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2C" w:rsidRPr="00524901" w:rsidRDefault="00FB5C2C" w:rsidP="00FB5C2C">
      <w:pPr>
        <w:jc w:val="center"/>
        <w:rPr>
          <w:rFonts w:eastAsia="SimSun"/>
          <w:sz w:val="28"/>
          <w:szCs w:val="28"/>
        </w:rPr>
      </w:pPr>
      <w:r w:rsidRPr="00524901">
        <w:rPr>
          <w:rFonts w:eastAsia="SimSun"/>
          <w:sz w:val="28"/>
          <w:szCs w:val="28"/>
        </w:rPr>
        <w:t xml:space="preserve">МУНИЦИПАЛЬНОЕ ОБЩЕОБРАЗОВАТЕЛЬНОЕ УЧРЕЖДЕНИЕ </w:t>
      </w:r>
    </w:p>
    <w:p w:rsidR="00FB5C2C" w:rsidRPr="00524901" w:rsidRDefault="00FB5C2C" w:rsidP="00FB5C2C">
      <w:pPr>
        <w:jc w:val="center"/>
        <w:rPr>
          <w:rFonts w:eastAsia="SimSun"/>
          <w:sz w:val="28"/>
          <w:szCs w:val="28"/>
        </w:rPr>
      </w:pPr>
      <w:r w:rsidRPr="00524901">
        <w:rPr>
          <w:rFonts w:eastAsia="SimSun"/>
          <w:sz w:val="28"/>
          <w:szCs w:val="28"/>
        </w:rPr>
        <w:t>«ВАЖГОРТСКАЯ СРЕДНЯЯ ОБЩЕОБРАЗОВАТЕЛЬНАЯ ШКОЛА»</w:t>
      </w:r>
    </w:p>
    <w:p w:rsidR="00FB5C2C" w:rsidRPr="00524901"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Pr="00524901" w:rsidRDefault="00FB5C2C" w:rsidP="00FB5C2C">
      <w:pPr>
        <w:jc w:val="center"/>
        <w:rPr>
          <w:rFonts w:eastAsia="SimSun"/>
          <w:sz w:val="28"/>
          <w:szCs w:val="28"/>
        </w:rPr>
      </w:pPr>
    </w:p>
    <w:tbl>
      <w:tblPr>
        <w:tblW w:w="0" w:type="auto"/>
        <w:tblLook w:val="01E0" w:firstRow="1" w:lastRow="1" w:firstColumn="1" w:lastColumn="1" w:noHBand="0" w:noVBand="0"/>
      </w:tblPr>
      <w:tblGrid>
        <w:gridCol w:w="5094"/>
        <w:gridCol w:w="5095"/>
      </w:tblGrid>
      <w:tr w:rsidR="00FB5C2C" w:rsidRPr="00777DAD" w:rsidTr="00735C3D">
        <w:tc>
          <w:tcPr>
            <w:tcW w:w="5094" w:type="dxa"/>
            <w:shd w:val="clear" w:color="auto" w:fill="auto"/>
          </w:tcPr>
          <w:p w:rsidR="00FB5C2C" w:rsidRPr="00777DAD" w:rsidRDefault="00FB5C2C" w:rsidP="00735C3D">
            <w:pPr>
              <w:spacing w:line="276" w:lineRule="auto"/>
              <w:rPr>
                <w:rFonts w:eastAsia="SimSun"/>
                <w:sz w:val="24"/>
                <w:szCs w:val="24"/>
              </w:rPr>
            </w:pPr>
            <w:r w:rsidRPr="00777DAD">
              <w:rPr>
                <w:rFonts w:eastAsia="SimSun"/>
                <w:sz w:val="24"/>
                <w:szCs w:val="24"/>
              </w:rPr>
              <w:t>ПРИНЯТО</w:t>
            </w:r>
          </w:p>
          <w:p w:rsidR="00FB5C2C" w:rsidRPr="00777DAD" w:rsidRDefault="00FB5C2C" w:rsidP="00735C3D">
            <w:pPr>
              <w:spacing w:line="276" w:lineRule="auto"/>
              <w:rPr>
                <w:rFonts w:eastAsia="SimSun"/>
                <w:sz w:val="24"/>
                <w:szCs w:val="24"/>
              </w:rPr>
            </w:pPr>
            <w:r w:rsidRPr="00777DAD">
              <w:rPr>
                <w:rFonts w:eastAsia="SimSun"/>
                <w:sz w:val="24"/>
                <w:szCs w:val="24"/>
              </w:rPr>
              <w:t>решением методического объединения</w:t>
            </w:r>
          </w:p>
          <w:p w:rsidR="00FB5C2C" w:rsidRPr="00777DAD" w:rsidRDefault="00FB5C2C" w:rsidP="00735C3D">
            <w:pPr>
              <w:spacing w:line="276" w:lineRule="auto"/>
              <w:rPr>
                <w:rFonts w:eastAsia="SimSun"/>
                <w:sz w:val="24"/>
                <w:szCs w:val="24"/>
              </w:rPr>
            </w:pPr>
            <w:r w:rsidRPr="00777DAD">
              <w:rPr>
                <w:rFonts w:eastAsia="SimSun"/>
                <w:sz w:val="24"/>
                <w:szCs w:val="24"/>
              </w:rPr>
              <w:t xml:space="preserve">учителей </w:t>
            </w:r>
            <w:r>
              <w:rPr>
                <w:rFonts w:eastAsia="SimSun"/>
                <w:sz w:val="24"/>
                <w:szCs w:val="24"/>
              </w:rPr>
              <w:t>гуманитарного цикла</w:t>
            </w:r>
          </w:p>
          <w:p w:rsidR="00FB5C2C" w:rsidRPr="00777DAD" w:rsidRDefault="00FB5C2C" w:rsidP="00735C3D">
            <w:pPr>
              <w:spacing w:line="276" w:lineRule="auto"/>
              <w:rPr>
                <w:rFonts w:eastAsia="SimSun"/>
                <w:sz w:val="24"/>
                <w:szCs w:val="24"/>
              </w:rPr>
            </w:pPr>
            <w:r w:rsidRPr="00393DFE">
              <w:rPr>
                <w:rStyle w:val="affa"/>
                <w:color w:val="000000"/>
              </w:rPr>
              <w:t>Протокол №1 от "30" августа 2022 г.</w:t>
            </w:r>
          </w:p>
        </w:tc>
        <w:tc>
          <w:tcPr>
            <w:tcW w:w="5095" w:type="dxa"/>
            <w:shd w:val="clear" w:color="auto" w:fill="auto"/>
          </w:tcPr>
          <w:p w:rsidR="00FB5C2C" w:rsidRPr="00777DAD" w:rsidRDefault="00FB5C2C" w:rsidP="00735C3D">
            <w:pPr>
              <w:spacing w:line="276" w:lineRule="auto"/>
              <w:rPr>
                <w:rFonts w:eastAsia="SimSun"/>
                <w:sz w:val="24"/>
                <w:szCs w:val="24"/>
              </w:rPr>
            </w:pPr>
            <w:r w:rsidRPr="00777DAD">
              <w:rPr>
                <w:rFonts w:eastAsia="SimSun"/>
                <w:sz w:val="24"/>
                <w:szCs w:val="24"/>
              </w:rPr>
              <w:t>СОГЛАСОВАНО</w:t>
            </w:r>
          </w:p>
          <w:p w:rsidR="00FB5C2C" w:rsidRPr="00777DAD" w:rsidRDefault="00FB5C2C" w:rsidP="00735C3D">
            <w:pPr>
              <w:spacing w:line="276" w:lineRule="auto"/>
              <w:rPr>
                <w:rFonts w:eastAsia="SimSun"/>
                <w:sz w:val="24"/>
                <w:szCs w:val="24"/>
              </w:rPr>
            </w:pPr>
            <w:r w:rsidRPr="00777DAD">
              <w:rPr>
                <w:rFonts w:eastAsia="SimSun"/>
                <w:sz w:val="24"/>
                <w:szCs w:val="24"/>
              </w:rPr>
              <w:t>Зам. дир</w:t>
            </w:r>
            <w:r>
              <w:rPr>
                <w:rFonts w:eastAsia="SimSun"/>
                <w:sz w:val="24"/>
                <w:szCs w:val="24"/>
              </w:rPr>
              <w:t>ектора</w:t>
            </w:r>
            <w:r w:rsidRPr="00777DAD">
              <w:rPr>
                <w:rFonts w:eastAsia="SimSun"/>
                <w:sz w:val="24"/>
                <w:szCs w:val="24"/>
              </w:rPr>
              <w:t xml:space="preserve">. по УВР </w:t>
            </w:r>
          </w:p>
          <w:p w:rsidR="00FB5C2C" w:rsidRPr="00777DAD" w:rsidRDefault="00FB5C2C" w:rsidP="00735C3D">
            <w:pPr>
              <w:spacing w:line="276" w:lineRule="auto"/>
              <w:rPr>
                <w:rFonts w:eastAsia="SimSun"/>
                <w:sz w:val="24"/>
                <w:szCs w:val="24"/>
              </w:rPr>
            </w:pPr>
            <w:r w:rsidRPr="00777DAD">
              <w:rPr>
                <w:rFonts w:eastAsia="SimSun"/>
                <w:sz w:val="24"/>
                <w:szCs w:val="24"/>
              </w:rPr>
              <w:t>___________________ И.В. Калинина</w:t>
            </w:r>
          </w:p>
          <w:p w:rsidR="00FB5C2C" w:rsidRPr="00777DAD" w:rsidRDefault="00FB5C2C" w:rsidP="00735C3D">
            <w:pPr>
              <w:spacing w:line="276" w:lineRule="auto"/>
              <w:rPr>
                <w:rFonts w:eastAsia="SimSun"/>
                <w:sz w:val="24"/>
                <w:szCs w:val="24"/>
              </w:rPr>
            </w:pPr>
            <w:r w:rsidRPr="00393DFE">
              <w:rPr>
                <w:rStyle w:val="affa"/>
                <w:color w:val="000000"/>
              </w:rPr>
              <w:t>Приказ №     от "31" августа2022 г.</w:t>
            </w:r>
          </w:p>
        </w:tc>
      </w:tr>
    </w:tbl>
    <w:p w:rsidR="00FB5C2C" w:rsidRPr="00524901" w:rsidRDefault="00FB5C2C" w:rsidP="00FB5C2C">
      <w:pPr>
        <w:jc w:val="center"/>
        <w:rPr>
          <w:rFonts w:eastAsia="SimSun"/>
          <w:sz w:val="28"/>
          <w:szCs w:val="28"/>
        </w:rPr>
      </w:pPr>
    </w:p>
    <w:p w:rsidR="00FB5C2C" w:rsidRPr="00524901"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Pr="00524901" w:rsidRDefault="00FB5C2C" w:rsidP="00FB5C2C">
      <w:pPr>
        <w:jc w:val="center"/>
        <w:rPr>
          <w:rFonts w:eastAsia="SimSun"/>
          <w:sz w:val="28"/>
          <w:szCs w:val="28"/>
        </w:rPr>
      </w:pPr>
    </w:p>
    <w:p w:rsidR="00FB5C2C" w:rsidRPr="00524901" w:rsidRDefault="00FB5C2C" w:rsidP="00FB5C2C">
      <w:pPr>
        <w:jc w:val="center"/>
        <w:rPr>
          <w:rFonts w:eastAsia="SimSun"/>
          <w:sz w:val="28"/>
          <w:szCs w:val="28"/>
        </w:rPr>
      </w:pPr>
    </w:p>
    <w:p w:rsidR="00FB5C2C" w:rsidRPr="00524901" w:rsidRDefault="00FB5C2C" w:rsidP="00FB5C2C">
      <w:pPr>
        <w:jc w:val="center"/>
        <w:rPr>
          <w:rFonts w:eastAsia="SimSun"/>
          <w:sz w:val="36"/>
          <w:szCs w:val="36"/>
        </w:rPr>
      </w:pPr>
      <w:r w:rsidRPr="00524901">
        <w:rPr>
          <w:rFonts w:eastAsia="SimSun"/>
          <w:sz w:val="36"/>
          <w:szCs w:val="36"/>
        </w:rPr>
        <w:t xml:space="preserve">Рабочая программа </w:t>
      </w:r>
    </w:p>
    <w:p w:rsidR="00FB5C2C" w:rsidRPr="00524901" w:rsidRDefault="00FB5C2C" w:rsidP="00FB5C2C">
      <w:pPr>
        <w:jc w:val="center"/>
        <w:rPr>
          <w:rFonts w:eastAsia="SimSun"/>
          <w:sz w:val="36"/>
          <w:szCs w:val="36"/>
        </w:rPr>
      </w:pPr>
      <w:r w:rsidRPr="00524901">
        <w:rPr>
          <w:rFonts w:eastAsia="SimSun"/>
          <w:sz w:val="36"/>
          <w:szCs w:val="36"/>
        </w:rPr>
        <w:t>учебного предмета «</w:t>
      </w:r>
      <w:r>
        <w:rPr>
          <w:rFonts w:eastAsia="SimSun"/>
          <w:sz w:val="36"/>
          <w:szCs w:val="36"/>
        </w:rPr>
        <w:t>Иностранный (английский) язык</w:t>
      </w:r>
      <w:r w:rsidRPr="00524901">
        <w:rPr>
          <w:rFonts w:eastAsia="SimSun"/>
          <w:sz w:val="36"/>
          <w:szCs w:val="36"/>
        </w:rPr>
        <w:t>»</w:t>
      </w:r>
    </w:p>
    <w:p w:rsidR="00FB5C2C" w:rsidRPr="00524901" w:rsidRDefault="00FB5C2C" w:rsidP="00FB5C2C">
      <w:pPr>
        <w:jc w:val="center"/>
        <w:rPr>
          <w:rFonts w:eastAsia="SimSun"/>
          <w:sz w:val="36"/>
          <w:szCs w:val="36"/>
        </w:rPr>
      </w:pPr>
      <w:r w:rsidRPr="00524901">
        <w:rPr>
          <w:rFonts w:eastAsia="SimSun"/>
          <w:sz w:val="36"/>
          <w:szCs w:val="36"/>
        </w:rPr>
        <w:t xml:space="preserve">для основного общего образования </w:t>
      </w:r>
    </w:p>
    <w:p w:rsidR="00FB5C2C" w:rsidRPr="00524901" w:rsidRDefault="00FB5C2C" w:rsidP="00FB5C2C">
      <w:pPr>
        <w:jc w:val="center"/>
        <w:rPr>
          <w:rFonts w:eastAsia="SimSun"/>
          <w:sz w:val="36"/>
          <w:szCs w:val="36"/>
        </w:rPr>
      </w:pPr>
      <w:r w:rsidRPr="00524901">
        <w:rPr>
          <w:rFonts w:eastAsia="SimSun"/>
          <w:sz w:val="36"/>
          <w:szCs w:val="36"/>
        </w:rPr>
        <w:t>Срок освоения: 5 лет (5-9 классы)</w:t>
      </w: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Pr="00524901" w:rsidRDefault="00FB5C2C" w:rsidP="00FB5C2C">
      <w:pPr>
        <w:jc w:val="center"/>
        <w:rPr>
          <w:rFonts w:eastAsia="SimSun"/>
          <w:sz w:val="28"/>
          <w:szCs w:val="28"/>
        </w:rPr>
      </w:pPr>
    </w:p>
    <w:tbl>
      <w:tblPr>
        <w:tblW w:w="0" w:type="auto"/>
        <w:tblLook w:val="01E0" w:firstRow="1" w:lastRow="1" w:firstColumn="1" w:lastColumn="1" w:noHBand="0" w:noVBand="0"/>
      </w:tblPr>
      <w:tblGrid>
        <w:gridCol w:w="5094"/>
        <w:gridCol w:w="5095"/>
      </w:tblGrid>
      <w:tr w:rsidR="00FB5C2C" w:rsidRPr="00524901" w:rsidTr="00735C3D">
        <w:tc>
          <w:tcPr>
            <w:tcW w:w="5094" w:type="dxa"/>
          </w:tcPr>
          <w:p w:rsidR="00FB5C2C" w:rsidRPr="00524901" w:rsidRDefault="00FB5C2C" w:rsidP="00735C3D">
            <w:pPr>
              <w:jc w:val="center"/>
              <w:rPr>
                <w:rFonts w:eastAsia="SimSun"/>
                <w:sz w:val="28"/>
                <w:szCs w:val="28"/>
              </w:rPr>
            </w:pPr>
          </w:p>
        </w:tc>
        <w:tc>
          <w:tcPr>
            <w:tcW w:w="5095" w:type="dxa"/>
            <w:hideMark/>
          </w:tcPr>
          <w:p w:rsidR="00FB5C2C" w:rsidRPr="00524901" w:rsidRDefault="00FB5C2C" w:rsidP="00FB5C2C">
            <w:pPr>
              <w:jc w:val="right"/>
              <w:rPr>
                <w:rFonts w:eastAsia="SimSun"/>
                <w:sz w:val="28"/>
                <w:szCs w:val="28"/>
              </w:rPr>
            </w:pPr>
            <w:r w:rsidRPr="00524901">
              <w:rPr>
                <w:rFonts w:eastAsia="SimSun"/>
                <w:sz w:val="28"/>
                <w:szCs w:val="28"/>
              </w:rPr>
              <w:t xml:space="preserve">Составитель(и): </w:t>
            </w:r>
          </w:p>
          <w:p w:rsidR="00FB5C2C" w:rsidRPr="00524901" w:rsidRDefault="00FB5C2C" w:rsidP="00FB5C2C">
            <w:pPr>
              <w:jc w:val="right"/>
              <w:rPr>
                <w:rFonts w:eastAsia="SimSun"/>
                <w:sz w:val="28"/>
                <w:szCs w:val="28"/>
              </w:rPr>
            </w:pPr>
            <w:r>
              <w:rPr>
                <w:rFonts w:eastAsia="SimSun"/>
                <w:sz w:val="28"/>
                <w:szCs w:val="28"/>
              </w:rPr>
              <w:t>Билута Т.Д., Богданова Т.В., Калинина И.В., учителя английского языка</w:t>
            </w:r>
          </w:p>
        </w:tc>
      </w:tr>
    </w:tbl>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p>
    <w:p w:rsidR="00FB5C2C" w:rsidRDefault="00FB5C2C" w:rsidP="00FB5C2C">
      <w:pPr>
        <w:jc w:val="center"/>
        <w:rPr>
          <w:rFonts w:eastAsia="SimSun"/>
          <w:sz w:val="28"/>
          <w:szCs w:val="28"/>
        </w:rPr>
      </w:pPr>
      <w:r w:rsidRPr="00524901">
        <w:rPr>
          <w:rFonts w:eastAsia="SimSun"/>
          <w:sz w:val="28"/>
          <w:szCs w:val="28"/>
        </w:rPr>
        <w:t>2022</w:t>
      </w:r>
    </w:p>
    <w:p w:rsidR="00FB5C2C" w:rsidRDefault="00FB5C2C">
      <w:pPr>
        <w:rPr>
          <w:rFonts w:eastAsia="SimSun"/>
          <w:sz w:val="28"/>
          <w:szCs w:val="28"/>
        </w:rPr>
      </w:pPr>
      <w:r>
        <w:rPr>
          <w:rFonts w:eastAsia="SimSun"/>
          <w:sz w:val="28"/>
          <w:szCs w:val="28"/>
        </w:rPr>
        <w:br w:type="page"/>
      </w:r>
    </w:p>
    <w:p w:rsidR="003F62DF" w:rsidRDefault="00FB5C2C" w:rsidP="00FB5C2C">
      <w:pPr>
        <w:pStyle w:val="11"/>
        <w:spacing w:before="62"/>
        <w:ind w:left="0"/>
        <w:jc w:val="center"/>
      </w:pPr>
      <w:bookmarkStart w:id="0" w:name="_GoBack"/>
      <w:bookmarkEnd w:id="0"/>
      <w:r>
        <w:rPr>
          <w:noProof/>
          <w:lang w:eastAsia="ru-RU"/>
        </w:rPr>
        <w:lastRenderedPageBreak/>
        <mc:AlternateContent>
          <mc:Choice Requires="wps">
            <w:drawing>
              <wp:anchor distT="0" distB="0" distL="0" distR="0" simplePos="0" relativeHeight="487587840" behindDoc="1" locked="0" layoutInCell="1" allowOverlap="1">
                <wp:simplePos x="0" y="0"/>
                <wp:positionH relativeFrom="page">
                  <wp:posOffset>422910</wp:posOffset>
                </wp:positionH>
                <wp:positionV relativeFrom="paragraph">
                  <wp:posOffset>288290</wp:posOffset>
                </wp:positionV>
                <wp:extent cx="6707505" cy="7620"/>
                <wp:effectExtent l="0" t="0" r="0" b="0"/>
                <wp:wrapTopAndBottom/>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pt;margin-top:22.7pt;width:528.1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kUR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" fillcolor="black" stroked="f">
                <w10:wrap type="topAndBottom" anchorx="page"/>
              </v:rect>
            </w:pict>
          </mc:Fallback>
        </mc:AlternateContent>
      </w:r>
      <w:r w:rsidR="00AD6469">
        <w:t>ПОЯСНИТЕЛЬНАЯ</w:t>
      </w:r>
      <w:r w:rsidR="00AD6469">
        <w:rPr>
          <w:spacing w:val="-9"/>
        </w:rPr>
        <w:t xml:space="preserve"> </w:t>
      </w:r>
      <w:r w:rsidR="00AD6469">
        <w:t>ЗАПИСКА</w:t>
      </w:r>
    </w:p>
    <w:p w:rsidR="003F62DF" w:rsidRDefault="00094334" w:rsidP="00094334">
      <w:pPr>
        <w:pStyle w:val="a5"/>
        <w:spacing w:before="179"/>
        <w:ind w:left="286" w:firstLine="0"/>
        <w:jc w:val="both"/>
      </w:pPr>
      <w:r>
        <w:t xml:space="preserve">   </w:t>
      </w:r>
      <w:r w:rsidR="00AD6469">
        <w:t>Рабочая</w:t>
      </w:r>
      <w:r w:rsidR="00AD6469">
        <w:rPr>
          <w:spacing w:val="-4"/>
        </w:rPr>
        <w:t xml:space="preserve"> </w:t>
      </w:r>
      <w:r w:rsidR="00AD6469">
        <w:t>программа</w:t>
      </w:r>
      <w:r w:rsidR="00AD6469">
        <w:rPr>
          <w:spacing w:val="-3"/>
        </w:rPr>
        <w:t xml:space="preserve"> </w:t>
      </w:r>
      <w:r w:rsidR="00AD6469">
        <w:t>по</w:t>
      </w:r>
      <w:r w:rsidR="00AD6469">
        <w:rPr>
          <w:spacing w:val="-3"/>
        </w:rPr>
        <w:t xml:space="preserve"> </w:t>
      </w:r>
      <w:r w:rsidR="00AD6469">
        <w:t>английскому</w:t>
      </w:r>
      <w:r w:rsidR="00AD6469">
        <w:rPr>
          <w:spacing w:val="-3"/>
        </w:rPr>
        <w:t xml:space="preserve"> </w:t>
      </w:r>
      <w:r w:rsidR="00AD6469">
        <w:t>языку</w:t>
      </w:r>
      <w:r w:rsidR="00AD6469">
        <w:rPr>
          <w:spacing w:val="-3"/>
        </w:rPr>
        <w:t xml:space="preserve"> </w:t>
      </w:r>
      <w:r w:rsidR="00AD6469">
        <w:t>для</w:t>
      </w:r>
      <w:r w:rsidR="00AD6469">
        <w:rPr>
          <w:spacing w:val="-4"/>
        </w:rPr>
        <w:t xml:space="preserve"> </w:t>
      </w:r>
      <w:r w:rsidR="00AD6469">
        <w:t>обучающихся</w:t>
      </w:r>
      <w:r w:rsidR="00AD6469">
        <w:rPr>
          <w:spacing w:val="-3"/>
        </w:rPr>
        <w:t xml:space="preserve"> </w:t>
      </w:r>
      <w:r w:rsidR="00AD6469">
        <w:t>5</w:t>
      </w:r>
      <w:r>
        <w:t>-9</w:t>
      </w:r>
      <w:r w:rsidR="00AD6469">
        <w:rPr>
          <w:spacing w:val="-3"/>
        </w:rPr>
        <w:t xml:space="preserve"> </w:t>
      </w:r>
      <w:r w:rsidR="00AD6469">
        <w:t>классов</w:t>
      </w:r>
      <w:r w:rsidR="00AD6469">
        <w:rPr>
          <w:spacing w:val="-4"/>
        </w:rPr>
        <w:t xml:space="preserve"> </w:t>
      </w:r>
      <w:r w:rsidR="00AD6469">
        <w:t>составлена</w:t>
      </w:r>
      <w:r w:rsidR="00AD6469">
        <w:rPr>
          <w:spacing w:val="-3"/>
        </w:rPr>
        <w:t xml:space="preserve"> </w:t>
      </w:r>
      <w:r w:rsidR="00AD6469">
        <w:t>на</w:t>
      </w:r>
      <w:r w:rsidR="00AD6469">
        <w:rPr>
          <w:spacing w:val="-3"/>
        </w:rPr>
        <w:t xml:space="preserve"> </w:t>
      </w:r>
      <w:r w:rsidR="00AD6469">
        <w:t>основе</w:t>
      </w:r>
    </w:p>
    <w:p w:rsidR="003F62DF" w:rsidRDefault="00AD6469" w:rsidP="00094334">
      <w:pPr>
        <w:pStyle w:val="a5"/>
        <w:spacing w:before="60" w:line="292" w:lineRule="auto"/>
        <w:ind w:right="320" w:firstLine="0"/>
        <w:jc w:val="both"/>
      </w:pPr>
      <w:r>
        <w:t>«Требований к результатам освоения основной образовательной программы», представленных в</w:t>
      </w:r>
      <w:r>
        <w:rPr>
          <w:spacing w:val="1"/>
        </w:rPr>
        <w:t xml:space="preserve"> </w:t>
      </w:r>
      <w:r>
        <w:t>Федеральном государственном образовательном стандарте основного общего образования, с учётом</w:t>
      </w:r>
      <w:r>
        <w:rPr>
          <w:spacing w:val="-58"/>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 программы основного общего образования и элементов содержания,</w:t>
      </w:r>
      <w:r>
        <w:rPr>
          <w:spacing w:val="1"/>
        </w:rPr>
        <w:t xml:space="preserve"> </w:t>
      </w:r>
      <w:r>
        <w:t>представленных в Универсальном кодификаторе по иностранному (английскому) языку, а также на</w:t>
      </w:r>
      <w:r>
        <w:rPr>
          <w:spacing w:val="1"/>
        </w:rPr>
        <w:t xml:space="preserve"> </w:t>
      </w:r>
      <w:r>
        <w:t>основе характеристики планируемых результатов духовно-нравственного развития, воспитания и</w:t>
      </w:r>
      <w:r>
        <w:rPr>
          <w:spacing w:val="1"/>
        </w:rPr>
        <w:t xml:space="preserve"> </w:t>
      </w:r>
      <w:r>
        <w:t>социализации обучающихся, представленной в Примерной программе воспитания (одобрено</w:t>
      </w:r>
      <w:r>
        <w:rPr>
          <w:spacing w:val="1"/>
        </w:rPr>
        <w:t xml:space="preserve"> </w:t>
      </w:r>
      <w:r>
        <w:t>решением</w:t>
      </w:r>
      <w:r>
        <w:rPr>
          <w:spacing w:val="-1"/>
        </w:rPr>
        <w:t xml:space="preserve"> </w:t>
      </w:r>
      <w:r>
        <w:t>ФУМО</w:t>
      </w:r>
      <w:r>
        <w:rPr>
          <w:spacing w:val="-1"/>
        </w:rPr>
        <w:t xml:space="preserve"> </w:t>
      </w:r>
      <w:r>
        <w:t>от</w:t>
      </w:r>
      <w:r>
        <w:rPr>
          <w:spacing w:val="-1"/>
        </w:rPr>
        <w:t xml:space="preserve"> </w:t>
      </w:r>
      <w:r>
        <w:t>02.06.2020 г.).</w:t>
      </w:r>
    </w:p>
    <w:p w:rsidR="003F62DF" w:rsidRDefault="00AD6469" w:rsidP="00094334">
      <w:pPr>
        <w:pStyle w:val="11"/>
        <w:spacing w:before="187" w:line="292" w:lineRule="auto"/>
        <w:jc w:val="both"/>
      </w:pPr>
      <w:r>
        <w:t>ОБЩАЯ</w:t>
      </w:r>
      <w:r>
        <w:rPr>
          <w:spacing w:val="-10"/>
        </w:rPr>
        <w:t xml:space="preserve"> </w:t>
      </w:r>
      <w:r>
        <w:t>ХАРАКТЕРИСТИКА</w:t>
      </w:r>
      <w:r>
        <w:rPr>
          <w:spacing w:val="-10"/>
        </w:rPr>
        <w:t xml:space="preserve"> </w:t>
      </w:r>
      <w:r>
        <w:t>УЧЕБНОГО</w:t>
      </w:r>
      <w:r>
        <w:rPr>
          <w:spacing w:val="-10"/>
        </w:rPr>
        <w:t xml:space="preserve"> </w:t>
      </w:r>
      <w:r>
        <w:t>ПРЕДМЕТА</w:t>
      </w:r>
      <w:r>
        <w:rPr>
          <w:spacing w:val="-9"/>
        </w:rPr>
        <w:t xml:space="preserve"> </w:t>
      </w:r>
      <w:r>
        <w:t>«ИНОСТРАННЫЙ</w:t>
      </w:r>
      <w:r>
        <w:rPr>
          <w:spacing w:val="-10"/>
        </w:rPr>
        <w:t xml:space="preserve"> </w:t>
      </w:r>
      <w:r>
        <w:t>(АНГЛИЙСКИЙ)</w:t>
      </w:r>
      <w:r>
        <w:rPr>
          <w:spacing w:val="-57"/>
        </w:rPr>
        <w:t xml:space="preserve"> </w:t>
      </w:r>
      <w:r>
        <w:t>ЯЗЫК</w:t>
      </w:r>
      <w:r>
        <w:rPr>
          <w:spacing w:val="-1"/>
        </w:rPr>
        <w:t xml:space="preserve"> </w:t>
      </w:r>
      <w:r>
        <w:t>»</w:t>
      </w:r>
    </w:p>
    <w:p w:rsidR="003F62DF" w:rsidRDefault="00AD6469" w:rsidP="00094334">
      <w:pPr>
        <w:pStyle w:val="a5"/>
        <w:spacing w:before="95" w:line="292" w:lineRule="auto"/>
        <w:ind w:right="457"/>
        <w:jc w:val="both"/>
      </w:pPr>
      <w:r>
        <w:t>Предмету «Иностранный (английский) язык» принадлежит важное место в системе общего</w:t>
      </w:r>
      <w:r>
        <w:rPr>
          <w:spacing w:val="1"/>
        </w:rPr>
        <w:t xml:space="preserve"> </w:t>
      </w:r>
      <w:r>
        <w:t>образования и воспитания современного школьника в условиях поликультурного и многоязычного</w:t>
      </w:r>
      <w:r>
        <w:rPr>
          <w:spacing w:val="-57"/>
        </w:rPr>
        <w:t xml:space="preserve"> </w:t>
      </w:r>
      <w:r>
        <w:t>мира. Изучение иностранного языка направлено на формирование коммуникативной культуры</w:t>
      </w:r>
      <w:r>
        <w:rPr>
          <w:spacing w:val="1"/>
        </w:rPr>
        <w:t xml:space="preserve"> </w:t>
      </w:r>
      <w:r>
        <w:t>обучающихся, осознание роли языков как инструмента межличностного и межкультурного</w:t>
      </w:r>
      <w:r>
        <w:rPr>
          <w:spacing w:val="1"/>
        </w:rPr>
        <w:t xml:space="preserve"> </w:t>
      </w:r>
      <w:r>
        <w:t>взаимодействия, способствует их общему речевому развитию, воспитанию гражданской</w:t>
      </w:r>
      <w:r>
        <w:rPr>
          <w:spacing w:val="1"/>
        </w:rPr>
        <w:t xml:space="preserve"> </w:t>
      </w:r>
      <w:r>
        <w:t>идентичности, расширению кругозора, воспитанию чувств и эмоций. Наряду с этим иностранный</w:t>
      </w:r>
      <w:r>
        <w:rPr>
          <w:spacing w:val="1"/>
        </w:rPr>
        <w:t xml:space="preserve"> </w:t>
      </w:r>
      <w:r>
        <w:t>язык выступает инструментом овладения другими предметными областями в сфере гуманитарных,</w:t>
      </w:r>
      <w:r>
        <w:rPr>
          <w:spacing w:val="-58"/>
        </w:rPr>
        <w:t xml:space="preserve"> </w:t>
      </w:r>
      <w:r>
        <w:t>математических, естественно-</w:t>
      </w:r>
      <w:r w:rsidR="006462D6">
        <w:t xml:space="preserve"> </w:t>
      </w:r>
      <w:r>
        <w:t>научных и других наук и становится важной составляющей базы для</w:t>
      </w:r>
      <w:r>
        <w:rPr>
          <w:spacing w:val="-57"/>
        </w:rPr>
        <w:t xml:space="preserve"> </w:t>
      </w:r>
      <w:r>
        <w:t>общего</w:t>
      </w:r>
      <w:r>
        <w:rPr>
          <w:spacing w:val="-1"/>
        </w:rPr>
        <w:t xml:space="preserve"> </w:t>
      </w:r>
      <w:r>
        <w:t>и специального образования.</w:t>
      </w:r>
    </w:p>
    <w:p w:rsidR="003F62DF" w:rsidRDefault="00AD6469" w:rsidP="00094334">
      <w:pPr>
        <w:pStyle w:val="a5"/>
        <w:spacing w:before="115" w:line="292" w:lineRule="auto"/>
        <w:ind w:right="299"/>
        <w:jc w:val="both"/>
      </w:pPr>
      <w:r>
        <w:t>В последние десятилетия наблюдается трансформация взглядов на владение иностранным языком,</w:t>
      </w:r>
      <w:r>
        <w:rPr>
          <w:spacing w:val="-58"/>
        </w:rPr>
        <w:t xml:space="preserve"> </w:t>
      </w:r>
      <w:r>
        <w:t>усиление общественных запросов на квалифицированных и мобильных людей, способных быстро</w:t>
      </w:r>
      <w:r>
        <w:rPr>
          <w:spacing w:val="1"/>
        </w:rPr>
        <w:t xml:space="preserve"> </w:t>
      </w:r>
      <w:r>
        <w:t>адаптироваться</w:t>
      </w:r>
      <w:r>
        <w:rPr>
          <w:spacing w:val="-4"/>
        </w:rPr>
        <w:t xml:space="preserve"> </w:t>
      </w:r>
      <w:r>
        <w:t>к</w:t>
      </w:r>
      <w:r>
        <w:rPr>
          <w:spacing w:val="-3"/>
        </w:rPr>
        <w:t xml:space="preserve"> </w:t>
      </w:r>
      <w:r>
        <w:t>изменяющимся</w:t>
      </w:r>
      <w:r>
        <w:rPr>
          <w:spacing w:val="-3"/>
        </w:rPr>
        <w:t xml:space="preserve"> </w:t>
      </w:r>
      <w:r>
        <w:t>потребностям</w:t>
      </w:r>
      <w:r>
        <w:rPr>
          <w:spacing w:val="-3"/>
        </w:rPr>
        <w:t xml:space="preserve"> </w:t>
      </w:r>
      <w:r>
        <w:t>общества,</w:t>
      </w:r>
      <w:r>
        <w:rPr>
          <w:spacing w:val="-2"/>
        </w:rPr>
        <w:t xml:space="preserve"> </w:t>
      </w:r>
      <w:r>
        <w:t>овладевать</w:t>
      </w:r>
      <w:r>
        <w:rPr>
          <w:spacing w:val="-3"/>
        </w:rPr>
        <w:t xml:space="preserve"> </w:t>
      </w:r>
      <w:r>
        <w:t>новыми</w:t>
      </w:r>
      <w:r>
        <w:rPr>
          <w:spacing w:val="-3"/>
        </w:rPr>
        <w:t xml:space="preserve"> </w:t>
      </w:r>
      <w:r>
        <w:t>компетенциями.</w:t>
      </w:r>
    </w:p>
    <w:p w:rsidR="003F62DF" w:rsidRDefault="00AD6469" w:rsidP="00094334">
      <w:pPr>
        <w:pStyle w:val="a5"/>
        <w:spacing w:line="292" w:lineRule="auto"/>
        <w:ind w:right="150" w:firstLine="0"/>
        <w:jc w:val="both"/>
      </w:pPr>
      <w:r>
        <w:t>Владение иностранным языком обеспечивает быстрый доступ к передовым международным научным</w:t>
      </w:r>
      <w:r>
        <w:rPr>
          <w:spacing w:val="-57"/>
        </w:rPr>
        <w:t xml:space="preserve"> </w:t>
      </w:r>
      <w:r>
        <w:t>и</w:t>
      </w:r>
      <w:r>
        <w:rPr>
          <w:spacing w:val="-2"/>
        </w:rPr>
        <w:t xml:space="preserve"> </w:t>
      </w:r>
      <w:r>
        <w:t>технологическим</w:t>
      </w:r>
      <w:r>
        <w:rPr>
          <w:spacing w:val="-1"/>
        </w:rPr>
        <w:t xml:space="preserve"> </w:t>
      </w:r>
      <w:r>
        <w:t>достижениям</w:t>
      </w:r>
      <w:r>
        <w:rPr>
          <w:spacing w:val="-2"/>
        </w:rPr>
        <w:t xml:space="preserve"> </w:t>
      </w:r>
      <w:r>
        <w:t>и</w:t>
      </w:r>
      <w:r>
        <w:rPr>
          <w:spacing w:val="-1"/>
        </w:rPr>
        <w:t xml:space="preserve"> </w:t>
      </w:r>
      <w:r>
        <w:t>расширяет</w:t>
      </w:r>
      <w:r>
        <w:rPr>
          <w:spacing w:val="-3"/>
        </w:rPr>
        <w:t xml:space="preserve"> </w:t>
      </w:r>
      <w:r>
        <w:t>возможности</w:t>
      </w:r>
      <w:r>
        <w:rPr>
          <w:spacing w:val="-1"/>
        </w:rPr>
        <w:t xml:space="preserve"> </w:t>
      </w:r>
      <w:r>
        <w:t>образования</w:t>
      </w:r>
      <w:r>
        <w:rPr>
          <w:spacing w:val="-3"/>
        </w:rPr>
        <w:t xml:space="preserve"> </w:t>
      </w:r>
      <w:r>
        <w:t>и</w:t>
      </w:r>
      <w:r>
        <w:rPr>
          <w:spacing w:val="-1"/>
        </w:rPr>
        <w:t xml:space="preserve"> </w:t>
      </w:r>
      <w:r>
        <w:t>самообразования.</w:t>
      </w:r>
    </w:p>
    <w:p w:rsidR="003F62DF" w:rsidRDefault="00AD6469" w:rsidP="00094334">
      <w:pPr>
        <w:pStyle w:val="a5"/>
        <w:spacing w:line="292" w:lineRule="auto"/>
        <w:ind w:right="310" w:firstLine="0"/>
        <w:jc w:val="both"/>
      </w:pPr>
      <w:r>
        <w:t>Владение иностранным языком сейчас рассматривается как часть профессии, поэтому он является</w:t>
      </w:r>
      <w:r>
        <w:rPr>
          <w:spacing w:val="1"/>
        </w:rPr>
        <w:t xml:space="preserve"> </w:t>
      </w:r>
      <w:r>
        <w:t>универсальным предметом, которым стремятся овладеть современные школьники независимо от</w:t>
      </w:r>
      <w:r>
        <w:rPr>
          <w:spacing w:val="1"/>
        </w:rPr>
        <w:t xml:space="preserve"> </w:t>
      </w:r>
      <w:r>
        <w:t>выбранных ими профильных предметов (математика, история, химия, физика и др.). Таким образом,</w:t>
      </w:r>
      <w:r>
        <w:rPr>
          <w:spacing w:val="-58"/>
        </w:rPr>
        <w:t xml:space="preserve"> </w:t>
      </w:r>
      <w:r>
        <w:t>владение иностранным языком становится одним из важнейших средств социализации и успешной</w:t>
      </w:r>
      <w:r>
        <w:rPr>
          <w:spacing w:val="1"/>
        </w:rPr>
        <w:t xml:space="preserve"> </w:t>
      </w:r>
      <w:r>
        <w:t>профессиональной</w:t>
      </w:r>
      <w:r>
        <w:rPr>
          <w:spacing w:val="-1"/>
        </w:rPr>
        <w:t xml:space="preserve"> </w:t>
      </w:r>
      <w:r>
        <w:t>деятельности выпускника школы.</w:t>
      </w:r>
    </w:p>
    <w:p w:rsidR="003F62DF" w:rsidRDefault="00AD6469" w:rsidP="006462D6">
      <w:pPr>
        <w:pStyle w:val="a5"/>
        <w:spacing w:before="114" w:line="292" w:lineRule="auto"/>
        <w:ind w:right="320"/>
        <w:jc w:val="both"/>
      </w:pPr>
      <w:r>
        <w:t>Возрастает</w:t>
      </w:r>
      <w:r>
        <w:rPr>
          <w:spacing w:val="-5"/>
        </w:rPr>
        <w:t xml:space="preserve"> </w:t>
      </w:r>
      <w:r>
        <w:t>значимость</w:t>
      </w:r>
      <w:r>
        <w:rPr>
          <w:spacing w:val="-4"/>
        </w:rPr>
        <w:t xml:space="preserve"> </w:t>
      </w:r>
      <w:r>
        <w:t>владения</w:t>
      </w:r>
      <w:r>
        <w:rPr>
          <w:spacing w:val="-4"/>
        </w:rPr>
        <w:t xml:space="preserve"> </w:t>
      </w:r>
      <w:r>
        <w:t>разными</w:t>
      </w:r>
      <w:r>
        <w:rPr>
          <w:spacing w:val="-3"/>
        </w:rPr>
        <w:t xml:space="preserve"> </w:t>
      </w:r>
      <w:r>
        <w:t>иностранными</w:t>
      </w:r>
      <w:r>
        <w:rPr>
          <w:spacing w:val="-3"/>
        </w:rPr>
        <w:t xml:space="preserve"> </w:t>
      </w:r>
      <w:r>
        <w:t>языками</w:t>
      </w:r>
      <w:r>
        <w:rPr>
          <w:spacing w:val="-3"/>
        </w:rPr>
        <w:t xml:space="preserve"> </w:t>
      </w:r>
      <w:r>
        <w:t>как</w:t>
      </w:r>
      <w:r>
        <w:rPr>
          <w:spacing w:val="-4"/>
        </w:rPr>
        <w:t xml:space="preserve"> </w:t>
      </w:r>
      <w:r>
        <w:t>в</w:t>
      </w:r>
      <w:r>
        <w:rPr>
          <w:spacing w:val="-4"/>
        </w:rPr>
        <w:t xml:space="preserve"> </w:t>
      </w:r>
      <w:r>
        <w:t>качестве</w:t>
      </w:r>
      <w:r>
        <w:rPr>
          <w:spacing w:val="-3"/>
        </w:rPr>
        <w:t xml:space="preserve"> </w:t>
      </w:r>
      <w:r>
        <w:t>первого,</w:t>
      </w:r>
      <w:r>
        <w:rPr>
          <w:spacing w:val="-3"/>
        </w:rPr>
        <w:t xml:space="preserve"> </w:t>
      </w:r>
      <w:r>
        <w:t>так</w:t>
      </w:r>
      <w:r>
        <w:rPr>
          <w:spacing w:val="-4"/>
        </w:rPr>
        <w:t xml:space="preserve"> </w:t>
      </w:r>
      <w:r>
        <w:t>и</w:t>
      </w:r>
      <w:r>
        <w:rPr>
          <w:spacing w:val="-3"/>
        </w:rPr>
        <w:t xml:space="preserve"> </w:t>
      </w:r>
      <w:r>
        <w:t>в</w:t>
      </w:r>
      <w:r>
        <w:rPr>
          <w:spacing w:val="-57"/>
        </w:rPr>
        <w:t xml:space="preserve"> </w:t>
      </w:r>
      <w:r>
        <w:t>качество второго. Расширение номенклатуры изучаемых языков соответствует стратегическим</w:t>
      </w:r>
      <w:r>
        <w:rPr>
          <w:spacing w:val="1"/>
        </w:rPr>
        <w:t xml:space="preserve"> </w:t>
      </w:r>
      <w:r>
        <w:t>интересам России в эпоху постглобализации и многополярного мира. Знание родного языка</w:t>
      </w:r>
      <w:r>
        <w:rPr>
          <w:spacing w:val="1"/>
        </w:rPr>
        <w:t xml:space="preserve"> </w:t>
      </w:r>
      <w:r>
        <w:t>экономического или политического партнёра обеспечивает более эффективное общение,</w:t>
      </w:r>
      <w:r>
        <w:rPr>
          <w:spacing w:val="1"/>
        </w:rPr>
        <w:t xml:space="preserve"> </w:t>
      </w:r>
      <w:r>
        <w:t>учитывающее особенности культуры партнёра, что позволяет успешнее решать возникающие</w:t>
      </w:r>
      <w:r>
        <w:rPr>
          <w:spacing w:val="1"/>
        </w:rPr>
        <w:t xml:space="preserve"> </w:t>
      </w:r>
      <w:r>
        <w:t>проблемы</w:t>
      </w:r>
      <w:r>
        <w:rPr>
          <w:spacing w:val="-1"/>
        </w:rPr>
        <w:t xml:space="preserve"> </w:t>
      </w:r>
      <w:r>
        <w:t>и избегать</w:t>
      </w:r>
      <w:r>
        <w:rPr>
          <w:spacing w:val="-1"/>
        </w:rPr>
        <w:t xml:space="preserve"> </w:t>
      </w:r>
      <w:r>
        <w:t>конфликтов.</w:t>
      </w:r>
      <w:r w:rsidR="006462D6">
        <w:t xml:space="preserve"> </w:t>
      </w:r>
      <w:r>
        <w:t>Естественно, возрастание значимости владения иностранными языками приводит к</w:t>
      </w:r>
      <w:r>
        <w:rPr>
          <w:spacing w:val="-58"/>
        </w:rPr>
        <w:t xml:space="preserve"> </w:t>
      </w:r>
      <w:r>
        <w:t>переосмыслению</w:t>
      </w:r>
      <w:r>
        <w:rPr>
          <w:spacing w:val="-2"/>
        </w:rPr>
        <w:t xml:space="preserve"> </w:t>
      </w:r>
      <w:r>
        <w:t>целей и</w:t>
      </w:r>
      <w:r>
        <w:rPr>
          <w:spacing w:val="-1"/>
        </w:rPr>
        <w:t xml:space="preserve"> </w:t>
      </w:r>
      <w:r>
        <w:t>содержания</w:t>
      </w:r>
      <w:r>
        <w:rPr>
          <w:spacing w:val="-1"/>
        </w:rPr>
        <w:t xml:space="preserve"> </w:t>
      </w:r>
      <w:r>
        <w:t>обучения</w:t>
      </w:r>
      <w:r>
        <w:rPr>
          <w:spacing w:val="-1"/>
        </w:rPr>
        <w:t xml:space="preserve"> </w:t>
      </w:r>
      <w:r>
        <w:t>предмету.</w:t>
      </w:r>
    </w:p>
    <w:p w:rsidR="003F62DF" w:rsidRDefault="00AD6469" w:rsidP="00094334">
      <w:pPr>
        <w:pStyle w:val="11"/>
        <w:spacing w:before="191"/>
        <w:jc w:val="both"/>
      </w:pP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8"/>
        </w:rPr>
        <w:t xml:space="preserve"> </w:t>
      </w:r>
      <w:r>
        <w:t>«ИНОСТРАННЫЙ</w:t>
      </w:r>
      <w:r>
        <w:rPr>
          <w:spacing w:val="-8"/>
        </w:rPr>
        <w:t xml:space="preserve"> </w:t>
      </w:r>
      <w:r>
        <w:t>(АНГЛИЙСКИЙ)</w:t>
      </w:r>
      <w:r>
        <w:rPr>
          <w:spacing w:val="-7"/>
        </w:rPr>
        <w:t xml:space="preserve"> </w:t>
      </w:r>
      <w:r>
        <w:t>ЯЗЫК»</w:t>
      </w:r>
    </w:p>
    <w:p w:rsidR="003F62DF" w:rsidRDefault="00AD6469" w:rsidP="00094334">
      <w:pPr>
        <w:spacing w:before="156" w:line="292" w:lineRule="auto"/>
        <w:ind w:left="106" w:right="242" w:firstLine="180"/>
        <w:jc w:val="both"/>
        <w:rPr>
          <w:sz w:val="24"/>
        </w:rPr>
      </w:pPr>
      <w:r>
        <w:rPr>
          <w:sz w:val="24"/>
        </w:rPr>
        <w:t>В свете сказанного выше цели иноязычного образования становятся более сложными по структуре,</w:t>
      </w:r>
      <w:r>
        <w:rPr>
          <w:spacing w:val="-58"/>
          <w:sz w:val="24"/>
        </w:rPr>
        <w:t xml:space="preserve"> </w:t>
      </w:r>
      <w:r>
        <w:rPr>
          <w:sz w:val="24"/>
        </w:rPr>
        <w:t>формулируются</w:t>
      </w:r>
      <w:r>
        <w:rPr>
          <w:spacing w:val="-3"/>
          <w:sz w:val="24"/>
        </w:rPr>
        <w:t xml:space="preserve"> </w:t>
      </w:r>
      <w:r>
        <w:rPr>
          <w:sz w:val="24"/>
        </w:rPr>
        <w:t>на</w:t>
      </w:r>
      <w:r>
        <w:rPr>
          <w:spacing w:val="3"/>
          <w:sz w:val="24"/>
        </w:rPr>
        <w:t xml:space="preserve"> </w:t>
      </w:r>
      <w:r>
        <w:rPr>
          <w:i/>
          <w:sz w:val="24"/>
        </w:rPr>
        <w:t>ценностном,</w:t>
      </w:r>
      <w:r>
        <w:rPr>
          <w:i/>
          <w:spacing w:val="-1"/>
          <w:sz w:val="24"/>
        </w:rPr>
        <w:t xml:space="preserve"> </w:t>
      </w:r>
      <w:r>
        <w:rPr>
          <w:i/>
          <w:sz w:val="24"/>
        </w:rPr>
        <w:t>когнитивном</w:t>
      </w:r>
      <w:r>
        <w:rPr>
          <w:i/>
          <w:spacing w:val="-3"/>
          <w:sz w:val="24"/>
        </w:rPr>
        <w:t xml:space="preserve"> </w:t>
      </w:r>
      <w:r>
        <w:rPr>
          <w:i/>
          <w:sz w:val="24"/>
        </w:rPr>
        <w:t>и</w:t>
      </w:r>
      <w:r>
        <w:rPr>
          <w:i/>
          <w:spacing w:val="-1"/>
          <w:sz w:val="24"/>
        </w:rPr>
        <w:t xml:space="preserve"> </w:t>
      </w:r>
      <w:r>
        <w:rPr>
          <w:i/>
          <w:sz w:val="24"/>
        </w:rPr>
        <w:t>прагматическом</w:t>
      </w:r>
      <w:r>
        <w:rPr>
          <w:i/>
          <w:spacing w:val="-3"/>
          <w:sz w:val="24"/>
        </w:rPr>
        <w:t xml:space="preserve"> </w:t>
      </w:r>
      <w:r>
        <w:rPr>
          <w:sz w:val="24"/>
        </w:rPr>
        <w:t>уровнях</w:t>
      </w:r>
      <w:r>
        <w:rPr>
          <w:spacing w:val="-1"/>
          <w:sz w:val="24"/>
        </w:rPr>
        <w:t xml:space="preserve"> </w:t>
      </w:r>
      <w:r>
        <w:rPr>
          <w:sz w:val="24"/>
        </w:rPr>
        <w:t>и,</w:t>
      </w:r>
      <w:r>
        <w:rPr>
          <w:spacing w:val="-2"/>
          <w:sz w:val="24"/>
        </w:rPr>
        <w:t xml:space="preserve"> </w:t>
      </w:r>
      <w:r>
        <w:rPr>
          <w:sz w:val="24"/>
        </w:rPr>
        <w:t>соответственно,</w:t>
      </w:r>
    </w:p>
    <w:p w:rsidR="003F62DF" w:rsidRDefault="003F62DF" w:rsidP="00094334">
      <w:pPr>
        <w:spacing w:line="292" w:lineRule="auto"/>
        <w:jc w:val="both"/>
        <w:rPr>
          <w:sz w:val="24"/>
        </w:rPr>
        <w:sectPr w:rsidR="003F62DF">
          <w:pgSz w:w="11900" w:h="16840"/>
          <w:pgMar w:top="800" w:right="560" w:bottom="280" w:left="560" w:header="720" w:footer="720" w:gutter="0"/>
          <w:cols w:space="720"/>
        </w:sectPr>
      </w:pPr>
    </w:p>
    <w:p w:rsidR="003F62DF" w:rsidRDefault="00AD6469" w:rsidP="00221CD5">
      <w:pPr>
        <w:pStyle w:val="a5"/>
        <w:spacing w:before="62" w:line="292" w:lineRule="auto"/>
        <w:ind w:right="654" w:firstLine="0"/>
        <w:jc w:val="both"/>
      </w:pPr>
      <w:r>
        <w:lastRenderedPageBreak/>
        <w:t>воплощаю</w:t>
      </w:r>
      <w:r w:rsidR="006462D6">
        <w:t>тся в личностных, метапредметных</w:t>
      </w:r>
      <w:r>
        <w:t>/общеучебных/универсальных и предметных</w:t>
      </w:r>
      <w:r>
        <w:rPr>
          <w:spacing w:val="1"/>
        </w:rPr>
        <w:t xml:space="preserve"> </w:t>
      </w:r>
      <w:r>
        <w:t>результатах обучения. А иностранные языки признаются средством общения и ценным ресурсом</w:t>
      </w:r>
      <w:r>
        <w:rPr>
          <w:spacing w:val="-58"/>
        </w:rPr>
        <w:t xml:space="preserve"> </w:t>
      </w:r>
      <w:r>
        <w:t>личности для самореализации и социальной адаптации; инструментом развития умений поиска,</w:t>
      </w:r>
      <w:r>
        <w:rPr>
          <w:spacing w:val="1"/>
        </w:rPr>
        <w:t xml:space="preserve"> </w:t>
      </w:r>
      <w:r>
        <w:t>обработки и использования информации в познавательных целях, одним из средств воспитания</w:t>
      </w:r>
      <w:r>
        <w:rPr>
          <w:spacing w:val="1"/>
        </w:rPr>
        <w:t xml:space="preserve"> </w:t>
      </w:r>
      <w:r>
        <w:t>качеств гражданина, патриота; развития национального самосознания, стремления к</w:t>
      </w:r>
      <w:r>
        <w:rPr>
          <w:spacing w:val="1"/>
        </w:rPr>
        <w:t xml:space="preserve"> </w:t>
      </w:r>
      <w:r>
        <w:t>взаимопониманию</w:t>
      </w:r>
      <w:r>
        <w:rPr>
          <w:spacing w:val="-2"/>
        </w:rPr>
        <w:t xml:space="preserve"> </w:t>
      </w:r>
      <w:r>
        <w:t>между людьми разных стран.</w:t>
      </w:r>
    </w:p>
    <w:p w:rsidR="003F62DF" w:rsidRDefault="00AD6469" w:rsidP="00221CD5">
      <w:pPr>
        <w:pStyle w:val="a5"/>
        <w:spacing w:before="116" w:line="292" w:lineRule="auto"/>
        <w:ind w:right="320"/>
        <w:jc w:val="both"/>
      </w:pPr>
      <w:r>
        <w:t xml:space="preserve">На прагматическом уровне </w:t>
      </w:r>
      <w:r>
        <w:rPr>
          <w:b/>
          <w:i/>
        </w:rPr>
        <w:t xml:space="preserve">целью иноязычного образования </w:t>
      </w:r>
      <w:r>
        <w:t>провозглашено формирование</w:t>
      </w:r>
      <w:r>
        <w:rPr>
          <w:spacing w:val="1"/>
        </w:rPr>
        <w:t xml:space="preserve"> </w:t>
      </w:r>
      <w:r>
        <w:t>коммуникативной</w:t>
      </w:r>
      <w:r>
        <w:rPr>
          <w:spacing w:val="-5"/>
        </w:rPr>
        <w:t xml:space="preserve"> </w:t>
      </w:r>
      <w:r>
        <w:t>компетенции</w:t>
      </w:r>
      <w:r>
        <w:rPr>
          <w:spacing w:val="-4"/>
        </w:rPr>
        <w:t xml:space="preserve"> </w:t>
      </w:r>
      <w:r>
        <w:t>обучающихся</w:t>
      </w:r>
      <w:r>
        <w:rPr>
          <w:spacing w:val="-5"/>
        </w:rPr>
        <w:t xml:space="preserve"> </w:t>
      </w:r>
      <w:r>
        <w:t>в</w:t>
      </w:r>
      <w:r>
        <w:rPr>
          <w:spacing w:val="-5"/>
        </w:rPr>
        <w:t xml:space="preserve"> </w:t>
      </w:r>
      <w:r>
        <w:t>единстве</w:t>
      </w:r>
      <w:r>
        <w:rPr>
          <w:spacing w:val="-4"/>
        </w:rPr>
        <w:t xml:space="preserve"> </w:t>
      </w:r>
      <w:r>
        <w:t>таких</w:t>
      </w:r>
      <w:r>
        <w:rPr>
          <w:spacing w:val="-5"/>
        </w:rPr>
        <w:t xml:space="preserve"> </w:t>
      </w:r>
      <w:r>
        <w:t>её</w:t>
      </w:r>
      <w:r>
        <w:rPr>
          <w:spacing w:val="-4"/>
        </w:rPr>
        <w:t xml:space="preserve"> </w:t>
      </w:r>
      <w:r>
        <w:t>составляющих,</w:t>
      </w:r>
      <w:r>
        <w:rPr>
          <w:spacing w:val="-4"/>
        </w:rPr>
        <w:t xml:space="preserve"> </w:t>
      </w:r>
      <w:r>
        <w:t>как</w:t>
      </w:r>
      <w:r>
        <w:rPr>
          <w:spacing w:val="-5"/>
        </w:rPr>
        <w:t xml:space="preserve"> </w:t>
      </w:r>
      <w:r>
        <w:t>речевая,</w:t>
      </w:r>
      <w:r>
        <w:rPr>
          <w:spacing w:val="-57"/>
        </w:rPr>
        <w:t xml:space="preserve"> </w:t>
      </w:r>
      <w:r>
        <w:t>языковая,</w:t>
      </w:r>
      <w:r>
        <w:rPr>
          <w:spacing w:val="-1"/>
        </w:rPr>
        <w:t xml:space="preserve"> </w:t>
      </w:r>
      <w:r>
        <w:t>социокультурная, компенсаторная</w:t>
      </w:r>
      <w:r>
        <w:rPr>
          <w:spacing w:val="-2"/>
        </w:rPr>
        <w:t xml:space="preserve"> </w:t>
      </w:r>
      <w:r>
        <w:t>компетенции:</w:t>
      </w:r>
    </w:p>
    <w:p w:rsidR="003F62DF" w:rsidRDefault="00AD6469" w:rsidP="00221CD5">
      <w:pPr>
        <w:pStyle w:val="a7"/>
        <w:numPr>
          <w:ilvl w:val="0"/>
          <w:numId w:val="8"/>
        </w:numPr>
        <w:tabs>
          <w:tab w:val="left" w:pos="707"/>
        </w:tabs>
        <w:spacing w:line="292" w:lineRule="auto"/>
        <w:ind w:right="162" w:firstLine="180"/>
        <w:jc w:val="both"/>
        <w:rPr>
          <w:sz w:val="24"/>
        </w:rPr>
      </w:pPr>
      <w:r w:rsidRPr="00221CD5">
        <w:rPr>
          <w:b/>
          <w:i/>
          <w:sz w:val="24"/>
        </w:rPr>
        <w:t>речевая компетенция</w:t>
      </w:r>
      <w:r>
        <w:rPr>
          <w:i/>
          <w:sz w:val="24"/>
        </w:rPr>
        <w:t xml:space="preserve"> </w:t>
      </w:r>
      <w:r>
        <w:rPr>
          <w:sz w:val="24"/>
        </w:rPr>
        <w:t>— развитие коммуникативных умений в четырёх основных видах речевой</w:t>
      </w:r>
      <w:r>
        <w:rPr>
          <w:spacing w:val="-57"/>
          <w:sz w:val="24"/>
        </w:rPr>
        <w:t xml:space="preserve"> </w:t>
      </w:r>
      <w:r>
        <w:rPr>
          <w:sz w:val="24"/>
        </w:rPr>
        <w:t>деятельности</w:t>
      </w:r>
      <w:r>
        <w:rPr>
          <w:spacing w:val="-1"/>
          <w:sz w:val="24"/>
        </w:rPr>
        <w:t xml:space="preserve"> </w:t>
      </w:r>
      <w:r>
        <w:rPr>
          <w:sz w:val="24"/>
        </w:rPr>
        <w:t>(говорении, аудировании, чтении,</w:t>
      </w:r>
      <w:r>
        <w:rPr>
          <w:spacing w:val="-1"/>
          <w:sz w:val="24"/>
        </w:rPr>
        <w:t xml:space="preserve"> </w:t>
      </w:r>
      <w:r>
        <w:rPr>
          <w:sz w:val="24"/>
        </w:rPr>
        <w:t>письме);</w:t>
      </w:r>
    </w:p>
    <w:p w:rsidR="003F62DF" w:rsidRDefault="00AD6469" w:rsidP="00221CD5">
      <w:pPr>
        <w:pStyle w:val="a7"/>
        <w:numPr>
          <w:ilvl w:val="0"/>
          <w:numId w:val="8"/>
        </w:numPr>
        <w:tabs>
          <w:tab w:val="left" w:pos="707"/>
        </w:tabs>
        <w:spacing w:line="292" w:lineRule="auto"/>
        <w:ind w:right="786" w:firstLine="180"/>
        <w:jc w:val="both"/>
        <w:rPr>
          <w:sz w:val="24"/>
        </w:rPr>
      </w:pPr>
      <w:r w:rsidRPr="00221CD5">
        <w:rPr>
          <w:b/>
          <w:i/>
          <w:sz w:val="24"/>
        </w:rPr>
        <w:t>языковая компетенция</w:t>
      </w:r>
      <w:r>
        <w:rPr>
          <w:i/>
          <w:sz w:val="24"/>
        </w:rPr>
        <w:t xml:space="preserve"> </w:t>
      </w:r>
      <w:r>
        <w:rPr>
          <w:sz w:val="24"/>
        </w:rPr>
        <w:t>— овладение новыми языковыми средствами (фонетическими,</w:t>
      </w:r>
      <w:r>
        <w:rPr>
          <w:spacing w:val="1"/>
          <w:sz w:val="24"/>
        </w:rPr>
        <w:t xml:space="preserve"> </w:t>
      </w:r>
      <w:r>
        <w:rPr>
          <w:sz w:val="24"/>
        </w:rPr>
        <w:t>орфографическими, лексическими, грамматическими) в соответствии c отобранными темами</w:t>
      </w:r>
      <w:r>
        <w:rPr>
          <w:spacing w:val="1"/>
          <w:sz w:val="24"/>
        </w:rPr>
        <w:t xml:space="preserve"> </w:t>
      </w:r>
      <w:r>
        <w:rPr>
          <w:sz w:val="24"/>
        </w:rPr>
        <w:t>общения; освоение знаний о языковых явлениях изучаемого языка, разных способах выражения</w:t>
      </w:r>
      <w:r>
        <w:rPr>
          <w:spacing w:val="-58"/>
          <w:sz w:val="24"/>
        </w:rPr>
        <w:t xml:space="preserve"> </w:t>
      </w:r>
      <w:r>
        <w:rPr>
          <w:sz w:val="24"/>
        </w:rPr>
        <w:t>мысли</w:t>
      </w:r>
      <w:r>
        <w:rPr>
          <w:spacing w:val="-1"/>
          <w:sz w:val="24"/>
        </w:rPr>
        <w:t xml:space="preserve"> </w:t>
      </w:r>
      <w:r>
        <w:rPr>
          <w:sz w:val="24"/>
        </w:rPr>
        <w:t>в</w:t>
      </w:r>
      <w:r>
        <w:rPr>
          <w:spacing w:val="-1"/>
          <w:sz w:val="24"/>
        </w:rPr>
        <w:t xml:space="preserve"> </w:t>
      </w:r>
      <w:r>
        <w:rPr>
          <w:sz w:val="24"/>
        </w:rPr>
        <w:t>родном и иностранном языках;</w:t>
      </w:r>
    </w:p>
    <w:p w:rsidR="003F62DF" w:rsidRDefault="00AD6469" w:rsidP="00221CD5">
      <w:pPr>
        <w:pStyle w:val="a7"/>
        <w:numPr>
          <w:ilvl w:val="0"/>
          <w:numId w:val="8"/>
        </w:numPr>
        <w:tabs>
          <w:tab w:val="left" w:pos="707"/>
        </w:tabs>
        <w:spacing w:line="292" w:lineRule="auto"/>
        <w:ind w:right="226" w:firstLine="180"/>
        <w:jc w:val="both"/>
        <w:rPr>
          <w:sz w:val="24"/>
        </w:rPr>
      </w:pPr>
      <w:r w:rsidRPr="00221CD5">
        <w:rPr>
          <w:b/>
          <w:i/>
          <w:sz w:val="24"/>
        </w:rPr>
        <w:t>социокультурная/межкультурная компетенция</w:t>
      </w:r>
      <w:r>
        <w:rPr>
          <w:i/>
          <w:sz w:val="24"/>
        </w:rPr>
        <w:t xml:space="preserve"> </w:t>
      </w:r>
      <w:r>
        <w:rPr>
          <w:sz w:val="24"/>
        </w:rPr>
        <w:t>— приобщение к культуре, традициям реалиям</w:t>
      </w:r>
      <w:r>
        <w:rPr>
          <w:spacing w:val="-57"/>
          <w:sz w:val="24"/>
        </w:rPr>
        <w:t xml:space="preserve"> </w:t>
      </w:r>
      <w:r>
        <w:rPr>
          <w:sz w:val="24"/>
        </w:rPr>
        <w:t>стран/страны изучаемого языка в рамках тем и ситуаций общения, отвечающих опыту, интересам,</w:t>
      </w:r>
      <w:r>
        <w:rPr>
          <w:spacing w:val="1"/>
          <w:sz w:val="24"/>
        </w:rPr>
        <w:t xml:space="preserve"> </w:t>
      </w:r>
      <w:r>
        <w:rPr>
          <w:sz w:val="24"/>
        </w:rPr>
        <w:t>психологическим особенностям учащихся основной школы на разных её этапах; формирование</w:t>
      </w:r>
      <w:r>
        <w:rPr>
          <w:spacing w:val="1"/>
          <w:sz w:val="24"/>
        </w:rPr>
        <w:t xml:space="preserve"> </w:t>
      </w:r>
      <w:r>
        <w:rPr>
          <w:sz w:val="24"/>
        </w:rPr>
        <w:t>умения</w:t>
      </w:r>
      <w:r>
        <w:rPr>
          <w:spacing w:val="-2"/>
          <w:sz w:val="24"/>
        </w:rPr>
        <w:t xml:space="preserve"> </w:t>
      </w:r>
      <w:r>
        <w:rPr>
          <w:sz w:val="24"/>
        </w:rPr>
        <w:t>представлять</w:t>
      </w:r>
      <w:r>
        <w:rPr>
          <w:spacing w:val="-2"/>
          <w:sz w:val="24"/>
        </w:rPr>
        <w:t xml:space="preserve"> </w:t>
      </w:r>
      <w:r>
        <w:rPr>
          <w:sz w:val="24"/>
        </w:rPr>
        <w:t>свою</w:t>
      </w:r>
      <w:r>
        <w:rPr>
          <w:spacing w:val="-2"/>
          <w:sz w:val="24"/>
        </w:rPr>
        <w:t xml:space="preserve"> </w:t>
      </w:r>
      <w:r>
        <w:rPr>
          <w:sz w:val="24"/>
        </w:rPr>
        <w:t>страну,</w:t>
      </w:r>
      <w:r>
        <w:rPr>
          <w:spacing w:val="-1"/>
          <w:sz w:val="24"/>
        </w:rPr>
        <w:t xml:space="preserve"> </w:t>
      </w:r>
      <w:r>
        <w:rPr>
          <w:sz w:val="24"/>
        </w:rPr>
        <w:t>её</w:t>
      </w:r>
      <w:r>
        <w:rPr>
          <w:spacing w:val="-1"/>
          <w:sz w:val="24"/>
        </w:rPr>
        <w:t xml:space="preserve"> </w:t>
      </w:r>
      <w:r>
        <w:rPr>
          <w:sz w:val="24"/>
        </w:rPr>
        <w:t>культуру</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межкультурного</w:t>
      </w:r>
      <w:r>
        <w:rPr>
          <w:spacing w:val="-1"/>
          <w:sz w:val="24"/>
        </w:rPr>
        <w:t xml:space="preserve"> </w:t>
      </w:r>
      <w:r>
        <w:rPr>
          <w:sz w:val="24"/>
        </w:rPr>
        <w:t>общения;</w:t>
      </w:r>
    </w:p>
    <w:p w:rsidR="003F62DF" w:rsidRDefault="00AD6469" w:rsidP="00221CD5">
      <w:pPr>
        <w:pStyle w:val="a7"/>
        <w:numPr>
          <w:ilvl w:val="0"/>
          <w:numId w:val="8"/>
        </w:numPr>
        <w:tabs>
          <w:tab w:val="left" w:pos="707"/>
        </w:tabs>
        <w:spacing w:line="292" w:lineRule="auto"/>
        <w:ind w:right="117" w:firstLine="180"/>
        <w:jc w:val="both"/>
        <w:rPr>
          <w:sz w:val="24"/>
        </w:rPr>
      </w:pPr>
      <w:r w:rsidRPr="00221CD5">
        <w:rPr>
          <w:b/>
          <w:i/>
          <w:sz w:val="24"/>
        </w:rPr>
        <w:t>компенсаторная компетенция</w:t>
      </w:r>
      <w:r>
        <w:rPr>
          <w:i/>
          <w:sz w:val="24"/>
        </w:rPr>
        <w:t xml:space="preserve"> </w:t>
      </w:r>
      <w:r>
        <w:rPr>
          <w:sz w:val="24"/>
        </w:rPr>
        <w:t>— развитие умений выходить из положения в условиях дефицита</w:t>
      </w:r>
      <w:r>
        <w:rPr>
          <w:spacing w:val="-57"/>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при получении и</w:t>
      </w:r>
      <w:r>
        <w:rPr>
          <w:spacing w:val="-1"/>
          <w:sz w:val="24"/>
        </w:rPr>
        <w:t xml:space="preserve"> </w:t>
      </w:r>
      <w:r>
        <w:rPr>
          <w:sz w:val="24"/>
        </w:rPr>
        <w:t>передаче информации.</w:t>
      </w:r>
    </w:p>
    <w:p w:rsidR="003F62DF" w:rsidRDefault="00AD6469" w:rsidP="00221CD5">
      <w:pPr>
        <w:pStyle w:val="a5"/>
        <w:spacing w:before="111" w:line="292" w:lineRule="auto"/>
        <w:ind w:right="955"/>
        <w:jc w:val="both"/>
      </w:pPr>
      <w:r>
        <w:t>Наряду с иноязычной коммуникативной компетенцией средствами иностранного языка</w:t>
      </w:r>
      <w:r>
        <w:rPr>
          <w:spacing w:val="1"/>
        </w:rPr>
        <w:t xml:space="preserve"> </w:t>
      </w:r>
      <w:r>
        <w:t xml:space="preserve">формируются </w:t>
      </w:r>
      <w:r w:rsidRPr="00221CD5">
        <w:rPr>
          <w:b/>
          <w:i/>
        </w:rPr>
        <w:t>ключевые универсальные учебные компетенции</w:t>
      </w:r>
      <w:r>
        <w:t>, включающие образовательную,</w:t>
      </w:r>
      <w:r>
        <w:rPr>
          <w:spacing w:val="-58"/>
        </w:rPr>
        <w:t xml:space="preserve"> </w:t>
      </w:r>
      <w:r>
        <w:t>ценностно-ориентационную, общекультурную, учебно-познавательную, информационную,</w:t>
      </w:r>
      <w:r>
        <w:rPr>
          <w:spacing w:val="1"/>
        </w:rPr>
        <w:t xml:space="preserve"> </w:t>
      </w:r>
      <w:r>
        <w:t>социально-трудовую</w:t>
      </w:r>
      <w:r>
        <w:rPr>
          <w:spacing w:val="-2"/>
        </w:rPr>
        <w:t xml:space="preserve"> </w:t>
      </w:r>
      <w:r>
        <w:t>и</w:t>
      </w:r>
      <w:r>
        <w:rPr>
          <w:spacing w:val="-1"/>
        </w:rPr>
        <w:t xml:space="preserve"> </w:t>
      </w:r>
      <w:r>
        <w:t>компетенцию</w:t>
      </w:r>
      <w:r>
        <w:rPr>
          <w:spacing w:val="-2"/>
        </w:rPr>
        <w:t xml:space="preserve"> </w:t>
      </w:r>
      <w:r>
        <w:t>личностного</w:t>
      </w:r>
      <w:r>
        <w:rPr>
          <w:spacing w:val="-1"/>
        </w:rPr>
        <w:t xml:space="preserve"> </w:t>
      </w:r>
      <w:r>
        <w:t>самосовершенствования.</w:t>
      </w:r>
    </w:p>
    <w:p w:rsidR="003F62DF" w:rsidRDefault="00AD6469" w:rsidP="00221CD5">
      <w:pPr>
        <w:pStyle w:val="a5"/>
        <w:spacing w:before="118" w:line="292" w:lineRule="auto"/>
        <w:ind w:right="493"/>
        <w:jc w:val="both"/>
      </w:pPr>
      <w:r>
        <w:t>В соответствии с личностно ориентированной парадигмой образования основными подходами к</w:t>
      </w:r>
      <w:r>
        <w:rPr>
          <w:spacing w:val="1"/>
        </w:rPr>
        <w:t xml:space="preserve"> </w:t>
      </w:r>
      <w:r>
        <w:t xml:space="preserve">обучению </w:t>
      </w:r>
      <w:r w:rsidRPr="00221CD5">
        <w:t>иностранным языкам</w:t>
      </w:r>
      <w:r>
        <w:rPr>
          <w:i/>
        </w:rPr>
        <w:t xml:space="preserve"> </w:t>
      </w:r>
      <w:r>
        <w:t>признаются компетентностный, системно-деятельностный,</w:t>
      </w:r>
      <w:r>
        <w:rPr>
          <w:spacing w:val="1"/>
        </w:rPr>
        <w:t xml:space="preserve"> </w:t>
      </w:r>
      <w:r>
        <w:t>межкультурный и коммуникативно-когнитивный. Совокупность перечисленных подходов</w:t>
      </w:r>
      <w:r>
        <w:rPr>
          <w:spacing w:val="1"/>
        </w:rPr>
        <w:t xml:space="preserve"> </w:t>
      </w:r>
      <w:r>
        <w:t>предполагает возможность реализовать поставленные цели, добиться достижения планируемых</w:t>
      </w:r>
      <w:r>
        <w:rPr>
          <w:spacing w:val="1"/>
        </w:rPr>
        <w:t xml:space="preserve"> </w:t>
      </w:r>
      <w:r>
        <w:t>результатов в рамках содержания, отобранного для основной школы, использования новых</w:t>
      </w:r>
      <w:r>
        <w:rPr>
          <w:spacing w:val="1"/>
        </w:rPr>
        <w:t xml:space="preserve"> </w:t>
      </w:r>
      <w:r>
        <w:t>педагогических технологий (дифференциация, индивидуализация, проектная деятельность и др.) и</w:t>
      </w:r>
      <w:r>
        <w:rPr>
          <w:spacing w:val="-58"/>
        </w:rPr>
        <w:t xml:space="preserve"> </w:t>
      </w:r>
      <w:r>
        <w:t>использования</w:t>
      </w:r>
      <w:r>
        <w:rPr>
          <w:spacing w:val="-2"/>
        </w:rPr>
        <w:t xml:space="preserve"> </w:t>
      </w:r>
      <w:r>
        <w:t>современных средств</w:t>
      </w:r>
      <w:r>
        <w:rPr>
          <w:spacing w:val="-1"/>
        </w:rPr>
        <w:t xml:space="preserve"> </w:t>
      </w:r>
      <w:r>
        <w:t>обучения.</w:t>
      </w:r>
    </w:p>
    <w:p w:rsidR="003F62DF" w:rsidRPr="006462D6" w:rsidRDefault="00AD6469" w:rsidP="00221CD5">
      <w:pPr>
        <w:pStyle w:val="11"/>
        <w:spacing w:before="188"/>
        <w:jc w:val="both"/>
      </w:pPr>
      <w:r>
        <w:t>МЕСТО</w:t>
      </w:r>
      <w:r>
        <w:rPr>
          <w:spacing w:val="-6"/>
        </w:rPr>
        <w:t xml:space="preserve"> </w:t>
      </w:r>
      <w:r>
        <w:t>УЧЕБНОГО</w:t>
      </w:r>
      <w:r>
        <w:rPr>
          <w:spacing w:val="-5"/>
        </w:rPr>
        <w:t xml:space="preserve"> </w:t>
      </w:r>
      <w:r>
        <w:t>ПРЕДМЕТА</w:t>
      </w:r>
      <w:r>
        <w:rPr>
          <w:spacing w:val="-6"/>
        </w:rPr>
        <w:t xml:space="preserve"> </w:t>
      </w:r>
      <w:r>
        <w:t>В</w:t>
      </w:r>
      <w:r>
        <w:rPr>
          <w:spacing w:val="-5"/>
        </w:rPr>
        <w:t xml:space="preserve"> </w:t>
      </w:r>
      <w:r>
        <w:t>УЧЕБНОМ</w:t>
      </w:r>
      <w:r>
        <w:rPr>
          <w:spacing w:val="-5"/>
        </w:rPr>
        <w:t xml:space="preserve"> </w:t>
      </w:r>
      <w:r>
        <w:t>ПЛАНЕ</w:t>
      </w:r>
      <w:r w:rsidR="006462D6">
        <w:t xml:space="preserve"> </w:t>
      </w:r>
      <w:r>
        <w:t>«ИНОСТРАННЫЙ</w:t>
      </w:r>
      <w:r>
        <w:rPr>
          <w:spacing w:val="-9"/>
        </w:rPr>
        <w:t xml:space="preserve"> </w:t>
      </w:r>
      <w:r>
        <w:t>(АНГЛИЙСКИЙ)</w:t>
      </w:r>
      <w:r>
        <w:rPr>
          <w:spacing w:val="-8"/>
        </w:rPr>
        <w:t xml:space="preserve"> </w:t>
      </w:r>
      <w:r>
        <w:t>ЯЗЫК»</w:t>
      </w:r>
    </w:p>
    <w:p w:rsidR="003F62DF" w:rsidRDefault="00AD6469" w:rsidP="00221CD5">
      <w:pPr>
        <w:pStyle w:val="a5"/>
        <w:spacing w:before="156" w:line="292" w:lineRule="auto"/>
        <w:ind w:right="227"/>
        <w:jc w:val="both"/>
        <w:sectPr w:rsidR="003F62DF">
          <w:pgSz w:w="11900" w:h="16840"/>
          <w:pgMar w:top="500" w:right="560" w:bottom="280" w:left="560" w:header="720" w:footer="720" w:gutter="0"/>
          <w:cols w:space="720"/>
        </w:sectPr>
      </w:pPr>
      <w:r>
        <w:t>Обязательный учебный предмет «Иностранный язык» входит в предметную область «Иностранные</w:t>
      </w:r>
      <w:r>
        <w:rPr>
          <w:spacing w:val="-58"/>
        </w:rPr>
        <w:t xml:space="preserve"> </w:t>
      </w:r>
      <w:r>
        <w:t>языки» и изучается обязательно со 2-го по 11-ый класс. На</w:t>
      </w:r>
      <w:r w:rsidR="00094334">
        <w:t xml:space="preserve"> изучение иностранного языка в 5-9 кла</w:t>
      </w:r>
      <w:r w:rsidR="006462D6">
        <w:t>с</w:t>
      </w:r>
      <w:r w:rsidR="00094334">
        <w:t xml:space="preserve">сах </w:t>
      </w:r>
      <w:r>
        <w:t>отведено</w:t>
      </w:r>
      <w:r>
        <w:rPr>
          <w:spacing w:val="-1"/>
        </w:rPr>
        <w:t xml:space="preserve"> </w:t>
      </w:r>
      <w:r w:rsidR="00094334">
        <w:rPr>
          <w:spacing w:val="-1"/>
        </w:rPr>
        <w:t xml:space="preserve">по </w:t>
      </w:r>
      <w:r>
        <w:t>102 учебных часа, по 3</w:t>
      </w:r>
      <w:r>
        <w:rPr>
          <w:spacing w:val="-1"/>
        </w:rPr>
        <w:t xml:space="preserve"> </w:t>
      </w:r>
      <w:r>
        <w:t>часа в</w:t>
      </w:r>
      <w:r>
        <w:rPr>
          <w:spacing w:val="-1"/>
        </w:rPr>
        <w:t xml:space="preserve"> </w:t>
      </w:r>
      <w:r>
        <w:t>неделю.</w:t>
      </w:r>
    </w:p>
    <w:p w:rsidR="003F62DF" w:rsidRDefault="00AD6469" w:rsidP="00FC5729">
      <w:pPr>
        <w:pStyle w:val="11"/>
        <w:ind w:left="0"/>
        <w:jc w:val="both"/>
      </w:pPr>
      <w:r>
        <w:lastRenderedPageBreak/>
        <w:t>СОДЕРЖАНИЕ</w:t>
      </w:r>
      <w:r>
        <w:rPr>
          <w:spacing w:val="-8"/>
        </w:rPr>
        <w:t xml:space="preserve"> </w:t>
      </w:r>
      <w:r>
        <w:t>УЧЕБНОГО</w:t>
      </w:r>
      <w:r>
        <w:rPr>
          <w:spacing w:val="-8"/>
        </w:rPr>
        <w:t xml:space="preserve"> </w:t>
      </w:r>
      <w:r>
        <w:t>ПРЕДМЕТА</w:t>
      </w:r>
    </w:p>
    <w:p w:rsidR="006462D6" w:rsidRDefault="006462D6" w:rsidP="004D418D">
      <w:pPr>
        <w:spacing w:before="179"/>
        <w:ind w:left="286"/>
        <w:jc w:val="both"/>
        <w:rPr>
          <w:b/>
          <w:sz w:val="24"/>
        </w:rPr>
      </w:pPr>
      <w:r>
        <w:rPr>
          <w:b/>
          <w:sz w:val="24"/>
        </w:rPr>
        <w:t>5 класс</w:t>
      </w:r>
    </w:p>
    <w:p w:rsidR="003F62DF" w:rsidRDefault="00AD6469" w:rsidP="004D418D">
      <w:pPr>
        <w:spacing w:before="179"/>
        <w:ind w:left="286"/>
        <w:jc w:val="both"/>
        <w:rPr>
          <w:b/>
          <w:sz w:val="24"/>
        </w:rPr>
      </w:pPr>
      <w:r>
        <w:rPr>
          <w:b/>
          <w:sz w:val="24"/>
        </w:rPr>
        <w:t>КОММУНИКАТИВНЫЕ</w:t>
      </w:r>
      <w:r>
        <w:rPr>
          <w:b/>
          <w:spacing w:val="-10"/>
          <w:sz w:val="24"/>
        </w:rPr>
        <w:t xml:space="preserve"> </w:t>
      </w:r>
      <w:r>
        <w:rPr>
          <w:b/>
          <w:sz w:val="24"/>
        </w:rPr>
        <w:t>УМЕНИЯ</w:t>
      </w:r>
    </w:p>
    <w:p w:rsidR="003F62DF" w:rsidRDefault="00AD6469" w:rsidP="004D418D">
      <w:pPr>
        <w:pStyle w:val="a5"/>
        <w:spacing w:before="60" w:line="292" w:lineRule="auto"/>
        <w:ind w:right="1230"/>
        <w:jc w:val="both"/>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3F62DF" w:rsidRDefault="00AD6469" w:rsidP="004D418D">
      <w:pPr>
        <w:pStyle w:val="a5"/>
        <w:spacing w:line="275" w:lineRule="exact"/>
        <w:ind w:left="286" w:firstLine="0"/>
        <w:jc w:val="both"/>
      </w:pPr>
      <w:r>
        <w:t>Моя</w:t>
      </w:r>
      <w:r>
        <w:rPr>
          <w:spacing w:val="-4"/>
        </w:rPr>
        <w:t xml:space="preserve"> </w:t>
      </w:r>
      <w:r>
        <w:t>семья.</w:t>
      </w:r>
      <w:r>
        <w:rPr>
          <w:spacing w:val="-3"/>
        </w:rPr>
        <w:t xml:space="preserve"> </w:t>
      </w:r>
      <w:r>
        <w:t>Мои</w:t>
      </w:r>
      <w:r>
        <w:rPr>
          <w:spacing w:val="-2"/>
        </w:rPr>
        <w:t xml:space="preserve"> </w:t>
      </w:r>
      <w:r>
        <w:t>друзья.</w:t>
      </w:r>
      <w:r>
        <w:rPr>
          <w:spacing w:val="-3"/>
        </w:rPr>
        <w:t xml:space="preserve"> </w:t>
      </w:r>
      <w:r>
        <w:t>Семейные</w:t>
      </w:r>
      <w:r>
        <w:rPr>
          <w:spacing w:val="-2"/>
        </w:rPr>
        <w:t xml:space="preserve"> </w:t>
      </w:r>
      <w:r>
        <w:t>праздники:</w:t>
      </w:r>
      <w:r>
        <w:rPr>
          <w:spacing w:val="-4"/>
        </w:rPr>
        <w:t xml:space="preserve"> </w:t>
      </w:r>
      <w:r>
        <w:t>день</w:t>
      </w:r>
      <w:r>
        <w:rPr>
          <w:spacing w:val="-3"/>
        </w:rPr>
        <w:t xml:space="preserve"> </w:t>
      </w:r>
      <w:r>
        <w:t>рождения,</w:t>
      </w:r>
      <w:r>
        <w:rPr>
          <w:spacing w:val="-3"/>
        </w:rPr>
        <w:t xml:space="preserve"> </w:t>
      </w:r>
      <w:r>
        <w:t>Новый</w:t>
      </w:r>
      <w:r>
        <w:rPr>
          <w:spacing w:val="-2"/>
        </w:rPr>
        <w:t xml:space="preserve"> </w:t>
      </w:r>
      <w:r>
        <w:t>год.</w:t>
      </w:r>
    </w:p>
    <w:p w:rsidR="003F62DF" w:rsidRDefault="00AD6469" w:rsidP="004D418D">
      <w:pPr>
        <w:pStyle w:val="a5"/>
        <w:spacing w:before="60" w:line="292" w:lineRule="auto"/>
        <w:ind w:right="301"/>
        <w:jc w:val="both"/>
      </w:pPr>
      <w:r>
        <w:t>Внешность и характер человека/литературного персонажа. Досуг и увлечения/хобби современного</w:t>
      </w:r>
      <w:r>
        <w:rPr>
          <w:spacing w:val="-58"/>
        </w:rPr>
        <w:t xml:space="preserve"> </w:t>
      </w:r>
      <w:r>
        <w:t>подростка</w:t>
      </w:r>
      <w:r>
        <w:rPr>
          <w:spacing w:val="-1"/>
        </w:rPr>
        <w:t xml:space="preserve"> </w:t>
      </w:r>
      <w:r>
        <w:t>(чтение, кино, спорт).</w:t>
      </w:r>
    </w:p>
    <w:p w:rsidR="003F62DF" w:rsidRDefault="00AD6469" w:rsidP="004D418D">
      <w:pPr>
        <w:pStyle w:val="a5"/>
        <w:spacing w:line="292" w:lineRule="auto"/>
        <w:ind w:left="286" w:right="3734" w:firstLine="0"/>
        <w:jc w:val="both"/>
      </w:pPr>
      <w:r>
        <w:t>Здоровый образ жизни: режим труда и отдыха, здоровое питание.</w:t>
      </w:r>
      <w:r>
        <w:rPr>
          <w:spacing w:val="-58"/>
        </w:rPr>
        <w:t xml:space="preserve"> </w:t>
      </w:r>
      <w:r>
        <w:t>Покупки:</w:t>
      </w:r>
      <w:r>
        <w:rPr>
          <w:spacing w:val="-2"/>
        </w:rPr>
        <w:t xml:space="preserve"> </w:t>
      </w:r>
      <w:r>
        <w:t>одежда, обувь</w:t>
      </w:r>
      <w:r>
        <w:rPr>
          <w:spacing w:val="-2"/>
        </w:rPr>
        <w:t xml:space="preserve"> </w:t>
      </w:r>
      <w:r>
        <w:t>и продукты питания.</w:t>
      </w:r>
    </w:p>
    <w:p w:rsidR="003F62DF" w:rsidRDefault="00AD6469" w:rsidP="004D418D">
      <w:pPr>
        <w:pStyle w:val="a5"/>
        <w:spacing w:line="292" w:lineRule="auto"/>
        <w:jc w:val="both"/>
      </w:pPr>
      <w:r>
        <w:t>Школа,</w:t>
      </w:r>
      <w:r>
        <w:rPr>
          <w:spacing w:val="-4"/>
        </w:rPr>
        <w:t xml:space="preserve"> </w:t>
      </w:r>
      <w:r>
        <w:t>школьная</w:t>
      </w:r>
      <w:r>
        <w:rPr>
          <w:spacing w:val="-5"/>
        </w:rPr>
        <w:t xml:space="preserve"> </w:t>
      </w:r>
      <w:r>
        <w:t>жизнь,</w:t>
      </w:r>
      <w:r>
        <w:rPr>
          <w:spacing w:val="-4"/>
        </w:rPr>
        <w:t xml:space="preserve"> </w:t>
      </w:r>
      <w:r>
        <w:t>школьная</w:t>
      </w:r>
      <w:r>
        <w:rPr>
          <w:spacing w:val="-5"/>
        </w:rPr>
        <w:t xml:space="preserve"> </w:t>
      </w:r>
      <w:r>
        <w:t>форма,</w:t>
      </w:r>
      <w:r>
        <w:rPr>
          <w:spacing w:val="-4"/>
        </w:rPr>
        <w:t xml:space="preserve"> </w:t>
      </w:r>
      <w:r>
        <w:t>изучаемые</w:t>
      </w:r>
      <w:r>
        <w:rPr>
          <w:spacing w:val="-3"/>
        </w:rPr>
        <w:t xml:space="preserve"> </w:t>
      </w:r>
      <w:r>
        <w:t>предметы.</w:t>
      </w:r>
      <w:r>
        <w:rPr>
          <w:spacing w:val="-4"/>
        </w:rPr>
        <w:t xml:space="preserve"> </w:t>
      </w:r>
      <w:r>
        <w:t>Переписка</w:t>
      </w:r>
      <w:r>
        <w:rPr>
          <w:spacing w:val="-4"/>
        </w:rPr>
        <w:t xml:space="preserve"> </w:t>
      </w:r>
      <w:r>
        <w:t>с</w:t>
      </w:r>
      <w:r>
        <w:rPr>
          <w:spacing w:val="-4"/>
        </w:rPr>
        <w:t xml:space="preserve"> </w:t>
      </w:r>
      <w:r>
        <w:t>зарубежными</w:t>
      </w:r>
      <w:r>
        <w:rPr>
          <w:spacing w:val="-57"/>
        </w:rPr>
        <w:t xml:space="preserve"> </w:t>
      </w:r>
      <w:r>
        <w:t>сверстниками.</w:t>
      </w:r>
    </w:p>
    <w:p w:rsidR="003F62DF" w:rsidRDefault="00AD6469" w:rsidP="004D418D">
      <w:pPr>
        <w:pStyle w:val="a5"/>
        <w:spacing w:line="275" w:lineRule="exact"/>
        <w:ind w:left="286" w:firstLine="0"/>
        <w:jc w:val="both"/>
      </w:pPr>
      <w:r>
        <w:t>Каникулы</w:t>
      </w:r>
      <w:r>
        <w:rPr>
          <w:spacing w:val="-3"/>
        </w:rPr>
        <w:t xml:space="preserve"> </w:t>
      </w:r>
      <w:r>
        <w:t>в</w:t>
      </w:r>
      <w:r>
        <w:rPr>
          <w:spacing w:val="-3"/>
        </w:rPr>
        <w:t xml:space="preserve"> </w:t>
      </w:r>
      <w:r>
        <w:t>различное</w:t>
      </w:r>
      <w:r>
        <w:rPr>
          <w:spacing w:val="-2"/>
        </w:rPr>
        <w:t xml:space="preserve"> </w:t>
      </w:r>
      <w:r>
        <w:t>время</w:t>
      </w:r>
      <w:r>
        <w:rPr>
          <w:spacing w:val="-4"/>
        </w:rPr>
        <w:t xml:space="preserve"> </w:t>
      </w:r>
      <w:r>
        <w:t>года.</w:t>
      </w:r>
      <w:r>
        <w:rPr>
          <w:spacing w:val="-2"/>
        </w:rPr>
        <w:t xml:space="preserve"> </w:t>
      </w:r>
      <w:r>
        <w:t>Виды</w:t>
      </w:r>
      <w:r>
        <w:rPr>
          <w:spacing w:val="-2"/>
        </w:rPr>
        <w:t xml:space="preserve"> </w:t>
      </w:r>
      <w:r>
        <w:t>отдыха.</w:t>
      </w:r>
    </w:p>
    <w:p w:rsidR="003F62DF" w:rsidRDefault="00AD6469" w:rsidP="004D418D">
      <w:pPr>
        <w:pStyle w:val="a5"/>
        <w:spacing w:before="58"/>
        <w:ind w:left="286" w:firstLine="0"/>
        <w:jc w:val="both"/>
      </w:pPr>
      <w:r>
        <w:t>Природа:</w:t>
      </w:r>
      <w:r>
        <w:rPr>
          <w:spacing w:val="-4"/>
        </w:rPr>
        <w:t xml:space="preserve"> </w:t>
      </w:r>
      <w:r>
        <w:t>дикие</w:t>
      </w:r>
      <w:r>
        <w:rPr>
          <w:spacing w:val="-3"/>
        </w:rPr>
        <w:t xml:space="preserve"> </w:t>
      </w:r>
      <w:r>
        <w:t>и</w:t>
      </w:r>
      <w:r>
        <w:rPr>
          <w:spacing w:val="-3"/>
        </w:rPr>
        <w:t xml:space="preserve"> </w:t>
      </w:r>
      <w:r>
        <w:t>домашние</w:t>
      </w:r>
      <w:r>
        <w:rPr>
          <w:spacing w:val="-3"/>
        </w:rPr>
        <w:t xml:space="preserve"> </w:t>
      </w:r>
      <w:r>
        <w:t>животные.</w:t>
      </w:r>
      <w:r>
        <w:rPr>
          <w:spacing w:val="-2"/>
        </w:rPr>
        <w:t xml:space="preserve"> </w:t>
      </w:r>
      <w:r>
        <w:t>Погода.</w:t>
      </w:r>
      <w:r>
        <w:rPr>
          <w:spacing w:val="-3"/>
        </w:rPr>
        <w:t xml:space="preserve"> </w:t>
      </w:r>
      <w:r>
        <w:t>Родной</w:t>
      </w:r>
      <w:r>
        <w:rPr>
          <w:spacing w:val="-3"/>
        </w:rPr>
        <w:t xml:space="preserve"> </w:t>
      </w:r>
      <w:r>
        <w:t>город/село.</w:t>
      </w:r>
      <w:r>
        <w:rPr>
          <w:spacing w:val="-3"/>
        </w:rPr>
        <w:t xml:space="preserve"> </w:t>
      </w:r>
      <w:r>
        <w:t>Транспорт.</w:t>
      </w:r>
    </w:p>
    <w:p w:rsidR="003F62DF" w:rsidRDefault="00AD6469" w:rsidP="004D418D">
      <w:pPr>
        <w:pStyle w:val="a5"/>
        <w:spacing w:before="60" w:line="292" w:lineRule="auto"/>
        <w:jc w:val="both"/>
      </w:pPr>
      <w:r>
        <w:t>Родная страна и страна/страны изучаемого языка. Их географическое положение, столицы;</w:t>
      </w:r>
      <w:r>
        <w:rPr>
          <w:spacing w:val="1"/>
        </w:rPr>
        <w:t xml:space="preserve"> </w:t>
      </w:r>
      <w:r>
        <w:t>достопримечательности,</w:t>
      </w:r>
      <w:r>
        <w:rPr>
          <w:spacing w:val="-6"/>
        </w:rPr>
        <w:t xml:space="preserve"> </w:t>
      </w:r>
      <w:r>
        <w:t>культурные</w:t>
      </w:r>
      <w:r>
        <w:rPr>
          <w:spacing w:val="-6"/>
        </w:rPr>
        <w:t xml:space="preserve"> </w:t>
      </w:r>
      <w:r>
        <w:t>особенности</w:t>
      </w:r>
      <w:r>
        <w:rPr>
          <w:spacing w:val="-5"/>
        </w:rPr>
        <w:t xml:space="preserve"> </w:t>
      </w:r>
      <w:r>
        <w:t>(национальные</w:t>
      </w:r>
      <w:r>
        <w:rPr>
          <w:spacing w:val="-6"/>
        </w:rPr>
        <w:t xml:space="preserve"> </w:t>
      </w:r>
      <w:r>
        <w:t>праздники,</w:t>
      </w:r>
      <w:r>
        <w:rPr>
          <w:spacing w:val="-5"/>
        </w:rPr>
        <w:t xml:space="preserve"> </w:t>
      </w:r>
      <w:r>
        <w:t>традиции,</w:t>
      </w:r>
      <w:r>
        <w:rPr>
          <w:spacing w:val="-6"/>
        </w:rPr>
        <w:t xml:space="preserve"> </w:t>
      </w:r>
      <w:r>
        <w:t>обычаи).</w:t>
      </w:r>
    </w:p>
    <w:p w:rsidR="003F62DF" w:rsidRDefault="00AD6469" w:rsidP="004D418D">
      <w:pPr>
        <w:pStyle w:val="a5"/>
        <w:spacing w:line="275" w:lineRule="exact"/>
        <w:ind w:left="286" w:firstLine="0"/>
        <w:jc w:val="both"/>
      </w:pPr>
      <w:r>
        <w:t>Выдающиеся</w:t>
      </w:r>
      <w:r>
        <w:rPr>
          <w:spacing w:val="-5"/>
        </w:rPr>
        <w:t xml:space="preserve"> </w:t>
      </w:r>
      <w:r>
        <w:t>люди</w:t>
      </w:r>
      <w:r>
        <w:rPr>
          <w:spacing w:val="-3"/>
        </w:rPr>
        <w:t xml:space="preserve"> </w:t>
      </w:r>
      <w:r>
        <w:t>родной</w:t>
      </w:r>
      <w:r>
        <w:rPr>
          <w:spacing w:val="-4"/>
        </w:rPr>
        <w:t xml:space="preserve"> </w:t>
      </w:r>
      <w:r>
        <w:t>страны</w:t>
      </w:r>
      <w:r>
        <w:rPr>
          <w:spacing w:val="-3"/>
        </w:rPr>
        <w:t xml:space="preserve"> </w:t>
      </w:r>
      <w:r>
        <w:t>и</w:t>
      </w:r>
      <w:r>
        <w:rPr>
          <w:spacing w:val="-4"/>
        </w:rPr>
        <w:t xml:space="preserve"> </w:t>
      </w:r>
      <w:r>
        <w:t>страны/стран</w:t>
      </w:r>
      <w:r>
        <w:rPr>
          <w:spacing w:val="-3"/>
        </w:rPr>
        <w:t xml:space="preserve"> </w:t>
      </w:r>
      <w:r>
        <w:t>изучаемого</w:t>
      </w:r>
      <w:r>
        <w:rPr>
          <w:spacing w:val="-4"/>
        </w:rPr>
        <w:t xml:space="preserve"> </w:t>
      </w:r>
      <w:r>
        <w:t>языка:</w:t>
      </w:r>
      <w:r>
        <w:rPr>
          <w:spacing w:val="-4"/>
        </w:rPr>
        <w:t xml:space="preserve"> </w:t>
      </w:r>
      <w:r>
        <w:t>писатели,</w:t>
      </w:r>
      <w:r>
        <w:rPr>
          <w:spacing w:val="-4"/>
        </w:rPr>
        <w:t xml:space="preserve"> </w:t>
      </w:r>
      <w:r>
        <w:t>поэты.</w:t>
      </w:r>
    </w:p>
    <w:p w:rsidR="003F62DF" w:rsidRDefault="00AD6469" w:rsidP="004D418D">
      <w:pPr>
        <w:pStyle w:val="11"/>
        <w:spacing w:before="180"/>
        <w:ind w:left="286"/>
        <w:jc w:val="both"/>
      </w:pPr>
      <w:r>
        <w:t>Говорение</w:t>
      </w:r>
    </w:p>
    <w:p w:rsidR="003F62DF" w:rsidRDefault="00AD6469" w:rsidP="004D418D">
      <w:pPr>
        <w:pStyle w:val="a5"/>
        <w:spacing w:before="60" w:line="292" w:lineRule="auto"/>
        <w:jc w:val="both"/>
      </w:pPr>
      <w:r>
        <w:t>Развитие</w:t>
      </w:r>
      <w:r>
        <w:rPr>
          <w:spacing w:val="-4"/>
        </w:rPr>
        <w:t xml:space="preserve"> </w:t>
      </w:r>
      <w:r>
        <w:t>коммуникативных</w:t>
      </w:r>
      <w:r>
        <w:rPr>
          <w:spacing w:val="-3"/>
        </w:rPr>
        <w:t xml:space="preserve"> </w:t>
      </w:r>
      <w:r>
        <w:t>умений</w:t>
      </w:r>
      <w:r>
        <w:rPr>
          <w:spacing w:val="-3"/>
        </w:rPr>
        <w:t xml:space="preserve"> </w:t>
      </w:r>
      <w:r>
        <w:rPr>
          <w:b/>
          <w:i/>
        </w:rPr>
        <w:t>диалогической</w:t>
      </w:r>
      <w:r>
        <w:rPr>
          <w:b/>
          <w:i/>
          <w:spacing w:val="-4"/>
        </w:rPr>
        <w:t xml:space="preserve"> </w:t>
      </w:r>
      <w:r>
        <w:rPr>
          <w:b/>
          <w:i/>
        </w:rPr>
        <w:t>речи</w:t>
      </w:r>
      <w:r>
        <w:rPr>
          <w:b/>
          <w:i/>
          <w:spacing w:val="-11"/>
        </w:rPr>
        <w:t xml:space="preserve"> </w:t>
      </w:r>
      <w:r>
        <w:t>на</w:t>
      </w:r>
      <w:r>
        <w:rPr>
          <w:spacing w:val="-4"/>
        </w:rPr>
        <w:t xml:space="preserve"> </w:t>
      </w:r>
      <w:r>
        <w:t>базе</w:t>
      </w:r>
      <w:r>
        <w:rPr>
          <w:spacing w:val="-3"/>
        </w:rPr>
        <w:t xml:space="preserve"> </w:t>
      </w:r>
      <w:r>
        <w:t>умений,</w:t>
      </w:r>
      <w:r>
        <w:rPr>
          <w:spacing w:val="-3"/>
        </w:rPr>
        <w:t xml:space="preserve"> </w:t>
      </w:r>
      <w:r>
        <w:t>сформированных</w:t>
      </w:r>
      <w:r>
        <w:rPr>
          <w:spacing w:val="-3"/>
        </w:rPr>
        <w:t xml:space="preserve"> </w:t>
      </w:r>
      <w:r>
        <w:t>в</w:t>
      </w:r>
      <w:r>
        <w:rPr>
          <w:spacing w:val="-57"/>
        </w:rPr>
        <w:t xml:space="preserve"> </w:t>
      </w:r>
      <w:r>
        <w:t>начальной</w:t>
      </w:r>
      <w:r>
        <w:rPr>
          <w:spacing w:val="-1"/>
        </w:rPr>
        <w:t xml:space="preserve"> </w:t>
      </w:r>
      <w:r>
        <w:t>школе:</w:t>
      </w:r>
    </w:p>
    <w:p w:rsidR="003F62DF" w:rsidRDefault="00AD6469" w:rsidP="004D418D">
      <w:pPr>
        <w:pStyle w:val="a5"/>
        <w:spacing w:line="292" w:lineRule="auto"/>
        <w:ind w:right="150"/>
        <w:jc w:val="both"/>
      </w:pPr>
      <w:r>
        <w:rPr>
          <w:i/>
        </w:rPr>
        <w:t>диалог этикетного</w:t>
      </w:r>
      <w:r>
        <w:rPr>
          <w:i/>
          <w:spacing w:val="1"/>
        </w:rPr>
        <w:t xml:space="preserve"> </w:t>
      </w:r>
      <w:r>
        <w:rPr>
          <w:i/>
        </w:rPr>
        <w:t>характера</w:t>
      </w:r>
      <w:r>
        <w:t>:</w:t>
      </w:r>
      <w:r>
        <w:rPr>
          <w:spacing w:val="1"/>
        </w:rPr>
        <w:t xml:space="preserve"> </w:t>
      </w:r>
      <w:r>
        <w:t>начинать,</w:t>
      </w:r>
      <w:r>
        <w:rPr>
          <w:spacing w:val="1"/>
        </w:rPr>
        <w:t xml:space="preserve"> </w:t>
      </w:r>
      <w:r>
        <w:t>поддерживать и заканчивать разговор (в том числе</w:t>
      </w:r>
      <w:r>
        <w:rPr>
          <w:spacing w:val="1"/>
        </w:rPr>
        <w:t xml:space="preserve"> </w:t>
      </w:r>
      <w:r>
        <w:t>разговор</w:t>
      </w:r>
      <w:r>
        <w:rPr>
          <w:spacing w:val="-4"/>
        </w:rPr>
        <w:t xml:space="preserve"> </w:t>
      </w:r>
      <w:r>
        <w:t>по</w:t>
      </w:r>
      <w:r>
        <w:rPr>
          <w:spacing w:val="-4"/>
        </w:rPr>
        <w:t xml:space="preserve"> </w:t>
      </w:r>
      <w:r>
        <w:t>телефону);</w:t>
      </w:r>
      <w:r>
        <w:rPr>
          <w:spacing w:val="-4"/>
        </w:rPr>
        <w:t xml:space="preserve"> </w:t>
      </w:r>
      <w:r>
        <w:t>поздравлять</w:t>
      </w:r>
      <w:r>
        <w:rPr>
          <w:spacing w:val="-5"/>
        </w:rPr>
        <w:t xml:space="preserve"> </w:t>
      </w:r>
      <w:r>
        <w:t>с</w:t>
      </w:r>
      <w:r>
        <w:rPr>
          <w:spacing w:val="-3"/>
        </w:rPr>
        <w:t xml:space="preserve"> </w:t>
      </w:r>
      <w:r>
        <w:t>праздником</w:t>
      </w:r>
      <w:r>
        <w:rPr>
          <w:spacing w:val="-4"/>
        </w:rPr>
        <w:t xml:space="preserve"> </w:t>
      </w:r>
      <w:r>
        <w:t>и</w:t>
      </w:r>
      <w:r>
        <w:rPr>
          <w:spacing w:val="-3"/>
        </w:rPr>
        <w:t xml:space="preserve"> </w:t>
      </w:r>
      <w:r>
        <w:t>вежливо</w:t>
      </w:r>
      <w:r>
        <w:rPr>
          <w:spacing w:val="-4"/>
        </w:rPr>
        <w:t xml:space="preserve"> </w:t>
      </w:r>
      <w:r>
        <w:t>реагировать</w:t>
      </w:r>
      <w:r>
        <w:rPr>
          <w:spacing w:val="-5"/>
        </w:rPr>
        <w:t xml:space="preserve"> </w:t>
      </w:r>
      <w:r>
        <w:t>на</w:t>
      </w:r>
      <w:r>
        <w:rPr>
          <w:spacing w:val="-3"/>
        </w:rPr>
        <w:t xml:space="preserve"> </w:t>
      </w:r>
      <w:r>
        <w:t>поздравление;</w:t>
      </w:r>
      <w:r>
        <w:rPr>
          <w:spacing w:val="-5"/>
        </w:rPr>
        <w:t xml:space="preserve"> </w:t>
      </w:r>
      <w:r>
        <w:t>выражать</w:t>
      </w:r>
      <w:r>
        <w:rPr>
          <w:spacing w:val="-57"/>
        </w:rPr>
        <w:t xml:space="preserve"> </w:t>
      </w:r>
      <w:r>
        <w:t>благодарность;</w:t>
      </w:r>
      <w:r>
        <w:rPr>
          <w:spacing w:val="-5"/>
        </w:rPr>
        <w:t xml:space="preserve"> </w:t>
      </w:r>
      <w:r>
        <w:t>вежливо</w:t>
      </w:r>
      <w:r>
        <w:rPr>
          <w:spacing w:val="-4"/>
        </w:rPr>
        <w:t xml:space="preserve"> </w:t>
      </w:r>
      <w:r>
        <w:t>соглашаться</w:t>
      </w:r>
      <w:r>
        <w:rPr>
          <w:spacing w:val="-4"/>
        </w:rPr>
        <w:t xml:space="preserve"> </w:t>
      </w:r>
      <w:r>
        <w:t>на</w:t>
      </w:r>
      <w:r>
        <w:rPr>
          <w:spacing w:val="-4"/>
        </w:rPr>
        <w:t xml:space="preserve"> </w:t>
      </w:r>
      <w:r>
        <w:t>предложение/отказываться</w:t>
      </w:r>
      <w:r>
        <w:rPr>
          <w:spacing w:val="-4"/>
        </w:rPr>
        <w:t xml:space="preserve"> </w:t>
      </w:r>
      <w:r>
        <w:t>от</w:t>
      </w:r>
      <w:r>
        <w:rPr>
          <w:spacing w:val="-5"/>
        </w:rPr>
        <w:t xml:space="preserve"> </w:t>
      </w:r>
      <w:r>
        <w:t>предложения</w:t>
      </w:r>
      <w:r>
        <w:rPr>
          <w:spacing w:val="-5"/>
        </w:rPr>
        <w:t xml:space="preserve"> </w:t>
      </w:r>
      <w:r>
        <w:t>собеседника;</w:t>
      </w:r>
    </w:p>
    <w:p w:rsidR="003F62DF" w:rsidRDefault="00AD6469" w:rsidP="004D418D">
      <w:pPr>
        <w:pStyle w:val="a5"/>
        <w:spacing w:line="292" w:lineRule="auto"/>
        <w:jc w:val="both"/>
      </w:pPr>
      <w:r>
        <w:rPr>
          <w:i/>
        </w:rPr>
        <w:t>диалог-побуждение к действию</w:t>
      </w:r>
      <w:r>
        <w:t>: обращаться с просьбой, вежливо соглашаться/не соглашаться</w:t>
      </w:r>
      <w:r>
        <w:rPr>
          <w:spacing w:val="1"/>
        </w:rPr>
        <w:t xml:space="preserve"> </w:t>
      </w:r>
      <w:r>
        <w:t>выполнить</w:t>
      </w:r>
      <w:r>
        <w:rPr>
          <w:spacing w:val="-7"/>
        </w:rPr>
        <w:t xml:space="preserve"> </w:t>
      </w:r>
      <w:r>
        <w:t>просьбу;</w:t>
      </w:r>
      <w:r>
        <w:rPr>
          <w:spacing w:val="-6"/>
        </w:rPr>
        <w:t xml:space="preserve"> </w:t>
      </w:r>
      <w:r>
        <w:t>приглашать</w:t>
      </w:r>
      <w:r>
        <w:rPr>
          <w:spacing w:val="-6"/>
        </w:rPr>
        <w:t xml:space="preserve"> </w:t>
      </w:r>
      <w:r>
        <w:t>собеседника</w:t>
      </w:r>
      <w:r>
        <w:rPr>
          <w:spacing w:val="-6"/>
        </w:rPr>
        <w:t xml:space="preserve"> </w:t>
      </w:r>
      <w:r>
        <w:t>к</w:t>
      </w:r>
      <w:r>
        <w:rPr>
          <w:spacing w:val="-6"/>
        </w:rPr>
        <w:t xml:space="preserve"> </w:t>
      </w:r>
      <w:r>
        <w:t>совместной</w:t>
      </w:r>
      <w:r>
        <w:rPr>
          <w:spacing w:val="-5"/>
        </w:rPr>
        <w:t xml:space="preserve"> </w:t>
      </w:r>
      <w:r>
        <w:t>деятельности,</w:t>
      </w:r>
      <w:r>
        <w:rPr>
          <w:spacing w:val="-5"/>
        </w:rPr>
        <w:t xml:space="preserve"> </w:t>
      </w:r>
      <w:r>
        <w:t>вежливо</w:t>
      </w:r>
      <w:r>
        <w:rPr>
          <w:spacing w:val="-6"/>
        </w:rPr>
        <w:t xml:space="preserve"> </w:t>
      </w:r>
      <w:r>
        <w:t>соглашаться/не</w:t>
      </w:r>
      <w:r>
        <w:rPr>
          <w:spacing w:val="-57"/>
        </w:rPr>
        <w:t xml:space="preserve"> </w:t>
      </w:r>
      <w:r>
        <w:t>соглашаться</w:t>
      </w:r>
      <w:r>
        <w:rPr>
          <w:spacing w:val="-2"/>
        </w:rPr>
        <w:t xml:space="preserve"> </w:t>
      </w:r>
      <w:r>
        <w:t>на предложение собеседника;</w:t>
      </w:r>
    </w:p>
    <w:p w:rsidR="003F62DF" w:rsidRDefault="00AD6469" w:rsidP="004D418D">
      <w:pPr>
        <w:pStyle w:val="a5"/>
        <w:spacing w:line="292" w:lineRule="auto"/>
        <w:ind w:right="1223"/>
        <w:jc w:val="both"/>
      </w:pPr>
      <w:r>
        <w:rPr>
          <w:i/>
        </w:rPr>
        <w:t>диалог-расспрос</w:t>
      </w:r>
      <w:r>
        <w:t>: сообщать фактическую информацию, отвечая на вопросы разных видов;</w:t>
      </w:r>
      <w:r>
        <w:rPr>
          <w:spacing w:val="-57"/>
        </w:rPr>
        <w:t xml:space="preserve"> </w:t>
      </w:r>
      <w:r>
        <w:t>запрашивать</w:t>
      </w:r>
      <w:r>
        <w:rPr>
          <w:spacing w:val="-2"/>
        </w:rPr>
        <w:t xml:space="preserve"> </w:t>
      </w:r>
      <w:r>
        <w:t>интересующую</w:t>
      </w:r>
      <w:r>
        <w:rPr>
          <w:spacing w:val="-1"/>
        </w:rPr>
        <w:t xml:space="preserve"> </w:t>
      </w:r>
      <w:r>
        <w:t>информацию.</w:t>
      </w:r>
    </w:p>
    <w:p w:rsidR="003F62DF" w:rsidRDefault="00AD6469" w:rsidP="004D418D">
      <w:pPr>
        <w:pStyle w:val="a5"/>
        <w:spacing w:line="292" w:lineRule="auto"/>
        <w:ind w:right="457"/>
        <w:jc w:val="both"/>
      </w:pPr>
      <w:r>
        <w:t>Вышеперечисленные умения диалогической речи развиваются в стандартных ситуациях</w:t>
      </w:r>
      <w:r>
        <w:rPr>
          <w:spacing w:val="1"/>
        </w:rPr>
        <w:t xml:space="preserve"> </w:t>
      </w:r>
      <w:r>
        <w:t>неофициального общения в рамках тематического содержания речи класса с опорой на речевые</w:t>
      </w:r>
      <w:r>
        <w:rPr>
          <w:spacing w:val="1"/>
        </w:rPr>
        <w:t xml:space="preserve"> </w:t>
      </w:r>
      <w:r>
        <w:t>ситуации, ключевые слова и/или иллюстрации, фотографии с соблюдением норм речевого этикета,</w:t>
      </w:r>
      <w:r>
        <w:rPr>
          <w:spacing w:val="-58"/>
        </w:rPr>
        <w:t xml:space="preserve"> </w:t>
      </w:r>
      <w:r>
        <w:t>принятых</w:t>
      </w:r>
      <w:r>
        <w:rPr>
          <w:spacing w:val="-1"/>
        </w:rPr>
        <w:t xml:space="preserve"> </w:t>
      </w:r>
      <w:r>
        <w:t>в</w:t>
      </w:r>
      <w:r>
        <w:rPr>
          <w:spacing w:val="-1"/>
        </w:rPr>
        <w:t xml:space="preserve"> </w:t>
      </w:r>
      <w:r>
        <w:t>стране/странах изучаемого языка.</w:t>
      </w:r>
    </w:p>
    <w:p w:rsidR="003F62DF" w:rsidRDefault="00AD6469" w:rsidP="004D418D">
      <w:pPr>
        <w:pStyle w:val="a5"/>
        <w:spacing w:line="274" w:lineRule="exact"/>
        <w:ind w:left="286" w:firstLine="0"/>
        <w:jc w:val="both"/>
      </w:pPr>
      <w:r>
        <w:t>Объём</w:t>
      </w:r>
      <w:r>
        <w:rPr>
          <w:spacing w:val="-3"/>
        </w:rPr>
        <w:t xml:space="preserve"> </w:t>
      </w:r>
      <w:r>
        <w:t>диалога</w:t>
      </w:r>
      <w:r>
        <w:rPr>
          <w:spacing w:val="-2"/>
        </w:rPr>
        <w:t xml:space="preserve"> </w:t>
      </w:r>
      <w:r>
        <w:t>—</w:t>
      </w:r>
      <w:r>
        <w:rPr>
          <w:spacing w:val="-3"/>
        </w:rPr>
        <w:t xml:space="preserve"> </w:t>
      </w:r>
      <w:r>
        <w:t>до</w:t>
      </w:r>
      <w:r>
        <w:rPr>
          <w:spacing w:val="-2"/>
        </w:rPr>
        <w:t xml:space="preserve"> </w:t>
      </w:r>
      <w:r>
        <w:t>5</w:t>
      </w:r>
      <w:r>
        <w:rPr>
          <w:spacing w:val="-3"/>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2"/>
        </w:rPr>
        <w:t xml:space="preserve"> </w:t>
      </w:r>
      <w:r>
        <w:t>собеседника.</w:t>
      </w:r>
    </w:p>
    <w:p w:rsidR="003F62DF" w:rsidRDefault="00AD6469" w:rsidP="004D418D">
      <w:pPr>
        <w:pStyle w:val="a5"/>
        <w:spacing w:before="54" w:line="292" w:lineRule="auto"/>
        <w:jc w:val="both"/>
      </w:pPr>
      <w:r>
        <w:t>Развитие</w:t>
      </w:r>
      <w:r>
        <w:rPr>
          <w:spacing w:val="-4"/>
        </w:rPr>
        <w:t xml:space="preserve"> </w:t>
      </w:r>
      <w:r>
        <w:t>коммуникативных</w:t>
      </w:r>
      <w:r>
        <w:rPr>
          <w:spacing w:val="-3"/>
        </w:rPr>
        <w:t xml:space="preserve"> </w:t>
      </w:r>
      <w:r>
        <w:t>умений</w:t>
      </w:r>
      <w:r>
        <w:rPr>
          <w:spacing w:val="-3"/>
        </w:rPr>
        <w:t xml:space="preserve"> </w:t>
      </w:r>
      <w:r>
        <w:rPr>
          <w:b/>
          <w:i/>
        </w:rPr>
        <w:t>монологической</w:t>
      </w:r>
      <w:r>
        <w:rPr>
          <w:b/>
          <w:i/>
          <w:spacing w:val="-4"/>
        </w:rPr>
        <w:t xml:space="preserve"> </w:t>
      </w:r>
      <w:r>
        <w:rPr>
          <w:b/>
          <w:i/>
        </w:rPr>
        <w:t>речи</w:t>
      </w:r>
      <w:r>
        <w:rPr>
          <w:b/>
          <w:i/>
          <w:spacing w:val="-9"/>
        </w:rPr>
        <w:t xml:space="preserve"> </w:t>
      </w:r>
      <w:r>
        <w:t>на</w:t>
      </w:r>
      <w:r>
        <w:rPr>
          <w:spacing w:val="-3"/>
        </w:rPr>
        <w:t xml:space="preserve"> </w:t>
      </w:r>
      <w:r>
        <w:t>базе</w:t>
      </w:r>
      <w:r>
        <w:rPr>
          <w:spacing w:val="-3"/>
        </w:rPr>
        <w:t xml:space="preserve"> </w:t>
      </w:r>
      <w:r>
        <w:t>умений,</w:t>
      </w:r>
      <w:r>
        <w:rPr>
          <w:spacing w:val="-4"/>
        </w:rPr>
        <w:t xml:space="preserve"> </w:t>
      </w:r>
      <w:r>
        <w:t>сформированных</w:t>
      </w:r>
      <w:r>
        <w:rPr>
          <w:spacing w:val="-3"/>
        </w:rPr>
        <w:t xml:space="preserve"> </w:t>
      </w:r>
      <w:r>
        <w:t>в</w:t>
      </w:r>
      <w:r>
        <w:rPr>
          <w:spacing w:val="-57"/>
        </w:rPr>
        <w:t xml:space="preserve"> </w:t>
      </w:r>
      <w:r>
        <w:t>начальной</w:t>
      </w:r>
      <w:r>
        <w:rPr>
          <w:spacing w:val="-1"/>
        </w:rPr>
        <w:t xml:space="preserve"> </w:t>
      </w:r>
      <w:r>
        <w:t>школе:</w:t>
      </w:r>
    </w:p>
    <w:p w:rsidR="003F62DF" w:rsidRDefault="00AD6469" w:rsidP="004D418D">
      <w:pPr>
        <w:pStyle w:val="a7"/>
        <w:numPr>
          <w:ilvl w:val="0"/>
          <w:numId w:val="7"/>
        </w:numPr>
        <w:tabs>
          <w:tab w:val="left" w:pos="547"/>
        </w:tabs>
        <w:spacing w:line="292" w:lineRule="auto"/>
        <w:ind w:right="1224" w:firstLine="180"/>
        <w:jc w:val="both"/>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3F62DF" w:rsidRDefault="00AD6469" w:rsidP="004D418D">
      <w:pPr>
        <w:pStyle w:val="a7"/>
        <w:numPr>
          <w:ilvl w:val="0"/>
          <w:numId w:val="8"/>
        </w:numPr>
        <w:tabs>
          <w:tab w:val="left" w:pos="707"/>
        </w:tabs>
        <w:spacing w:line="292" w:lineRule="auto"/>
        <w:ind w:right="976" w:firstLine="180"/>
        <w:jc w:val="both"/>
        <w:rPr>
          <w:sz w:val="24"/>
        </w:rPr>
      </w:pPr>
      <w:r>
        <w:rPr>
          <w:sz w:val="24"/>
        </w:rPr>
        <w:t>описание (предмета, внешности и одежды человека), в том числе характеристика (черты</w:t>
      </w:r>
      <w:r>
        <w:rPr>
          <w:spacing w:val="-58"/>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3F62DF" w:rsidRDefault="00AD6469" w:rsidP="004D418D">
      <w:pPr>
        <w:pStyle w:val="a7"/>
        <w:numPr>
          <w:ilvl w:val="0"/>
          <w:numId w:val="8"/>
        </w:numPr>
        <w:tabs>
          <w:tab w:val="left" w:pos="707"/>
        </w:tabs>
        <w:spacing w:line="275" w:lineRule="exact"/>
        <w:ind w:left="706"/>
        <w:jc w:val="both"/>
        <w:rPr>
          <w:sz w:val="24"/>
        </w:rPr>
      </w:pPr>
      <w:r>
        <w:rPr>
          <w:sz w:val="24"/>
        </w:rPr>
        <w:t>повествование/сообщение;</w:t>
      </w:r>
    </w:p>
    <w:p w:rsidR="003F62DF" w:rsidRDefault="00AD6469" w:rsidP="004D418D">
      <w:pPr>
        <w:pStyle w:val="a7"/>
        <w:numPr>
          <w:ilvl w:val="0"/>
          <w:numId w:val="7"/>
        </w:numPr>
        <w:tabs>
          <w:tab w:val="left" w:pos="547"/>
        </w:tabs>
        <w:spacing w:before="58"/>
        <w:ind w:left="546" w:hanging="261"/>
        <w:jc w:val="both"/>
        <w:rPr>
          <w:sz w:val="24"/>
        </w:rPr>
      </w:pPr>
      <w:r>
        <w:rPr>
          <w:sz w:val="24"/>
        </w:rPr>
        <w:t>изложение</w:t>
      </w:r>
      <w:r>
        <w:rPr>
          <w:spacing w:val="-5"/>
          <w:sz w:val="24"/>
        </w:rPr>
        <w:t xml:space="preserve"> </w:t>
      </w:r>
      <w:r>
        <w:rPr>
          <w:sz w:val="24"/>
        </w:rPr>
        <w:t>(пересказ)</w:t>
      </w:r>
      <w:r>
        <w:rPr>
          <w:spacing w:val="-5"/>
          <w:sz w:val="24"/>
        </w:rPr>
        <w:t xml:space="preserve"> </w:t>
      </w:r>
      <w:r>
        <w:rPr>
          <w:sz w:val="24"/>
        </w:rPr>
        <w:t>основного</w:t>
      </w:r>
      <w:r>
        <w:rPr>
          <w:spacing w:val="-4"/>
          <w:sz w:val="24"/>
        </w:rPr>
        <w:t xml:space="preserve"> </w:t>
      </w:r>
      <w:r>
        <w:rPr>
          <w:sz w:val="24"/>
        </w:rPr>
        <w:t>содержания</w:t>
      </w:r>
      <w:r>
        <w:rPr>
          <w:spacing w:val="-5"/>
          <w:sz w:val="24"/>
        </w:rPr>
        <w:t xml:space="preserve"> </w:t>
      </w:r>
      <w:r>
        <w:rPr>
          <w:sz w:val="24"/>
        </w:rPr>
        <w:t>прочитанного</w:t>
      </w:r>
      <w:r>
        <w:rPr>
          <w:spacing w:val="-5"/>
          <w:sz w:val="24"/>
        </w:rPr>
        <w:t xml:space="preserve"> </w:t>
      </w:r>
      <w:r>
        <w:rPr>
          <w:sz w:val="24"/>
        </w:rPr>
        <w:t>текста;</w:t>
      </w:r>
    </w:p>
    <w:p w:rsidR="003F62DF" w:rsidRDefault="00AD6469" w:rsidP="004D418D">
      <w:pPr>
        <w:pStyle w:val="a7"/>
        <w:numPr>
          <w:ilvl w:val="0"/>
          <w:numId w:val="7"/>
        </w:numPr>
        <w:tabs>
          <w:tab w:val="left" w:pos="547"/>
        </w:tabs>
        <w:spacing w:before="60"/>
        <w:ind w:left="546" w:hanging="261"/>
        <w:jc w:val="both"/>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3F62DF" w:rsidRDefault="00AD6469" w:rsidP="004D418D">
      <w:pPr>
        <w:pStyle w:val="a5"/>
        <w:spacing w:before="60" w:line="292" w:lineRule="auto"/>
        <w:ind w:right="243"/>
        <w:jc w:val="both"/>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ключевые слова, вопросы, план и/или</w:t>
      </w:r>
      <w:r>
        <w:rPr>
          <w:spacing w:val="-58"/>
        </w:rPr>
        <w:t xml:space="preserve"> </w:t>
      </w:r>
      <w:r>
        <w:t>иллюстрации,</w:t>
      </w:r>
      <w:r>
        <w:rPr>
          <w:spacing w:val="-1"/>
        </w:rPr>
        <w:t xml:space="preserve"> </w:t>
      </w:r>
      <w:r>
        <w:t>фотографии.</w:t>
      </w:r>
    </w:p>
    <w:p w:rsidR="003F62DF" w:rsidRDefault="00AD6469" w:rsidP="004D418D">
      <w:pPr>
        <w:pStyle w:val="a5"/>
        <w:spacing w:line="274" w:lineRule="exact"/>
        <w:ind w:left="286" w:firstLine="0"/>
        <w:jc w:val="both"/>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5-6</w:t>
      </w:r>
      <w:r>
        <w:rPr>
          <w:spacing w:val="-3"/>
        </w:rPr>
        <w:t xml:space="preserve"> </w:t>
      </w:r>
      <w:r>
        <w:t>фраз.</w:t>
      </w:r>
    </w:p>
    <w:p w:rsidR="003F62DF" w:rsidRDefault="003F62DF" w:rsidP="004D418D">
      <w:pPr>
        <w:spacing w:line="274" w:lineRule="exact"/>
        <w:jc w:val="both"/>
        <w:sectPr w:rsidR="003F62DF">
          <w:pgSz w:w="11900" w:h="16840"/>
          <w:pgMar w:top="520" w:right="560" w:bottom="280" w:left="560" w:header="720" w:footer="720" w:gutter="0"/>
          <w:cols w:space="720"/>
        </w:sectPr>
      </w:pPr>
    </w:p>
    <w:p w:rsidR="003F62DF" w:rsidRDefault="00AD6469" w:rsidP="004D418D">
      <w:pPr>
        <w:pStyle w:val="11"/>
        <w:ind w:left="286"/>
        <w:jc w:val="both"/>
      </w:pPr>
      <w:r>
        <w:lastRenderedPageBreak/>
        <w:t>Аудирование</w:t>
      </w:r>
    </w:p>
    <w:p w:rsidR="003F62DF" w:rsidRDefault="00AD6469" w:rsidP="004D418D">
      <w:pPr>
        <w:pStyle w:val="a5"/>
        <w:spacing w:before="60" w:line="292" w:lineRule="auto"/>
        <w:jc w:val="both"/>
      </w:pPr>
      <w:r>
        <w:t>Развитие</w:t>
      </w:r>
      <w:r>
        <w:rPr>
          <w:spacing w:val="-4"/>
        </w:rPr>
        <w:t xml:space="preserve"> </w:t>
      </w:r>
      <w:r>
        <w:t>коммуникативных</w:t>
      </w:r>
      <w:r>
        <w:rPr>
          <w:spacing w:val="-3"/>
        </w:rPr>
        <w:t xml:space="preserve"> </w:t>
      </w:r>
      <w:r>
        <w:t>умений</w:t>
      </w:r>
      <w:r>
        <w:rPr>
          <w:spacing w:val="-3"/>
        </w:rPr>
        <w:t xml:space="preserve"> </w:t>
      </w:r>
      <w:r>
        <w:rPr>
          <w:b/>
          <w:i/>
        </w:rPr>
        <w:t>аудирования</w:t>
      </w:r>
      <w:r>
        <w:rPr>
          <w:b/>
          <w:i/>
          <w:spacing w:val="-7"/>
        </w:rPr>
        <w:t xml:space="preserve"> </w:t>
      </w:r>
      <w:r>
        <w:t>на</w:t>
      </w:r>
      <w:r>
        <w:rPr>
          <w:spacing w:val="-3"/>
        </w:rPr>
        <w:t xml:space="preserve"> </w:t>
      </w:r>
      <w:r>
        <w:t>базе</w:t>
      </w:r>
      <w:r>
        <w:rPr>
          <w:spacing w:val="-3"/>
        </w:rPr>
        <w:t xml:space="preserve"> </w:t>
      </w:r>
      <w:r>
        <w:t>умений,</w:t>
      </w:r>
      <w:r>
        <w:rPr>
          <w:spacing w:val="-3"/>
        </w:rPr>
        <w:t xml:space="preserve"> </w:t>
      </w:r>
      <w:r>
        <w:t>сформированных</w:t>
      </w:r>
      <w:r>
        <w:rPr>
          <w:spacing w:val="-3"/>
        </w:rPr>
        <w:t xml:space="preserve"> </w:t>
      </w:r>
      <w:r>
        <w:t>в</w:t>
      </w:r>
      <w:r>
        <w:rPr>
          <w:spacing w:val="-4"/>
        </w:rPr>
        <w:t xml:space="preserve"> </w:t>
      </w:r>
      <w:r>
        <w:t>начальной</w:t>
      </w:r>
      <w:r>
        <w:rPr>
          <w:spacing w:val="-57"/>
        </w:rPr>
        <w:t xml:space="preserve"> </w:t>
      </w:r>
      <w:r>
        <w:t>школе:</w:t>
      </w:r>
    </w:p>
    <w:p w:rsidR="003F62DF" w:rsidRDefault="00AD6469" w:rsidP="004D418D">
      <w:pPr>
        <w:pStyle w:val="a5"/>
        <w:spacing w:line="292" w:lineRule="auto"/>
        <w:ind w:right="1588"/>
        <w:jc w:val="both"/>
      </w:pPr>
      <w:r>
        <w:t>при непосредственном общении: понимание на слух речи учителя и одноклассников и</w:t>
      </w:r>
      <w:r>
        <w:rPr>
          <w:spacing w:val="-57"/>
        </w:rPr>
        <w:t xml:space="preserve"> </w:t>
      </w:r>
      <w:r>
        <w:t>вербальная/невербальная</w:t>
      </w:r>
      <w:r>
        <w:rPr>
          <w:spacing w:val="-2"/>
        </w:rPr>
        <w:t xml:space="preserve"> </w:t>
      </w:r>
      <w:r>
        <w:t>реакция</w:t>
      </w:r>
      <w:r>
        <w:rPr>
          <w:spacing w:val="-1"/>
        </w:rPr>
        <w:t xml:space="preserve"> </w:t>
      </w:r>
      <w:r>
        <w:t>на</w:t>
      </w:r>
      <w:r>
        <w:rPr>
          <w:spacing w:val="-1"/>
        </w:rPr>
        <w:t xml:space="preserve"> </w:t>
      </w:r>
      <w:r>
        <w:t>услышанное;</w:t>
      </w:r>
    </w:p>
    <w:p w:rsidR="003F62DF" w:rsidRDefault="00AD6469" w:rsidP="004D418D">
      <w:pPr>
        <w:pStyle w:val="a5"/>
        <w:spacing w:line="292" w:lineRule="auto"/>
        <w:ind w:right="88"/>
        <w:jc w:val="both"/>
      </w:pPr>
      <w:r>
        <w:t>при опосредованном общении: дальнейшее развитие умений восприятия и понимания на слух</w:t>
      </w:r>
      <w:r>
        <w:rPr>
          <w:spacing w:val="1"/>
        </w:rPr>
        <w:t xml:space="preserve"> </w:t>
      </w:r>
      <w:r>
        <w:t>несложных адаптированных аутентичных текстов, содержащих отдельные незнакомые слова, с разной</w:t>
      </w:r>
      <w:r>
        <w:rPr>
          <w:spacing w:val="-57"/>
        </w:rPr>
        <w:t xml:space="preserve"> </w:t>
      </w:r>
      <w:r>
        <w:t>глубиной проникновения в их содержание в зависимости от поставленной коммуникативной задачи: с</w:t>
      </w:r>
      <w:r>
        <w:rPr>
          <w:spacing w:val="-57"/>
        </w:rPr>
        <w:t xml:space="preserve"> </w:t>
      </w:r>
      <w:r>
        <w:t>пониманием основного содержания, с пониманием запрашиваемой информации с опорой и без опоры</w:t>
      </w:r>
      <w:r>
        <w:rPr>
          <w:spacing w:val="1"/>
        </w:rPr>
        <w:t xml:space="preserve"> </w:t>
      </w:r>
      <w:r>
        <w:t>на</w:t>
      </w:r>
      <w:r>
        <w:rPr>
          <w:spacing w:val="-1"/>
        </w:rPr>
        <w:t xml:space="preserve"> </w:t>
      </w:r>
      <w:r>
        <w:t>иллюстрации.</w:t>
      </w:r>
    </w:p>
    <w:p w:rsidR="003F62DF" w:rsidRDefault="00AD6469" w:rsidP="004D418D">
      <w:pPr>
        <w:pStyle w:val="a5"/>
        <w:spacing w:line="292" w:lineRule="auto"/>
        <w:ind w:right="1067"/>
        <w:jc w:val="both"/>
      </w:pPr>
      <w:r>
        <w:t>Аудирование с пониманием основного содержания текста предполагает умение определять</w:t>
      </w:r>
      <w:r>
        <w:rPr>
          <w:spacing w:val="-57"/>
        </w:rPr>
        <w:t xml:space="preserve"> </w:t>
      </w:r>
      <w:r>
        <w:t>основную тему и главные факты/события в воспринимаемом на слух тексте; игнорировать</w:t>
      </w:r>
      <w:r>
        <w:rPr>
          <w:spacing w:val="1"/>
        </w:rPr>
        <w:t xml:space="preserve"> </w:t>
      </w:r>
      <w:r>
        <w:t>незнакомые</w:t>
      </w:r>
      <w:r>
        <w:rPr>
          <w:spacing w:val="-1"/>
        </w:rPr>
        <w:t xml:space="preserve"> </w:t>
      </w:r>
      <w:r>
        <w:t>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2"/>
        </w:rPr>
        <w:t xml:space="preserve"> </w:t>
      </w:r>
      <w:r>
        <w:t>основного</w:t>
      </w:r>
      <w:r>
        <w:rPr>
          <w:spacing w:val="-1"/>
        </w:rPr>
        <w:t xml:space="preserve"> </w:t>
      </w:r>
      <w:r>
        <w:t>содержания.</w:t>
      </w:r>
    </w:p>
    <w:p w:rsidR="003F62DF" w:rsidRDefault="00AD6469" w:rsidP="004D418D">
      <w:pPr>
        <w:pStyle w:val="a5"/>
        <w:spacing w:line="292" w:lineRule="auto"/>
        <w:ind w:right="229"/>
        <w:jc w:val="both"/>
      </w:pPr>
      <w:r>
        <w:t>Аудирование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3F62DF" w:rsidRDefault="00AD6469" w:rsidP="004D418D">
      <w:pPr>
        <w:pStyle w:val="a5"/>
        <w:spacing w:line="292" w:lineRule="auto"/>
        <w:ind w:right="359"/>
        <w:jc w:val="both"/>
      </w:pPr>
      <w:r>
        <w:t>Тексты для аудирования: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3F62DF" w:rsidRDefault="00AD6469" w:rsidP="004D418D">
      <w:pPr>
        <w:pStyle w:val="a5"/>
        <w:spacing w:line="275" w:lineRule="exact"/>
        <w:ind w:left="286" w:firstLine="0"/>
        <w:jc w:val="both"/>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r>
        <w:t>аудирования</w:t>
      </w:r>
      <w:r>
        <w:rPr>
          <w:spacing w:val="-3"/>
        </w:rPr>
        <w:t xml:space="preserve"> </w:t>
      </w:r>
      <w:r>
        <w:t>—</w:t>
      </w:r>
      <w:r>
        <w:rPr>
          <w:spacing w:val="-3"/>
        </w:rPr>
        <w:t xml:space="preserve"> </w:t>
      </w:r>
      <w:r>
        <w:t>до</w:t>
      </w:r>
      <w:r>
        <w:rPr>
          <w:spacing w:val="-3"/>
        </w:rPr>
        <w:t xml:space="preserve"> </w:t>
      </w:r>
      <w:r>
        <w:t>1</w:t>
      </w:r>
      <w:r>
        <w:rPr>
          <w:spacing w:val="-3"/>
        </w:rPr>
        <w:t xml:space="preserve"> </w:t>
      </w:r>
      <w:r>
        <w:t>минуты.</w:t>
      </w:r>
    </w:p>
    <w:p w:rsidR="003F62DF" w:rsidRDefault="00AD6469" w:rsidP="004D418D">
      <w:pPr>
        <w:pStyle w:val="11"/>
        <w:spacing w:before="171"/>
        <w:ind w:left="286"/>
        <w:jc w:val="both"/>
      </w:pPr>
      <w:r>
        <w:t>Смысловое</w:t>
      </w:r>
      <w:r>
        <w:rPr>
          <w:spacing w:val="-5"/>
        </w:rPr>
        <w:t xml:space="preserve"> </w:t>
      </w:r>
      <w:r>
        <w:t>чтение</w:t>
      </w:r>
    </w:p>
    <w:p w:rsidR="003F62DF" w:rsidRDefault="00AD6469" w:rsidP="004D418D">
      <w:pPr>
        <w:pStyle w:val="a5"/>
        <w:spacing w:before="60" w:line="292" w:lineRule="auto"/>
        <w:ind w:right="557"/>
        <w:jc w:val="both"/>
      </w:pPr>
      <w:r>
        <w:t>Развитие сформированных в начальной школе умений читать про себя и понимать учебные и</w:t>
      </w:r>
      <w:r>
        <w:rPr>
          <w:spacing w:val="1"/>
        </w:rPr>
        <w:t xml:space="preserve"> </w:t>
      </w:r>
      <w:r>
        <w:t>несложные адаптированные аутентичные тексты разных жанров и стилей, содержащие отдельные</w:t>
      </w:r>
      <w:r>
        <w:rPr>
          <w:spacing w:val="-58"/>
        </w:rPr>
        <w:t xml:space="preserve"> </w:t>
      </w:r>
      <w:r>
        <w:t>незнакомые слова, с различной глубиной проникновения в их содержание в зависимости от</w:t>
      </w:r>
      <w:r>
        <w:rPr>
          <w:spacing w:val="1"/>
        </w:rPr>
        <w:t xml:space="preserve"> </w:t>
      </w:r>
      <w:r>
        <w:t>поставленной коммуникативной задачи: с пониманием основного содержания, с пониманием</w:t>
      </w:r>
      <w:r>
        <w:rPr>
          <w:spacing w:val="1"/>
        </w:rPr>
        <w:t xml:space="preserve"> </w:t>
      </w:r>
      <w:r>
        <w:t>запрашиваемой</w:t>
      </w:r>
      <w:r>
        <w:rPr>
          <w:spacing w:val="-1"/>
        </w:rPr>
        <w:t xml:space="preserve"> </w:t>
      </w:r>
      <w:r>
        <w:t>информации.</w:t>
      </w:r>
    </w:p>
    <w:p w:rsidR="003F62DF" w:rsidRDefault="00AD6469" w:rsidP="004D418D">
      <w:pPr>
        <w:pStyle w:val="a5"/>
        <w:spacing w:line="292" w:lineRule="auto"/>
        <w:ind w:right="627"/>
        <w:jc w:val="both"/>
      </w:pPr>
      <w:r>
        <w:t>Чтение с пониманием основного содержания текста предполагает умение определять основную</w:t>
      </w:r>
      <w:r>
        <w:rPr>
          <w:spacing w:val="-58"/>
        </w:rPr>
        <w:t xml:space="preserve"> </w:t>
      </w:r>
      <w:r>
        <w:t>тему и главные факты/события в прочитанном тексте, игнорировать незнакомые 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1"/>
        </w:rPr>
        <w:t xml:space="preserve"> </w:t>
      </w:r>
      <w:r>
        <w:t>основного содержания.</w:t>
      </w:r>
    </w:p>
    <w:p w:rsidR="003F62DF" w:rsidRDefault="00AD6469" w:rsidP="004D418D">
      <w:pPr>
        <w:pStyle w:val="a5"/>
        <w:spacing w:line="292" w:lineRule="auto"/>
        <w:ind w:right="404"/>
        <w:jc w:val="both"/>
      </w:pPr>
      <w:r>
        <w:t>Чтение с пониманием запрашиваемой информации предполагает умение находить в прочитанном</w:t>
      </w:r>
      <w:r>
        <w:rPr>
          <w:spacing w:val="-57"/>
        </w:rPr>
        <w:t xml:space="preserve"> </w:t>
      </w:r>
      <w:r>
        <w:t>тексте</w:t>
      </w:r>
      <w:r>
        <w:rPr>
          <w:spacing w:val="-3"/>
        </w:rPr>
        <w:t xml:space="preserve"> </w:t>
      </w:r>
      <w:r>
        <w:t>и</w:t>
      </w:r>
      <w:r>
        <w:rPr>
          <w:spacing w:val="-3"/>
        </w:rPr>
        <w:t xml:space="preserve"> </w:t>
      </w:r>
      <w:r>
        <w:t>понимать</w:t>
      </w:r>
      <w:r>
        <w:rPr>
          <w:spacing w:val="-4"/>
        </w:rPr>
        <w:t xml:space="preserve"> </w:t>
      </w:r>
      <w:r>
        <w:t>запрашиваемую</w:t>
      </w:r>
      <w:r>
        <w:rPr>
          <w:spacing w:val="-3"/>
        </w:rPr>
        <w:t xml:space="preserve"> </w:t>
      </w:r>
      <w:r>
        <w:t>информацию,</w:t>
      </w:r>
      <w:r>
        <w:rPr>
          <w:spacing w:val="-3"/>
        </w:rPr>
        <w:t xml:space="preserve"> </w:t>
      </w:r>
      <w:r>
        <w:t>представленную</w:t>
      </w:r>
      <w:r>
        <w:rPr>
          <w:spacing w:val="-4"/>
        </w:rPr>
        <w:t xml:space="preserve"> </w:t>
      </w:r>
      <w:r>
        <w:t>в</w:t>
      </w:r>
      <w:r>
        <w:rPr>
          <w:spacing w:val="-4"/>
        </w:rPr>
        <w:t xml:space="preserve"> </w:t>
      </w:r>
      <w:r>
        <w:t>эксплицитной</w:t>
      </w:r>
      <w:r>
        <w:rPr>
          <w:spacing w:val="-2"/>
        </w:rPr>
        <w:t xml:space="preserve"> </w:t>
      </w:r>
      <w:r>
        <w:t>(явной)</w:t>
      </w:r>
      <w:r>
        <w:rPr>
          <w:spacing w:val="-4"/>
        </w:rPr>
        <w:t xml:space="preserve"> </w:t>
      </w:r>
      <w:r>
        <w:t>форме.</w:t>
      </w:r>
    </w:p>
    <w:p w:rsidR="003F62DF" w:rsidRDefault="00AD6469" w:rsidP="004D418D">
      <w:pPr>
        <w:pStyle w:val="a5"/>
        <w:spacing w:line="275" w:lineRule="exact"/>
        <w:ind w:left="286" w:firstLine="0"/>
        <w:jc w:val="both"/>
      </w:pPr>
      <w:r>
        <w:t>Чтение</w:t>
      </w:r>
      <w:r>
        <w:rPr>
          <w:spacing w:val="-3"/>
        </w:rPr>
        <w:t xml:space="preserve"> </w:t>
      </w:r>
      <w:r>
        <w:t>несплошных</w:t>
      </w:r>
      <w:r>
        <w:rPr>
          <w:spacing w:val="-3"/>
        </w:rPr>
        <w:t xml:space="preserve"> </w:t>
      </w:r>
      <w:r>
        <w:t>текстов</w:t>
      </w:r>
      <w:r>
        <w:rPr>
          <w:spacing w:val="-4"/>
        </w:rPr>
        <w:t xml:space="preserve"> </w:t>
      </w:r>
      <w:r>
        <w:t>(таблиц)</w:t>
      </w:r>
      <w:r>
        <w:rPr>
          <w:spacing w:val="-3"/>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3F62DF" w:rsidRDefault="00AD6469" w:rsidP="004D418D">
      <w:pPr>
        <w:pStyle w:val="a5"/>
        <w:spacing w:before="55" w:line="292" w:lineRule="auto"/>
        <w:ind w:right="188"/>
        <w:jc w:val="both"/>
      </w:pPr>
      <w:r>
        <w:t>Тексты для чтения: беседа/диалог, рассказ, сказка, сообщение личного характера, отрывок из статьи</w:t>
      </w:r>
      <w:r>
        <w:rPr>
          <w:spacing w:val="-58"/>
        </w:rPr>
        <w:t xml:space="preserve"> </w:t>
      </w:r>
      <w:r>
        <w:t>научно-популярного характера, сообщение информационного характера, стихотворение; несплошной</w:t>
      </w:r>
      <w:r>
        <w:rPr>
          <w:spacing w:val="-57"/>
        </w:rPr>
        <w:t xml:space="preserve"> </w:t>
      </w:r>
      <w:r>
        <w:t>текст</w:t>
      </w:r>
      <w:r>
        <w:rPr>
          <w:spacing w:val="-2"/>
        </w:rPr>
        <w:t xml:space="preserve"> </w:t>
      </w:r>
      <w:r>
        <w:t>(таблица).</w:t>
      </w:r>
    </w:p>
    <w:p w:rsidR="003F62DF" w:rsidRDefault="00AD6469" w:rsidP="004D418D">
      <w:pPr>
        <w:pStyle w:val="a5"/>
        <w:spacing w:line="274" w:lineRule="exact"/>
        <w:ind w:left="286" w:firstLine="0"/>
        <w:jc w:val="both"/>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180-200</w:t>
      </w:r>
      <w:r>
        <w:rPr>
          <w:spacing w:val="-4"/>
        </w:rPr>
        <w:t xml:space="preserve"> </w:t>
      </w:r>
      <w:r>
        <w:t>слов.</w:t>
      </w:r>
    </w:p>
    <w:p w:rsidR="003F62DF" w:rsidRDefault="00AD6469" w:rsidP="004D418D">
      <w:pPr>
        <w:pStyle w:val="11"/>
        <w:spacing w:before="181"/>
        <w:ind w:left="286"/>
        <w:jc w:val="both"/>
      </w:pPr>
      <w:r>
        <w:t>Письменная</w:t>
      </w:r>
      <w:r>
        <w:rPr>
          <w:spacing w:val="-6"/>
        </w:rPr>
        <w:t xml:space="preserve"> </w:t>
      </w:r>
      <w:r>
        <w:t>речь</w:t>
      </w:r>
    </w:p>
    <w:p w:rsidR="003F62DF" w:rsidRDefault="00AD6469" w:rsidP="004D418D">
      <w:pPr>
        <w:pStyle w:val="a5"/>
        <w:spacing w:before="60" w:line="292" w:lineRule="auto"/>
        <w:ind w:left="286" w:right="320" w:firstLine="0"/>
        <w:jc w:val="both"/>
      </w:pPr>
      <w:r>
        <w:t>Развитие умений письменной речи на базе умений, сформированных в начальной школе:</w:t>
      </w:r>
      <w:r>
        <w:rPr>
          <w:spacing w:val="1"/>
        </w:rPr>
        <w:t xml:space="preserve"> </w:t>
      </w:r>
      <w:r>
        <w:t>списывание</w:t>
      </w:r>
      <w:r>
        <w:rPr>
          <w:spacing w:val="-4"/>
        </w:rPr>
        <w:t xml:space="preserve"> </w:t>
      </w:r>
      <w:r>
        <w:t>текста</w:t>
      </w:r>
      <w:r>
        <w:rPr>
          <w:spacing w:val="-3"/>
        </w:rPr>
        <w:t xml:space="preserve"> </w:t>
      </w:r>
      <w:r>
        <w:t>и</w:t>
      </w:r>
      <w:r>
        <w:rPr>
          <w:spacing w:val="-3"/>
        </w:rPr>
        <w:t xml:space="preserve"> </w:t>
      </w:r>
      <w:r>
        <w:t>выписывание</w:t>
      </w:r>
      <w:r>
        <w:rPr>
          <w:spacing w:val="-3"/>
        </w:rPr>
        <w:t xml:space="preserve"> </w:t>
      </w:r>
      <w:r>
        <w:t>из</w:t>
      </w:r>
      <w:r>
        <w:rPr>
          <w:spacing w:val="-5"/>
        </w:rPr>
        <w:t xml:space="preserve"> </w:t>
      </w:r>
      <w:r>
        <w:t>него</w:t>
      </w:r>
      <w:r>
        <w:rPr>
          <w:spacing w:val="-3"/>
        </w:rPr>
        <w:t xml:space="preserve"> </w:t>
      </w:r>
      <w:r>
        <w:t>слов,</w:t>
      </w:r>
      <w:r>
        <w:rPr>
          <w:spacing w:val="-3"/>
        </w:rPr>
        <w:t xml:space="preserve"> </w:t>
      </w:r>
      <w:r>
        <w:t>словосочетаний,</w:t>
      </w:r>
      <w:r>
        <w:rPr>
          <w:spacing w:val="-3"/>
        </w:rPr>
        <w:t xml:space="preserve"> </w:t>
      </w:r>
      <w:r>
        <w:t>предложений</w:t>
      </w:r>
      <w:r>
        <w:rPr>
          <w:spacing w:val="-4"/>
        </w:rPr>
        <w:t xml:space="preserve"> </w:t>
      </w:r>
      <w:r>
        <w:t>в</w:t>
      </w:r>
      <w:r>
        <w:rPr>
          <w:spacing w:val="-4"/>
        </w:rPr>
        <w:t xml:space="preserve"> </w:t>
      </w:r>
      <w:r>
        <w:t>соответствии</w:t>
      </w:r>
      <w:r>
        <w:rPr>
          <w:spacing w:val="-3"/>
        </w:rPr>
        <w:t xml:space="preserve"> </w:t>
      </w:r>
      <w:r>
        <w:t>с</w:t>
      </w:r>
    </w:p>
    <w:p w:rsidR="003F62DF" w:rsidRDefault="00AD6469" w:rsidP="004D418D">
      <w:pPr>
        <w:pStyle w:val="a5"/>
        <w:spacing w:line="275" w:lineRule="exact"/>
        <w:ind w:firstLine="0"/>
        <w:jc w:val="both"/>
      </w:pPr>
      <w:r>
        <w:t>решаемой</w:t>
      </w:r>
      <w:r>
        <w:rPr>
          <w:spacing w:val="-5"/>
        </w:rPr>
        <w:t xml:space="preserve"> </w:t>
      </w:r>
      <w:r>
        <w:t>коммуникативной</w:t>
      </w:r>
      <w:r>
        <w:rPr>
          <w:spacing w:val="-4"/>
        </w:rPr>
        <w:t xml:space="preserve"> </w:t>
      </w:r>
      <w:r>
        <w:t>задачей;</w:t>
      </w:r>
    </w:p>
    <w:p w:rsidR="003F62DF" w:rsidRDefault="00AD6469" w:rsidP="004D418D">
      <w:pPr>
        <w:pStyle w:val="a5"/>
        <w:spacing w:before="60" w:line="292" w:lineRule="auto"/>
        <w:ind w:left="286" w:firstLine="0"/>
        <w:jc w:val="both"/>
      </w:pPr>
      <w:r>
        <w:t>написание коротких поздравлений с праздниками (с Новым годом, Рождеством, днём рождения);</w:t>
      </w:r>
      <w:r>
        <w:rPr>
          <w:spacing w:val="-57"/>
        </w:rPr>
        <w:t xml:space="preserve"> </w:t>
      </w:r>
      <w:r>
        <w:t>заполнение</w:t>
      </w:r>
      <w:r>
        <w:rPr>
          <w:spacing w:val="-3"/>
        </w:rPr>
        <w:t xml:space="preserve"> </w:t>
      </w:r>
      <w:r>
        <w:t>анкет</w:t>
      </w:r>
      <w:r>
        <w:rPr>
          <w:spacing w:val="-4"/>
        </w:rPr>
        <w:t xml:space="preserve"> </w:t>
      </w:r>
      <w:r>
        <w:t>и</w:t>
      </w:r>
      <w:r>
        <w:rPr>
          <w:spacing w:val="-3"/>
        </w:rPr>
        <w:t xml:space="preserve"> </w:t>
      </w:r>
      <w:r>
        <w:t>формуляров:</w:t>
      </w:r>
      <w:r>
        <w:rPr>
          <w:spacing w:val="-3"/>
        </w:rPr>
        <w:t xml:space="preserve"> </w:t>
      </w:r>
      <w:r>
        <w:t>сообщение</w:t>
      </w:r>
      <w:r>
        <w:rPr>
          <w:spacing w:val="-3"/>
        </w:rPr>
        <w:t xml:space="preserve"> </w:t>
      </w:r>
      <w:r>
        <w:t>о</w:t>
      </w:r>
      <w:r>
        <w:rPr>
          <w:spacing w:val="-3"/>
        </w:rPr>
        <w:t xml:space="preserve"> </w:t>
      </w:r>
      <w:r>
        <w:t>себе</w:t>
      </w:r>
      <w:r>
        <w:rPr>
          <w:spacing w:val="-2"/>
        </w:rPr>
        <w:t xml:space="preserve"> </w:t>
      </w:r>
      <w:r>
        <w:t>основных</w:t>
      </w:r>
      <w:r>
        <w:rPr>
          <w:spacing w:val="-3"/>
        </w:rPr>
        <w:t xml:space="preserve"> </w:t>
      </w:r>
      <w:r>
        <w:t>сведений</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нормами,</w:t>
      </w:r>
    </w:p>
    <w:p w:rsidR="003F62DF" w:rsidRDefault="00AD6469" w:rsidP="004D418D">
      <w:pPr>
        <w:pStyle w:val="a5"/>
        <w:spacing w:line="275" w:lineRule="exact"/>
        <w:ind w:firstLine="0"/>
        <w:jc w:val="both"/>
      </w:pPr>
      <w:r>
        <w:t>принятыми</w:t>
      </w:r>
      <w:r>
        <w:rPr>
          <w:spacing w:val="-4"/>
        </w:rPr>
        <w:t xml:space="preserve"> </w:t>
      </w:r>
      <w:r>
        <w:t>в</w:t>
      </w:r>
      <w:r>
        <w:rPr>
          <w:spacing w:val="-5"/>
        </w:rPr>
        <w:t xml:space="preserve"> </w:t>
      </w:r>
      <w:r>
        <w:t>стране/странах</w:t>
      </w:r>
      <w:r>
        <w:rPr>
          <w:spacing w:val="-3"/>
        </w:rPr>
        <w:t xml:space="preserve"> </w:t>
      </w:r>
      <w:r>
        <w:t>изучаемого</w:t>
      </w:r>
      <w:r>
        <w:rPr>
          <w:spacing w:val="-4"/>
        </w:rPr>
        <w:t xml:space="preserve"> </w:t>
      </w:r>
      <w:r>
        <w:t>языка;</w:t>
      </w:r>
    </w:p>
    <w:p w:rsidR="003F62DF" w:rsidRDefault="00AD6469" w:rsidP="004D418D">
      <w:pPr>
        <w:pStyle w:val="a5"/>
        <w:spacing w:before="60" w:line="292" w:lineRule="auto"/>
        <w:ind w:right="366"/>
        <w:jc w:val="both"/>
      </w:pPr>
      <w:r>
        <w:t>написание электронного сообщения личного характера: сообщение кратких сведений о себе;</w:t>
      </w:r>
      <w:r>
        <w:rPr>
          <w:spacing w:val="1"/>
        </w:rPr>
        <w:t xml:space="preserve"> </w:t>
      </w:r>
      <w:r>
        <w:t>оформление обращения, завершающей фразы и подписи в соответствии с нормами неофициального</w:t>
      </w:r>
      <w:r>
        <w:rPr>
          <w:spacing w:val="-57"/>
        </w:rPr>
        <w:t xml:space="preserve"> </w:t>
      </w:r>
      <w:r>
        <w:t>общения,</w:t>
      </w:r>
      <w:r>
        <w:rPr>
          <w:spacing w:val="-2"/>
        </w:rPr>
        <w:t xml:space="preserve"> </w:t>
      </w:r>
      <w:r>
        <w:t>принятыми</w:t>
      </w:r>
      <w:r>
        <w:rPr>
          <w:spacing w:val="-1"/>
        </w:rPr>
        <w:t xml:space="preserve"> </w:t>
      </w:r>
      <w:r>
        <w:t>в</w:t>
      </w:r>
      <w:r>
        <w:rPr>
          <w:spacing w:val="-2"/>
        </w:rPr>
        <w:t xml:space="preserve"> </w:t>
      </w:r>
      <w:r>
        <w:t>стране/странах</w:t>
      </w:r>
      <w:r>
        <w:rPr>
          <w:spacing w:val="-1"/>
        </w:rPr>
        <w:t xml:space="preserve"> </w:t>
      </w:r>
      <w:r>
        <w:t>изучаемого</w:t>
      </w:r>
      <w:r>
        <w:rPr>
          <w:spacing w:val="-2"/>
        </w:rPr>
        <w:t xml:space="preserve"> </w:t>
      </w:r>
      <w:r>
        <w:t>языка.</w:t>
      </w:r>
      <w:r>
        <w:rPr>
          <w:spacing w:val="-1"/>
        </w:rPr>
        <w:t xml:space="preserve"> </w:t>
      </w:r>
      <w:r>
        <w:t>Объём</w:t>
      </w:r>
      <w:r>
        <w:rPr>
          <w:spacing w:val="-1"/>
        </w:rPr>
        <w:t xml:space="preserve"> </w:t>
      </w:r>
      <w:r>
        <w:t>сообщения</w:t>
      </w:r>
      <w:r>
        <w:rPr>
          <w:spacing w:val="-2"/>
        </w:rPr>
        <w:t xml:space="preserve"> </w:t>
      </w:r>
      <w:r>
        <w:t>—</w:t>
      </w:r>
      <w:r>
        <w:rPr>
          <w:spacing w:val="-2"/>
        </w:rPr>
        <w:t xml:space="preserve"> </w:t>
      </w:r>
      <w:r>
        <w:t>до</w:t>
      </w:r>
      <w:r>
        <w:rPr>
          <w:spacing w:val="-1"/>
        </w:rPr>
        <w:t xml:space="preserve"> </w:t>
      </w:r>
      <w:r>
        <w:t>60</w:t>
      </w:r>
      <w:r>
        <w:rPr>
          <w:spacing w:val="-1"/>
        </w:rPr>
        <w:t xml:space="preserve"> </w:t>
      </w:r>
      <w:r>
        <w:t>слов.</w:t>
      </w:r>
    </w:p>
    <w:p w:rsidR="003F62DF" w:rsidRDefault="003F62DF" w:rsidP="004D418D">
      <w:pPr>
        <w:spacing w:line="292" w:lineRule="auto"/>
        <w:jc w:val="both"/>
        <w:sectPr w:rsidR="003F62DF">
          <w:pgSz w:w="11900" w:h="16840"/>
          <w:pgMar w:top="520" w:right="560" w:bottom="280" w:left="560" w:header="720" w:footer="720" w:gutter="0"/>
          <w:cols w:space="720"/>
        </w:sectPr>
      </w:pPr>
    </w:p>
    <w:p w:rsidR="003F62DF" w:rsidRDefault="00AD6469" w:rsidP="004D418D">
      <w:pPr>
        <w:pStyle w:val="11"/>
        <w:ind w:left="286"/>
        <w:jc w:val="both"/>
      </w:pPr>
      <w:r>
        <w:lastRenderedPageBreak/>
        <w:t>ЯЗЫКОВЫЕ</w:t>
      </w:r>
      <w:r>
        <w:rPr>
          <w:spacing w:val="-5"/>
        </w:rPr>
        <w:t xml:space="preserve"> </w:t>
      </w:r>
      <w:r>
        <w:t>ЗНАНИЯ</w:t>
      </w:r>
      <w:r>
        <w:rPr>
          <w:spacing w:val="-5"/>
        </w:rPr>
        <w:t xml:space="preserve"> </w:t>
      </w:r>
      <w:r>
        <w:t>И</w:t>
      </w:r>
      <w:r>
        <w:rPr>
          <w:spacing w:val="-5"/>
        </w:rPr>
        <w:t xml:space="preserve"> </w:t>
      </w:r>
      <w:r>
        <w:t>УМЕНИЯ</w:t>
      </w:r>
    </w:p>
    <w:p w:rsidR="003F62DF" w:rsidRDefault="00AD6469" w:rsidP="004D418D">
      <w:pPr>
        <w:spacing w:before="60"/>
        <w:ind w:left="286"/>
        <w:jc w:val="both"/>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3F62DF" w:rsidRDefault="00AD6469" w:rsidP="004D418D">
      <w:pPr>
        <w:pStyle w:val="a5"/>
        <w:spacing w:before="60" w:line="292" w:lineRule="auto"/>
        <w:ind w:right="356"/>
        <w:jc w:val="both"/>
      </w:pPr>
      <w:r>
        <w:t>Различение 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 к сбою в коммуникации, произнесение</w:t>
      </w:r>
      <w:r>
        <w:rPr>
          <w:spacing w:val="-57"/>
        </w:rPr>
        <w:t xml:space="preserve"> </w:t>
      </w:r>
      <w:r>
        <w:t>слов с соблюдением правильного ударения и фраз с соблюдением их ритмико-интонационных</w:t>
      </w:r>
      <w:r>
        <w:rPr>
          <w:spacing w:val="1"/>
        </w:rPr>
        <w:t xml:space="preserve"> </w:t>
      </w:r>
      <w:r>
        <w:t>особенностей, в том числе отсутствия фразового ударения на служебных словах; чтение новых слов</w:t>
      </w:r>
      <w:r>
        <w:rPr>
          <w:spacing w:val="-58"/>
        </w:rPr>
        <w:t xml:space="preserve"> </w:t>
      </w:r>
      <w:r>
        <w:t>согласно</w:t>
      </w:r>
      <w:r>
        <w:rPr>
          <w:spacing w:val="-1"/>
        </w:rPr>
        <w:t xml:space="preserve"> </w:t>
      </w:r>
      <w:r>
        <w:t>основным правилам чтения.</w:t>
      </w:r>
    </w:p>
    <w:p w:rsidR="003F62DF" w:rsidRDefault="00AD6469" w:rsidP="004D418D">
      <w:pPr>
        <w:pStyle w:val="a5"/>
        <w:spacing w:line="292" w:lineRule="auto"/>
        <w:ind w:right="1007"/>
        <w:jc w:val="both"/>
      </w:pPr>
      <w:r>
        <w:t>Чтение вслух небольших адаптированных аутентичных текстов, построенных на изученном</w:t>
      </w:r>
      <w:r>
        <w:rPr>
          <w:spacing w:val="-58"/>
        </w:rPr>
        <w:t xml:space="preserve"> </w:t>
      </w:r>
      <w:r>
        <w:t>языковом материале, с соблюдением правил чтения и соответствующей интонации,</w:t>
      </w:r>
      <w:r>
        <w:rPr>
          <w:spacing w:val="1"/>
        </w:rPr>
        <w:t xml:space="preserve"> </w:t>
      </w:r>
      <w:r>
        <w:t>демонстрирующее</w:t>
      </w:r>
      <w:r>
        <w:rPr>
          <w:spacing w:val="-1"/>
        </w:rPr>
        <w:t xml:space="preserve"> </w:t>
      </w:r>
      <w:r>
        <w:t>понимание текста.</w:t>
      </w:r>
    </w:p>
    <w:p w:rsidR="003F62DF" w:rsidRDefault="00AD6469" w:rsidP="004D418D">
      <w:pPr>
        <w:pStyle w:val="a5"/>
        <w:spacing w:line="292" w:lineRule="auto"/>
        <w:jc w:val="both"/>
      </w:pPr>
      <w:r>
        <w:t>Тексты</w:t>
      </w:r>
      <w:r>
        <w:rPr>
          <w:spacing w:val="-5"/>
        </w:rPr>
        <w:t xml:space="preserve"> </w:t>
      </w:r>
      <w:r>
        <w:t>для</w:t>
      </w:r>
      <w:r>
        <w:rPr>
          <w:spacing w:val="-5"/>
        </w:rPr>
        <w:t xml:space="preserve"> </w:t>
      </w:r>
      <w:r>
        <w:t>чтения</w:t>
      </w:r>
      <w:r>
        <w:rPr>
          <w:spacing w:val="-5"/>
        </w:rPr>
        <w:t xml:space="preserve"> </w:t>
      </w:r>
      <w:r>
        <w:t>вслух:</w:t>
      </w:r>
      <w:r>
        <w:rPr>
          <w:spacing w:val="-6"/>
        </w:rPr>
        <w:t xml:space="preserve"> </w:t>
      </w:r>
      <w:r>
        <w:t>беседа/диалог,</w:t>
      </w:r>
      <w:r>
        <w:rPr>
          <w:spacing w:val="-4"/>
        </w:rPr>
        <w:t xml:space="preserve"> </w:t>
      </w:r>
      <w:r>
        <w:t>рассказ,</w:t>
      </w:r>
      <w:r>
        <w:rPr>
          <w:spacing w:val="-4"/>
        </w:rPr>
        <w:t xml:space="preserve"> </w:t>
      </w:r>
      <w:r>
        <w:t>отрывок</w:t>
      </w:r>
      <w:r>
        <w:rPr>
          <w:spacing w:val="-6"/>
        </w:rPr>
        <w:t xml:space="preserve"> </w:t>
      </w:r>
      <w:r>
        <w:t>из</w:t>
      </w:r>
      <w:r>
        <w:rPr>
          <w:spacing w:val="-5"/>
        </w:rPr>
        <w:t xml:space="preserve"> </w:t>
      </w:r>
      <w:r>
        <w:t>статьи</w:t>
      </w:r>
      <w:r>
        <w:rPr>
          <w:spacing w:val="-4"/>
        </w:rPr>
        <w:t xml:space="preserve"> </w:t>
      </w:r>
      <w:r>
        <w:t>научно-популярного</w:t>
      </w:r>
      <w:r>
        <w:rPr>
          <w:spacing w:val="-5"/>
        </w:rPr>
        <w:t xml:space="preserve"> </w:t>
      </w:r>
      <w:r>
        <w:t>характера,</w:t>
      </w:r>
      <w:r>
        <w:rPr>
          <w:spacing w:val="-57"/>
        </w:rPr>
        <w:t xml:space="preserve"> </w:t>
      </w:r>
      <w:r>
        <w:t>сообщение</w:t>
      </w:r>
      <w:r>
        <w:rPr>
          <w:spacing w:val="-1"/>
        </w:rPr>
        <w:t xml:space="preserve"> </w:t>
      </w:r>
      <w:r>
        <w:t>информационного характера.</w:t>
      </w:r>
    </w:p>
    <w:p w:rsidR="003F62DF" w:rsidRDefault="00AD6469" w:rsidP="004D418D">
      <w:pPr>
        <w:pStyle w:val="a5"/>
        <w:spacing w:line="275" w:lineRule="exact"/>
        <w:ind w:left="286" w:firstLine="0"/>
        <w:jc w:val="both"/>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90</w:t>
      </w:r>
      <w:r>
        <w:rPr>
          <w:spacing w:val="-2"/>
        </w:rPr>
        <w:t xml:space="preserve"> </w:t>
      </w:r>
      <w:r>
        <w:t>слов.</w:t>
      </w:r>
    </w:p>
    <w:p w:rsidR="003F62DF" w:rsidRDefault="00AD6469" w:rsidP="004D418D">
      <w:pPr>
        <w:pStyle w:val="11"/>
        <w:spacing w:before="176"/>
        <w:ind w:left="286"/>
        <w:jc w:val="both"/>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3F62DF" w:rsidRDefault="00AD6469" w:rsidP="004D418D">
      <w:pPr>
        <w:pStyle w:val="a5"/>
        <w:spacing w:before="60"/>
        <w:ind w:left="286" w:firstLine="0"/>
        <w:jc w:val="both"/>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3F62DF" w:rsidRDefault="00AD6469" w:rsidP="004D418D">
      <w:pPr>
        <w:pStyle w:val="a5"/>
        <w:spacing w:before="60" w:line="292" w:lineRule="auto"/>
        <w:ind w:right="247"/>
        <w:jc w:val="both"/>
      </w:pPr>
      <w:r>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3F62DF" w:rsidRDefault="00AD6469" w:rsidP="004D418D">
      <w:pPr>
        <w:pStyle w:val="a5"/>
        <w:spacing w:line="292" w:lineRule="auto"/>
        <w:ind w:right="320"/>
        <w:jc w:val="both"/>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3F62DF" w:rsidRDefault="00AD6469" w:rsidP="004D418D">
      <w:pPr>
        <w:pStyle w:val="11"/>
        <w:spacing w:before="118"/>
        <w:ind w:left="286"/>
        <w:jc w:val="both"/>
      </w:pPr>
      <w:r>
        <w:t>Лексическая</w:t>
      </w:r>
      <w:r>
        <w:rPr>
          <w:spacing w:val="-6"/>
        </w:rPr>
        <w:t xml:space="preserve"> </w:t>
      </w:r>
      <w:r>
        <w:t>сторона</w:t>
      </w:r>
      <w:r>
        <w:rPr>
          <w:spacing w:val="-5"/>
        </w:rPr>
        <w:t xml:space="preserve"> </w:t>
      </w:r>
      <w:r>
        <w:t>речи</w:t>
      </w:r>
    </w:p>
    <w:p w:rsidR="003F62DF" w:rsidRDefault="00AD6469" w:rsidP="004D418D">
      <w:pPr>
        <w:pStyle w:val="a5"/>
        <w:spacing w:before="60" w:line="292" w:lineRule="auto"/>
        <w:jc w:val="both"/>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3F62DF" w:rsidRDefault="00AD6469" w:rsidP="004D418D">
      <w:pPr>
        <w:pStyle w:val="a5"/>
        <w:spacing w:line="292" w:lineRule="auto"/>
        <w:jc w:val="both"/>
      </w:pPr>
      <w:r>
        <w:t>Объём</w:t>
      </w:r>
      <w:r>
        <w:rPr>
          <w:spacing w:val="-4"/>
        </w:rPr>
        <w:t xml:space="preserve"> </w:t>
      </w:r>
      <w:r>
        <w:t>изучаемой</w:t>
      </w:r>
      <w:r>
        <w:rPr>
          <w:spacing w:val="-4"/>
        </w:rPr>
        <w:t xml:space="preserve"> </w:t>
      </w:r>
      <w:r>
        <w:t>лексики:</w:t>
      </w:r>
      <w:r>
        <w:rPr>
          <w:spacing w:val="-5"/>
        </w:rPr>
        <w:t xml:space="preserve"> </w:t>
      </w:r>
      <w:r>
        <w:t>625</w:t>
      </w:r>
      <w:r>
        <w:rPr>
          <w:spacing w:val="-4"/>
        </w:rPr>
        <w:t xml:space="preserve"> </w:t>
      </w:r>
      <w:r>
        <w:t>лексических</w:t>
      </w:r>
      <w:r>
        <w:rPr>
          <w:spacing w:val="-4"/>
        </w:rPr>
        <w:t xml:space="preserve"> </w:t>
      </w:r>
      <w:r>
        <w:t>единиц</w:t>
      </w:r>
      <w:r>
        <w:rPr>
          <w:spacing w:val="-4"/>
        </w:rPr>
        <w:t xml:space="preserve"> </w:t>
      </w:r>
      <w:r>
        <w:t>для</w:t>
      </w:r>
      <w:r>
        <w:rPr>
          <w:spacing w:val="-5"/>
        </w:rPr>
        <w:t xml:space="preserve"> </w:t>
      </w:r>
      <w:r>
        <w:t>продуктивного</w:t>
      </w:r>
      <w:r>
        <w:rPr>
          <w:spacing w:val="-4"/>
        </w:rPr>
        <w:t xml:space="preserve"> </w:t>
      </w:r>
      <w:r>
        <w:t>использования</w:t>
      </w:r>
      <w:r>
        <w:rPr>
          <w:spacing w:val="-5"/>
        </w:rPr>
        <w:t xml:space="preserve"> </w:t>
      </w:r>
      <w:r>
        <w:t>(включая</w:t>
      </w:r>
      <w:r>
        <w:rPr>
          <w:spacing w:val="-4"/>
        </w:rPr>
        <w:t xml:space="preserve"> </w:t>
      </w:r>
      <w:r>
        <w:t>500</w:t>
      </w:r>
      <w:r>
        <w:rPr>
          <w:spacing w:val="-57"/>
        </w:rPr>
        <w:t xml:space="preserve"> </w:t>
      </w:r>
      <w:r>
        <w:t>лексических единиц, изученных в начальной школе) и 675 лексических единиц для рецептивного</w:t>
      </w:r>
      <w:r>
        <w:rPr>
          <w:spacing w:val="1"/>
        </w:rPr>
        <w:t xml:space="preserve"> </w:t>
      </w:r>
      <w:r>
        <w:t>усвоения</w:t>
      </w:r>
      <w:r>
        <w:rPr>
          <w:spacing w:val="-2"/>
        </w:rPr>
        <w:t xml:space="preserve"> </w:t>
      </w:r>
      <w:r>
        <w:t>(включая</w:t>
      </w:r>
      <w:r>
        <w:rPr>
          <w:spacing w:val="-1"/>
        </w:rPr>
        <w:t xml:space="preserve"> </w:t>
      </w:r>
      <w:r>
        <w:t>625</w:t>
      </w:r>
      <w:r>
        <w:rPr>
          <w:spacing w:val="-1"/>
        </w:rPr>
        <w:t xml:space="preserve"> </w:t>
      </w:r>
      <w:r>
        <w:t>лексических единиц</w:t>
      </w:r>
      <w:r>
        <w:rPr>
          <w:spacing w:val="-1"/>
        </w:rPr>
        <w:t xml:space="preserve"> </w:t>
      </w:r>
      <w:r>
        <w:t>продуктивного минимума).</w:t>
      </w:r>
    </w:p>
    <w:p w:rsidR="003F62DF" w:rsidRDefault="00AD6469" w:rsidP="004D418D">
      <w:pPr>
        <w:pStyle w:val="a5"/>
        <w:spacing w:line="274" w:lineRule="exact"/>
        <w:ind w:left="286" w:firstLine="0"/>
        <w:jc w:val="both"/>
      </w:pPr>
      <w:r>
        <w:t>Основные</w:t>
      </w:r>
      <w:r>
        <w:rPr>
          <w:spacing w:val="-5"/>
        </w:rPr>
        <w:t xml:space="preserve"> </w:t>
      </w:r>
      <w:r>
        <w:t>способы</w:t>
      </w:r>
      <w:r>
        <w:rPr>
          <w:spacing w:val="-4"/>
        </w:rPr>
        <w:t xml:space="preserve"> </w:t>
      </w:r>
      <w:r>
        <w:t>словообразования:</w:t>
      </w:r>
    </w:p>
    <w:p w:rsidR="003F62DF" w:rsidRDefault="00AD6469" w:rsidP="004D418D">
      <w:pPr>
        <w:pStyle w:val="a5"/>
        <w:spacing w:before="58"/>
        <w:ind w:left="286" w:firstLine="0"/>
        <w:jc w:val="both"/>
      </w:pPr>
      <w:r>
        <w:t>аффиксация:</w:t>
      </w:r>
    </w:p>
    <w:p w:rsidR="003F62DF" w:rsidRDefault="00AD6469" w:rsidP="004D418D">
      <w:pPr>
        <w:pStyle w:val="a5"/>
        <w:spacing w:before="60" w:line="292" w:lineRule="auto"/>
        <w:jc w:val="both"/>
      </w:pPr>
      <w:r>
        <w:t>образование</w:t>
      </w:r>
      <w:r>
        <w:rPr>
          <w:spacing w:val="-6"/>
        </w:rPr>
        <w:t xml:space="preserve"> </w:t>
      </w:r>
      <w:r>
        <w:t>имён</w:t>
      </w:r>
      <w:r>
        <w:rPr>
          <w:spacing w:val="-5"/>
        </w:rPr>
        <w:t xml:space="preserve"> </w:t>
      </w:r>
      <w:r>
        <w:t>существительных</w:t>
      </w:r>
      <w:r>
        <w:rPr>
          <w:spacing w:val="-6"/>
        </w:rPr>
        <w:t xml:space="preserve"> </w:t>
      </w:r>
      <w:r>
        <w:t>при</w:t>
      </w:r>
      <w:r>
        <w:rPr>
          <w:spacing w:val="-5"/>
        </w:rPr>
        <w:t xml:space="preserve"> </w:t>
      </w:r>
      <w:r>
        <w:t>помощи</w:t>
      </w:r>
      <w:r>
        <w:rPr>
          <w:spacing w:val="-5"/>
        </w:rPr>
        <w:t xml:space="preserve"> </w:t>
      </w:r>
      <w:r>
        <w:t>суффиксов</w:t>
      </w:r>
      <w:r>
        <w:rPr>
          <w:spacing w:val="-7"/>
        </w:rPr>
        <w:t xml:space="preserve"> </w:t>
      </w:r>
      <w:r>
        <w:t>-er/-or</w:t>
      </w:r>
      <w:r>
        <w:rPr>
          <w:spacing w:val="-6"/>
        </w:rPr>
        <w:t xml:space="preserve"> </w:t>
      </w:r>
      <w:r>
        <w:t>(teacher/visitor),</w:t>
      </w:r>
      <w:r>
        <w:rPr>
          <w:spacing w:val="-5"/>
        </w:rPr>
        <w:t xml:space="preserve"> </w:t>
      </w:r>
      <w:r>
        <w:t>-ist</w:t>
      </w:r>
      <w:r>
        <w:rPr>
          <w:spacing w:val="-6"/>
        </w:rPr>
        <w:t xml:space="preserve"> </w:t>
      </w:r>
      <w:r>
        <w:t>(scientist,</w:t>
      </w:r>
      <w:r>
        <w:rPr>
          <w:spacing w:val="-57"/>
        </w:rPr>
        <w:t xml:space="preserve"> </w:t>
      </w:r>
      <w:r>
        <w:t>tourist),</w:t>
      </w:r>
      <w:r>
        <w:rPr>
          <w:spacing w:val="-1"/>
        </w:rPr>
        <w:t xml:space="preserve"> </w:t>
      </w:r>
      <w:r>
        <w:t>-sion/-tion (dis-</w:t>
      </w:r>
      <w:r>
        <w:rPr>
          <w:spacing w:val="-1"/>
        </w:rPr>
        <w:t xml:space="preserve"> </w:t>
      </w:r>
      <w:r>
        <w:t>cussion/invitation);</w:t>
      </w:r>
    </w:p>
    <w:p w:rsidR="003F62DF" w:rsidRDefault="00AD6469" w:rsidP="004D418D">
      <w:pPr>
        <w:pStyle w:val="a5"/>
        <w:spacing w:line="292" w:lineRule="auto"/>
        <w:jc w:val="both"/>
      </w:pPr>
      <w:r>
        <w:t>образование имён</w:t>
      </w:r>
      <w:r>
        <w:rPr>
          <w:spacing w:val="1"/>
        </w:rPr>
        <w:t xml:space="preserve"> </w:t>
      </w:r>
      <w:r>
        <w:t>прилагательных при помощи суффиксов -ful (wonderful), -ian/-an</w:t>
      </w:r>
      <w:r>
        <w:rPr>
          <w:spacing w:val="-58"/>
        </w:rPr>
        <w:t xml:space="preserve"> </w:t>
      </w:r>
      <w:r>
        <w:t>(Russian/American);</w:t>
      </w:r>
    </w:p>
    <w:p w:rsidR="003F62DF" w:rsidRDefault="00AD6469" w:rsidP="004D418D">
      <w:pPr>
        <w:pStyle w:val="a5"/>
        <w:spacing w:line="275" w:lineRule="exact"/>
        <w:ind w:left="286" w:firstLine="0"/>
        <w:jc w:val="both"/>
      </w:pPr>
      <w:r>
        <w:t>образование</w:t>
      </w:r>
      <w:r>
        <w:rPr>
          <w:spacing w:val="-4"/>
        </w:rPr>
        <w:t xml:space="preserve"> </w:t>
      </w:r>
      <w:r>
        <w:t>наречий</w:t>
      </w:r>
      <w:r>
        <w:rPr>
          <w:spacing w:val="-3"/>
        </w:rPr>
        <w:t xml:space="preserve"> </w:t>
      </w:r>
      <w:r>
        <w:t>при</w:t>
      </w:r>
      <w:r>
        <w:rPr>
          <w:spacing w:val="-3"/>
        </w:rPr>
        <w:t xml:space="preserve"> </w:t>
      </w:r>
      <w:r>
        <w:t>помощи</w:t>
      </w:r>
      <w:r>
        <w:rPr>
          <w:spacing w:val="-4"/>
        </w:rPr>
        <w:t xml:space="preserve"> </w:t>
      </w:r>
      <w:r>
        <w:t>суффикса</w:t>
      </w:r>
      <w:r>
        <w:rPr>
          <w:spacing w:val="-3"/>
        </w:rPr>
        <w:t xml:space="preserve"> </w:t>
      </w:r>
      <w:r>
        <w:t>-ly</w:t>
      </w:r>
      <w:r>
        <w:rPr>
          <w:spacing w:val="-3"/>
        </w:rPr>
        <w:t xml:space="preserve"> </w:t>
      </w:r>
      <w:r>
        <w:t>(recently);</w:t>
      </w:r>
    </w:p>
    <w:p w:rsidR="003F62DF" w:rsidRDefault="00AD6469" w:rsidP="004D418D">
      <w:pPr>
        <w:pStyle w:val="a5"/>
        <w:spacing w:before="59" w:line="292" w:lineRule="auto"/>
        <w:ind w:right="303"/>
        <w:jc w:val="both"/>
      </w:pPr>
      <w:r>
        <w:t>образование имён прилагательных, имён существительных и наречий при помощи отрицательного</w:t>
      </w:r>
      <w:r>
        <w:rPr>
          <w:spacing w:val="-57"/>
        </w:rPr>
        <w:t xml:space="preserve"> </w:t>
      </w:r>
      <w:r>
        <w:t>префикса</w:t>
      </w:r>
      <w:r>
        <w:rPr>
          <w:spacing w:val="-1"/>
        </w:rPr>
        <w:t xml:space="preserve"> </w:t>
      </w:r>
      <w:r>
        <w:t>un-</w:t>
      </w:r>
      <w:r>
        <w:rPr>
          <w:spacing w:val="-1"/>
        </w:rPr>
        <w:t xml:space="preserve"> </w:t>
      </w:r>
      <w:r>
        <w:t>(unhappy, unreality, unusually).</w:t>
      </w:r>
    </w:p>
    <w:p w:rsidR="003F62DF" w:rsidRDefault="00AD6469" w:rsidP="004D418D">
      <w:pPr>
        <w:pStyle w:val="11"/>
        <w:spacing w:before="119"/>
        <w:ind w:left="286"/>
        <w:jc w:val="both"/>
      </w:pPr>
      <w:r>
        <w:t>Грамматическая</w:t>
      </w:r>
      <w:r>
        <w:rPr>
          <w:spacing w:val="-7"/>
        </w:rPr>
        <w:t xml:space="preserve"> </w:t>
      </w:r>
      <w:r>
        <w:t>сторона</w:t>
      </w:r>
      <w:r>
        <w:rPr>
          <w:spacing w:val="-5"/>
        </w:rPr>
        <w:t xml:space="preserve"> </w:t>
      </w:r>
      <w:r>
        <w:t>речи</w:t>
      </w:r>
    </w:p>
    <w:p w:rsidR="003F62DF" w:rsidRDefault="00AD6469" w:rsidP="004D418D">
      <w:pPr>
        <w:pStyle w:val="a5"/>
        <w:spacing w:before="60" w:line="292" w:lineRule="auto"/>
        <w:ind w:right="897"/>
        <w:jc w:val="both"/>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3F62DF" w:rsidRDefault="00AD6469" w:rsidP="004D418D">
      <w:pPr>
        <w:pStyle w:val="a5"/>
        <w:spacing w:line="292" w:lineRule="auto"/>
        <w:ind w:left="286" w:firstLine="0"/>
        <w:jc w:val="both"/>
      </w:pPr>
      <w:r>
        <w:t>Предложения с несколькими обстоятельствами, следующими в определённом порядке.</w:t>
      </w:r>
      <w:r>
        <w:rPr>
          <w:spacing w:val="1"/>
        </w:rPr>
        <w:t xml:space="preserve"> </w:t>
      </w:r>
      <w:r>
        <w:t>Вопросительные</w:t>
      </w:r>
      <w:r>
        <w:rPr>
          <w:spacing w:val="-6"/>
        </w:rPr>
        <w:t xml:space="preserve"> </w:t>
      </w:r>
      <w:r>
        <w:t>предложения</w:t>
      </w:r>
      <w:r>
        <w:rPr>
          <w:spacing w:val="-7"/>
        </w:rPr>
        <w:t xml:space="preserve"> </w:t>
      </w:r>
      <w:r>
        <w:t>(альтернативный</w:t>
      </w:r>
      <w:r>
        <w:rPr>
          <w:spacing w:val="-6"/>
        </w:rPr>
        <w:t xml:space="preserve"> </w:t>
      </w:r>
      <w:r>
        <w:t>и</w:t>
      </w:r>
      <w:r>
        <w:rPr>
          <w:spacing w:val="-6"/>
        </w:rPr>
        <w:t xml:space="preserve"> </w:t>
      </w:r>
      <w:r>
        <w:t>разделительный</w:t>
      </w:r>
      <w:r>
        <w:rPr>
          <w:spacing w:val="-6"/>
        </w:rPr>
        <w:t xml:space="preserve"> </w:t>
      </w:r>
      <w:r>
        <w:t>вопросы</w:t>
      </w:r>
      <w:r>
        <w:rPr>
          <w:spacing w:val="-6"/>
        </w:rPr>
        <w:t xml:space="preserve"> </w:t>
      </w:r>
      <w:r>
        <w:t>в</w:t>
      </w:r>
      <w:r>
        <w:rPr>
          <w:spacing w:val="-7"/>
        </w:rPr>
        <w:t xml:space="preserve"> </w:t>
      </w:r>
      <w:r>
        <w:t>Present/Past/Future</w:t>
      </w:r>
    </w:p>
    <w:p w:rsidR="003F62DF" w:rsidRDefault="00AD6469" w:rsidP="004D418D">
      <w:pPr>
        <w:pStyle w:val="a5"/>
        <w:spacing w:line="275" w:lineRule="exact"/>
        <w:ind w:firstLine="0"/>
        <w:jc w:val="both"/>
      </w:pPr>
      <w:r>
        <w:t>Simple</w:t>
      </w:r>
      <w:r>
        <w:rPr>
          <w:spacing w:val="-4"/>
        </w:rPr>
        <w:t xml:space="preserve"> </w:t>
      </w:r>
      <w:r>
        <w:t>Tense).</w:t>
      </w:r>
    </w:p>
    <w:p w:rsidR="003F62DF" w:rsidRDefault="00AD6469" w:rsidP="004D418D">
      <w:pPr>
        <w:pStyle w:val="a5"/>
        <w:spacing w:before="59" w:line="292" w:lineRule="auto"/>
        <w:ind w:right="373"/>
        <w:jc w:val="both"/>
      </w:pPr>
      <w:r>
        <w:t>Глаголы в видо-временных формах действительного залога в изъявительном наклонении в Present</w:t>
      </w:r>
      <w:r>
        <w:rPr>
          <w:spacing w:val="-58"/>
        </w:rPr>
        <w:t xml:space="preserve"> </w:t>
      </w:r>
      <w:r>
        <w:t>Perfect Tense в повествовательных (утвердительных и отрицательных) и вопросительных</w:t>
      </w:r>
      <w:r>
        <w:rPr>
          <w:spacing w:val="1"/>
        </w:rPr>
        <w:t xml:space="preserve"> </w:t>
      </w:r>
      <w:r>
        <w:t>предложениях.</w:t>
      </w:r>
    </w:p>
    <w:p w:rsidR="003F62DF" w:rsidRDefault="00AD6469" w:rsidP="004D418D">
      <w:pPr>
        <w:pStyle w:val="a5"/>
        <w:spacing w:line="274" w:lineRule="exact"/>
        <w:ind w:left="286" w:firstLine="0"/>
        <w:jc w:val="both"/>
      </w:pPr>
      <w:r>
        <w:t>Имена</w:t>
      </w:r>
      <w:r>
        <w:rPr>
          <w:spacing w:val="-4"/>
        </w:rPr>
        <w:t xml:space="preserve"> </w:t>
      </w:r>
      <w:r>
        <w:t>существительные</w:t>
      </w:r>
      <w:r>
        <w:rPr>
          <w:spacing w:val="-4"/>
        </w:rPr>
        <w:t xml:space="preserve"> </w:t>
      </w:r>
      <w:r>
        <w:t>во</w:t>
      </w:r>
      <w:r>
        <w:rPr>
          <w:spacing w:val="-4"/>
        </w:rPr>
        <w:t xml:space="preserve"> </w:t>
      </w:r>
      <w:r>
        <w:t>множественном</w:t>
      </w:r>
      <w:r>
        <w:rPr>
          <w:spacing w:val="-3"/>
        </w:rPr>
        <w:t xml:space="preserve"> </w:t>
      </w:r>
      <w:r>
        <w:t>числе,</w:t>
      </w:r>
      <w:r>
        <w:rPr>
          <w:spacing w:val="-4"/>
        </w:rPr>
        <w:t xml:space="preserve"> </w:t>
      </w:r>
      <w:r>
        <w:t>в</w:t>
      </w:r>
      <w:r>
        <w:rPr>
          <w:spacing w:val="-5"/>
        </w:rPr>
        <w:t xml:space="preserve"> </w:t>
      </w:r>
      <w:r>
        <w:t>том</w:t>
      </w:r>
      <w:r>
        <w:rPr>
          <w:spacing w:val="-3"/>
        </w:rPr>
        <w:t xml:space="preserve"> </w:t>
      </w:r>
      <w:r>
        <w:t>числе</w:t>
      </w:r>
      <w:r>
        <w:rPr>
          <w:spacing w:val="-4"/>
        </w:rPr>
        <w:t xml:space="preserve"> </w:t>
      </w:r>
      <w:r>
        <w:t>имена</w:t>
      </w:r>
      <w:r>
        <w:rPr>
          <w:spacing w:val="-4"/>
        </w:rPr>
        <w:t xml:space="preserve"> </w:t>
      </w:r>
      <w:r>
        <w:t>существительные,</w:t>
      </w:r>
      <w:r>
        <w:rPr>
          <w:spacing w:val="-4"/>
        </w:rPr>
        <w:t xml:space="preserve"> </w:t>
      </w:r>
      <w:r>
        <w:t>имеющие</w:t>
      </w:r>
    </w:p>
    <w:p w:rsidR="003F62DF" w:rsidRDefault="003F62DF" w:rsidP="004D418D">
      <w:pPr>
        <w:spacing w:line="274" w:lineRule="exact"/>
        <w:jc w:val="both"/>
        <w:sectPr w:rsidR="003F62DF">
          <w:pgSz w:w="11900" w:h="16840"/>
          <w:pgMar w:top="520" w:right="560" w:bottom="280" w:left="560" w:header="720" w:footer="720" w:gutter="0"/>
          <w:cols w:space="720"/>
        </w:sectPr>
      </w:pPr>
    </w:p>
    <w:p w:rsidR="003F62DF" w:rsidRDefault="00AD6469" w:rsidP="004D418D">
      <w:pPr>
        <w:pStyle w:val="a5"/>
        <w:spacing w:before="62"/>
        <w:ind w:firstLine="0"/>
        <w:jc w:val="both"/>
      </w:pPr>
      <w:r>
        <w:lastRenderedPageBreak/>
        <w:t>форму</w:t>
      </w:r>
      <w:r>
        <w:rPr>
          <w:spacing w:val="-4"/>
        </w:rPr>
        <w:t xml:space="preserve"> </w:t>
      </w:r>
      <w:r>
        <w:t>только</w:t>
      </w:r>
      <w:r>
        <w:rPr>
          <w:spacing w:val="-3"/>
        </w:rPr>
        <w:t xml:space="preserve"> </w:t>
      </w:r>
      <w:r>
        <w:t>множественного</w:t>
      </w:r>
      <w:r>
        <w:rPr>
          <w:spacing w:val="-4"/>
        </w:rPr>
        <w:t xml:space="preserve"> </w:t>
      </w:r>
      <w:r>
        <w:t>числа.</w:t>
      </w:r>
    </w:p>
    <w:p w:rsidR="003F62DF" w:rsidRDefault="00AD6469" w:rsidP="004D418D">
      <w:pPr>
        <w:pStyle w:val="a5"/>
        <w:spacing w:before="60"/>
        <w:ind w:left="286" w:firstLine="0"/>
        <w:jc w:val="both"/>
      </w:pPr>
      <w:r>
        <w:t>Имена</w:t>
      </w:r>
      <w:r>
        <w:rPr>
          <w:spacing w:val="-4"/>
        </w:rPr>
        <w:t xml:space="preserve"> </w:t>
      </w:r>
      <w:r>
        <w:t>существительные</w:t>
      </w:r>
      <w:r>
        <w:rPr>
          <w:spacing w:val="-4"/>
        </w:rPr>
        <w:t xml:space="preserve"> </w:t>
      </w:r>
      <w:r>
        <w:t>с</w:t>
      </w:r>
      <w:r>
        <w:rPr>
          <w:spacing w:val="-4"/>
        </w:rPr>
        <w:t xml:space="preserve"> </w:t>
      </w:r>
      <w:r>
        <w:t>причастиями</w:t>
      </w:r>
      <w:r>
        <w:rPr>
          <w:spacing w:val="-3"/>
        </w:rPr>
        <w:t xml:space="preserve"> </w:t>
      </w:r>
      <w:r>
        <w:t>настоящего</w:t>
      </w:r>
      <w:r>
        <w:rPr>
          <w:spacing w:val="-4"/>
        </w:rPr>
        <w:t xml:space="preserve"> </w:t>
      </w:r>
      <w:r>
        <w:t>и</w:t>
      </w:r>
      <w:r>
        <w:rPr>
          <w:spacing w:val="-4"/>
        </w:rPr>
        <w:t xml:space="preserve"> </w:t>
      </w:r>
      <w:r>
        <w:t>прошедшего</w:t>
      </w:r>
      <w:r>
        <w:rPr>
          <w:spacing w:val="-4"/>
        </w:rPr>
        <w:t xml:space="preserve"> </w:t>
      </w:r>
      <w:r>
        <w:t>времени.</w:t>
      </w:r>
    </w:p>
    <w:p w:rsidR="003F62DF" w:rsidRDefault="00AD6469" w:rsidP="004D418D">
      <w:pPr>
        <w:pStyle w:val="a5"/>
        <w:spacing w:before="60" w:line="292" w:lineRule="auto"/>
        <w:ind w:right="478"/>
        <w:jc w:val="both"/>
      </w:pPr>
      <w:r>
        <w:t>Наречия в положительной, сравнительной и превосходной степенях, образованные по правилу, и</w:t>
      </w:r>
      <w:r>
        <w:rPr>
          <w:spacing w:val="-58"/>
        </w:rPr>
        <w:t xml:space="preserve"> </w:t>
      </w:r>
      <w:r>
        <w:t>исключения.</w:t>
      </w:r>
    </w:p>
    <w:p w:rsidR="003F62DF" w:rsidRDefault="00AD6469" w:rsidP="004D418D">
      <w:pPr>
        <w:pStyle w:val="11"/>
        <w:spacing w:before="119"/>
        <w:ind w:left="286"/>
        <w:jc w:val="both"/>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3F62DF" w:rsidRDefault="00AD6469" w:rsidP="004D418D">
      <w:pPr>
        <w:pStyle w:val="a5"/>
        <w:spacing w:before="60" w:line="292" w:lineRule="auto"/>
        <w:ind w:right="465"/>
        <w:jc w:val="both"/>
      </w:pPr>
      <w:r>
        <w:t>Знание и использование социокультурных элементов речевого поведенческого этикета в</w:t>
      </w:r>
      <w:r>
        <w:rPr>
          <w:spacing w:val="1"/>
        </w:rPr>
        <w:t xml:space="preserve"> </w:t>
      </w:r>
      <w:r>
        <w:t>стране/странах изучаемого языка в рамках тематического содержания (в ситуациях общения, в том</w:t>
      </w:r>
      <w:r>
        <w:rPr>
          <w:spacing w:val="-58"/>
        </w:rPr>
        <w:t xml:space="preserve"> </w:t>
      </w:r>
      <w:r>
        <w:t>числе</w:t>
      </w:r>
      <w:r>
        <w:rPr>
          <w:spacing w:val="-1"/>
        </w:rPr>
        <w:t xml:space="preserve"> </w:t>
      </w:r>
      <w:r>
        <w:t>«В</w:t>
      </w:r>
      <w:r>
        <w:rPr>
          <w:spacing w:val="-1"/>
        </w:rPr>
        <w:t xml:space="preserve"> </w:t>
      </w:r>
      <w:r>
        <w:t>семье», «В</w:t>
      </w:r>
      <w:r>
        <w:rPr>
          <w:spacing w:val="-1"/>
        </w:rPr>
        <w:t xml:space="preserve"> </w:t>
      </w:r>
      <w:r>
        <w:t>школе», «На улице»).</w:t>
      </w:r>
    </w:p>
    <w:p w:rsidR="003F62DF" w:rsidRDefault="00AD6469" w:rsidP="004D418D">
      <w:pPr>
        <w:pStyle w:val="a5"/>
        <w:spacing w:line="292" w:lineRule="auto"/>
        <w:ind w:right="745"/>
        <w:jc w:val="both"/>
      </w:pPr>
      <w:r>
        <w:t>Знание и использование в устной и письменной речи наиболее употребительной тематической</w:t>
      </w:r>
      <w:r>
        <w:rPr>
          <w:spacing w:val="-58"/>
        </w:rPr>
        <w:t xml:space="preserve"> </w:t>
      </w:r>
      <w:r>
        <w:t>фоновой лексики и реалий в рамках отобранного тематического содержания (некоторые</w:t>
      </w:r>
      <w:r>
        <w:rPr>
          <w:spacing w:val="1"/>
        </w:rPr>
        <w:t xml:space="preserve"> </w:t>
      </w:r>
      <w:r>
        <w:t>национальные</w:t>
      </w:r>
      <w:r>
        <w:rPr>
          <w:spacing w:val="-1"/>
        </w:rPr>
        <w:t xml:space="preserve"> </w:t>
      </w:r>
      <w:r>
        <w:t>праздники, традиции</w:t>
      </w:r>
      <w:r>
        <w:rPr>
          <w:spacing w:val="-1"/>
        </w:rPr>
        <w:t xml:space="preserve"> </w:t>
      </w:r>
      <w:r>
        <w:t>в</w:t>
      </w:r>
      <w:r>
        <w:rPr>
          <w:spacing w:val="-1"/>
        </w:rPr>
        <w:t xml:space="preserve"> </w:t>
      </w:r>
      <w:r>
        <w:t>проведении досуга</w:t>
      </w:r>
      <w:r>
        <w:rPr>
          <w:spacing w:val="-1"/>
        </w:rPr>
        <w:t xml:space="preserve"> </w:t>
      </w:r>
      <w:r>
        <w:t>и питании).</w:t>
      </w:r>
    </w:p>
    <w:p w:rsidR="003F62DF" w:rsidRDefault="00AD6469" w:rsidP="004D418D">
      <w:pPr>
        <w:pStyle w:val="a5"/>
        <w:spacing w:line="292" w:lineRule="auto"/>
        <w:ind w:right="314"/>
        <w:jc w:val="both"/>
      </w:pPr>
      <w:r>
        <w:t>Знание социокультурного портрета родной страны и страны/стран изучаемого языка: знакомство с</w:t>
      </w:r>
      <w:r>
        <w:rPr>
          <w:spacing w:val="-58"/>
        </w:rPr>
        <w:t xml:space="preserve"> </w:t>
      </w:r>
      <w:r>
        <w:t>традициями проведения основных национальных праздников (Рождества, Нового года и т. д.); с</w:t>
      </w:r>
      <w:r>
        <w:rPr>
          <w:spacing w:val="1"/>
        </w:rPr>
        <w:t xml:space="preserve"> </w:t>
      </w:r>
      <w:r>
        <w:t>особенностями образа жизни и культуры страны/ стран изучаемого языка (известных</w:t>
      </w:r>
      <w:r>
        <w:rPr>
          <w:spacing w:val="1"/>
        </w:rPr>
        <w:t xml:space="preserve"> </w:t>
      </w:r>
      <w:r>
        <w:t>достопримечательностях, выдающихся людях); с доступными в языковом отношении образцами</w:t>
      </w:r>
      <w:r>
        <w:rPr>
          <w:spacing w:val="1"/>
        </w:rPr>
        <w:t xml:space="preserve"> </w:t>
      </w:r>
      <w:r>
        <w:t>детской</w:t>
      </w:r>
      <w:r>
        <w:rPr>
          <w:spacing w:val="-1"/>
        </w:rPr>
        <w:t xml:space="preserve"> </w:t>
      </w:r>
      <w:r>
        <w:t>поэзии и прозы на английском языке.</w:t>
      </w:r>
    </w:p>
    <w:p w:rsidR="003F62DF" w:rsidRDefault="00AD6469" w:rsidP="004D418D">
      <w:pPr>
        <w:pStyle w:val="a5"/>
        <w:spacing w:line="273" w:lineRule="exact"/>
        <w:ind w:left="286" w:firstLine="0"/>
        <w:jc w:val="both"/>
      </w:pPr>
      <w:r>
        <w:t>Формирование</w:t>
      </w:r>
      <w:r>
        <w:rPr>
          <w:spacing w:val="-2"/>
        </w:rPr>
        <w:t xml:space="preserve"> </w:t>
      </w:r>
      <w:r>
        <w:t>умений:</w:t>
      </w:r>
    </w:p>
    <w:p w:rsidR="003F62DF" w:rsidRDefault="00AD6469" w:rsidP="004D418D">
      <w:pPr>
        <w:pStyle w:val="a5"/>
        <w:spacing w:before="56" w:line="292" w:lineRule="auto"/>
        <w:ind w:right="119"/>
        <w:jc w:val="both"/>
      </w:pPr>
      <w:r>
        <w:t>писать свои имя и фамилию, а также имена и фамилии своих родственников и друзей на английском</w:t>
      </w:r>
      <w:r>
        <w:rPr>
          <w:spacing w:val="-57"/>
        </w:rPr>
        <w:t xml:space="preserve"> </w:t>
      </w:r>
      <w:r>
        <w:t>языке;</w:t>
      </w:r>
    </w:p>
    <w:p w:rsidR="003F62DF" w:rsidRDefault="00AD6469" w:rsidP="004D418D">
      <w:pPr>
        <w:pStyle w:val="a5"/>
        <w:spacing w:line="292" w:lineRule="auto"/>
        <w:ind w:left="286" w:right="1893" w:firstLine="0"/>
        <w:jc w:val="both"/>
      </w:pPr>
      <w:r>
        <w:t>правильно</w:t>
      </w:r>
      <w:r>
        <w:rPr>
          <w:spacing w:val="-4"/>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4"/>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r>
        <w:rPr>
          <w:spacing w:val="-4"/>
        </w:rPr>
        <w:t xml:space="preserve"> </w:t>
      </w:r>
      <w:r>
        <w:t>формуляре);</w:t>
      </w:r>
      <w:r>
        <w:rPr>
          <w:spacing w:val="-57"/>
        </w:rPr>
        <w:t xml:space="preserve"> </w:t>
      </w:r>
      <w:r>
        <w:t>кратко</w:t>
      </w:r>
      <w:r>
        <w:rPr>
          <w:spacing w:val="-2"/>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страну/страны</w:t>
      </w:r>
      <w:r>
        <w:rPr>
          <w:spacing w:val="-1"/>
        </w:rPr>
        <w:t xml:space="preserve"> </w:t>
      </w:r>
      <w:r>
        <w:t>изучаемого</w:t>
      </w:r>
      <w:r>
        <w:rPr>
          <w:spacing w:val="-1"/>
        </w:rPr>
        <w:t xml:space="preserve"> </w:t>
      </w:r>
      <w:r>
        <w:t>языка;</w:t>
      </w:r>
    </w:p>
    <w:p w:rsidR="003F62DF" w:rsidRDefault="00AD6469" w:rsidP="004D418D">
      <w:pPr>
        <w:pStyle w:val="a5"/>
        <w:spacing w:line="292" w:lineRule="auto"/>
        <w:ind w:right="665"/>
        <w:jc w:val="both"/>
      </w:pPr>
      <w:r>
        <w:t>кратко представлять некоторые культурные явления родной страны и страны/стран изучаемого</w:t>
      </w:r>
      <w:r>
        <w:rPr>
          <w:spacing w:val="-58"/>
        </w:rPr>
        <w:t xml:space="preserve"> </w:t>
      </w:r>
      <w:r>
        <w:t>языка</w:t>
      </w:r>
      <w:r>
        <w:rPr>
          <w:spacing w:val="-1"/>
        </w:rPr>
        <w:t xml:space="preserve"> </w:t>
      </w:r>
      <w:r>
        <w:t>(основные</w:t>
      </w:r>
      <w:r>
        <w:rPr>
          <w:spacing w:val="-1"/>
        </w:rPr>
        <w:t xml:space="preserve"> </w:t>
      </w:r>
      <w:r>
        <w:t>национальные</w:t>
      </w:r>
      <w:r>
        <w:rPr>
          <w:spacing w:val="-1"/>
        </w:rPr>
        <w:t xml:space="preserve"> </w:t>
      </w:r>
      <w:r>
        <w:t>праздники,</w:t>
      </w:r>
      <w:r>
        <w:rPr>
          <w:spacing w:val="-1"/>
        </w:rPr>
        <w:t xml:space="preserve"> </w:t>
      </w:r>
      <w:r>
        <w:t>традиции</w:t>
      </w:r>
      <w:r>
        <w:rPr>
          <w:spacing w:val="-1"/>
        </w:rPr>
        <w:t xml:space="preserve"> </w:t>
      </w:r>
      <w:r>
        <w:t>в</w:t>
      </w:r>
      <w:r>
        <w:rPr>
          <w:spacing w:val="-2"/>
        </w:rPr>
        <w:t xml:space="preserve"> </w:t>
      </w:r>
      <w:r>
        <w:t>проведении</w:t>
      </w:r>
      <w:r>
        <w:rPr>
          <w:spacing w:val="-1"/>
        </w:rPr>
        <w:t xml:space="preserve"> </w:t>
      </w:r>
      <w:r>
        <w:t>досуга</w:t>
      </w:r>
      <w:r>
        <w:rPr>
          <w:spacing w:val="-1"/>
        </w:rPr>
        <w:t xml:space="preserve"> </w:t>
      </w:r>
      <w:r>
        <w:t>и</w:t>
      </w:r>
      <w:r>
        <w:rPr>
          <w:spacing w:val="-1"/>
        </w:rPr>
        <w:t xml:space="preserve"> </w:t>
      </w:r>
      <w:r>
        <w:t>питании).</w:t>
      </w:r>
    </w:p>
    <w:p w:rsidR="003F62DF" w:rsidRDefault="00AD6469" w:rsidP="004D418D">
      <w:pPr>
        <w:pStyle w:val="11"/>
        <w:spacing w:before="117"/>
        <w:ind w:left="286"/>
        <w:jc w:val="both"/>
      </w:pPr>
      <w:r>
        <w:t>КОМПЕНСАТОРНЫЕ</w:t>
      </w:r>
      <w:r>
        <w:rPr>
          <w:spacing w:val="-9"/>
        </w:rPr>
        <w:t xml:space="preserve"> </w:t>
      </w:r>
      <w:r>
        <w:t>УМЕНИЯ</w:t>
      </w:r>
    </w:p>
    <w:p w:rsidR="003F62DF" w:rsidRDefault="00AD6469" w:rsidP="004D418D">
      <w:pPr>
        <w:pStyle w:val="a5"/>
        <w:spacing w:before="60" w:line="292" w:lineRule="auto"/>
        <w:ind w:left="286" w:firstLine="0"/>
        <w:jc w:val="both"/>
      </w:pPr>
      <w:r>
        <w:t>Использование при чтении и аудировании языковой, в том числе контекстуальной, догадки.</w:t>
      </w:r>
      <w:r>
        <w:rPr>
          <w:spacing w:val="1"/>
        </w:rPr>
        <w:t xml:space="preserve"> </w:t>
      </w:r>
      <w:r>
        <w:t>Использование</w:t>
      </w:r>
      <w:r>
        <w:rPr>
          <w:spacing w:val="-5"/>
        </w:rPr>
        <w:t xml:space="preserve"> </w:t>
      </w:r>
      <w:r>
        <w:t>в</w:t>
      </w:r>
      <w:r>
        <w:rPr>
          <w:spacing w:val="-4"/>
        </w:rPr>
        <w:t xml:space="preserve"> </w:t>
      </w:r>
      <w:r>
        <w:t>качестве</w:t>
      </w:r>
      <w:r>
        <w:rPr>
          <w:spacing w:val="-5"/>
        </w:rPr>
        <w:t xml:space="preserve"> </w:t>
      </w:r>
      <w:r>
        <w:t>опоры</w:t>
      </w:r>
      <w:r>
        <w:rPr>
          <w:spacing w:val="-4"/>
        </w:rPr>
        <w:t xml:space="preserve"> </w:t>
      </w:r>
      <w:r>
        <w:t>при</w:t>
      </w:r>
      <w:r>
        <w:rPr>
          <w:spacing w:val="-4"/>
        </w:rPr>
        <w:t xml:space="preserve"> </w:t>
      </w:r>
      <w:r>
        <w:t>порождении</w:t>
      </w:r>
      <w:r>
        <w:rPr>
          <w:spacing w:val="-4"/>
        </w:rPr>
        <w:t xml:space="preserve"> </w:t>
      </w:r>
      <w:r>
        <w:t>собственных</w:t>
      </w:r>
      <w:r>
        <w:rPr>
          <w:spacing w:val="-4"/>
        </w:rPr>
        <w:t xml:space="preserve"> </w:t>
      </w:r>
      <w:r>
        <w:t>высказываний</w:t>
      </w:r>
      <w:r>
        <w:rPr>
          <w:spacing w:val="-4"/>
        </w:rPr>
        <w:t xml:space="preserve"> </w:t>
      </w:r>
      <w:r>
        <w:t>ключевых</w:t>
      </w:r>
      <w:r>
        <w:rPr>
          <w:spacing w:val="-4"/>
        </w:rPr>
        <w:t xml:space="preserve"> </w:t>
      </w:r>
      <w:r>
        <w:t>слов,</w:t>
      </w:r>
    </w:p>
    <w:p w:rsidR="003F62DF" w:rsidRDefault="00AD6469" w:rsidP="004D418D">
      <w:pPr>
        <w:pStyle w:val="a5"/>
        <w:spacing w:line="275" w:lineRule="exact"/>
        <w:ind w:firstLine="0"/>
        <w:jc w:val="both"/>
      </w:pPr>
      <w:r>
        <w:t>плана.</w:t>
      </w:r>
    </w:p>
    <w:p w:rsidR="003F62DF" w:rsidRDefault="00AD6469" w:rsidP="004D418D">
      <w:pPr>
        <w:pStyle w:val="a5"/>
        <w:spacing w:before="60" w:line="292" w:lineRule="auto"/>
        <w:ind w:right="420"/>
        <w:jc w:val="both"/>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3F62DF" w:rsidRDefault="003F62DF" w:rsidP="004D418D">
      <w:pPr>
        <w:spacing w:line="292" w:lineRule="auto"/>
        <w:jc w:val="both"/>
      </w:pPr>
    </w:p>
    <w:p w:rsidR="006462D6" w:rsidRDefault="006462D6" w:rsidP="004D418D">
      <w:pPr>
        <w:spacing w:line="292" w:lineRule="auto"/>
        <w:jc w:val="both"/>
      </w:pPr>
    </w:p>
    <w:p w:rsidR="006462D6" w:rsidRDefault="006462D6" w:rsidP="004D418D">
      <w:pPr>
        <w:spacing w:line="292" w:lineRule="auto"/>
        <w:jc w:val="both"/>
        <w:rPr>
          <w:b/>
          <w:sz w:val="28"/>
          <w:szCs w:val="28"/>
        </w:rPr>
      </w:pPr>
      <w:r w:rsidRPr="006462D6">
        <w:rPr>
          <w:b/>
          <w:sz w:val="28"/>
          <w:szCs w:val="28"/>
        </w:rPr>
        <w:t>6 класс</w:t>
      </w:r>
    </w:p>
    <w:p w:rsidR="006462D6" w:rsidRDefault="006462D6" w:rsidP="004D418D">
      <w:pPr>
        <w:spacing w:line="292" w:lineRule="auto"/>
        <w:jc w:val="both"/>
        <w:rPr>
          <w:b/>
          <w:sz w:val="28"/>
          <w:szCs w:val="28"/>
        </w:rPr>
      </w:pPr>
    </w:p>
    <w:p w:rsidR="006462D6" w:rsidRDefault="006462D6" w:rsidP="004D418D">
      <w:pPr>
        <w:spacing w:before="179"/>
        <w:ind w:left="286"/>
        <w:jc w:val="both"/>
        <w:rPr>
          <w:b/>
          <w:sz w:val="24"/>
        </w:rPr>
      </w:pPr>
      <w:r>
        <w:rPr>
          <w:b/>
          <w:sz w:val="24"/>
        </w:rPr>
        <w:t>КОММУНИКАТИВНЫЕ</w:t>
      </w:r>
      <w:r>
        <w:rPr>
          <w:b/>
          <w:spacing w:val="-10"/>
          <w:sz w:val="24"/>
        </w:rPr>
        <w:t xml:space="preserve"> </w:t>
      </w:r>
      <w:r>
        <w:rPr>
          <w:b/>
          <w:sz w:val="24"/>
        </w:rPr>
        <w:t>УМЕНИЯ</w:t>
      </w:r>
    </w:p>
    <w:p w:rsidR="006462D6" w:rsidRDefault="006462D6" w:rsidP="004D418D">
      <w:pPr>
        <w:pStyle w:val="a5"/>
        <w:spacing w:before="60" w:line="292" w:lineRule="auto"/>
        <w:ind w:right="1230"/>
        <w:jc w:val="both"/>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6462D6" w:rsidRDefault="006462D6" w:rsidP="004D418D">
      <w:pPr>
        <w:pStyle w:val="a5"/>
        <w:spacing w:line="292" w:lineRule="auto"/>
        <w:ind w:right="226"/>
        <w:jc w:val="both"/>
      </w:pPr>
      <w:r>
        <w:t>Взаимоотношения в семье и с друзьями. Семейные праздники. Внешность и характер</w:t>
      </w:r>
      <w:r>
        <w:rPr>
          <w:spacing w:val="1"/>
        </w:rPr>
        <w:t xml:space="preserve"> </w:t>
      </w:r>
      <w:r>
        <w:t>человека/литературного персонажа. Досуг и увлечения/хобби современного подростка (чтение, кино,</w:t>
      </w:r>
      <w:r>
        <w:rPr>
          <w:spacing w:val="-58"/>
        </w:rPr>
        <w:t xml:space="preserve"> </w:t>
      </w:r>
      <w:r>
        <w:t>театр,</w:t>
      </w:r>
      <w:r>
        <w:rPr>
          <w:spacing w:val="-1"/>
        </w:rPr>
        <w:t xml:space="preserve"> </w:t>
      </w:r>
      <w:r>
        <w:t>спорт).</w:t>
      </w:r>
    </w:p>
    <w:p w:rsidR="006462D6" w:rsidRDefault="006462D6" w:rsidP="004D418D">
      <w:pPr>
        <w:pStyle w:val="a5"/>
        <w:spacing w:line="292" w:lineRule="auto"/>
        <w:ind w:left="286" w:right="1933" w:firstLine="0"/>
        <w:jc w:val="both"/>
      </w:pPr>
      <w:r>
        <w:t>Здоровый образ жизни: режим труда и отдыха, фитнес, сбалансированное питание.</w:t>
      </w:r>
      <w:r>
        <w:rPr>
          <w:spacing w:val="-57"/>
        </w:rPr>
        <w:t xml:space="preserve"> </w:t>
      </w:r>
      <w:r>
        <w:t>Покупки:</w:t>
      </w:r>
      <w:r>
        <w:rPr>
          <w:spacing w:val="-2"/>
        </w:rPr>
        <w:t xml:space="preserve"> </w:t>
      </w:r>
      <w:r>
        <w:t>одежда, обувь</w:t>
      </w:r>
      <w:r>
        <w:rPr>
          <w:spacing w:val="-1"/>
        </w:rPr>
        <w:t xml:space="preserve"> </w:t>
      </w:r>
      <w:r>
        <w:t>и продукты</w:t>
      </w:r>
      <w:r>
        <w:rPr>
          <w:spacing w:val="-1"/>
        </w:rPr>
        <w:t xml:space="preserve"> </w:t>
      </w:r>
      <w:r>
        <w:t>питания.</w:t>
      </w:r>
    </w:p>
    <w:p w:rsidR="006462D6" w:rsidRDefault="006462D6" w:rsidP="004D418D">
      <w:pPr>
        <w:pStyle w:val="a5"/>
        <w:spacing w:line="292" w:lineRule="auto"/>
        <w:ind w:right="439"/>
        <w:jc w:val="both"/>
      </w:pPr>
      <w:r>
        <w:t>Школа,</w:t>
      </w:r>
      <w:r>
        <w:rPr>
          <w:spacing w:val="-4"/>
        </w:rPr>
        <w:t xml:space="preserve"> </w:t>
      </w:r>
      <w:r>
        <w:t>школьная</w:t>
      </w:r>
      <w:r>
        <w:rPr>
          <w:spacing w:val="-5"/>
        </w:rPr>
        <w:t xml:space="preserve"> </w:t>
      </w:r>
      <w:r>
        <w:t>жизнь,</w:t>
      </w:r>
      <w:r>
        <w:rPr>
          <w:spacing w:val="-4"/>
        </w:rPr>
        <w:t xml:space="preserve"> </w:t>
      </w:r>
      <w:r>
        <w:t>школьная</w:t>
      </w:r>
      <w:r>
        <w:rPr>
          <w:spacing w:val="-5"/>
        </w:rPr>
        <w:t xml:space="preserve"> </w:t>
      </w:r>
      <w:r>
        <w:t>форма,</w:t>
      </w:r>
      <w:r>
        <w:rPr>
          <w:spacing w:val="-4"/>
        </w:rPr>
        <w:t xml:space="preserve"> </w:t>
      </w:r>
      <w:r>
        <w:t>изучаемые</w:t>
      </w:r>
      <w:r>
        <w:rPr>
          <w:spacing w:val="-3"/>
        </w:rPr>
        <w:t xml:space="preserve"> </w:t>
      </w:r>
      <w:r>
        <w:t>предметы,</w:t>
      </w:r>
      <w:r>
        <w:rPr>
          <w:spacing w:val="-4"/>
        </w:rPr>
        <w:t xml:space="preserve"> </w:t>
      </w:r>
      <w:r>
        <w:t>любимый</w:t>
      </w:r>
      <w:r>
        <w:rPr>
          <w:spacing w:val="-4"/>
        </w:rPr>
        <w:t xml:space="preserve"> </w:t>
      </w:r>
      <w:r>
        <w:t>предмет,</w:t>
      </w:r>
      <w:r>
        <w:rPr>
          <w:spacing w:val="-4"/>
        </w:rPr>
        <w:t xml:space="preserve"> </w:t>
      </w:r>
      <w:r>
        <w:t>правила</w:t>
      </w:r>
      <w:r>
        <w:rPr>
          <w:spacing w:val="-57"/>
        </w:rPr>
        <w:t xml:space="preserve"> </w:t>
      </w:r>
      <w:r>
        <w:t>поведения</w:t>
      </w:r>
      <w:r>
        <w:rPr>
          <w:spacing w:val="-2"/>
        </w:rPr>
        <w:t xml:space="preserve"> </w:t>
      </w:r>
      <w:r>
        <w:t>в</w:t>
      </w:r>
      <w:r>
        <w:rPr>
          <w:spacing w:val="-1"/>
        </w:rPr>
        <w:t xml:space="preserve"> </w:t>
      </w:r>
      <w:r>
        <w:t>школе.</w:t>
      </w:r>
      <w:r>
        <w:rPr>
          <w:spacing w:val="-1"/>
        </w:rPr>
        <w:t xml:space="preserve"> </w:t>
      </w:r>
      <w:r>
        <w:t>Переписка с зарубежными</w:t>
      </w:r>
      <w:r>
        <w:rPr>
          <w:spacing w:val="-1"/>
        </w:rPr>
        <w:t xml:space="preserve"> </w:t>
      </w:r>
      <w:r>
        <w:t>сверстниками.</w:t>
      </w:r>
    </w:p>
    <w:p w:rsidR="006462D6" w:rsidRDefault="006462D6" w:rsidP="004D418D">
      <w:pPr>
        <w:pStyle w:val="a5"/>
        <w:spacing w:line="292" w:lineRule="auto"/>
        <w:ind w:right="1115"/>
        <w:jc w:val="both"/>
      </w:pPr>
      <w:r>
        <w:t>Переписка с зарубежными сверстниками. Каникулы в различное время года. Виды отдыха.</w:t>
      </w:r>
      <w:r>
        <w:rPr>
          <w:spacing w:val="-58"/>
        </w:rPr>
        <w:t xml:space="preserve"> </w:t>
      </w:r>
      <w:r>
        <w:t>Путешествия</w:t>
      </w:r>
      <w:r>
        <w:rPr>
          <w:spacing w:val="-2"/>
        </w:rPr>
        <w:t xml:space="preserve"> </w:t>
      </w:r>
      <w:r>
        <w:t>по России и зарубежным</w:t>
      </w:r>
      <w:r>
        <w:rPr>
          <w:spacing w:val="-1"/>
        </w:rPr>
        <w:t xml:space="preserve"> </w:t>
      </w:r>
      <w:r>
        <w:t>странам.</w:t>
      </w:r>
    </w:p>
    <w:p w:rsidR="006462D6" w:rsidRDefault="006462D6" w:rsidP="00221CD5">
      <w:pPr>
        <w:pStyle w:val="a5"/>
        <w:spacing w:line="292" w:lineRule="auto"/>
        <w:ind w:right="705"/>
        <w:jc w:val="both"/>
      </w:pPr>
      <w:r>
        <w:t>Природа: дикие и домашние животные. Климат, погода. Жизнь в городе и сельской местности.</w:t>
      </w:r>
      <w:r>
        <w:rPr>
          <w:spacing w:val="-57"/>
        </w:rPr>
        <w:t xml:space="preserve"> </w:t>
      </w:r>
      <w:r>
        <w:lastRenderedPageBreak/>
        <w:t>Описание</w:t>
      </w:r>
      <w:r>
        <w:rPr>
          <w:spacing w:val="-1"/>
        </w:rPr>
        <w:t xml:space="preserve"> </w:t>
      </w:r>
      <w:r>
        <w:t>родного города/села. Транспорт.</w:t>
      </w:r>
    </w:p>
    <w:p w:rsidR="006462D6" w:rsidRDefault="006462D6" w:rsidP="00221CD5">
      <w:pPr>
        <w:pStyle w:val="a5"/>
        <w:spacing w:line="292" w:lineRule="auto"/>
        <w:ind w:right="439"/>
        <w:jc w:val="both"/>
      </w:pPr>
      <w:r>
        <w:t>Родная страна и страна/страны изучаемого языка. Их географическое положение, столицы,</w:t>
      </w:r>
      <w:r>
        <w:rPr>
          <w:spacing w:val="1"/>
        </w:rPr>
        <w:t xml:space="preserve"> </w:t>
      </w:r>
      <w:r>
        <w:t>население; официальные</w:t>
      </w:r>
      <w:r>
        <w:rPr>
          <w:spacing w:val="1"/>
        </w:rPr>
        <w:t xml:space="preserve"> </w:t>
      </w:r>
      <w:r>
        <w:t>языки, достопримечательности, культурные особенности (национальные</w:t>
      </w:r>
      <w:r>
        <w:rPr>
          <w:spacing w:val="-58"/>
        </w:rPr>
        <w:t xml:space="preserve"> </w:t>
      </w:r>
      <w:r>
        <w:t>праздники,</w:t>
      </w:r>
      <w:r>
        <w:rPr>
          <w:spacing w:val="-1"/>
        </w:rPr>
        <w:t xml:space="preserve"> </w:t>
      </w:r>
      <w:r>
        <w:t>традиции, обычаи).</w:t>
      </w:r>
    </w:p>
    <w:p w:rsidR="006462D6" w:rsidRDefault="006462D6" w:rsidP="00221CD5">
      <w:pPr>
        <w:pStyle w:val="a5"/>
        <w:spacing w:line="274" w:lineRule="exact"/>
        <w:ind w:left="286" w:firstLine="0"/>
        <w:jc w:val="both"/>
      </w:pPr>
      <w:r>
        <w:t>Выдающиеся</w:t>
      </w:r>
      <w:r>
        <w:rPr>
          <w:spacing w:val="-5"/>
        </w:rPr>
        <w:t xml:space="preserve"> </w:t>
      </w:r>
      <w:r>
        <w:t>люди</w:t>
      </w:r>
      <w:r>
        <w:rPr>
          <w:spacing w:val="-3"/>
        </w:rPr>
        <w:t xml:space="preserve"> </w:t>
      </w:r>
      <w:r>
        <w:t>родной</w:t>
      </w:r>
      <w:r>
        <w:rPr>
          <w:spacing w:val="-4"/>
        </w:rPr>
        <w:t xml:space="preserve"> </w:t>
      </w:r>
      <w:r>
        <w:t>страны</w:t>
      </w:r>
      <w:r>
        <w:rPr>
          <w:spacing w:val="-3"/>
        </w:rPr>
        <w:t xml:space="preserve"> </w:t>
      </w:r>
      <w:r>
        <w:t>и</w:t>
      </w:r>
      <w:r>
        <w:rPr>
          <w:spacing w:val="-4"/>
        </w:rPr>
        <w:t xml:space="preserve"> </w:t>
      </w:r>
      <w:r>
        <w:t>страны/стран</w:t>
      </w:r>
      <w:r>
        <w:rPr>
          <w:spacing w:val="-3"/>
        </w:rPr>
        <w:t xml:space="preserve"> </w:t>
      </w:r>
      <w:r>
        <w:t>изучаемого</w:t>
      </w:r>
      <w:r>
        <w:rPr>
          <w:spacing w:val="-4"/>
        </w:rPr>
        <w:t xml:space="preserve"> </w:t>
      </w:r>
      <w:r>
        <w:t>языка:</w:t>
      </w:r>
      <w:r>
        <w:rPr>
          <w:spacing w:val="-4"/>
        </w:rPr>
        <w:t xml:space="preserve"> </w:t>
      </w:r>
      <w:r>
        <w:t>писатели,</w:t>
      </w:r>
      <w:r>
        <w:rPr>
          <w:spacing w:val="-3"/>
        </w:rPr>
        <w:t xml:space="preserve"> </w:t>
      </w:r>
      <w:r>
        <w:t>поэты,</w:t>
      </w:r>
      <w:r>
        <w:rPr>
          <w:spacing w:val="-4"/>
        </w:rPr>
        <w:t xml:space="preserve"> </w:t>
      </w:r>
      <w:r>
        <w:t>учёные.</w:t>
      </w:r>
    </w:p>
    <w:p w:rsidR="006462D6" w:rsidRDefault="006462D6" w:rsidP="00221CD5">
      <w:pPr>
        <w:pStyle w:val="1"/>
        <w:spacing w:before="172"/>
        <w:ind w:left="286"/>
        <w:jc w:val="both"/>
      </w:pPr>
      <w:r>
        <w:t>Говорение</w:t>
      </w:r>
    </w:p>
    <w:p w:rsidR="006462D6" w:rsidRDefault="006462D6" w:rsidP="00221CD5">
      <w:pPr>
        <w:spacing w:before="60"/>
        <w:ind w:left="286"/>
        <w:jc w:val="both"/>
        <w:rPr>
          <w:sz w:val="24"/>
        </w:rPr>
      </w:pPr>
      <w:r>
        <w:rPr>
          <w:sz w:val="24"/>
        </w:rPr>
        <w:t>Развитие</w:t>
      </w:r>
      <w:r>
        <w:rPr>
          <w:spacing w:val="-4"/>
          <w:sz w:val="24"/>
        </w:rPr>
        <w:t xml:space="preserve"> </w:t>
      </w:r>
      <w:r>
        <w:rPr>
          <w:sz w:val="24"/>
        </w:rPr>
        <w:t>коммуникативных</w:t>
      </w:r>
      <w:r>
        <w:rPr>
          <w:spacing w:val="-4"/>
          <w:sz w:val="24"/>
        </w:rPr>
        <w:t xml:space="preserve"> </w:t>
      </w:r>
      <w:r>
        <w:rPr>
          <w:sz w:val="24"/>
        </w:rPr>
        <w:t>умений</w:t>
      </w:r>
      <w:r>
        <w:rPr>
          <w:spacing w:val="-4"/>
          <w:sz w:val="24"/>
        </w:rPr>
        <w:t xml:space="preserve"> </w:t>
      </w:r>
      <w:r>
        <w:rPr>
          <w:b/>
          <w:i/>
          <w:sz w:val="24"/>
        </w:rPr>
        <w:t>диалогической</w:t>
      </w:r>
      <w:r>
        <w:rPr>
          <w:b/>
          <w:i/>
          <w:spacing w:val="-5"/>
          <w:sz w:val="24"/>
        </w:rPr>
        <w:t xml:space="preserve"> </w:t>
      </w:r>
      <w:r>
        <w:rPr>
          <w:b/>
          <w:i/>
          <w:sz w:val="24"/>
        </w:rPr>
        <w:t>речи</w:t>
      </w:r>
      <w:r>
        <w:rPr>
          <w:sz w:val="24"/>
        </w:rPr>
        <w:t>,</w:t>
      </w:r>
      <w:r>
        <w:rPr>
          <w:spacing w:val="-4"/>
          <w:sz w:val="24"/>
        </w:rPr>
        <w:t xml:space="preserve"> </w:t>
      </w:r>
      <w:r>
        <w:rPr>
          <w:sz w:val="24"/>
        </w:rPr>
        <w:t>а</w:t>
      </w:r>
      <w:r>
        <w:rPr>
          <w:spacing w:val="-4"/>
          <w:sz w:val="24"/>
        </w:rPr>
        <w:t xml:space="preserve"> </w:t>
      </w:r>
      <w:r>
        <w:rPr>
          <w:sz w:val="24"/>
        </w:rPr>
        <w:t>именно</w:t>
      </w:r>
      <w:r>
        <w:rPr>
          <w:spacing w:val="-3"/>
          <w:sz w:val="24"/>
        </w:rPr>
        <w:t xml:space="preserve"> </w:t>
      </w:r>
      <w:r>
        <w:rPr>
          <w:sz w:val="24"/>
        </w:rPr>
        <w:t>умений</w:t>
      </w:r>
      <w:r>
        <w:rPr>
          <w:spacing w:val="-4"/>
          <w:sz w:val="24"/>
        </w:rPr>
        <w:t xml:space="preserve"> </w:t>
      </w:r>
      <w:r>
        <w:rPr>
          <w:sz w:val="24"/>
        </w:rPr>
        <w:t>вести:</w:t>
      </w:r>
    </w:p>
    <w:p w:rsidR="006462D6" w:rsidRDefault="006462D6" w:rsidP="00221CD5">
      <w:pPr>
        <w:pStyle w:val="a5"/>
        <w:spacing w:before="60" w:line="292" w:lineRule="auto"/>
        <w:ind w:right="439"/>
        <w:jc w:val="both"/>
      </w:pPr>
      <w:r>
        <w:rPr>
          <w:i/>
        </w:rPr>
        <w:t xml:space="preserve">диалог этикетного характера: </w:t>
      </w:r>
      <w:r>
        <w:t>начинать, поддерживать и заканчивать разговор, вежливо</w:t>
      </w:r>
      <w:r>
        <w:rPr>
          <w:spacing w:val="1"/>
        </w:rPr>
        <w:t xml:space="preserve"> </w:t>
      </w:r>
      <w:r>
        <w:t>переспрашивать; 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6462D6" w:rsidRDefault="006462D6" w:rsidP="00221CD5">
      <w:pPr>
        <w:pStyle w:val="a5"/>
        <w:spacing w:line="292" w:lineRule="auto"/>
        <w:ind w:right="490"/>
        <w:jc w:val="both"/>
      </w:pPr>
      <w:r>
        <w:rPr>
          <w:i/>
        </w:rPr>
        <w:t xml:space="preserve">диалог — побуждение к действию: </w:t>
      </w:r>
      <w:r>
        <w:t>обращаться с просьбой, вежливо соглашаться/не соглашаться</w:t>
      </w:r>
      <w:r>
        <w:rPr>
          <w:spacing w:val="-57"/>
        </w:rPr>
        <w:t xml:space="preserve"> </w:t>
      </w:r>
      <w:r>
        <w:t>выполнить просьбу; приглашать собеседника к совместной деятельности, вежливо соглашаться/не</w:t>
      </w:r>
      <w:r>
        <w:rPr>
          <w:spacing w:val="-57"/>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6462D6" w:rsidRDefault="006462D6" w:rsidP="00221CD5">
      <w:pPr>
        <w:pStyle w:val="a5"/>
        <w:spacing w:line="292" w:lineRule="auto"/>
        <w:ind w:right="930"/>
        <w:jc w:val="both"/>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6462D6" w:rsidRDefault="006462D6" w:rsidP="00221CD5">
      <w:pPr>
        <w:pStyle w:val="a5"/>
        <w:spacing w:line="292" w:lineRule="auto"/>
        <w:jc w:val="both"/>
      </w:pPr>
      <w:r>
        <w:t>Вышеперечисленные умения диалогической речи развиваются в стандартных ситуациях</w:t>
      </w:r>
      <w:r>
        <w:rPr>
          <w:spacing w:val="1"/>
        </w:rPr>
        <w:t xml:space="preserve"> </w:t>
      </w:r>
      <w:r>
        <w:t>неофициального общения в рамках тематического содержания речи с опорой на речевые ситуации,</w:t>
      </w:r>
      <w:r>
        <w:rPr>
          <w:spacing w:val="1"/>
        </w:rPr>
        <w:t xml:space="preserve"> </w:t>
      </w:r>
      <w:r>
        <w:t>ключевые</w:t>
      </w:r>
      <w:r>
        <w:rPr>
          <w:spacing w:val="-4"/>
        </w:rPr>
        <w:t xml:space="preserve"> </w:t>
      </w:r>
      <w:r>
        <w:t>слова</w:t>
      </w:r>
      <w:r>
        <w:rPr>
          <w:spacing w:val="-3"/>
        </w:rPr>
        <w:t xml:space="preserve"> </w:t>
      </w:r>
      <w:r>
        <w:t>и/или</w:t>
      </w:r>
      <w:r>
        <w:rPr>
          <w:spacing w:val="-4"/>
        </w:rPr>
        <w:t xml:space="preserve"> </w:t>
      </w:r>
      <w:r>
        <w:t>иллюстрации,</w:t>
      </w:r>
      <w:r>
        <w:rPr>
          <w:spacing w:val="-3"/>
        </w:rPr>
        <w:t xml:space="preserve"> </w:t>
      </w:r>
      <w:r>
        <w:t>фотографии</w:t>
      </w:r>
      <w:r>
        <w:rPr>
          <w:spacing w:val="-4"/>
        </w:rPr>
        <w:t xml:space="preserve"> </w:t>
      </w:r>
      <w:r>
        <w:t>с</w:t>
      </w:r>
      <w:r>
        <w:rPr>
          <w:spacing w:val="-3"/>
        </w:rPr>
        <w:t xml:space="preserve"> </w:t>
      </w:r>
      <w:r>
        <w:t>соблюдением</w:t>
      </w:r>
      <w:r>
        <w:rPr>
          <w:spacing w:val="-3"/>
        </w:rPr>
        <w:t xml:space="preserve"> </w:t>
      </w:r>
      <w:r>
        <w:t>норм</w:t>
      </w:r>
      <w:r>
        <w:rPr>
          <w:spacing w:val="-4"/>
        </w:rPr>
        <w:t xml:space="preserve"> </w:t>
      </w:r>
      <w:r>
        <w:t>речевого</w:t>
      </w:r>
      <w:r>
        <w:rPr>
          <w:spacing w:val="-3"/>
        </w:rPr>
        <w:t xml:space="preserve"> </w:t>
      </w:r>
      <w:r>
        <w:t>этикета,</w:t>
      </w:r>
      <w:r>
        <w:rPr>
          <w:spacing w:val="-4"/>
        </w:rPr>
        <w:t xml:space="preserve"> </w:t>
      </w:r>
      <w:r>
        <w:t>принятых</w:t>
      </w:r>
      <w:r>
        <w:rPr>
          <w:spacing w:val="-3"/>
        </w:rPr>
        <w:t xml:space="preserve"> </w:t>
      </w:r>
      <w:r>
        <w:t>в</w:t>
      </w:r>
      <w:r>
        <w:rPr>
          <w:spacing w:val="-57"/>
        </w:rPr>
        <w:t xml:space="preserve"> </w:t>
      </w:r>
      <w:r>
        <w:t>стране/странах</w:t>
      </w:r>
      <w:r>
        <w:rPr>
          <w:spacing w:val="-1"/>
        </w:rPr>
        <w:t xml:space="preserve"> </w:t>
      </w:r>
      <w:r>
        <w:t>изучаемого языка.</w:t>
      </w:r>
    </w:p>
    <w:p w:rsidR="006462D6" w:rsidRDefault="006462D6" w:rsidP="00221CD5">
      <w:pPr>
        <w:pStyle w:val="a5"/>
        <w:spacing w:line="292" w:lineRule="auto"/>
        <w:ind w:left="286" w:right="3864" w:firstLine="0"/>
        <w:jc w:val="both"/>
      </w:pPr>
      <w:r>
        <w:t>Объём диалога — до 5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6462D6" w:rsidRDefault="006462D6" w:rsidP="00221CD5">
      <w:pPr>
        <w:pStyle w:val="a7"/>
        <w:numPr>
          <w:ilvl w:val="0"/>
          <w:numId w:val="9"/>
        </w:numPr>
        <w:tabs>
          <w:tab w:val="left" w:pos="547"/>
        </w:tabs>
        <w:spacing w:line="292" w:lineRule="auto"/>
        <w:ind w:right="1224" w:firstLine="180"/>
        <w:jc w:val="both"/>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6462D6" w:rsidRDefault="006462D6" w:rsidP="00221CD5">
      <w:pPr>
        <w:pStyle w:val="a7"/>
        <w:numPr>
          <w:ilvl w:val="0"/>
          <w:numId w:val="10"/>
        </w:numPr>
        <w:tabs>
          <w:tab w:val="left" w:pos="707"/>
        </w:tabs>
        <w:spacing w:line="292" w:lineRule="auto"/>
        <w:ind w:right="976" w:firstLine="180"/>
        <w:jc w:val="both"/>
        <w:rPr>
          <w:sz w:val="24"/>
        </w:rPr>
      </w:pPr>
      <w:r>
        <w:rPr>
          <w:sz w:val="24"/>
        </w:rPr>
        <w:t>описание (предмета, внешности и одежды человека), в том числе характеристика (черты</w:t>
      </w:r>
      <w:r>
        <w:rPr>
          <w:spacing w:val="-58"/>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6462D6" w:rsidRDefault="006462D6" w:rsidP="00221CD5">
      <w:pPr>
        <w:pStyle w:val="a7"/>
        <w:numPr>
          <w:ilvl w:val="0"/>
          <w:numId w:val="10"/>
        </w:numPr>
        <w:tabs>
          <w:tab w:val="left" w:pos="707"/>
        </w:tabs>
        <w:spacing w:line="275" w:lineRule="exact"/>
        <w:ind w:left="706"/>
        <w:jc w:val="both"/>
        <w:rPr>
          <w:sz w:val="24"/>
        </w:rPr>
      </w:pPr>
      <w:r>
        <w:rPr>
          <w:sz w:val="24"/>
        </w:rPr>
        <w:t>повествование/сообщение;</w:t>
      </w:r>
    </w:p>
    <w:p w:rsidR="006462D6" w:rsidRDefault="006462D6" w:rsidP="00221CD5">
      <w:pPr>
        <w:pStyle w:val="a7"/>
        <w:numPr>
          <w:ilvl w:val="0"/>
          <w:numId w:val="9"/>
        </w:numPr>
        <w:tabs>
          <w:tab w:val="left" w:pos="547"/>
        </w:tabs>
        <w:spacing w:before="50"/>
        <w:ind w:left="546" w:hanging="261"/>
        <w:jc w:val="both"/>
        <w:rPr>
          <w:sz w:val="24"/>
        </w:rPr>
      </w:pPr>
      <w:r>
        <w:rPr>
          <w:sz w:val="24"/>
        </w:rPr>
        <w:t>изложение</w:t>
      </w:r>
      <w:r>
        <w:rPr>
          <w:spacing w:val="-5"/>
          <w:sz w:val="24"/>
        </w:rPr>
        <w:t xml:space="preserve"> </w:t>
      </w:r>
      <w:r>
        <w:rPr>
          <w:sz w:val="24"/>
        </w:rPr>
        <w:t>(пересказ)</w:t>
      </w:r>
      <w:r>
        <w:rPr>
          <w:spacing w:val="-5"/>
          <w:sz w:val="24"/>
        </w:rPr>
        <w:t xml:space="preserve"> </w:t>
      </w:r>
      <w:r>
        <w:rPr>
          <w:sz w:val="24"/>
        </w:rPr>
        <w:t>основного</w:t>
      </w:r>
      <w:r>
        <w:rPr>
          <w:spacing w:val="-4"/>
          <w:sz w:val="24"/>
        </w:rPr>
        <w:t xml:space="preserve"> </w:t>
      </w:r>
      <w:r>
        <w:rPr>
          <w:sz w:val="24"/>
        </w:rPr>
        <w:t>содержания</w:t>
      </w:r>
      <w:r>
        <w:rPr>
          <w:spacing w:val="-5"/>
          <w:sz w:val="24"/>
        </w:rPr>
        <w:t xml:space="preserve"> </w:t>
      </w:r>
      <w:r>
        <w:rPr>
          <w:sz w:val="24"/>
        </w:rPr>
        <w:t>прочитанного</w:t>
      </w:r>
      <w:r>
        <w:rPr>
          <w:spacing w:val="-5"/>
          <w:sz w:val="24"/>
        </w:rPr>
        <w:t xml:space="preserve"> </w:t>
      </w:r>
      <w:r>
        <w:rPr>
          <w:sz w:val="24"/>
        </w:rPr>
        <w:t>текста;</w:t>
      </w:r>
    </w:p>
    <w:p w:rsidR="006462D6" w:rsidRDefault="006462D6" w:rsidP="00221CD5">
      <w:pPr>
        <w:pStyle w:val="a7"/>
        <w:numPr>
          <w:ilvl w:val="0"/>
          <w:numId w:val="9"/>
        </w:numPr>
        <w:tabs>
          <w:tab w:val="left" w:pos="547"/>
        </w:tabs>
        <w:spacing w:before="60"/>
        <w:ind w:left="546" w:hanging="261"/>
        <w:jc w:val="both"/>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6462D6" w:rsidRDefault="006462D6" w:rsidP="00221CD5">
      <w:pPr>
        <w:pStyle w:val="a5"/>
        <w:spacing w:before="60"/>
        <w:ind w:left="286" w:firstLine="0"/>
        <w:jc w:val="both"/>
      </w:pPr>
      <w:r>
        <w:t>Данные</w:t>
      </w:r>
      <w:r>
        <w:rPr>
          <w:spacing w:val="-4"/>
        </w:rPr>
        <w:t xml:space="preserve"> </w:t>
      </w:r>
      <w:r>
        <w:t>умения</w:t>
      </w:r>
      <w:r>
        <w:rPr>
          <w:spacing w:val="-5"/>
        </w:rPr>
        <w:t xml:space="preserve"> </w:t>
      </w:r>
      <w:r>
        <w:t>монологической</w:t>
      </w:r>
      <w:r>
        <w:rPr>
          <w:spacing w:val="-3"/>
        </w:rPr>
        <w:t xml:space="preserve"> </w:t>
      </w:r>
      <w:r>
        <w:t>речи</w:t>
      </w:r>
      <w:r>
        <w:rPr>
          <w:spacing w:val="-4"/>
        </w:rPr>
        <w:t xml:space="preserve"> </w:t>
      </w:r>
      <w:r>
        <w:t>развиваются</w:t>
      </w:r>
      <w:r>
        <w:rPr>
          <w:spacing w:val="-4"/>
        </w:rPr>
        <w:t xml:space="preserve"> </w:t>
      </w:r>
      <w:r>
        <w:t>в</w:t>
      </w:r>
      <w:r>
        <w:rPr>
          <w:spacing w:val="-5"/>
        </w:rPr>
        <w:t xml:space="preserve"> </w:t>
      </w:r>
      <w:r>
        <w:t>стандартных</w:t>
      </w:r>
      <w:r>
        <w:rPr>
          <w:spacing w:val="-3"/>
        </w:rPr>
        <w:t xml:space="preserve"> </w:t>
      </w:r>
      <w:r>
        <w:t>ситуациях</w:t>
      </w:r>
      <w:r>
        <w:rPr>
          <w:spacing w:val="-4"/>
        </w:rPr>
        <w:t xml:space="preserve"> </w:t>
      </w:r>
      <w:r>
        <w:t>неофициального</w:t>
      </w:r>
    </w:p>
    <w:p w:rsidR="006462D6" w:rsidRDefault="006462D6" w:rsidP="00221CD5">
      <w:pPr>
        <w:pStyle w:val="a5"/>
        <w:spacing w:before="62" w:line="292" w:lineRule="auto"/>
        <w:ind w:right="814" w:firstLine="0"/>
        <w:jc w:val="both"/>
      </w:pPr>
      <w:r>
        <w:t>общения в рамках тематического содержания речи с опорой на ключевые слова, план, вопросы,</w:t>
      </w:r>
      <w:r>
        <w:rPr>
          <w:spacing w:val="-58"/>
        </w:rPr>
        <w:t xml:space="preserve"> </w:t>
      </w:r>
      <w:r>
        <w:t>таблицы</w:t>
      </w:r>
      <w:r>
        <w:rPr>
          <w:spacing w:val="-1"/>
        </w:rPr>
        <w:t xml:space="preserve"> </w:t>
      </w:r>
      <w:r>
        <w:t>и/или иллюстрации, фотографии.</w:t>
      </w:r>
    </w:p>
    <w:p w:rsidR="006462D6" w:rsidRDefault="006462D6" w:rsidP="00221CD5">
      <w:pPr>
        <w:pStyle w:val="a5"/>
        <w:spacing w:line="275" w:lineRule="exact"/>
        <w:ind w:left="286" w:firstLine="0"/>
        <w:jc w:val="both"/>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7-8</w:t>
      </w:r>
      <w:r>
        <w:rPr>
          <w:spacing w:val="-3"/>
        </w:rPr>
        <w:t xml:space="preserve"> </w:t>
      </w:r>
      <w:r>
        <w:t>фраз.</w:t>
      </w:r>
    </w:p>
    <w:p w:rsidR="006462D6" w:rsidRDefault="006462D6" w:rsidP="00221CD5">
      <w:pPr>
        <w:pStyle w:val="1"/>
        <w:spacing w:before="180"/>
        <w:ind w:left="0"/>
        <w:jc w:val="both"/>
      </w:pPr>
      <w:r>
        <w:rPr>
          <w:b w:val="0"/>
          <w:bCs w:val="0"/>
          <w:sz w:val="22"/>
          <w:szCs w:val="22"/>
        </w:rPr>
        <w:t xml:space="preserve">            </w:t>
      </w:r>
      <w:r>
        <w:t>Аудирование</w:t>
      </w:r>
    </w:p>
    <w:p w:rsidR="006462D6" w:rsidRDefault="006462D6" w:rsidP="00221CD5">
      <w:pPr>
        <w:pStyle w:val="a5"/>
        <w:spacing w:before="60" w:line="292" w:lineRule="auto"/>
        <w:ind w:right="1543"/>
        <w:jc w:val="both"/>
      </w:pPr>
      <w:r>
        <w:t>При непосредственном общении: понимание на слух речи учителя и одноклассников и</w:t>
      </w:r>
      <w:r>
        <w:rPr>
          <w:spacing w:val="-58"/>
        </w:rPr>
        <w:t xml:space="preserve"> </w:t>
      </w:r>
      <w:r>
        <w:t>вербальная/невербальная</w:t>
      </w:r>
      <w:r>
        <w:rPr>
          <w:spacing w:val="-2"/>
        </w:rPr>
        <w:t xml:space="preserve"> </w:t>
      </w:r>
      <w:r>
        <w:t>реакция</w:t>
      </w:r>
      <w:r>
        <w:rPr>
          <w:spacing w:val="-1"/>
        </w:rPr>
        <w:t xml:space="preserve"> </w:t>
      </w:r>
      <w:r>
        <w:t>на</w:t>
      </w:r>
      <w:r>
        <w:rPr>
          <w:spacing w:val="-1"/>
        </w:rPr>
        <w:t xml:space="preserve"> </w:t>
      </w:r>
      <w:r>
        <w:t>услышанное.</w:t>
      </w:r>
    </w:p>
    <w:p w:rsidR="006462D6" w:rsidRDefault="006462D6" w:rsidP="00221CD5">
      <w:pPr>
        <w:pStyle w:val="a5"/>
        <w:spacing w:line="292" w:lineRule="auto"/>
        <w:ind w:right="122"/>
        <w:jc w:val="both"/>
      </w:pPr>
      <w:r>
        <w:t>При опосредованном общении: дальнейшее развитие восприятия и понимания на слух несложных</w:t>
      </w:r>
      <w:r>
        <w:rPr>
          <w:spacing w:val="1"/>
        </w:rPr>
        <w:t xml:space="preserve"> </w:t>
      </w:r>
      <w:r>
        <w:t>адаптированных аутентичных аудиотекстов, содержащих отдельные незнакомые слова, с разной</w:t>
      </w:r>
      <w:r>
        <w:rPr>
          <w:spacing w:val="1"/>
        </w:rPr>
        <w:t xml:space="preserve"> </w:t>
      </w:r>
      <w:r>
        <w:t>глубиной проникновения в их содержание в зависимости от поставленной коммуникативной задачи: с</w:t>
      </w:r>
      <w:r>
        <w:rPr>
          <w:spacing w:val="-58"/>
        </w:rPr>
        <w:t xml:space="preserve"> </w:t>
      </w:r>
      <w:r>
        <w:t>пониманием</w:t>
      </w:r>
      <w:r>
        <w:rPr>
          <w:spacing w:val="-1"/>
        </w:rPr>
        <w:t xml:space="preserve"> </w:t>
      </w:r>
      <w:r>
        <w:t>основного содержания,</w:t>
      </w:r>
      <w:r>
        <w:rPr>
          <w:spacing w:val="-1"/>
        </w:rPr>
        <w:t xml:space="preserve"> </w:t>
      </w:r>
      <w:r>
        <w:t>с пониманием</w:t>
      </w:r>
      <w:r>
        <w:rPr>
          <w:spacing w:val="-1"/>
        </w:rPr>
        <w:t xml:space="preserve"> </w:t>
      </w:r>
      <w:r>
        <w:t>запрашиваемой информации.</w:t>
      </w:r>
    </w:p>
    <w:p w:rsidR="006462D6" w:rsidRDefault="006462D6" w:rsidP="00221CD5">
      <w:pPr>
        <w:pStyle w:val="a5"/>
        <w:spacing w:line="292" w:lineRule="auto"/>
        <w:ind w:right="1067"/>
        <w:jc w:val="both"/>
      </w:pPr>
      <w:r>
        <w:t>Аудирование с пониманием основного содержания текста предполагает умение определять</w:t>
      </w:r>
      <w:r>
        <w:rPr>
          <w:spacing w:val="-57"/>
        </w:rPr>
        <w:t xml:space="preserve"> </w:t>
      </w:r>
      <w:r>
        <w:t>основную тему и главные факты/события в воспринимаемом на слух тексте; игнорировать</w:t>
      </w:r>
      <w:r>
        <w:rPr>
          <w:spacing w:val="1"/>
        </w:rPr>
        <w:t xml:space="preserve"> </w:t>
      </w:r>
      <w:r>
        <w:t>незнакомые</w:t>
      </w:r>
      <w:r>
        <w:rPr>
          <w:spacing w:val="-1"/>
        </w:rPr>
        <w:t xml:space="preserve"> </w:t>
      </w:r>
      <w:r>
        <w:t>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2"/>
        </w:rPr>
        <w:t xml:space="preserve"> </w:t>
      </w:r>
      <w:r>
        <w:t>основного</w:t>
      </w:r>
      <w:r>
        <w:rPr>
          <w:spacing w:val="-1"/>
        </w:rPr>
        <w:t xml:space="preserve"> </w:t>
      </w:r>
      <w:r>
        <w:t>содержания.</w:t>
      </w:r>
    </w:p>
    <w:p w:rsidR="006462D6" w:rsidRDefault="006462D6" w:rsidP="00221CD5">
      <w:pPr>
        <w:pStyle w:val="a5"/>
        <w:spacing w:line="292" w:lineRule="auto"/>
        <w:ind w:right="229"/>
        <w:jc w:val="both"/>
      </w:pPr>
      <w:r>
        <w:t>Аудирование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6462D6" w:rsidRDefault="006462D6" w:rsidP="004D418D">
      <w:pPr>
        <w:pStyle w:val="a5"/>
        <w:spacing w:line="292" w:lineRule="auto"/>
        <w:ind w:right="289"/>
        <w:jc w:val="both"/>
      </w:pPr>
      <w:r>
        <w:lastRenderedPageBreak/>
        <w:t>Тексты для аудирования: высказывания собеседников в ситуациях повседневного общения, диалог</w:t>
      </w:r>
      <w:r>
        <w:rPr>
          <w:spacing w:val="-58"/>
        </w:rPr>
        <w:t xml:space="preserve"> </w:t>
      </w:r>
      <w:r>
        <w:t>(беседа),</w:t>
      </w:r>
      <w:r>
        <w:rPr>
          <w:spacing w:val="-1"/>
        </w:rPr>
        <w:t xml:space="preserve"> </w:t>
      </w:r>
      <w:r>
        <w:t>рассказ, сообщение</w:t>
      </w:r>
      <w:r>
        <w:rPr>
          <w:spacing w:val="-1"/>
        </w:rPr>
        <w:t xml:space="preserve"> </w:t>
      </w:r>
      <w:r>
        <w:t>информационного характера.</w:t>
      </w:r>
    </w:p>
    <w:p w:rsidR="006462D6" w:rsidRDefault="006462D6" w:rsidP="004D418D">
      <w:pPr>
        <w:pStyle w:val="a5"/>
        <w:spacing w:line="275" w:lineRule="exact"/>
        <w:ind w:left="286" w:firstLine="0"/>
        <w:jc w:val="both"/>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r>
        <w:t>аудирования</w:t>
      </w:r>
      <w:r>
        <w:rPr>
          <w:spacing w:val="-3"/>
        </w:rPr>
        <w:t xml:space="preserve"> </w:t>
      </w:r>
      <w:r>
        <w:t>—</w:t>
      </w:r>
      <w:r>
        <w:rPr>
          <w:spacing w:val="-3"/>
        </w:rPr>
        <w:t xml:space="preserve"> </w:t>
      </w:r>
      <w:r>
        <w:t>до</w:t>
      </w:r>
      <w:r>
        <w:rPr>
          <w:spacing w:val="-3"/>
        </w:rPr>
        <w:t xml:space="preserve"> </w:t>
      </w:r>
      <w:r>
        <w:t>1,5</w:t>
      </w:r>
      <w:r>
        <w:rPr>
          <w:spacing w:val="-3"/>
        </w:rPr>
        <w:t xml:space="preserve"> </w:t>
      </w:r>
      <w:r>
        <w:t>минуты.</w:t>
      </w:r>
    </w:p>
    <w:p w:rsidR="006462D6" w:rsidRDefault="006462D6" w:rsidP="004D418D">
      <w:pPr>
        <w:pStyle w:val="1"/>
        <w:spacing w:before="173"/>
        <w:ind w:left="0"/>
        <w:jc w:val="both"/>
      </w:pPr>
      <w:r>
        <w:rPr>
          <w:b w:val="0"/>
          <w:bCs w:val="0"/>
          <w:sz w:val="22"/>
          <w:szCs w:val="22"/>
        </w:rPr>
        <w:t xml:space="preserve">            </w:t>
      </w:r>
      <w:r>
        <w:t>Смысловое</w:t>
      </w:r>
      <w:r>
        <w:rPr>
          <w:spacing w:val="-5"/>
        </w:rPr>
        <w:t xml:space="preserve"> </w:t>
      </w:r>
      <w:r>
        <w:t>чтение</w:t>
      </w:r>
    </w:p>
    <w:p w:rsidR="006462D6" w:rsidRDefault="006462D6" w:rsidP="004D418D">
      <w:pPr>
        <w:pStyle w:val="a5"/>
        <w:spacing w:before="60" w:line="292" w:lineRule="auto"/>
        <w:ind w:right="184"/>
        <w:jc w:val="both"/>
      </w:pPr>
      <w:r>
        <w:t>Развитие умения читать про себя и понимать адаптированные аутентичные тексты разных жанров и</w:t>
      </w:r>
      <w:r>
        <w:rPr>
          <w:spacing w:val="-58"/>
        </w:rPr>
        <w:t xml:space="preserve"> </w:t>
      </w:r>
      <w:r>
        <w:t>стилей, содержащие отдельные незнакомые слова, с различной глубиной проникновения в их</w:t>
      </w:r>
      <w:r>
        <w:rPr>
          <w:spacing w:val="1"/>
        </w:rPr>
        <w:t xml:space="preserve"> </w:t>
      </w:r>
      <w:r>
        <w:t>содержание в зависимости от поставленной коммуникативной задачи: с пониманием основного</w:t>
      </w:r>
      <w:r>
        <w:rPr>
          <w:spacing w:val="1"/>
        </w:rPr>
        <w:t xml:space="preserve"> </w:t>
      </w:r>
      <w:r>
        <w:t>содержания,</w:t>
      </w:r>
      <w:r>
        <w:rPr>
          <w:spacing w:val="-1"/>
        </w:rPr>
        <w:t xml:space="preserve"> </w:t>
      </w:r>
      <w:r>
        <w:t>с пониманием запрашиваемой информации.</w:t>
      </w:r>
    </w:p>
    <w:p w:rsidR="006462D6" w:rsidRDefault="006462D6" w:rsidP="004D418D">
      <w:pPr>
        <w:pStyle w:val="a5"/>
        <w:spacing w:line="292" w:lineRule="auto"/>
        <w:ind w:right="639"/>
        <w:jc w:val="both"/>
      </w:pPr>
      <w:r>
        <w:t>Чтение с пониманием основного содержания текста предполагает умение определять</w:t>
      </w:r>
      <w:r>
        <w:rPr>
          <w:spacing w:val="1"/>
        </w:rPr>
        <w:t xml:space="preserve"> </w:t>
      </w:r>
      <w:r>
        <w:t>тему/основную мысль, главные факты/события; прогнозировать содержание текста по заголовку/</w:t>
      </w:r>
      <w:r>
        <w:rPr>
          <w:spacing w:val="-58"/>
        </w:rPr>
        <w:t xml:space="preserve"> </w:t>
      </w:r>
      <w:r>
        <w:t>началу текста; игнорировать незнакомые слова, несущественные для понимания основного</w:t>
      </w:r>
      <w:r>
        <w:rPr>
          <w:spacing w:val="1"/>
        </w:rPr>
        <w:t xml:space="preserve"> </w:t>
      </w:r>
      <w:r>
        <w:t>содержания;</w:t>
      </w:r>
      <w:r>
        <w:rPr>
          <w:spacing w:val="-2"/>
        </w:rPr>
        <w:t xml:space="preserve"> </w:t>
      </w:r>
      <w:r>
        <w:t>понимать</w:t>
      </w:r>
      <w:r>
        <w:rPr>
          <w:spacing w:val="-1"/>
        </w:rPr>
        <w:t xml:space="preserve"> </w:t>
      </w:r>
      <w:r>
        <w:t>интернациональные</w:t>
      </w:r>
      <w:r>
        <w:rPr>
          <w:spacing w:val="-1"/>
        </w:rPr>
        <w:t xml:space="preserve"> </w:t>
      </w:r>
      <w:r>
        <w:t>слова в</w:t>
      </w:r>
      <w:r>
        <w:rPr>
          <w:spacing w:val="-1"/>
        </w:rPr>
        <w:t xml:space="preserve"> </w:t>
      </w:r>
      <w:r>
        <w:t>контексте.</w:t>
      </w:r>
    </w:p>
    <w:p w:rsidR="006462D6" w:rsidRDefault="006462D6" w:rsidP="004D418D">
      <w:pPr>
        <w:pStyle w:val="a5"/>
        <w:spacing w:line="292" w:lineRule="auto"/>
        <w:ind w:right="400"/>
        <w:jc w:val="both"/>
      </w:pPr>
      <w:r>
        <w:t>Чтение с пониманием запрашиваемой информации предполагает умения находить в прочитанном</w:t>
      </w:r>
      <w:r>
        <w:rPr>
          <w:spacing w:val="-57"/>
        </w:rPr>
        <w:t xml:space="preserve"> </w:t>
      </w:r>
      <w:r>
        <w:t>тексте</w:t>
      </w:r>
      <w:r>
        <w:rPr>
          <w:spacing w:val="-1"/>
        </w:rPr>
        <w:t xml:space="preserve"> </w:t>
      </w:r>
      <w:r>
        <w:t>и понимать</w:t>
      </w:r>
      <w:r>
        <w:rPr>
          <w:spacing w:val="-1"/>
        </w:rPr>
        <w:t xml:space="preserve"> </w:t>
      </w:r>
      <w:r>
        <w:t>запрашиваемую</w:t>
      </w:r>
      <w:r>
        <w:rPr>
          <w:spacing w:val="-1"/>
        </w:rPr>
        <w:t xml:space="preserve"> </w:t>
      </w:r>
      <w:r>
        <w:t>информацию.</w:t>
      </w:r>
    </w:p>
    <w:p w:rsidR="006462D6" w:rsidRDefault="006462D6" w:rsidP="004D418D">
      <w:pPr>
        <w:pStyle w:val="a5"/>
        <w:spacing w:line="275" w:lineRule="exact"/>
        <w:ind w:left="286" w:firstLine="0"/>
        <w:jc w:val="both"/>
      </w:pPr>
      <w:r>
        <w:t>Чтение</w:t>
      </w:r>
      <w:r>
        <w:rPr>
          <w:spacing w:val="-3"/>
        </w:rPr>
        <w:t xml:space="preserve"> </w:t>
      </w:r>
      <w:r>
        <w:t>несплошных</w:t>
      </w:r>
      <w:r>
        <w:rPr>
          <w:spacing w:val="-3"/>
        </w:rPr>
        <w:t xml:space="preserve"> </w:t>
      </w:r>
      <w:r>
        <w:t>текстов</w:t>
      </w:r>
      <w:r>
        <w:rPr>
          <w:spacing w:val="-4"/>
        </w:rPr>
        <w:t xml:space="preserve"> </w:t>
      </w:r>
      <w:r>
        <w:t>(таблиц)</w:t>
      </w:r>
      <w:r>
        <w:rPr>
          <w:spacing w:val="-3"/>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6462D6" w:rsidRDefault="006462D6" w:rsidP="004D418D">
      <w:pPr>
        <w:pStyle w:val="a5"/>
        <w:spacing w:before="55" w:line="292" w:lineRule="auto"/>
        <w:ind w:right="150"/>
        <w:jc w:val="both"/>
      </w:pPr>
      <w:r>
        <w:t>Тексты</w:t>
      </w:r>
      <w:r>
        <w:rPr>
          <w:spacing w:val="-4"/>
        </w:rPr>
        <w:t xml:space="preserve"> </w:t>
      </w:r>
      <w:r>
        <w:t>для</w:t>
      </w:r>
      <w:r>
        <w:rPr>
          <w:spacing w:val="-5"/>
        </w:rPr>
        <w:t xml:space="preserve"> </w:t>
      </w:r>
      <w:r>
        <w:t>чтения:</w:t>
      </w:r>
      <w:r>
        <w:rPr>
          <w:spacing w:val="-5"/>
        </w:rPr>
        <w:t xml:space="preserve"> </w:t>
      </w:r>
      <w:r>
        <w:t>беседа;</w:t>
      </w:r>
      <w:r>
        <w:rPr>
          <w:spacing w:val="-4"/>
        </w:rPr>
        <w:t xml:space="preserve"> </w:t>
      </w:r>
      <w:r>
        <w:t>отрывок</w:t>
      </w:r>
      <w:r>
        <w:rPr>
          <w:spacing w:val="-5"/>
        </w:rPr>
        <w:t xml:space="preserve"> </w:t>
      </w:r>
      <w:r>
        <w:t>из</w:t>
      </w:r>
      <w:r>
        <w:rPr>
          <w:spacing w:val="-5"/>
        </w:rPr>
        <w:t xml:space="preserve"> </w:t>
      </w:r>
      <w:r>
        <w:t>художественного</w:t>
      </w:r>
      <w:r>
        <w:rPr>
          <w:spacing w:val="-3"/>
        </w:rPr>
        <w:t xml:space="preserve"> </w:t>
      </w:r>
      <w:r>
        <w:t>произведения,</w:t>
      </w:r>
      <w:r>
        <w:rPr>
          <w:spacing w:val="-4"/>
        </w:rPr>
        <w:t xml:space="preserve"> </w:t>
      </w:r>
      <w:r>
        <w:t>в</w:t>
      </w:r>
      <w:r>
        <w:rPr>
          <w:spacing w:val="-5"/>
        </w:rPr>
        <w:t xml:space="preserve"> </w:t>
      </w:r>
      <w:r>
        <w:t>том</w:t>
      </w:r>
      <w:r>
        <w:rPr>
          <w:spacing w:val="-4"/>
        </w:rPr>
        <w:t xml:space="preserve"> </w:t>
      </w:r>
      <w:r>
        <w:t>числе</w:t>
      </w:r>
      <w:r>
        <w:rPr>
          <w:spacing w:val="-3"/>
        </w:rPr>
        <w:t xml:space="preserve"> </w:t>
      </w:r>
      <w:r>
        <w:t>рассказ,</w:t>
      </w:r>
      <w:r>
        <w:rPr>
          <w:spacing w:val="-4"/>
        </w:rPr>
        <w:t xml:space="preserve"> </w:t>
      </w:r>
      <w:r>
        <w:t>сказка;</w:t>
      </w:r>
      <w:r>
        <w:rPr>
          <w:spacing w:val="-57"/>
        </w:rPr>
        <w:t xml:space="preserve"> </w:t>
      </w:r>
      <w:r>
        <w:t>отрывок из статьи научно-популярного характера; сообщение информационного характера;</w:t>
      </w:r>
      <w:r>
        <w:rPr>
          <w:spacing w:val="1"/>
        </w:rPr>
        <w:t xml:space="preserve"> </w:t>
      </w:r>
      <w:r>
        <w:t>сообщение личного характера; объявление; кулинарный рецепт; стихотворение; несплошной текст</w:t>
      </w:r>
      <w:r>
        <w:rPr>
          <w:spacing w:val="1"/>
        </w:rPr>
        <w:t xml:space="preserve"> </w:t>
      </w:r>
      <w:r>
        <w:t>(таблица).</w:t>
      </w:r>
    </w:p>
    <w:p w:rsidR="006462D6" w:rsidRDefault="006462D6" w:rsidP="004D418D">
      <w:pPr>
        <w:pStyle w:val="a5"/>
        <w:spacing w:line="274" w:lineRule="exact"/>
        <w:ind w:left="286" w:firstLine="0"/>
        <w:jc w:val="both"/>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250-300</w:t>
      </w:r>
      <w:r>
        <w:rPr>
          <w:spacing w:val="-4"/>
        </w:rPr>
        <w:t xml:space="preserve"> </w:t>
      </w:r>
      <w:r>
        <w:t>слов.</w:t>
      </w:r>
    </w:p>
    <w:p w:rsidR="006462D6" w:rsidRDefault="006462D6" w:rsidP="004D418D">
      <w:pPr>
        <w:pStyle w:val="1"/>
        <w:spacing w:before="181"/>
        <w:ind w:left="0"/>
        <w:jc w:val="both"/>
      </w:pPr>
      <w:r>
        <w:rPr>
          <w:b w:val="0"/>
          <w:bCs w:val="0"/>
          <w:sz w:val="22"/>
          <w:szCs w:val="22"/>
        </w:rPr>
        <w:t xml:space="preserve">          </w:t>
      </w:r>
      <w:r>
        <w:t>Письменная</w:t>
      </w:r>
      <w:r>
        <w:rPr>
          <w:spacing w:val="-6"/>
        </w:rPr>
        <w:t xml:space="preserve"> </w:t>
      </w:r>
      <w:r>
        <w:t>речь</w:t>
      </w:r>
    </w:p>
    <w:p w:rsidR="006462D6" w:rsidRDefault="006462D6" w:rsidP="004D418D">
      <w:pPr>
        <w:pStyle w:val="a5"/>
        <w:spacing w:before="60"/>
        <w:ind w:left="286" w:firstLine="0"/>
        <w:jc w:val="both"/>
      </w:pPr>
      <w:r>
        <w:t>Развитие</w:t>
      </w:r>
      <w:r>
        <w:rPr>
          <w:spacing w:val="-4"/>
        </w:rPr>
        <w:t xml:space="preserve"> </w:t>
      </w:r>
      <w:r>
        <w:t>умений</w:t>
      </w:r>
      <w:r>
        <w:rPr>
          <w:spacing w:val="-4"/>
        </w:rPr>
        <w:t xml:space="preserve"> </w:t>
      </w:r>
      <w:r>
        <w:t>письменной</w:t>
      </w:r>
      <w:r>
        <w:rPr>
          <w:spacing w:val="-3"/>
        </w:rPr>
        <w:t xml:space="preserve"> </w:t>
      </w:r>
      <w:r>
        <w:t>речи:</w:t>
      </w:r>
    </w:p>
    <w:p w:rsidR="006462D6" w:rsidRDefault="006462D6" w:rsidP="004D418D">
      <w:pPr>
        <w:pStyle w:val="a5"/>
        <w:spacing w:before="60" w:line="292" w:lineRule="auto"/>
        <w:ind w:right="604"/>
        <w:jc w:val="both"/>
      </w:pPr>
      <w:r>
        <w:t>списывание текста и выписывание из него слов, словосочетаний, предложений в соответствии с</w:t>
      </w:r>
      <w:r>
        <w:rPr>
          <w:spacing w:val="-57"/>
        </w:rPr>
        <w:t xml:space="preserve"> </w:t>
      </w:r>
      <w:r>
        <w:t>решаемой</w:t>
      </w:r>
      <w:r>
        <w:rPr>
          <w:spacing w:val="-1"/>
        </w:rPr>
        <w:t xml:space="preserve"> </w:t>
      </w:r>
      <w:r>
        <w:t>коммуникативной задачей;</w:t>
      </w:r>
    </w:p>
    <w:p w:rsidR="006462D6" w:rsidRDefault="006462D6" w:rsidP="004D418D">
      <w:pPr>
        <w:pStyle w:val="a5"/>
        <w:spacing w:line="292" w:lineRule="auto"/>
        <w:ind w:right="409"/>
        <w:jc w:val="both"/>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англоговорящих странах;</w:t>
      </w:r>
    </w:p>
    <w:p w:rsidR="006462D6" w:rsidRDefault="006462D6" w:rsidP="004D418D">
      <w:pPr>
        <w:pStyle w:val="a5"/>
        <w:spacing w:line="292" w:lineRule="auto"/>
        <w:ind w:right="184"/>
        <w:jc w:val="both"/>
      </w:pPr>
      <w:r>
        <w:t>написание электронного сообщения личного характера: сообщать краткие сведения о себе;</w:t>
      </w:r>
      <w:r>
        <w:rPr>
          <w:spacing w:val="1"/>
        </w:rPr>
        <w:t xml:space="preserve"> </w:t>
      </w:r>
      <w:r>
        <w:t>расспрашивать друга/подругу по переписке о его/её увлечениях; выражать благодарность, извинение;</w:t>
      </w:r>
      <w:r>
        <w:rPr>
          <w:spacing w:val="-58"/>
        </w:rPr>
        <w:t xml:space="preserve"> </w:t>
      </w:r>
      <w:r>
        <w:t>оформлять</w:t>
      </w:r>
      <w:r>
        <w:rPr>
          <w:spacing w:val="-4"/>
        </w:rPr>
        <w:t xml:space="preserve"> </w:t>
      </w:r>
      <w:r>
        <w:t>обращение,</w:t>
      </w:r>
      <w:r>
        <w:rPr>
          <w:spacing w:val="-2"/>
        </w:rPr>
        <w:t xml:space="preserve"> </w:t>
      </w:r>
      <w:r>
        <w:t>завершающую</w:t>
      </w:r>
      <w:r>
        <w:rPr>
          <w:spacing w:val="-3"/>
        </w:rPr>
        <w:t xml:space="preserve"> </w:t>
      </w:r>
      <w:r>
        <w:t>фразу</w:t>
      </w:r>
      <w:r>
        <w:rPr>
          <w:spacing w:val="-2"/>
        </w:rPr>
        <w:t xml:space="preserve"> </w:t>
      </w:r>
      <w:r>
        <w:t>и</w:t>
      </w:r>
      <w:r>
        <w:rPr>
          <w:spacing w:val="-3"/>
        </w:rPr>
        <w:t xml:space="preserve"> </w:t>
      </w:r>
      <w:r>
        <w:t>подпись</w:t>
      </w:r>
      <w:r>
        <w:rPr>
          <w:spacing w:val="-3"/>
        </w:rPr>
        <w:t xml:space="preserve"> </w:t>
      </w:r>
      <w:r>
        <w:t>в</w:t>
      </w:r>
      <w:r>
        <w:rPr>
          <w:spacing w:val="-3"/>
        </w:rPr>
        <w:t xml:space="preserve"> </w:t>
      </w:r>
      <w:r>
        <w:t>соответствии</w:t>
      </w:r>
      <w:r>
        <w:rPr>
          <w:spacing w:val="-2"/>
        </w:rPr>
        <w:t xml:space="preserve"> </w:t>
      </w:r>
      <w:r>
        <w:t>с</w:t>
      </w:r>
      <w:r>
        <w:rPr>
          <w:spacing w:val="-2"/>
        </w:rPr>
        <w:t xml:space="preserve"> </w:t>
      </w:r>
      <w:r>
        <w:t>нормами</w:t>
      </w:r>
      <w:r>
        <w:rPr>
          <w:spacing w:val="-3"/>
        </w:rPr>
        <w:t xml:space="preserve"> </w:t>
      </w:r>
      <w:r>
        <w:t>неофициального</w:t>
      </w:r>
    </w:p>
    <w:p w:rsidR="006462D6" w:rsidRDefault="006462D6" w:rsidP="004D418D">
      <w:pPr>
        <w:pStyle w:val="a5"/>
        <w:spacing w:before="62"/>
        <w:ind w:firstLine="0"/>
        <w:jc w:val="both"/>
      </w:pPr>
      <w:r>
        <w:t>общения,</w:t>
      </w:r>
      <w:r>
        <w:rPr>
          <w:spacing w:val="-3"/>
        </w:rPr>
        <w:t xml:space="preserve"> </w:t>
      </w:r>
      <w:r>
        <w:t>принятыми</w:t>
      </w:r>
      <w:r>
        <w:rPr>
          <w:spacing w:val="-3"/>
        </w:rPr>
        <w:t xml:space="preserve"> </w:t>
      </w:r>
      <w:r>
        <w:t>в</w:t>
      </w:r>
      <w:r>
        <w:rPr>
          <w:spacing w:val="-3"/>
        </w:rPr>
        <w:t xml:space="preserve"> </w:t>
      </w:r>
      <w:r>
        <w:t>стране/странах</w:t>
      </w:r>
      <w:r>
        <w:rPr>
          <w:spacing w:val="-3"/>
        </w:rPr>
        <w:t xml:space="preserve"> </w:t>
      </w:r>
      <w:r>
        <w:t>изучаемого</w:t>
      </w:r>
      <w:r>
        <w:rPr>
          <w:spacing w:val="-3"/>
        </w:rPr>
        <w:t xml:space="preserve"> </w:t>
      </w:r>
      <w:r>
        <w:t>языка.</w:t>
      </w:r>
      <w:r>
        <w:rPr>
          <w:spacing w:val="-3"/>
        </w:rPr>
        <w:t xml:space="preserve"> </w:t>
      </w:r>
      <w:r>
        <w:t>Объём</w:t>
      </w:r>
      <w:r>
        <w:rPr>
          <w:spacing w:val="-2"/>
        </w:rPr>
        <w:t xml:space="preserve"> </w:t>
      </w:r>
      <w:r>
        <w:t>письма</w:t>
      </w:r>
      <w:r>
        <w:rPr>
          <w:spacing w:val="-3"/>
        </w:rPr>
        <w:t xml:space="preserve"> </w:t>
      </w:r>
      <w:r>
        <w:t>—</w:t>
      </w:r>
      <w:r>
        <w:rPr>
          <w:spacing w:val="-3"/>
        </w:rPr>
        <w:t xml:space="preserve"> </w:t>
      </w:r>
      <w:r>
        <w:t>до</w:t>
      </w:r>
      <w:r>
        <w:rPr>
          <w:spacing w:val="-2"/>
        </w:rPr>
        <w:t xml:space="preserve"> </w:t>
      </w:r>
      <w:r>
        <w:t>70</w:t>
      </w:r>
      <w:r>
        <w:rPr>
          <w:spacing w:val="-3"/>
        </w:rPr>
        <w:t xml:space="preserve"> </w:t>
      </w:r>
      <w:r>
        <w:t>слов;</w:t>
      </w:r>
    </w:p>
    <w:p w:rsidR="006462D6" w:rsidRDefault="006462D6" w:rsidP="004D418D">
      <w:pPr>
        <w:pStyle w:val="a5"/>
        <w:spacing w:before="60" w:line="292" w:lineRule="auto"/>
        <w:ind w:right="317"/>
        <w:jc w:val="both"/>
      </w:pPr>
      <w:r>
        <w:t>создание небольшого письменного высказывания с опорой на образец, план, иллюстрацию. Объём</w:t>
      </w:r>
      <w:r>
        <w:rPr>
          <w:spacing w:val="-58"/>
        </w:rPr>
        <w:t xml:space="preserve"> </w:t>
      </w:r>
      <w:r>
        <w:t>письменного</w:t>
      </w:r>
      <w:r>
        <w:rPr>
          <w:spacing w:val="-1"/>
        </w:rPr>
        <w:t xml:space="preserve"> </w:t>
      </w:r>
      <w:r>
        <w:t>высказывания</w:t>
      </w:r>
      <w:r>
        <w:rPr>
          <w:spacing w:val="-1"/>
        </w:rPr>
        <w:t xml:space="preserve"> </w:t>
      </w:r>
      <w:r>
        <w:t>— до 70 слов.</w:t>
      </w:r>
    </w:p>
    <w:p w:rsidR="006462D6" w:rsidRDefault="006462D6" w:rsidP="004D418D">
      <w:pPr>
        <w:pStyle w:val="1"/>
        <w:spacing w:before="119"/>
        <w:ind w:left="286"/>
        <w:jc w:val="both"/>
      </w:pPr>
      <w:r>
        <w:t>ЯЗЫКОВЫЕ</w:t>
      </w:r>
      <w:r>
        <w:rPr>
          <w:spacing w:val="-5"/>
        </w:rPr>
        <w:t xml:space="preserve"> </w:t>
      </w:r>
      <w:r>
        <w:t>ЗНАНИЯ</w:t>
      </w:r>
      <w:r>
        <w:rPr>
          <w:spacing w:val="-5"/>
        </w:rPr>
        <w:t xml:space="preserve"> </w:t>
      </w:r>
      <w:r>
        <w:t>И</w:t>
      </w:r>
      <w:r>
        <w:rPr>
          <w:spacing w:val="-5"/>
        </w:rPr>
        <w:t xml:space="preserve"> </w:t>
      </w:r>
      <w:r>
        <w:t>УМЕНИЯ</w:t>
      </w:r>
    </w:p>
    <w:p w:rsidR="006462D6" w:rsidRDefault="006462D6" w:rsidP="004D418D">
      <w:pPr>
        <w:spacing w:before="60"/>
        <w:ind w:left="286"/>
        <w:jc w:val="both"/>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6462D6" w:rsidRDefault="006462D6" w:rsidP="004D418D">
      <w:pPr>
        <w:pStyle w:val="a5"/>
        <w:spacing w:before="60" w:line="292" w:lineRule="auto"/>
        <w:ind w:right="444"/>
        <w:jc w:val="both"/>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6462D6" w:rsidRDefault="006462D6" w:rsidP="004D418D">
      <w:pPr>
        <w:pStyle w:val="a5"/>
        <w:spacing w:line="292" w:lineRule="auto"/>
        <w:ind w:right="1007"/>
        <w:jc w:val="both"/>
      </w:pPr>
      <w:r>
        <w:t>Чтение вслух небольших адаптированных аутентичных текстов, построенных на изученном</w:t>
      </w:r>
      <w:r>
        <w:rPr>
          <w:spacing w:val="-58"/>
        </w:rPr>
        <w:t xml:space="preserve"> </w:t>
      </w:r>
      <w:r>
        <w:t>языковом материале, с соблюдением правил чтения и соответствующей интонации,</w:t>
      </w:r>
      <w:r>
        <w:rPr>
          <w:spacing w:val="1"/>
        </w:rPr>
        <w:t xml:space="preserve"> </w:t>
      </w:r>
      <w:r>
        <w:t>демонстрирующее</w:t>
      </w:r>
      <w:r>
        <w:rPr>
          <w:spacing w:val="-1"/>
        </w:rPr>
        <w:t xml:space="preserve"> </w:t>
      </w:r>
      <w:r>
        <w:t>понимание текста.</w:t>
      </w:r>
    </w:p>
    <w:p w:rsidR="006462D6" w:rsidRDefault="006462D6" w:rsidP="004D418D">
      <w:pPr>
        <w:pStyle w:val="a5"/>
        <w:spacing w:line="292" w:lineRule="auto"/>
        <w:ind w:right="439"/>
        <w:jc w:val="both"/>
      </w:pPr>
      <w:r>
        <w:t>Тексты</w:t>
      </w:r>
      <w:r>
        <w:rPr>
          <w:spacing w:val="-4"/>
        </w:rPr>
        <w:t xml:space="preserve"> </w:t>
      </w:r>
      <w:r>
        <w:t>для</w:t>
      </w:r>
      <w:r>
        <w:rPr>
          <w:spacing w:val="-4"/>
        </w:rPr>
        <w:t xml:space="preserve"> </w:t>
      </w:r>
      <w:r>
        <w:t>чтения</w:t>
      </w:r>
      <w:r>
        <w:rPr>
          <w:spacing w:val="-4"/>
        </w:rPr>
        <w:t xml:space="preserve"> </w:t>
      </w:r>
      <w:r>
        <w:t>вслух:</w:t>
      </w:r>
      <w:r>
        <w:rPr>
          <w:spacing w:val="-4"/>
        </w:rPr>
        <w:t xml:space="preserve"> </w:t>
      </w:r>
      <w:r>
        <w:t>сообщение</w:t>
      </w:r>
      <w:r>
        <w:rPr>
          <w:spacing w:val="-3"/>
        </w:rPr>
        <w:t xml:space="preserve"> </w:t>
      </w:r>
      <w:r>
        <w:t>информационного</w:t>
      </w:r>
      <w:r>
        <w:rPr>
          <w:spacing w:val="-4"/>
        </w:rPr>
        <w:t xml:space="preserve"> </w:t>
      </w:r>
      <w:r>
        <w:t>характера,</w:t>
      </w:r>
      <w:r>
        <w:rPr>
          <w:spacing w:val="-3"/>
        </w:rPr>
        <w:t xml:space="preserve"> </w:t>
      </w:r>
      <w:r>
        <w:t>отрывок</w:t>
      </w:r>
      <w:r>
        <w:rPr>
          <w:spacing w:val="-4"/>
        </w:rPr>
        <w:t xml:space="preserve"> </w:t>
      </w:r>
      <w:r>
        <w:t>из</w:t>
      </w:r>
      <w:r>
        <w:rPr>
          <w:spacing w:val="-4"/>
        </w:rPr>
        <w:t xml:space="preserve"> </w:t>
      </w:r>
      <w:r>
        <w:t>статьи</w:t>
      </w:r>
      <w:r>
        <w:rPr>
          <w:spacing w:val="-3"/>
        </w:rPr>
        <w:t xml:space="preserve"> </w:t>
      </w:r>
      <w:r>
        <w:t>научно-</w:t>
      </w:r>
      <w:r>
        <w:rPr>
          <w:spacing w:val="-57"/>
        </w:rPr>
        <w:t xml:space="preserve"> </w:t>
      </w:r>
      <w:r>
        <w:t>популярного</w:t>
      </w:r>
      <w:r>
        <w:rPr>
          <w:spacing w:val="-1"/>
        </w:rPr>
        <w:t xml:space="preserve"> </w:t>
      </w:r>
      <w:r>
        <w:t>характера, рассказ, диалог</w:t>
      </w:r>
      <w:r>
        <w:rPr>
          <w:spacing w:val="-1"/>
        </w:rPr>
        <w:t xml:space="preserve"> </w:t>
      </w:r>
      <w:r>
        <w:t>(беседа).</w:t>
      </w:r>
    </w:p>
    <w:p w:rsidR="006462D6" w:rsidRDefault="006462D6" w:rsidP="004D418D">
      <w:pPr>
        <w:pStyle w:val="a5"/>
        <w:spacing w:line="275" w:lineRule="exact"/>
        <w:ind w:left="286" w:firstLine="0"/>
        <w:jc w:val="both"/>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95</w:t>
      </w:r>
      <w:r>
        <w:rPr>
          <w:spacing w:val="-2"/>
        </w:rPr>
        <w:t xml:space="preserve"> </w:t>
      </w:r>
      <w:r>
        <w:t>слов.</w:t>
      </w:r>
    </w:p>
    <w:p w:rsidR="006462D6" w:rsidRDefault="006462D6" w:rsidP="004D418D">
      <w:pPr>
        <w:pStyle w:val="1"/>
        <w:spacing w:before="176"/>
        <w:ind w:left="286"/>
        <w:jc w:val="both"/>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6462D6" w:rsidRDefault="006462D6" w:rsidP="004D418D">
      <w:pPr>
        <w:pStyle w:val="a5"/>
        <w:spacing w:before="60"/>
        <w:ind w:left="286" w:firstLine="0"/>
        <w:jc w:val="both"/>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6462D6" w:rsidRDefault="006462D6" w:rsidP="004D418D">
      <w:pPr>
        <w:pStyle w:val="a5"/>
        <w:spacing w:before="60" w:line="292" w:lineRule="auto"/>
        <w:ind w:right="247"/>
        <w:jc w:val="both"/>
      </w:pPr>
      <w:r>
        <w:lastRenderedPageBreak/>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6462D6" w:rsidRDefault="006462D6" w:rsidP="004D418D">
      <w:pPr>
        <w:pStyle w:val="a5"/>
        <w:spacing w:line="292" w:lineRule="auto"/>
        <w:ind w:right="439"/>
        <w:jc w:val="both"/>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6462D6" w:rsidRDefault="006462D6" w:rsidP="004D418D">
      <w:pPr>
        <w:pStyle w:val="1"/>
        <w:tabs>
          <w:tab w:val="left" w:pos="4672"/>
        </w:tabs>
        <w:spacing w:before="118"/>
        <w:ind w:left="286"/>
        <w:jc w:val="both"/>
      </w:pPr>
      <w:r>
        <w:t>Лексическая</w:t>
      </w:r>
      <w:r>
        <w:rPr>
          <w:spacing w:val="-6"/>
        </w:rPr>
        <w:t xml:space="preserve"> </w:t>
      </w:r>
      <w:r>
        <w:t>сторона</w:t>
      </w:r>
      <w:r>
        <w:rPr>
          <w:spacing w:val="-5"/>
        </w:rPr>
        <w:t xml:space="preserve"> </w:t>
      </w:r>
      <w:r>
        <w:t>речи</w:t>
      </w:r>
      <w:r>
        <w:tab/>
      </w:r>
    </w:p>
    <w:p w:rsidR="006462D6" w:rsidRDefault="006462D6" w:rsidP="004D418D">
      <w:pPr>
        <w:pStyle w:val="a5"/>
        <w:spacing w:before="60" w:line="292" w:lineRule="auto"/>
        <w:ind w:right="439"/>
        <w:jc w:val="both"/>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6462D6" w:rsidRDefault="006462D6" w:rsidP="004D418D">
      <w:pPr>
        <w:pStyle w:val="a5"/>
        <w:spacing w:line="292" w:lineRule="auto"/>
        <w:ind w:right="897"/>
        <w:jc w:val="both"/>
      </w:pPr>
      <w:r>
        <w:t>Распознавание в звучащем и письменном тексте и употребление в устной и письменной речи</w:t>
      </w:r>
      <w:r>
        <w:rPr>
          <w:spacing w:val="-58"/>
        </w:rPr>
        <w:t xml:space="preserve"> </w:t>
      </w:r>
      <w:r>
        <w:t>различных</w:t>
      </w:r>
      <w:r>
        <w:rPr>
          <w:spacing w:val="-2"/>
        </w:rPr>
        <w:t xml:space="preserve"> </w:t>
      </w:r>
      <w:r>
        <w:t>средств</w:t>
      </w:r>
      <w:r>
        <w:rPr>
          <w:spacing w:val="-2"/>
        </w:rPr>
        <w:t xml:space="preserve"> </w:t>
      </w:r>
      <w:r>
        <w:t>связи</w:t>
      </w:r>
      <w:r>
        <w:rPr>
          <w:spacing w:val="-2"/>
        </w:rPr>
        <w:t xml:space="preserve"> </w:t>
      </w:r>
      <w:r>
        <w:t>для</w:t>
      </w:r>
      <w:r>
        <w:rPr>
          <w:spacing w:val="-2"/>
        </w:rPr>
        <w:t xml:space="preserve"> </w:t>
      </w:r>
      <w:r>
        <w:t>обеспечения</w:t>
      </w:r>
      <w:r>
        <w:rPr>
          <w:spacing w:val="-3"/>
        </w:rPr>
        <w:t xml:space="preserve"> </w:t>
      </w:r>
      <w:r>
        <w:t>логичности</w:t>
      </w:r>
      <w:r>
        <w:rPr>
          <w:spacing w:val="-1"/>
        </w:rPr>
        <w:t xml:space="preserve"> </w:t>
      </w:r>
      <w:r>
        <w:t>и</w:t>
      </w:r>
      <w:r>
        <w:rPr>
          <w:spacing w:val="-1"/>
        </w:rPr>
        <w:t xml:space="preserve"> </w:t>
      </w:r>
      <w:r>
        <w:t>целостности</w:t>
      </w:r>
      <w:r>
        <w:rPr>
          <w:spacing w:val="-2"/>
        </w:rPr>
        <w:t xml:space="preserve"> </w:t>
      </w:r>
      <w:r>
        <w:t>высказывания.</w:t>
      </w:r>
    </w:p>
    <w:p w:rsidR="006462D6" w:rsidRDefault="006462D6" w:rsidP="004D418D">
      <w:pPr>
        <w:pStyle w:val="a5"/>
        <w:spacing w:line="292" w:lineRule="auto"/>
        <w:jc w:val="both"/>
      </w:pPr>
      <w:r>
        <w:t>Объём:</w:t>
      </w:r>
      <w:r>
        <w:rPr>
          <w:spacing w:val="-5"/>
        </w:rPr>
        <w:t xml:space="preserve"> </w:t>
      </w:r>
      <w:r>
        <w:t>около</w:t>
      </w:r>
      <w:r>
        <w:rPr>
          <w:spacing w:val="-4"/>
        </w:rPr>
        <w:t xml:space="preserve"> </w:t>
      </w:r>
      <w:r>
        <w:t>750</w:t>
      </w:r>
      <w:r>
        <w:rPr>
          <w:spacing w:val="-4"/>
        </w:rPr>
        <w:t xml:space="preserve"> </w:t>
      </w:r>
      <w:r>
        <w:t>лексических</w:t>
      </w:r>
      <w:r>
        <w:rPr>
          <w:spacing w:val="-4"/>
        </w:rPr>
        <w:t xml:space="preserve"> </w:t>
      </w:r>
      <w:r>
        <w:t>единиц</w:t>
      </w:r>
      <w:r>
        <w:rPr>
          <w:spacing w:val="-4"/>
        </w:rPr>
        <w:t xml:space="preserve"> </w:t>
      </w:r>
      <w:r>
        <w:t>для</w:t>
      </w:r>
      <w:r>
        <w:rPr>
          <w:spacing w:val="-5"/>
        </w:rPr>
        <w:t xml:space="preserve"> </w:t>
      </w:r>
      <w:r>
        <w:t>продуктивного</w:t>
      </w:r>
      <w:r>
        <w:rPr>
          <w:spacing w:val="-4"/>
        </w:rPr>
        <w:t xml:space="preserve"> </w:t>
      </w:r>
      <w:r>
        <w:t>использования</w:t>
      </w:r>
      <w:r>
        <w:rPr>
          <w:spacing w:val="-5"/>
        </w:rPr>
        <w:t xml:space="preserve"> </w:t>
      </w:r>
      <w:r>
        <w:t>(включая</w:t>
      </w:r>
      <w:r>
        <w:rPr>
          <w:spacing w:val="-5"/>
        </w:rPr>
        <w:t xml:space="preserve"> </w:t>
      </w:r>
      <w:r>
        <w:t>650</w:t>
      </w:r>
      <w:r>
        <w:rPr>
          <w:spacing w:val="-4"/>
        </w:rPr>
        <w:t xml:space="preserve"> </w:t>
      </w:r>
      <w:r>
        <w:t>лексических</w:t>
      </w:r>
      <w:r>
        <w:rPr>
          <w:spacing w:val="-57"/>
        </w:rPr>
        <w:t xml:space="preserve"> </w:t>
      </w:r>
      <w:r>
        <w:t>единиц, изученных ранее) и около 800 лексических единиц для рецептивного усвоения (включая 750</w:t>
      </w:r>
      <w:r>
        <w:rPr>
          <w:spacing w:val="1"/>
        </w:rPr>
        <w:t xml:space="preserve"> </w:t>
      </w:r>
      <w:r>
        <w:t>лексических</w:t>
      </w:r>
      <w:r>
        <w:rPr>
          <w:spacing w:val="-1"/>
        </w:rPr>
        <w:t xml:space="preserve"> </w:t>
      </w:r>
      <w:r>
        <w:t>единиц продуктивного минимума).</w:t>
      </w:r>
    </w:p>
    <w:p w:rsidR="006462D6" w:rsidRDefault="006462D6" w:rsidP="004D418D">
      <w:pPr>
        <w:pStyle w:val="a5"/>
        <w:spacing w:line="274" w:lineRule="exact"/>
        <w:ind w:left="286" w:firstLine="0"/>
        <w:jc w:val="both"/>
      </w:pPr>
      <w:r>
        <w:t>Основные</w:t>
      </w:r>
      <w:r>
        <w:rPr>
          <w:spacing w:val="-5"/>
        </w:rPr>
        <w:t xml:space="preserve"> </w:t>
      </w:r>
      <w:r>
        <w:t>способы</w:t>
      </w:r>
      <w:r>
        <w:rPr>
          <w:spacing w:val="-4"/>
        </w:rPr>
        <w:t xml:space="preserve"> </w:t>
      </w:r>
      <w:r>
        <w:t>словообразования:</w:t>
      </w:r>
    </w:p>
    <w:p w:rsidR="006462D6" w:rsidRDefault="006462D6" w:rsidP="004D418D">
      <w:pPr>
        <w:pStyle w:val="a5"/>
        <w:spacing w:before="56"/>
        <w:ind w:left="286" w:firstLine="0"/>
        <w:jc w:val="both"/>
      </w:pPr>
      <w:r>
        <w:t>аффиксация:</w:t>
      </w:r>
    </w:p>
    <w:p w:rsidR="006462D6" w:rsidRDefault="006462D6" w:rsidP="004D418D">
      <w:pPr>
        <w:pStyle w:val="a5"/>
        <w:spacing w:before="60"/>
        <w:ind w:left="286" w:firstLine="0"/>
        <w:jc w:val="both"/>
      </w:pPr>
      <w:r>
        <w:t>образование</w:t>
      </w:r>
      <w:r>
        <w:rPr>
          <w:spacing w:val="-4"/>
        </w:rPr>
        <w:t xml:space="preserve"> </w:t>
      </w:r>
      <w:r>
        <w:t>имён</w:t>
      </w:r>
      <w:r>
        <w:rPr>
          <w:spacing w:val="-4"/>
        </w:rPr>
        <w:t xml:space="preserve"> </w:t>
      </w:r>
      <w:r>
        <w:t>существительных</w:t>
      </w:r>
      <w:r>
        <w:rPr>
          <w:spacing w:val="-3"/>
        </w:rPr>
        <w:t xml:space="preserve"> </w:t>
      </w:r>
      <w:r>
        <w:t>при</w:t>
      </w:r>
      <w:r>
        <w:rPr>
          <w:spacing w:val="-4"/>
        </w:rPr>
        <w:t xml:space="preserve"> </w:t>
      </w:r>
      <w:r>
        <w:t>помощи</w:t>
      </w:r>
      <w:r>
        <w:rPr>
          <w:spacing w:val="-3"/>
        </w:rPr>
        <w:t xml:space="preserve"> </w:t>
      </w:r>
      <w:r>
        <w:t>суффикса</w:t>
      </w:r>
      <w:r>
        <w:rPr>
          <w:spacing w:val="-4"/>
        </w:rPr>
        <w:t xml:space="preserve"> </w:t>
      </w:r>
      <w:r>
        <w:t>-ing</w:t>
      </w:r>
      <w:r>
        <w:rPr>
          <w:spacing w:val="-4"/>
        </w:rPr>
        <w:t xml:space="preserve"> </w:t>
      </w:r>
      <w:r>
        <w:t>(reading);</w:t>
      </w:r>
    </w:p>
    <w:p w:rsidR="006462D6" w:rsidRDefault="006462D6" w:rsidP="004D418D">
      <w:pPr>
        <w:pStyle w:val="a5"/>
        <w:spacing w:before="61" w:line="292" w:lineRule="auto"/>
        <w:ind w:right="439"/>
        <w:jc w:val="both"/>
      </w:pPr>
      <w:r>
        <w:t>образование имён</w:t>
      </w:r>
      <w:r>
        <w:rPr>
          <w:spacing w:val="1"/>
        </w:rPr>
        <w:t xml:space="preserve"> </w:t>
      </w:r>
      <w:r>
        <w:t>прилагательных при помощи суффиксов -al (typical), -ing (amazing), -less</w:t>
      </w:r>
      <w:r>
        <w:rPr>
          <w:spacing w:val="-58"/>
        </w:rPr>
        <w:t xml:space="preserve"> </w:t>
      </w:r>
      <w:r>
        <w:t>(useless),</w:t>
      </w:r>
      <w:r>
        <w:rPr>
          <w:spacing w:val="-1"/>
        </w:rPr>
        <w:t xml:space="preserve"> </w:t>
      </w:r>
      <w:r>
        <w:t>-ive (impressive).</w:t>
      </w:r>
    </w:p>
    <w:p w:rsidR="006462D6" w:rsidRDefault="006462D6" w:rsidP="004D418D">
      <w:pPr>
        <w:pStyle w:val="a5"/>
        <w:spacing w:line="275" w:lineRule="exact"/>
        <w:ind w:left="286" w:firstLine="0"/>
        <w:jc w:val="both"/>
      </w:pPr>
      <w:r>
        <w:t>Синонимы.</w:t>
      </w:r>
      <w:r>
        <w:rPr>
          <w:spacing w:val="-4"/>
        </w:rPr>
        <w:t xml:space="preserve"> </w:t>
      </w:r>
      <w:r>
        <w:t>Антонимы.</w:t>
      </w:r>
      <w:r>
        <w:rPr>
          <w:spacing w:val="-3"/>
        </w:rPr>
        <w:t xml:space="preserve"> </w:t>
      </w:r>
      <w:r>
        <w:t>Интернациональные</w:t>
      </w:r>
      <w:r>
        <w:rPr>
          <w:spacing w:val="-3"/>
        </w:rPr>
        <w:t xml:space="preserve"> </w:t>
      </w:r>
      <w:r>
        <w:t>слова.</w:t>
      </w:r>
    </w:p>
    <w:p w:rsidR="006462D6" w:rsidRDefault="006462D6" w:rsidP="004D418D">
      <w:pPr>
        <w:pStyle w:val="1"/>
        <w:spacing w:before="180"/>
        <w:ind w:left="286"/>
        <w:jc w:val="both"/>
      </w:pPr>
      <w:r>
        <w:t>Грамматическая</w:t>
      </w:r>
      <w:r>
        <w:rPr>
          <w:spacing w:val="-7"/>
        </w:rPr>
        <w:t xml:space="preserve"> </w:t>
      </w:r>
      <w:r>
        <w:t>сторона</w:t>
      </w:r>
      <w:r>
        <w:rPr>
          <w:spacing w:val="-5"/>
        </w:rPr>
        <w:t xml:space="preserve"> </w:t>
      </w:r>
      <w:r>
        <w:t>речи</w:t>
      </w:r>
    </w:p>
    <w:p w:rsidR="006462D6" w:rsidRDefault="006462D6" w:rsidP="004D418D">
      <w:pPr>
        <w:pStyle w:val="a5"/>
        <w:spacing w:before="60" w:line="292" w:lineRule="auto"/>
        <w:ind w:right="897"/>
        <w:jc w:val="both"/>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6462D6" w:rsidRDefault="006462D6" w:rsidP="004D418D">
      <w:pPr>
        <w:pStyle w:val="a5"/>
        <w:spacing w:line="292" w:lineRule="auto"/>
        <w:ind w:right="357"/>
        <w:jc w:val="both"/>
      </w:pPr>
      <w:r>
        <w:t>Сложноподчинённые предложения с придаточными определительными с союзными словами who,</w:t>
      </w:r>
      <w:r>
        <w:rPr>
          <w:spacing w:val="-57"/>
        </w:rPr>
        <w:t xml:space="preserve"> </w:t>
      </w:r>
      <w:r>
        <w:t>which,</w:t>
      </w:r>
      <w:r>
        <w:rPr>
          <w:spacing w:val="-1"/>
        </w:rPr>
        <w:t xml:space="preserve"> </w:t>
      </w:r>
      <w:r>
        <w:t>that.</w:t>
      </w:r>
    </w:p>
    <w:p w:rsidR="006462D6" w:rsidRDefault="006462D6" w:rsidP="004D418D">
      <w:pPr>
        <w:pStyle w:val="a5"/>
        <w:spacing w:line="292" w:lineRule="auto"/>
        <w:ind w:left="286" w:right="2074" w:firstLine="0"/>
        <w:jc w:val="both"/>
      </w:pPr>
      <w:r>
        <w:t>Сложноподчинённые предложения с придаточными времени с союзами for, since.</w:t>
      </w:r>
      <w:r>
        <w:rPr>
          <w:spacing w:val="-58"/>
        </w:rPr>
        <w:t xml:space="preserve"> </w:t>
      </w:r>
      <w:r>
        <w:t>Предложения</w:t>
      </w:r>
      <w:r>
        <w:rPr>
          <w:spacing w:val="-2"/>
        </w:rPr>
        <w:t xml:space="preserve"> </w:t>
      </w:r>
      <w:r>
        <w:t>с конструкциями as</w:t>
      </w:r>
      <w:r>
        <w:rPr>
          <w:spacing w:val="-1"/>
        </w:rPr>
        <w:t xml:space="preserve"> </w:t>
      </w:r>
      <w:r>
        <w:t>… as, not</w:t>
      </w:r>
      <w:r>
        <w:rPr>
          <w:spacing w:val="-1"/>
        </w:rPr>
        <w:t xml:space="preserve"> </w:t>
      </w:r>
      <w:r>
        <w:t>so</w:t>
      </w:r>
      <w:r>
        <w:rPr>
          <w:spacing w:val="-1"/>
        </w:rPr>
        <w:t xml:space="preserve"> </w:t>
      </w:r>
      <w:r>
        <w:t>… as.</w:t>
      </w:r>
    </w:p>
    <w:p w:rsidR="006462D6" w:rsidRDefault="006462D6" w:rsidP="004D418D">
      <w:pPr>
        <w:pStyle w:val="a5"/>
        <w:spacing w:line="275" w:lineRule="exact"/>
        <w:ind w:left="286" w:firstLine="0"/>
        <w:jc w:val="both"/>
      </w:pPr>
      <w:r>
        <w:t>Все</w:t>
      </w:r>
      <w:r>
        <w:rPr>
          <w:spacing w:val="-5"/>
        </w:rPr>
        <w:t xml:space="preserve"> </w:t>
      </w:r>
      <w:r>
        <w:t>типы</w:t>
      </w:r>
      <w:r>
        <w:rPr>
          <w:spacing w:val="-5"/>
        </w:rPr>
        <w:t xml:space="preserve"> </w:t>
      </w:r>
      <w:r>
        <w:t>вопросительных</w:t>
      </w:r>
      <w:r>
        <w:rPr>
          <w:spacing w:val="-5"/>
        </w:rPr>
        <w:t xml:space="preserve"> </w:t>
      </w:r>
      <w:r>
        <w:t>предложений</w:t>
      </w:r>
      <w:r>
        <w:rPr>
          <w:spacing w:val="-4"/>
        </w:rPr>
        <w:t xml:space="preserve"> </w:t>
      </w:r>
      <w:r>
        <w:t>(общий,</w:t>
      </w:r>
      <w:r>
        <w:rPr>
          <w:spacing w:val="-5"/>
        </w:rPr>
        <w:t xml:space="preserve"> </w:t>
      </w:r>
      <w:r>
        <w:t>специальный,</w:t>
      </w:r>
      <w:r>
        <w:rPr>
          <w:spacing w:val="-5"/>
        </w:rPr>
        <w:t xml:space="preserve"> </w:t>
      </w:r>
      <w:r>
        <w:t>альтернативный,</w:t>
      </w:r>
      <w:r>
        <w:rPr>
          <w:spacing w:val="-4"/>
        </w:rPr>
        <w:t xml:space="preserve"> </w:t>
      </w:r>
      <w:r>
        <w:t>разделительный</w:t>
      </w:r>
    </w:p>
    <w:p w:rsidR="006462D6" w:rsidRPr="008F08D2" w:rsidRDefault="006462D6" w:rsidP="004D418D">
      <w:pPr>
        <w:pStyle w:val="a5"/>
        <w:spacing w:before="62"/>
        <w:ind w:firstLine="0"/>
        <w:jc w:val="both"/>
        <w:rPr>
          <w:lang w:val="en-US"/>
        </w:rPr>
      </w:pPr>
      <w:r>
        <w:t>вопросы</w:t>
      </w:r>
      <w:r w:rsidRPr="008F08D2">
        <w:rPr>
          <w:lang w:val="en-US"/>
        </w:rPr>
        <w:t>)</w:t>
      </w:r>
      <w:r w:rsidRPr="008F08D2">
        <w:rPr>
          <w:spacing w:val="-5"/>
          <w:lang w:val="en-US"/>
        </w:rPr>
        <w:t xml:space="preserve"> </w:t>
      </w:r>
      <w:r>
        <w:t>в</w:t>
      </w:r>
      <w:r w:rsidRPr="008F08D2">
        <w:rPr>
          <w:spacing w:val="-5"/>
          <w:lang w:val="en-US"/>
        </w:rPr>
        <w:t xml:space="preserve"> </w:t>
      </w:r>
      <w:r w:rsidRPr="008F08D2">
        <w:rPr>
          <w:lang w:val="en-US"/>
        </w:rPr>
        <w:t>Present/Past</w:t>
      </w:r>
      <w:r w:rsidRPr="008F08D2">
        <w:rPr>
          <w:spacing w:val="-4"/>
          <w:lang w:val="en-US"/>
        </w:rPr>
        <w:t xml:space="preserve"> </w:t>
      </w:r>
      <w:r w:rsidRPr="008F08D2">
        <w:rPr>
          <w:lang w:val="en-US"/>
        </w:rPr>
        <w:t>Continuous</w:t>
      </w:r>
      <w:r w:rsidRPr="008F08D2">
        <w:rPr>
          <w:spacing w:val="-4"/>
          <w:lang w:val="en-US"/>
        </w:rPr>
        <w:t xml:space="preserve"> </w:t>
      </w:r>
      <w:r w:rsidRPr="008F08D2">
        <w:rPr>
          <w:lang w:val="en-US"/>
        </w:rPr>
        <w:t>Tense.</w:t>
      </w:r>
    </w:p>
    <w:p w:rsidR="006462D6" w:rsidRDefault="006462D6" w:rsidP="004D418D">
      <w:pPr>
        <w:pStyle w:val="a5"/>
        <w:spacing w:before="60" w:line="292" w:lineRule="auto"/>
        <w:ind w:right="1139"/>
        <w:jc w:val="both"/>
      </w:pPr>
      <w:r>
        <w:t>Глаголы в видо-временных формах действительного залога в изъявительном наклонении в</w:t>
      </w:r>
      <w:r>
        <w:rPr>
          <w:spacing w:val="-58"/>
        </w:rPr>
        <w:t xml:space="preserve"> </w:t>
      </w:r>
      <w:r>
        <w:t>Present/Past</w:t>
      </w:r>
      <w:r>
        <w:rPr>
          <w:spacing w:val="-2"/>
        </w:rPr>
        <w:t xml:space="preserve"> </w:t>
      </w:r>
      <w:r>
        <w:t>Continuous Tense.</w:t>
      </w:r>
    </w:p>
    <w:p w:rsidR="006462D6" w:rsidRPr="008F08D2" w:rsidRDefault="006462D6" w:rsidP="004D418D">
      <w:pPr>
        <w:pStyle w:val="a5"/>
        <w:spacing w:line="292" w:lineRule="auto"/>
        <w:ind w:left="286" w:right="1651" w:firstLine="0"/>
        <w:jc w:val="both"/>
        <w:rPr>
          <w:lang w:val="en-US"/>
        </w:rPr>
      </w:pPr>
      <w:r>
        <w:t>Модальные</w:t>
      </w:r>
      <w:r w:rsidRPr="008F08D2">
        <w:rPr>
          <w:lang w:val="en-US"/>
        </w:rPr>
        <w:t xml:space="preserve"> </w:t>
      </w:r>
      <w:r>
        <w:t>глаголы</w:t>
      </w:r>
      <w:r w:rsidRPr="008F08D2">
        <w:rPr>
          <w:lang w:val="en-US"/>
        </w:rPr>
        <w:t xml:space="preserve"> </w:t>
      </w:r>
      <w:r>
        <w:t>и</w:t>
      </w:r>
      <w:r w:rsidRPr="008F08D2">
        <w:rPr>
          <w:lang w:val="en-US"/>
        </w:rPr>
        <w:t xml:space="preserve"> </w:t>
      </w:r>
      <w:r>
        <w:t>их</w:t>
      </w:r>
      <w:r w:rsidRPr="008F08D2">
        <w:rPr>
          <w:lang w:val="en-US"/>
        </w:rPr>
        <w:t xml:space="preserve"> </w:t>
      </w:r>
      <w:r>
        <w:t>эквиваленты</w:t>
      </w:r>
      <w:r w:rsidRPr="008F08D2">
        <w:rPr>
          <w:lang w:val="en-US"/>
        </w:rPr>
        <w:t xml:space="preserve"> (can/be able to, must/ have to, may, should, need).</w:t>
      </w:r>
      <w:r w:rsidRPr="008F08D2">
        <w:rPr>
          <w:spacing w:val="-58"/>
          <w:lang w:val="en-US"/>
        </w:rPr>
        <w:t xml:space="preserve"> </w:t>
      </w:r>
      <w:r>
        <w:t>Слова</w:t>
      </w:r>
      <w:r w:rsidRPr="008F08D2">
        <w:rPr>
          <w:lang w:val="en-US"/>
        </w:rPr>
        <w:t>,</w:t>
      </w:r>
      <w:r w:rsidRPr="008F08D2">
        <w:rPr>
          <w:spacing w:val="-1"/>
          <w:lang w:val="en-US"/>
        </w:rPr>
        <w:t xml:space="preserve"> </w:t>
      </w:r>
      <w:r>
        <w:t>выражающие</w:t>
      </w:r>
      <w:r w:rsidRPr="008F08D2">
        <w:rPr>
          <w:spacing w:val="-1"/>
          <w:lang w:val="en-US"/>
        </w:rPr>
        <w:t xml:space="preserve"> </w:t>
      </w:r>
      <w:r>
        <w:t>количество</w:t>
      </w:r>
      <w:r w:rsidRPr="008F08D2">
        <w:rPr>
          <w:spacing w:val="-1"/>
          <w:lang w:val="en-US"/>
        </w:rPr>
        <w:t xml:space="preserve"> </w:t>
      </w:r>
      <w:r w:rsidRPr="008F08D2">
        <w:rPr>
          <w:lang w:val="en-US"/>
        </w:rPr>
        <w:t>(little/a little,</w:t>
      </w:r>
      <w:r w:rsidRPr="008F08D2">
        <w:rPr>
          <w:spacing w:val="-1"/>
          <w:lang w:val="en-US"/>
        </w:rPr>
        <w:t xml:space="preserve"> </w:t>
      </w:r>
      <w:r w:rsidRPr="008F08D2">
        <w:rPr>
          <w:lang w:val="en-US"/>
        </w:rPr>
        <w:t>few/a</w:t>
      </w:r>
      <w:r w:rsidRPr="008F08D2">
        <w:rPr>
          <w:spacing w:val="-1"/>
          <w:lang w:val="en-US"/>
        </w:rPr>
        <w:t xml:space="preserve"> </w:t>
      </w:r>
      <w:r w:rsidRPr="008F08D2">
        <w:rPr>
          <w:lang w:val="en-US"/>
        </w:rPr>
        <w:t>few).</w:t>
      </w:r>
    </w:p>
    <w:p w:rsidR="006462D6" w:rsidRPr="008F08D2" w:rsidRDefault="006462D6" w:rsidP="004D418D">
      <w:pPr>
        <w:pStyle w:val="a5"/>
        <w:spacing w:line="292" w:lineRule="auto"/>
        <w:ind w:right="811"/>
        <w:jc w:val="both"/>
        <w:rPr>
          <w:lang w:val="en-US"/>
        </w:rPr>
      </w:pPr>
      <w:r>
        <w:t>Возвратные</w:t>
      </w:r>
      <w:r w:rsidRPr="008F08D2">
        <w:rPr>
          <w:lang w:val="en-US"/>
        </w:rPr>
        <w:t xml:space="preserve">, </w:t>
      </w:r>
      <w:r>
        <w:t>неопределённые</w:t>
      </w:r>
      <w:r w:rsidRPr="008F08D2">
        <w:rPr>
          <w:lang w:val="en-US"/>
        </w:rPr>
        <w:t xml:space="preserve"> </w:t>
      </w:r>
      <w:r>
        <w:t>местоимения</w:t>
      </w:r>
      <w:r w:rsidRPr="008F08D2">
        <w:rPr>
          <w:lang w:val="en-US"/>
        </w:rPr>
        <w:t xml:space="preserve"> (some, any) </w:t>
      </w:r>
      <w:r>
        <w:t>и</w:t>
      </w:r>
      <w:r w:rsidRPr="008F08D2">
        <w:rPr>
          <w:lang w:val="en-US"/>
        </w:rPr>
        <w:t xml:space="preserve"> </w:t>
      </w:r>
      <w:r>
        <w:t>их</w:t>
      </w:r>
      <w:r w:rsidRPr="008F08D2">
        <w:rPr>
          <w:lang w:val="en-US"/>
        </w:rPr>
        <w:t xml:space="preserve"> </w:t>
      </w:r>
      <w:r>
        <w:t>производные</w:t>
      </w:r>
      <w:r w:rsidRPr="008F08D2">
        <w:rPr>
          <w:lang w:val="en-US"/>
        </w:rPr>
        <w:t xml:space="preserve"> (somebody, anybody;</w:t>
      </w:r>
      <w:r w:rsidRPr="008F08D2">
        <w:rPr>
          <w:spacing w:val="-57"/>
          <w:lang w:val="en-US"/>
        </w:rPr>
        <w:t xml:space="preserve"> </w:t>
      </w:r>
      <w:r w:rsidRPr="008F08D2">
        <w:rPr>
          <w:lang w:val="en-US"/>
        </w:rPr>
        <w:t xml:space="preserve">something, anything, etc.) every </w:t>
      </w:r>
      <w:r>
        <w:t>и</w:t>
      </w:r>
      <w:r w:rsidRPr="008F08D2">
        <w:rPr>
          <w:lang w:val="en-US"/>
        </w:rPr>
        <w:t xml:space="preserve"> </w:t>
      </w:r>
      <w:r>
        <w:t>производные</w:t>
      </w:r>
      <w:r w:rsidRPr="008F08D2">
        <w:rPr>
          <w:lang w:val="en-US"/>
        </w:rPr>
        <w:t xml:space="preserve"> (everybody, everything, etc.) </w:t>
      </w:r>
      <w:r>
        <w:t>в</w:t>
      </w:r>
      <w:r w:rsidRPr="008F08D2">
        <w:rPr>
          <w:lang w:val="en-US"/>
        </w:rPr>
        <w:t xml:space="preserve"> </w:t>
      </w:r>
      <w:r>
        <w:t>повествовательных</w:t>
      </w:r>
      <w:r w:rsidRPr="008F08D2">
        <w:rPr>
          <w:spacing w:val="1"/>
          <w:lang w:val="en-US"/>
        </w:rPr>
        <w:t xml:space="preserve"> </w:t>
      </w:r>
      <w:r w:rsidRPr="008F08D2">
        <w:rPr>
          <w:lang w:val="en-US"/>
        </w:rPr>
        <w:t>(</w:t>
      </w:r>
      <w:r>
        <w:t>утвердительных</w:t>
      </w:r>
      <w:r w:rsidRPr="008F08D2">
        <w:rPr>
          <w:spacing w:val="-1"/>
          <w:lang w:val="en-US"/>
        </w:rPr>
        <w:t xml:space="preserve"> </w:t>
      </w:r>
      <w:r>
        <w:t>и</w:t>
      </w:r>
      <w:r w:rsidRPr="008F08D2">
        <w:rPr>
          <w:spacing w:val="-1"/>
          <w:lang w:val="en-US"/>
        </w:rPr>
        <w:t xml:space="preserve"> </w:t>
      </w:r>
      <w:r>
        <w:t>отрицательных</w:t>
      </w:r>
      <w:r w:rsidRPr="008F08D2">
        <w:rPr>
          <w:lang w:val="en-US"/>
        </w:rPr>
        <w:t>)</w:t>
      </w:r>
      <w:r w:rsidRPr="008F08D2">
        <w:rPr>
          <w:spacing w:val="-1"/>
          <w:lang w:val="en-US"/>
        </w:rPr>
        <w:t xml:space="preserve"> </w:t>
      </w:r>
      <w:r>
        <w:t>и</w:t>
      </w:r>
      <w:r w:rsidRPr="008F08D2">
        <w:rPr>
          <w:spacing w:val="-1"/>
          <w:lang w:val="en-US"/>
        </w:rPr>
        <w:t xml:space="preserve"> </w:t>
      </w:r>
      <w:r>
        <w:t>вопросительных</w:t>
      </w:r>
      <w:r w:rsidRPr="008F08D2">
        <w:rPr>
          <w:lang w:val="en-US"/>
        </w:rPr>
        <w:t xml:space="preserve"> </w:t>
      </w:r>
      <w:r>
        <w:t>предложениях</w:t>
      </w:r>
      <w:r w:rsidRPr="008F08D2">
        <w:rPr>
          <w:lang w:val="en-US"/>
        </w:rPr>
        <w:t>.</w:t>
      </w:r>
    </w:p>
    <w:p w:rsidR="006462D6" w:rsidRDefault="006462D6" w:rsidP="004D418D">
      <w:pPr>
        <w:pStyle w:val="a5"/>
        <w:spacing w:line="274" w:lineRule="exact"/>
        <w:ind w:left="286" w:firstLine="0"/>
        <w:jc w:val="both"/>
      </w:pPr>
      <w:r>
        <w:t>Числительные</w:t>
      </w:r>
      <w:r>
        <w:rPr>
          <w:spacing w:val="-4"/>
        </w:rPr>
        <w:t xml:space="preserve"> </w:t>
      </w:r>
      <w:r>
        <w:t>для</w:t>
      </w:r>
      <w:r>
        <w:rPr>
          <w:spacing w:val="-4"/>
        </w:rPr>
        <w:t xml:space="preserve"> </w:t>
      </w:r>
      <w:r>
        <w:t>обозначения</w:t>
      </w:r>
      <w:r>
        <w:rPr>
          <w:spacing w:val="-4"/>
        </w:rPr>
        <w:t xml:space="preserve"> </w:t>
      </w:r>
      <w:r>
        <w:t>дат</w:t>
      </w:r>
      <w:r>
        <w:rPr>
          <w:spacing w:val="-4"/>
        </w:rPr>
        <w:t xml:space="preserve"> </w:t>
      </w:r>
      <w:r>
        <w:t>и</w:t>
      </w:r>
      <w:r>
        <w:rPr>
          <w:spacing w:val="-3"/>
        </w:rPr>
        <w:t xml:space="preserve"> </w:t>
      </w:r>
      <w:r>
        <w:t>больших</w:t>
      </w:r>
      <w:r>
        <w:rPr>
          <w:spacing w:val="-3"/>
        </w:rPr>
        <w:t xml:space="preserve"> </w:t>
      </w:r>
      <w:r>
        <w:t>чисел</w:t>
      </w:r>
      <w:r>
        <w:rPr>
          <w:spacing w:val="-4"/>
        </w:rPr>
        <w:t xml:space="preserve"> </w:t>
      </w:r>
      <w:r>
        <w:t>(100-1000).</w:t>
      </w:r>
    </w:p>
    <w:p w:rsidR="006462D6" w:rsidRDefault="006462D6" w:rsidP="004D418D">
      <w:pPr>
        <w:pStyle w:val="1"/>
        <w:spacing w:before="178"/>
        <w:ind w:left="286"/>
        <w:jc w:val="both"/>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6462D6" w:rsidRDefault="006462D6" w:rsidP="004D418D">
      <w:pPr>
        <w:pStyle w:val="a5"/>
        <w:spacing w:before="180" w:line="292" w:lineRule="auto"/>
        <w:ind w:right="150"/>
        <w:jc w:val="both"/>
      </w:pPr>
      <w:r>
        <w:t>Знание</w:t>
      </w:r>
      <w:r>
        <w:rPr>
          <w:spacing w:val="-5"/>
        </w:rPr>
        <w:t xml:space="preserve"> </w:t>
      </w:r>
      <w:r>
        <w:t>и</w:t>
      </w:r>
      <w:r>
        <w:rPr>
          <w:spacing w:val="-4"/>
        </w:rPr>
        <w:t xml:space="preserve"> </w:t>
      </w:r>
      <w:r>
        <w:t>использование</w:t>
      </w:r>
      <w:r>
        <w:rPr>
          <w:spacing w:val="-4"/>
        </w:rPr>
        <w:t xml:space="preserve"> </w:t>
      </w:r>
      <w:r>
        <w:t>отдельных</w:t>
      </w:r>
      <w:r>
        <w:rPr>
          <w:spacing w:val="-4"/>
        </w:rPr>
        <w:t xml:space="preserve"> </w:t>
      </w:r>
      <w:r>
        <w:t>социокультурных</w:t>
      </w:r>
      <w:r>
        <w:rPr>
          <w:spacing w:val="-4"/>
        </w:rPr>
        <w:t xml:space="preserve"> </w:t>
      </w:r>
      <w:r>
        <w:t>элементов</w:t>
      </w:r>
      <w:r>
        <w:rPr>
          <w:spacing w:val="-5"/>
        </w:rPr>
        <w:t xml:space="preserve"> </w:t>
      </w:r>
      <w:r>
        <w:t>речевого</w:t>
      </w:r>
      <w:r>
        <w:rPr>
          <w:spacing w:val="-4"/>
        </w:rPr>
        <w:t xml:space="preserve"> </w:t>
      </w:r>
      <w:r>
        <w:t>поведенческого</w:t>
      </w:r>
      <w:r>
        <w:rPr>
          <w:spacing w:val="-4"/>
        </w:rPr>
        <w:t xml:space="preserve"> </w:t>
      </w:r>
      <w:r>
        <w:t>этикета</w:t>
      </w:r>
      <w:r>
        <w:rPr>
          <w:spacing w:val="-5"/>
        </w:rPr>
        <w:t xml:space="preserve"> </w:t>
      </w:r>
      <w:r>
        <w:t>в</w:t>
      </w:r>
      <w:r>
        <w:rPr>
          <w:spacing w:val="-57"/>
        </w:rPr>
        <w:t xml:space="preserve"> </w:t>
      </w:r>
      <w:r>
        <w:t>стране/странах изучаемого языка в рамках тематического содержания речи (в ситуациях общения, в</w:t>
      </w:r>
      <w:r>
        <w:rPr>
          <w:spacing w:val="1"/>
        </w:rPr>
        <w:t xml:space="preserve"> </w:t>
      </w:r>
      <w:r>
        <w:t>том</w:t>
      </w:r>
      <w:r>
        <w:rPr>
          <w:spacing w:val="-1"/>
        </w:rPr>
        <w:t xml:space="preserve"> </w:t>
      </w:r>
      <w:r>
        <w:t>числе «Дома», «В</w:t>
      </w:r>
      <w:r>
        <w:rPr>
          <w:spacing w:val="-1"/>
        </w:rPr>
        <w:t xml:space="preserve"> </w:t>
      </w:r>
      <w:r>
        <w:t>магазине»).</w:t>
      </w:r>
    </w:p>
    <w:p w:rsidR="006462D6" w:rsidRDefault="006462D6" w:rsidP="004D418D">
      <w:pPr>
        <w:pStyle w:val="a5"/>
        <w:spacing w:line="292" w:lineRule="auto"/>
        <w:ind w:right="195"/>
        <w:jc w:val="both"/>
      </w:pPr>
      <w:r>
        <w:t>Знание и использование в устной и письменной речи наиболее употребительной тематической</w:t>
      </w:r>
      <w:r>
        <w:rPr>
          <w:spacing w:val="1"/>
        </w:rPr>
        <w:t xml:space="preserve"> </w:t>
      </w:r>
      <w:r>
        <w:t>фоновой лексики и реалий в рамках тематического содержания (некоторые национальные праздники,</w:t>
      </w:r>
      <w:r>
        <w:rPr>
          <w:spacing w:val="-58"/>
        </w:rPr>
        <w:t xml:space="preserve"> </w:t>
      </w:r>
      <w:r>
        <w:t>традиции</w:t>
      </w:r>
      <w:r>
        <w:rPr>
          <w:spacing w:val="-1"/>
        </w:rPr>
        <w:t xml:space="preserve"> </w:t>
      </w:r>
      <w:r>
        <w:t>в</w:t>
      </w:r>
      <w:r>
        <w:rPr>
          <w:spacing w:val="-2"/>
        </w:rPr>
        <w:t xml:space="preserve"> </w:t>
      </w:r>
      <w:r>
        <w:t>питании</w:t>
      </w:r>
      <w:r>
        <w:rPr>
          <w:spacing w:val="-1"/>
        </w:rPr>
        <w:t xml:space="preserve"> </w:t>
      </w:r>
      <w:r>
        <w:t>и</w:t>
      </w:r>
      <w:r>
        <w:rPr>
          <w:spacing w:val="-1"/>
        </w:rPr>
        <w:t xml:space="preserve"> </w:t>
      </w:r>
      <w:r>
        <w:t>проведении</w:t>
      </w:r>
      <w:r>
        <w:rPr>
          <w:spacing w:val="-1"/>
        </w:rPr>
        <w:t xml:space="preserve"> </w:t>
      </w:r>
      <w:r>
        <w:t>досуга, этикетные</w:t>
      </w:r>
      <w:r>
        <w:rPr>
          <w:spacing w:val="-1"/>
        </w:rPr>
        <w:t xml:space="preserve"> </w:t>
      </w:r>
      <w:r>
        <w:t>особенности</w:t>
      </w:r>
      <w:r>
        <w:rPr>
          <w:spacing w:val="-1"/>
        </w:rPr>
        <w:t xml:space="preserve"> </w:t>
      </w:r>
      <w:r>
        <w:t>посещения</w:t>
      </w:r>
      <w:r>
        <w:rPr>
          <w:spacing w:val="-2"/>
        </w:rPr>
        <w:t xml:space="preserve"> </w:t>
      </w:r>
      <w:r>
        <w:t>гостей).</w:t>
      </w:r>
    </w:p>
    <w:p w:rsidR="006462D6" w:rsidRDefault="006462D6" w:rsidP="004D418D">
      <w:pPr>
        <w:pStyle w:val="a5"/>
        <w:spacing w:line="292" w:lineRule="auto"/>
        <w:ind w:right="314"/>
        <w:jc w:val="both"/>
      </w:pPr>
      <w:r>
        <w:t>Знание социокультурного портрета родной страны и страны/стран изучаемого языка: знакомство с</w:t>
      </w:r>
      <w:r>
        <w:rPr>
          <w:spacing w:val="-58"/>
        </w:rPr>
        <w:t xml:space="preserve"> </w:t>
      </w:r>
      <w:r>
        <w:t>государственной символикой (флагом), некоторыми национальными символами; традициями</w:t>
      </w:r>
      <w:r>
        <w:rPr>
          <w:spacing w:val="1"/>
        </w:rPr>
        <w:t xml:space="preserve"> </w:t>
      </w:r>
      <w:r>
        <w:lastRenderedPageBreak/>
        <w:t>проведения основных национальных праздников (Рождества, Нового года, Дня матери и т. д.); с</w:t>
      </w:r>
      <w:r>
        <w:rPr>
          <w:spacing w:val="1"/>
        </w:rPr>
        <w:t xml:space="preserve"> </w:t>
      </w:r>
      <w:r>
        <w:t>особенностями образа жизни и культуры страны/стран изучаемого языка (известными</w:t>
      </w:r>
      <w:r>
        <w:rPr>
          <w:spacing w:val="1"/>
        </w:rPr>
        <w:t xml:space="preserve"> </w:t>
      </w:r>
      <w:r>
        <w:t>достопримечательностями, некоторыми выдающимися людьми); с доступными в языковом</w:t>
      </w:r>
      <w:r>
        <w:rPr>
          <w:spacing w:val="1"/>
        </w:rPr>
        <w:t xml:space="preserve"> </w:t>
      </w:r>
      <w:r>
        <w:t>отношении</w:t>
      </w:r>
      <w:r>
        <w:rPr>
          <w:spacing w:val="-1"/>
        </w:rPr>
        <w:t xml:space="preserve"> </w:t>
      </w:r>
      <w:r>
        <w:t>образцами детской</w:t>
      </w:r>
      <w:r>
        <w:rPr>
          <w:spacing w:val="-1"/>
        </w:rPr>
        <w:t xml:space="preserve"> </w:t>
      </w:r>
      <w:r>
        <w:t>поэзии и прозы</w:t>
      </w:r>
      <w:r>
        <w:rPr>
          <w:spacing w:val="-1"/>
        </w:rPr>
        <w:t xml:space="preserve"> </w:t>
      </w:r>
      <w:r>
        <w:t>на английском языке.</w:t>
      </w:r>
    </w:p>
    <w:p w:rsidR="006462D6" w:rsidRDefault="006462D6" w:rsidP="004D418D">
      <w:pPr>
        <w:pStyle w:val="a5"/>
        <w:spacing w:line="272" w:lineRule="exact"/>
        <w:ind w:left="286" w:firstLine="0"/>
        <w:jc w:val="both"/>
      </w:pPr>
      <w:r>
        <w:t>Развитие</w:t>
      </w:r>
      <w:r>
        <w:rPr>
          <w:spacing w:val="-3"/>
        </w:rPr>
        <w:t xml:space="preserve"> </w:t>
      </w:r>
      <w:r>
        <w:t>умений:</w:t>
      </w:r>
    </w:p>
    <w:p w:rsidR="006462D6" w:rsidRDefault="006462D6" w:rsidP="004D418D">
      <w:pPr>
        <w:pStyle w:val="a5"/>
        <w:spacing w:before="56" w:line="292" w:lineRule="auto"/>
        <w:ind w:right="119"/>
        <w:jc w:val="both"/>
      </w:pPr>
      <w:r>
        <w:t>писать свои имя и фамилию, а также имена и фамилии своих родственников и друзей на английском</w:t>
      </w:r>
      <w:r>
        <w:rPr>
          <w:spacing w:val="-57"/>
        </w:rPr>
        <w:t xml:space="preserve"> </w:t>
      </w:r>
      <w:r>
        <w:t>языке;</w:t>
      </w:r>
    </w:p>
    <w:p w:rsidR="006462D6" w:rsidRDefault="006462D6" w:rsidP="004D418D">
      <w:pPr>
        <w:pStyle w:val="a5"/>
        <w:spacing w:line="292" w:lineRule="auto"/>
        <w:ind w:left="286" w:right="1893" w:firstLine="0"/>
        <w:jc w:val="both"/>
      </w:pPr>
      <w:r>
        <w:t>правильно</w:t>
      </w:r>
      <w:r>
        <w:rPr>
          <w:spacing w:val="-4"/>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4"/>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r>
        <w:rPr>
          <w:spacing w:val="-4"/>
        </w:rPr>
        <w:t xml:space="preserve"> </w:t>
      </w:r>
      <w:r>
        <w:t>формуляре);</w:t>
      </w:r>
      <w:r>
        <w:rPr>
          <w:spacing w:val="-57"/>
        </w:rPr>
        <w:t xml:space="preserve"> </w:t>
      </w:r>
      <w:r>
        <w:t>кратко</w:t>
      </w:r>
      <w:r>
        <w:rPr>
          <w:spacing w:val="-2"/>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страну/страны</w:t>
      </w:r>
      <w:r>
        <w:rPr>
          <w:spacing w:val="-1"/>
        </w:rPr>
        <w:t xml:space="preserve"> </w:t>
      </w:r>
      <w:r>
        <w:t>изучаемого</w:t>
      </w:r>
      <w:r>
        <w:rPr>
          <w:spacing w:val="-1"/>
        </w:rPr>
        <w:t xml:space="preserve"> </w:t>
      </w:r>
      <w:r>
        <w:t>языка;</w:t>
      </w:r>
    </w:p>
    <w:p w:rsidR="006462D6" w:rsidRDefault="006462D6" w:rsidP="004D418D">
      <w:pPr>
        <w:pStyle w:val="a5"/>
        <w:spacing w:line="292" w:lineRule="auto"/>
        <w:ind w:right="665"/>
        <w:jc w:val="both"/>
      </w:pPr>
      <w:r>
        <w:t>кратко представлять некоторые культурные явления родной страны и страны/стран изучаемого</w:t>
      </w:r>
      <w:r>
        <w:rPr>
          <w:spacing w:val="-58"/>
        </w:rPr>
        <w:t xml:space="preserve"> </w:t>
      </w:r>
      <w:r>
        <w:t>языка (основные национальные праздники, традиции в проведении досуга и питании); наиболее</w:t>
      </w:r>
      <w:r>
        <w:rPr>
          <w:spacing w:val="1"/>
        </w:rPr>
        <w:t xml:space="preserve"> </w:t>
      </w:r>
      <w:r>
        <w:t>известные</w:t>
      </w:r>
      <w:r>
        <w:rPr>
          <w:spacing w:val="-1"/>
        </w:rPr>
        <w:t xml:space="preserve"> </w:t>
      </w:r>
      <w:r>
        <w:t>достопримечательности;</w:t>
      </w:r>
    </w:p>
    <w:p w:rsidR="006462D6" w:rsidRDefault="006462D6" w:rsidP="004D418D">
      <w:pPr>
        <w:pStyle w:val="a5"/>
        <w:spacing w:line="292" w:lineRule="auto"/>
        <w:ind w:right="439"/>
        <w:jc w:val="both"/>
      </w:pPr>
      <w:r>
        <w:t>кратко</w:t>
      </w:r>
      <w:r>
        <w:rPr>
          <w:spacing w:val="-4"/>
        </w:rPr>
        <w:t xml:space="preserve"> </w:t>
      </w:r>
      <w:r>
        <w:t>рассказывать</w:t>
      </w:r>
      <w:r>
        <w:rPr>
          <w:spacing w:val="-5"/>
        </w:rPr>
        <w:t xml:space="preserve"> </w:t>
      </w:r>
      <w:r>
        <w:t>о</w:t>
      </w:r>
      <w:r>
        <w:rPr>
          <w:spacing w:val="-4"/>
        </w:rPr>
        <w:t xml:space="preserve"> </w:t>
      </w:r>
      <w:r>
        <w:t>выдающихся</w:t>
      </w:r>
      <w:r>
        <w:rPr>
          <w:spacing w:val="-5"/>
        </w:rPr>
        <w:t xml:space="preserve"> </w:t>
      </w:r>
      <w:r>
        <w:t>людях</w:t>
      </w:r>
      <w:r>
        <w:rPr>
          <w:spacing w:val="-4"/>
        </w:rPr>
        <w:t xml:space="preserve"> </w:t>
      </w:r>
      <w:r>
        <w:t>родной</w:t>
      </w:r>
      <w:r>
        <w:rPr>
          <w:spacing w:val="-3"/>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57"/>
        </w:rPr>
        <w:t xml:space="preserve"> </w:t>
      </w:r>
      <w:r>
        <w:t>(учёных,</w:t>
      </w:r>
      <w:r>
        <w:rPr>
          <w:spacing w:val="-1"/>
        </w:rPr>
        <w:t xml:space="preserve"> </w:t>
      </w:r>
      <w:r>
        <w:t>писателях, поэтах).</w:t>
      </w:r>
    </w:p>
    <w:p w:rsidR="006462D6" w:rsidRDefault="006462D6" w:rsidP="004D418D">
      <w:pPr>
        <w:pStyle w:val="1"/>
        <w:spacing w:before="115"/>
        <w:ind w:left="286"/>
        <w:jc w:val="both"/>
      </w:pPr>
      <w:r>
        <w:t>КОМПЕНСАТОРНЫЕ</w:t>
      </w:r>
      <w:r>
        <w:rPr>
          <w:spacing w:val="-9"/>
        </w:rPr>
        <w:t xml:space="preserve"> </w:t>
      </w:r>
      <w:r>
        <w:t>УМЕНИЯ</w:t>
      </w:r>
    </w:p>
    <w:p w:rsidR="006462D6" w:rsidRDefault="006462D6" w:rsidP="004D418D">
      <w:pPr>
        <w:pStyle w:val="a5"/>
        <w:spacing w:before="180" w:line="292" w:lineRule="auto"/>
        <w:ind w:left="286" w:right="439" w:firstLine="0"/>
        <w:jc w:val="both"/>
      </w:pPr>
      <w:r>
        <w:t>Использование при чтении и аудировании языковой догадки, в том числе контекстуальной.</w:t>
      </w:r>
      <w:r>
        <w:rPr>
          <w:spacing w:val="1"/>
        </w:rPr>
        <w:t xml:space="preserve"> </w:t>
      </w:r>
      <w:r>
        <w:t>Использование</w:t>
      </w:r>
      <w:r>
        <w:rPr>
          <w:spacing w:val="-5"/>
        </w:rPr>
        <w:t xml:space="preserve"> </w:t>
      </w:r>
      <w:r>
        <w:t>в</w:t>
      </w:r>
      <w:r>
        <w:rPr>
          <w:spacing w:val="-4"/>
        </w:rPr>
        <w:t xml:space="preserve"> </w:t>
      </w:r>
      <w:r>
        <w:t>качестве</w:t>
      </w:r>
      <w:r>
        <w:rPr>
          <w:spacing w:val="-5"/>
        </w:rPr>
        <w:t xml:space="preserve"> </w:t>
      </w:r>
      <w:r>
        <w:t>опоры</w:t>
      </w:r>
      <w:r>
        <w:rPr>
          <w:spacing w:val="-4"/>
        </w:rPr>
        <w:t xml:space="preserve"> </w:t>
      </w:r>
      <w:r>
        <w:t>при</w:t>
      </w:r>
      <w:r>
        <w:rPr>
          <w:spacing w:val="-4"/>
        </w:rPr>
        <w:t xml:space="preserve"> </w:t>
      </w:r>
      <w:r>
        <w:t>порождении</w:t>
      </w:r>
      <w:r>
        <w:rPr>
          <w:spacing w:val="-4"/>
        </w:rPr>
        <w:t xml:space="preserve"> </w:t>
      </w:r>
      <w:r>
        <w:t>собственных</w:t>
      </w:r>
      <w:r>
        <w:rPr>
          <w:spacing w:val="-4"/>
        </w:rPr>
        <w:t xml:space="preserve"> </w:t>
      </w:r>
      <w:r>
        <w:t>высказываний</w:t>
      </w:r>
      <w:r>
        <w:rPr>
          <w:spacing w:val="-4"/>
        </w:rPr>
        <w:t xml:space="preserve"> </w:t>
      </w:r>
      <w:r>
        <w:t>ключевых</w:t>
      </w:r>
      <w:r>
        <w:rPr>
          <w:spacing w:val="-4"/>
        </w:rPr>
        <w:t xml:space="preserve"> </w:t>
      </w:r>
      <w:r>
        <w:t>слов,</w:t>
      </w:r>
    </w:p>
    <w:p w:rsidR="006462D6" w:rsidRDefault="006462D6" w:rsidP="004D418D">
      <w:pPr>
        <w:pStyle w:val="a5"/>
        <w:spacing w:line="275" w:lineRule="exact"/>
        <w:ind w:firstLine="0"/>
        <w:jc w:val="both"/>
      </w:pPr>
      <w:r>
        <w:t>плана.</w:t>
      </w:r>
    </w:p>
    <w:p w:rsidR="006462D6" w:rsidRDefault="006462D6" w:rsidP="004D418D">
      <w:pPr>
        <w:pStyle w:val="a5"/>
        <w:spacing w:before="60" w:line="292" w:lineRule="auto"/>
        <w:ind w:right="420"/>
        <w:jc w:val="both"/>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6462D6" w:rsidRDefault="006462D6" w:rsidP="004D418D">
      <w:pPr>
        <w:pStyle w:val="a5"/>
        <w:spacing w:line="292" w:lineRule="auto"/>
        <w:ind w:right="390"/>
        <w:jc w:val="both"/>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6462D6" w:rsidRDefault="006462D6" w:rsidP="004D418D">
      <w:pPr>
        <w:pStyle w:val="a5"/>
        <w:spacing w:line="292" w:lineRule="auto"/>
        <w:ind w:right="439"/>
        <w:jc w:val="both"/>
      </w:pPr>
    </w:p>
    <w:p w:rsidR="006462D6" w:rsidRPr="006462D6" w:rsidRDefault="006462D6" w:rsidP="004D418D">
      <w:pPr>
        <w:pStyle w:val="a5"/>
        <w:spacing w:line="292" w:lineRule="auto"/>
        <w:ind w:right="439"/>
        <w:jc w:val="both"/>
        <w:rPr>
          <w:b/>
          <w:sz w:val="28"/>
          <w:szCs w:val="28"/>
        </w:rPr>
      </w:pPr>
      <w:r w:rsidRPr="006462D6">
        <w:rPr>
          <w:b/>
          <w:sz w:val="28"/>
          <w:szCs w:val="28"/>
        </w:rPr>
        <w:t>7 класс</w:t>
      </w:r>
    </w:p>
    <w:p w:rsidR="006462D6" w:rsidRDefault="006462D6" w:rsidP="004D418D">
      <w:pPr>
        <w:pStyle w:val="a5"/>
        <w:spacing w:line="274" w:lineRule="exact"/>
        <w:ind w:left="286" w:firstLine="0"/>
        <w:jc w:val="both"/>
      </w:pPr>
    </w:p>
    <w:p w:rsidR="004D418D" w:rsidRDefault="004D418D" w:rsidP="004D418D">
      <w:pPr>
        <w:spacing w:before="179"/>
        <w:ind w:left="286"/>
        <w:jc w:val="both"/>
        <w:rPr>
          <w:b/>
          <w:sz w:val="24"/>
        </w:rPr>
      </w:pPr>
      <w:r>
        <w:rPr>
          <w:b/>
          <w:sz w:val="24"/>
        </w:rPr>
        <w:t>КОММУНИКАТИВНЫЕ</w:t>
      </w:r>
      <w:r>
        <w:rPr>
          <w:b/>
          <w:spacing w:val="-10"/>
          <w:sz w:val="24"/>
        </w:rPr>
        <w:t xml:space="preserve"> </w:t>
      </w:r>
      <w:r>
        <w:rPr>
          <w:b/>
          <w:sz w:val="24"/>
        </w:rPr>
        <w:t>УМЕНИЯ</w:t>
      </w:r>
    </w:p>
    <w:p w:rsidR="004D418D" w:rsidRDefault="004D418D" w:rsidP="004D418D">
      <w:pPr>
        <w:pStyle w:val="a5"/>
        <w:spacing w:before="60" w:line="292" w:lineRule="auto"/>
        <w:ind w:right="1230"/>
        <w:jc w:val="both"/>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4D418D" w:rsidRDefault="004D418D" w:rsidP="004D418D">
      <w:pPr>
        <w:pStyle w:val="a5"/>
        <w:spacing w:line="275" w:lineRule="exact"/>
        <w:ind w:left="286" w:firstLine="0"/>
        <w:jc w:val="both"/>
      </w:pPr>
      <w:r>
        <w:t>Взаимоотношения</w:t>
      </w:r>
      <w:r>
        <w:rPr>
          <w:spacing w:val="-4"/>
        </w:rPr>
        <w:t xml:space="preserve"> </w:t>
      </w:r>
      <w:r>
        <w:t>в</w:t>
      </w:r>
      <w:r>
        <w:rPr>
          <w:spacing w:val="-3"/>
        </w:rPr>
        <w:t xml:space="preserve"> </w:t>
      </w:r>
      <w:r>
        <w:t>семье</w:t>
      </w:r>
      <w:r>
        <w:rPr>
          <w:spacing w:val="-3"/>
        </w:rPr>
        <w:t xml:space="preserve"> </w:t>
      </w:r>
      <w:r>
        <w:t>и</w:t>
      </w:r>
      <w:r>
        <w:rPr>
          <w:spacing w:val="-2"/>
        </w:rPr>
        <w:t xml:space="preserve"> </w:t>
      </w:r>
      <w:r>
        <w:t>с</w:t>
      </w:r>
      <w:r>
        <w:rPr>
          <w:spacing w:val="-3"/>
        </w:rPr>
        <w:t xml:space="preserve"> </w:t>
      </w:r>
      <w:r>
        <w:t>друзьями.</w:t>
      </w:r>
      <w:r>
        <w:rPr>
          <w:spacing w:val="-2"/>
        </w:rPr>
        <w:t xml:space="preserve"> </w:t>
      </w:r>
      <w:r>
        <w:t>Семейные</w:t>
      </w:r>
      <w:r>
        <w:rPr>
          <w:spacing w:val="-3"/>
        </w:rPr>
        <w:t xml:space="preserve"> </w:t>
      </w:r>
      <w:r>
        <w:t>праздники.</w:t>
      </w:r>
      <w:r>
        <w:rPr>
          <w:spacing w:val="-2"/>
        </w:rPr>
        <w:t xml:space="preserve"> </w:t>
      </w:r>
      <w:r>
        <w:t>Обязанности</w:t>
      </w:r>
      <w:r>
        <w:rPr>
          <w:spacing w:val="-3"/>
        </w:rPr>
        <w:t xml:space="preserve"> </w:t>
      </w:r>
      <w:r>
        <w:t>по</w:t>
      </w:r>
      <w:r>
        <w:rPr>
          <w:spacing w:val="-2"/>
        </w:rPr>
        <w:t xml:space="preserve"> </w:t>
      </w:r>
      <w:r>
        <w:t>дому.</w:t>
      </w:r>
    </w:p>
    <w:p w:rsidR="004D418D" w:rsidRDefault="004D418D" w:rsidP="004D418D">
      <w:pPr>
        <w:pStyle w:val="a5"/>
        <w:spacing w:before="60" w:line="292" w:lineRule="auto"/>
        <w:ind w:right="301"/>
        <w:jc w:val="both"/>
      </w:pPr>
      <w:r>
        <w:t>Внешность и характер человека/литературного персонажа. Досуг и увлечения/хобби современного</w:t>
      </w:r>
      <w:r>
        <w:rPr>
          <w:spacing w:val="-58"/>
        </w:rPr>
        <w:t xml:space="preserve"> </w:t>
      </w:r>
      <w:r>
        <w:t>подростка</w:t>
      </w:r>
      <w:r>
        <w:rPr>
          <w:spacing w:val="-1"/>
        </w:rPr>
        <w:t xml:space="preserve"> </w:t>
      </w:r>
      <w:r>
        <w:t>(чтение, кино, театр,</w:t>
      </w:r>
      <w:r>
        <w:rPr>
          <w:spacing w:val="-1"/>
        </w:rPr>
        <w:t xml:space="preserve"> </w:t>
      </w:r>
      <w:r>
        <w:t>музей, спорт, музыка).</w:t>
      </w:r>
    </w:p>
    <w:p w:rsidR="004D418D" w:rsidRDefault="004D418D" w:rsidP="004D418D">
      <w:pPr>
        <w:pStyle w:val="a5"/>
        <w:spacing w:line="292" w:lineRule="auto"/>
        <w:ind w:left="286" w:right="1933" w:firstLine="0"/>
        <w:jc w:val="both"/>
      </w:pPr>
      <w:r>
        <w:t>Здоровый образ жизни: режим труда и отдыха, фитнес, сбалансированное питание.</w:t>
      </w:r>
      <w:r>
        <w:rPr>
          <w:spacing w:val="-57"/>
        </w:rPr>
        <w:t xml:space="preserve"> </w:t>
      </w:r>
      <w:r>
        <w:t>Покупки:</w:t>
      </w:r>
      <w:r>
        <w:rPr>
          <w:spacing w:val="-2"/>
        </w:rPr>
        <w:t xml:space="preserve"> </w:t>
      </w:r>
      <w:r>
        <w:t>одежда, обувь</w:t>
      </w:r>
      <w:r>
        <w:rPr>
          <w:spacing w:val="-1"/>
        </w:rPr>
        <w:t xml:space="preserve"> </w:t>
      </w:r>
      <w:r>
        <w:t>и продукты</w:t>
      </w:r>
      <w:r>
        <w:rPr>
          <w:spacing w:val="-1"/>
        </w:rPr>
        <w:t xml:space="preserve"> </w:t>
      </w:r>
      <w:r>
        <w:t>питания.</w:t>
      </w:r>
    </w:p>
    <w:p w:rsidR="004D418D" w:rsidRDefault="004D418D" w:rsidP="004D418D">
      <w:pPr>
        <w:pStyle w:val="a5"/>
        <w:spacing w:line="292" w:lineRule="auto"/>
        <w:ind w:right="314"/>
        <w:jc w:val="both"/>
      </w:pPr>
      <w:r>
        <w:t>Школа, школьная жизнь, школьная форма, изучаемые предметы, любимый предмет, правила</w:t>
      </w:r>
      <w:r>
        <w:rPr>
          <w:spacing w:val="1"/>
        </w:rPr>
        <w:t xml:space="preserve"> </w:t>
      </w:r>
      <w:r>
        <w:t>поведения в школе, посещение школьной библиотеки/ресурсного центра. Переписка с зарубежными</w:t>
      </w:r>
      <w:r>
        <w:rPr>
          <w:spacing w:val="-58"/>
        </w:rPr>
        <w:t xml:space="preserve"> </w:t>
      </w:r>
      <w:r>
        <w:t>сверстниками.</w:t>
      </w:r>
    </w:p>
    <w:p w:rsidR="004D418D" w:rsidRDefault="004D418D" w:rsidP="004D418D">
      <w:pPr>
        <w:pStyle w:val="a5"/>
        <w:spacing w:line="292" w:lineRule="auto"/>
        <w:ind w:left="286" w:right="456" w:firstLine="0"/>
        <w:jc w:val="both"/>
      </w:pPr>
      <w:r>
        <w:t>Каникулы в различное время года. Виды отдыха. Путешествия по России и зарубежным странам.</w:t>
      </w:r>
      <w:r>
        <w:rPr>
          <w:spacing w:val="-58"/>
        </w:rPr>
        <w:t xml:space="preserve"> </w:t>
      </w:r>
      <w:r>
        <w:t>Природа:</w:t>
      </w:r>
      <w:r>
        <w:rPr>
          <w:spacing w:val="-2"/>
        </w:rPr>
        <w:t xml:space="preserve"> </w:t>
      </w:r>
      <w:r>
        <w:t>дикие и домашние животные.</w:t>
      </w:r>
      <w:r>
        <w:rPr>
          <w:spacing w:val="-1"/>
        </w:rPr>
        <w:t xml:space="preserve"> </w:t>
      </w:r>
      <w:r>
        <w:t>Климат, погода.</w:t>
      </w:r>
    </w:p>
    <w:p w:rsidR="004D418D" w:rsidRDefault="004D418D" w:rsidP="004D418D">
      <w:pPr>
        <w:pStyle w:val="a5"/>
        <w:spacing w:line="292" w:lineRule="auto"/>
        <w:ind w:left="286" w:right="2066" w:firstLine="0"/>
        <w:jc w:val="both"/>
      </w:pPr>
      <w:r>
        <w:t>Жизнь в городе и сельской местности. Описание родного города/села. Транспорт.</w:t>
      </w:r>
      <w:r>
        <w:rPr>
          <w:spacing w:val="-58"/>
        </w:rPr>
        <w:t xml:space="preserve"> </w:t>
      </w:r>
      <w:r>
        <w:t>Средства</w:t>
      </w:r>
      <w:r>
        <w:rPr>
          <w:spacing w:val="-2"/>
        </w:rPr>
        <w:t xml:space="preserve"> </w:t>
      </w:r>
      <w:r>
        <w:t>массовой</w:t>
      </w:r>
      <w:r>
        <w:rPr>
          <w:spacing w:val="-1"/>
        </w:rPr>
        <w:t xml:space="preserve"> </w:t>
      </w:r>
      <w:r>
        <w:t>информации</w:t>
      </w:r>
      <w:r>
        <w:rPr>
          <w:spacing w:val="-1"/>
        </w:rPr>
        <w:t xml:space="preserve"> </w:t>
      </w:r>
      <w:r>
        <w:t>(телевидение,</w:t>
      </w:r>
      <w:r>
        <w:rPr>
          <w:spacing w:val="-1"/>
        </w:rPr>
        <w:t xml:space="preserve"> </w:t>
      </w:r>
      <w:r>
        <w:t>журналы,</w:t>
      </w:r>
      <w:r>
        <w:rPr>
          <w:spacing w:val="-1"/>
        </w:rPr>
        <w:t xml:space="preserve"> </w:t>
      </w:r>
      <w:r>
        <w:t>Интернет).</w:t>
      </w:r>
    </w:p>
    <w:p w:rsidR="004D418D" w:rsidRDefault="004D418D" w:rsidP="004D418D">
      <w:pPr>
        <w:pStyle w:val="a5"/>
        <w:spacing w:line="292" w:lineRule="auto"/>
        <w:ind w:right="320"/>
        <w:jc w:val="both"/>
      </w:pPr>
      <w:r>
        <w:t>Родная страна и страна/страны изучаемого языка. Их географическое положение, столицы;</w:t>
      </w:r>
      <w:r>
        <w:rPr>
          <w:spacing w:val="1"/>
        </w:rPr>
        <w:t xml:space="preserve"> </w:t>
      </w:r>
      <w:r>
        <w:t>население;</w:t>
      </w:r>
      <w:r>
        <w:rPr>
          <w:spacing w:val="-7"/>
        </w:rPr>
        <w:t xml:space="preserve"> </w:t>
      </w:r>
      <w:r>
        <w:t>официальные</w:t>
      </w:r>
      <w:r>
        <w:rPr>
          <w:spacing w:val="-6"/>
        </w:rPr>
        <w:t xml:space="preserve"> </w:t>
      </w:r>
      <w:r>
        <w:t>языки;</w:t>
      </w:r>
      <w:r>
        <w:rPr>
          <w:spacing w:val="-7"/>
        </w:rPr>
        <w:t xml:space="preserve"> </w:t>
      </w:r>
      <w:r>
        <w:t>достопримечательности,</w:t>
      </w:r>
      <w:r>
        <w:rPr>
          <w:spacing w:val="-6"/>
        </w:rPr>
        <w:t xml:space="preserve"> </w:t>
      </w:r>
      <w:r>
        <w:t>культурные</w:t>
      </w:r>
      <w:r>
        <w:rPr>
          <w:spacing w:val="-5"/>
        </w:rPr>
        <w:t xml:space="preserve"> </w:t>
      </w:r>
      <w:r>
        <w:t>особенности</w:t>
      </w:r>
      <w:r>
        <w:rPr>
          <w:spacing w:val="-6"/>
        </w:rPr>
        <w:t xml:space="preserve"> </w:t>
      </w:r>
      <w:r>
        <w:t>(национальные</w:t>
      </w:r>
      <w:r>
        <w:rPr>
          <w:spacing w:val="-57"/>
        </w:rPr>
        <w:t xml:space="preserve"> </w:t>
      </w:r>
      <w:r>
        <w:t>праздники,</w:t>
      </w:r>
      <w:r>
        <w:rPr>
          <w:spacing w:val="-1"/>
        </w:rPr>
        <w:t xml:space="preserve"> </w:t>
      </w:r>
      <w:r>
        <w:t>традиции, обычаи).</w:t>
      </w:r>
    </w:p>
    <w:p w:rsidR="004D418D" w:rsidRDefault="004D418D" w:rsidP="004D418D">
      <w:pPr>
        <w:pStyle w:val="a5"/>
        <w:spacing w:line="292" w:lineRule="auto"/>
        <w:ind w:right="708"/>
        <w:jc w:val="both"/>
      </w:pPr>
      <w:r>
        <w:t>Выдающиеся люди родной страны и страны/стран изучаемого языка: учёные, писатели, поэты,</w:t>
      </w:r>
      <w:r>
        <w:rPr>
          <w:spacing w:val="-58"/>
        </w:rPr>
        <w:t xml:space="preserve"> </w:t>
      </w:r>
      <w:r>
        <w:t>спортсмены.</w:t>
      </w:r>
    </w:p>
    <w:p w:rsidR="004D418D" w:rsidRDefault="004D418D" w:rsidP="004D418D">
      <w:pPr>
        <w:pStyle w:val="11"/>
        <w:spacing w:before="110"/>
        <w:ind w:left="286"/>
        <w:jc w:val="both"/>
      </w:pPr>
    </w:p>
    <w:p w:rsidR="004D418D" w:rsidRDefault="004D418D" w:rsidP="004D418D">
      <w:pPr>
        <w:pStyle w:val="11"/>
        <w:spacing w:before="110"/>
        <w:ind w:left="286"/>
        <w:jc w:val="both"/>
      </w:pPr>
      <w:r>
        <w:lastRenderedPageBreak/>
        <w:t>Говорение</w:t>
      </w:r>
    </w:p>
    <w:p w:rsidR="004D418D" w:rsidRDefault="004D418D" w:rsidP="004D418D">
      <w:pPr>
        <w:pStyle w:val="a5"/>
        <w:spacing w:before="61" w:line="292" w:lineRule="auto"/>
        <w:ind w:right="107"/>
        <w:jc w:val="both"/>
      </w:pPr>
      <w:r>
        <w:t>Развитие</w:t>
      </w:r>
      <w:r>
        <w:rPr>
          <w:spacing w:val="-5"/>
        </w:rPr>
        <w:t xml:space="preserve"> </w:t>
      </w:r>
      <w:r>
        <w:t>коммуникативных</w:t>
      </w:r>
      <w:r>
        <w:rPr>
          <w:spacing w:val="-4"/>
        </w:rPr>
        <w:t xml:space="preserve"> </w:t>
      </w:r>
      <w:r>
        <w:t>умений</w:t>
      </w:r>
      <w:r>
        <w:rPr>
          <w:spacing w:val="-4"/>
        </w:rPr>
        <w:t xml:space="preserve"> </w:t>
      </w:r>
      <w:r>
        <w:rPr>
          <w:b/>
          <w:i/>
        </w:rPr>
        <w:t>диалогической</w:t>
      </w:r>
      <w:r>
        <w:rPr>
          <w:b/>
          <w:i/>
          <w:spacing w:val="-5"/>
        </w:rPr>
        <w:t xml:space="preserve"> </w:t>
      </w:r>
      <w:r>
        <w:rPr>
          <w:b/>
          <w:i/>
        </w:rPr>
        <w:t>речи</w:t>
      </w:r>
      <w:r>
        <w:t>,</w:t>
      </w:r>
      <w:r>
        <w:rPr>
          <w:spacing w:val="-4"/>
        </w:rPr>
        <w:t xml:space="preserve"> </w:t>
      </w:r>
      <w:r>
        <w:t>а</w:t>
      </w:r>
      <w:r>
        <w:rPr>
          <w:spacing w:val="-4"/>
        </w:rPr>
        <w:t xml:space="preserve"> </w:t>
      </w:r>
      <w:r>
        <w:t>именно</w:t>
      </w:r>
      <w:r>
        <w:rPr>
          <w:spacing w:val="-4"/>
        </w:rPr>
        <w:t xml:space="preserve"> </w:t>
      </w:r>
      <w:r>
        <w:t>умений</w:t>
      </w:r>
      <w:r>
        <w:rPr>
          <w:spacing w:val="-5"/>
        </w:rPr>
        <w:t xml:space="preserve"> </w:t>
      </w:r>
      <w:r>
        <w:t>вести:</w:t>
      </w:r>
      <w:r>
        <w:rPr>
          <w:spacing w:val="-5"/>
        </w:rPr>
        <w:t xml:space="preserve"> </w:t>
      </w:r>
      <w:r>
        <w:t>диалог</w:t>
      </w:r>
      <w:r>
        <w:rPr>
          <w:spacing w:val="-4"/>
        </w:rPr>
        <w:t xml:space="preserve"> </w:t>
      </w:r>
      <w:r>
        <w:t>этикетного</w:t>
      </w:r>
      <w:r>
        <w:rPr>
          <w:spacing w:val="-57"/>
        </w:rPr>
        <w:t xml:space="preserve"> </w:t>
      </w:r>
      <w:r>
        <w:t>характера, диалог — побуждение к действию, диалог-расспрос; комбинированный диалог,</w:t>
      </w:r>
      <w:r>
        <w:rPr>
          <w:spacing w:val="1"/>
        </w:rPr>
        <w:t xml:space="preserve"> </w:t>
      </w:r>
      <w:r>
        <w:t>включающий</w:t>
      </w:r>
      <w:r>
        <w:rPr>
          <w:spacing w:val="-1"/>
        </w:rPr>
        <w:t xml:space="preserve"> </w:t>
      </w:r>
      <w:r>
        <w:t>различные виды диалогов:</w:t>
      </w:r>
    </w:p>
    <w:p w:rsidR="004D418D" w:rsidRDefault="004D418D" w:rsidP="004D418D">
      <w:pPr>
        <w:pStyle w:val="a5"/>
        <w:spacing w:line="292" w:lineRule="auto"/>
        <w:jc w:val="both"/>
      </w:pPr>
      <w:r>
        <w:rPr>
          <w:i/>
        </w:rPr>
        <w:t xml:space="preserve">диалог этикетного характера: </w:t>
      </w:r>
      <w:r>
        <w:t>начинать, поддерживать и заканчивать разговор, вежливо</w:t>
      </w:r>
      <w:r>
        <w:rPr>
          <w:spacing w:val="1"/>
        </w:rPr>
        <w:t xml:space="preserve"> </w:t>
      </w:r>
      <w:r>
        <w:t>переспрашивать; 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4D418D" w:rsidRDefault="004D418D" w:rsidP="004D418D">
      <w:pPr>
        <w:pStyle w:val="a5"/>
        <w:spacing w:line="292" w:lineRule="auto"/>
        <w:ind w:right="466"/>
        <w:jc w:val="both"/>
      </w:pPr>
      <w:r>
        <w:rPr>
          <w:i/>
        </w:rPr>
        <w:t xml:space="preserve">диалог </w:t>
      </w:r>
      <w:r>
        <w:t xml:space="preserve">— </w:t>
      </w:r>
      <w:r>
        <w:rPr>
          <w:i/>
        </w:rPr>
        <w:t xml:space="preserve">побуждение к действию: </w:t>
      </w:r>
      <w:r>
        <w:t>обращаться с просьбой, вежливо соглашаться/не соглашаться</w:t>
      </w:r>
      <w:r>
        <w:rPr>
          <w:spacing w:val="-58"/>
        </w:rPr>
        <w:t xml:space="preserve"> </w:t>
      </w:r>
      <w:r>
        <w:t>выполнить просьбу; приглашать собеседника к совместной деятельности, вежливо соглашаться/не</w:t>
      </w:r>
      <w:r>
        <w:rPr>
          <w:spacing w:val="1"/>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4D418D" w:rsidRDefault="004D418D" w:rsidP="004D418D">
      <w:pPr>
        <w:pStyle w:val="a5"/>
        <w:spacing w:line="292" w:lineRule="auto"/>
        <w:ind w:right="930"/>
        <w:jc w:val="both"/>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4D418D" w:rsidRDefault="004D418D" w:rsidP="004D418D">
      <w:pPr>
        <w:pStyle w:val="a5"/>
        <w:spacing w:line="292" w:lineRule="auto"/>
        <w:ind w:right="672"/>
        <w:jc w:val="both"/>
      </w:pPr>
      <w:r>
        <w:t>Названные умения диалогической речи развиваются в стандартных ситуациях неофициального</w:t>
      </w:r>
      <w:r>
        <w:rPr>
          <w:spacing w:val="-58"/>
        </w:rPr>
        <w:t xml:space="preserve"> </w:t>
      </w:r>
      <w:r>
        <w:t>общения в рамках тематического содержания речи с использованием ключевых слов, речевых</w:t>
      </w:r>
      <w:r>
        <w:rPr>
          <w:spacing w:val="1"/>
        </w:rPr>
        <w:t xml:space="preserve"> </w:t>
      </w:r>
      <w:r>
        <w:t>ситуаций и/или иллюстраций, фотографий с соблюдением норм речевого этикета, принятых в</w:t>
      </w:r>
      <w:r>
        <w:rPr>
          <w:spacing w:val="1"/>
        </w:rPr>
        <w:t xml:space="preserve"> </w:t>
      </w:r>
      <w:r>
        <w:t>стране/странах</w:t>
      </w:r>
      <w:r>
        <w:rPr>
          <w:spacing w:val="-1"/>
        </w:rPr>
        <w:t xml:space="preserve"> </w:t>
      </w:r>
      <w:r>
        <w:t>изучаемого языка.</w:t>
      </w:r>
    </w:p>
    <w:p w:rsidR="004D418D" w:rsidRDefault="004D418D" w:rsidP="004D418D">
      <w:pPr>
        <w:pStyle w:val="a5"/>
        <w:spacing w:line="292" w:lineRule="auto"/>
        <w:ind w:left="286" w:right="3864" w:firstLine="0"/>
        <w:jc w:val="both"/>
      </w:pPr>
      <w:r>
        <w:t>Объём диалога — до 6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4D418D" w:rsidRDefault="004D418D" w:rsidP="004D418D">
      <w:pPr>
        <w:pStyle w:val="a7"/>
        <w:numPr>
          <w:ilvl w:val="0"/>
          <w:numId w:val="11"/>
        </w:numPr>
        <w:tabs>
          <w:tab w:val="left" w:pos="547"/>
        </w:tabs>
        <w:spacing w:line="292" w:lineRule="auto"/>
        <w:ind w:right="1224" w:firstLine="180"/>
        <w:jc w:val="both"/>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4D418D" w:rsidRPr="004D418D" w:rsidRDefault="004D418D" w:rsidP="004D418D">
      <w:pPr>
        <w:pStyle w:val="a7"/>
        <w:numPr>
          <w:ilvl w:val="0"/>
          <w:numId w:val="12"/>
        </w:numPr>
        <w:tabs>
          <w:tab w:val="left" w:pos="707"/>
        </w:tabs>
        <w:spacing w:line="292" w:lineRule="auto"/>
        <w:ind w:right="551" w:firstLine="180"/>
        <w:jc w:val="both"/>
        <w:rPr>
          <w:sz w:val="24"/>
        </w:rPr>
      </w:pPr>
      <w:r>
        <w:rPr>
          <w:sz w:val="24"/>
        </w:rPr>
        <w:t>описание (предмета, местности, внешности и одежды человека), в том числе характеристика</w:t>
      </w:r>
      <w:r>
        <w:rPr>
          <w:spacing w:val="-58"/>
          <w:sz w:val="24"/>
        </w:rPr>
        <w:t xml:space="preserve"> </w:t>
      </w:r>
      <w:r>
        <w:rPr>
          <w:sz w:val="24"/>
        </w:rPr>
        <w:t>(черты</w:t>
      </w:r>
      <w:r>
        <w:rPr>
          <w:spacing w:val="-1"/>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4D418D" w:rsidRDefault="004D418D" w:rsidP="004D418D">
      <w:pPr>
        <w:pStyle w:val="a7"/>
        <w:numPr>
          <w:ilvl w:val="0"/>
          <w:numId w:val="12"/>
        </w:numPr>
        <w:tabs>
          <w:tab w:val="left" w:pos="707"/>
        </w:tabs>
        <w:spacing w:before="66"/>
        <w:ind w:left="706"/>
        <w:jc w:val="both"/>
        <w:rPr>
          <w:sz w:val="24"/>
        </w:rPr>
      </w:pPr>
      <w:r>
        <w:rPr>
          <w:sz w:val="24"/>
        </w:rPr>
        <w:t>повествование/сообщение;</w:t>
      </w:r>
    </w:p>
    <w:p w:rsidR="004D418D" w:rsidRDefault="004D418D" w:rsidP="004D418D">
      <w:pPr>
        <w:pStyle w:val="a7"/>
        <w:numPr>
          <w:ilvl w:val="0"/>
          <w:numId w:val="11"/>
        </w:numPr>
        <w:tabs>
          <w:tab w:val="left" w:pos="547"/>
        </w:tabs>
        <w:spacing w:before="60"/>
        <w:ind w:left="546" w:hanging="261"/>
        <w:jc w:val="both"/>
        <w:rPr>
          <w:sz w:val="24"/>
        </w:rPr>
      </w:pPr>
      <w:r>
        <w:rPr>
          <w:sz w:val="24"/>
        </w:rPr>
        <w:t>изложение</w:t>
      </w:r>
      <w:r>
        <w:rPr>
          <w:spacing w:val="-6"/>
          <w:sz w:val="24"/>
        </w:rPr>
        <w:t xml:space="preserve"> </w:t>
      </w:r>
      <w:r>
        <w:rPr>
          <w:sz w:val="24"/>
        </w:rPr>
        <w:t>(пересказ)</w:t>
      </w:r>
      <w:r>
        <w:rPr>
          <w:spacing w:val="-6"/>
          <w:sz w:val="24"/>
        </w:rPr>
        <w:t xml:space="preserve"> </w:t>
      </w:r>
      <w:r>
        <w:rPr>
          <w:sz w:val="24"/>
        </w:rPr>
        <w:t>основного</w:t>
      </w:r>
      <w:r>
        <w:rPr>
          <w:spacing w:val="-5"/>
          <w:sz w:val="24"/>
        </w:rPr>
        <w:t xml:space="preserve"> </w:t>
      </w:r>
      <w:r>
        <w:rPr>
          <w:sz w:val="24"/>
        </w:rPr>
        <w:t>содержания</w:t>
      </w:r>
      <w:r>
        <w:rPr>
          <w:spacing w:val="-6"/>
          <w:sz w:val="24"/>
        </w:rPr>
        <w:t xml:space="preserve"> </w:t>
      </w:r>
      <w:r>
        <w:rPr>
          <w:sz w:val="24"/>
        </w:rPr>
        <w:t>прочитанного/прослушанного</w:t>
      </w:r>
      <w:r>
        <w:rPr>
          <w:spacing w:val="-5"/>
          <w:sz w:val="24"/>
        </w:rPr>
        <w:t xml:space="preserve"> </w:t>
      </w:r>
      <w:r>
        <w:rPr>
          <w:sz w:val="24"/>
        </w:rPr>
        <w:t>текста;</w:t>
      </w:r>
    </w:p>
    <w:p w:rsidR="004D418D" w:rsidRDefault="004D418D" w:rsidP="004D418D">
      <w:pPr>
        <w:pStyle w:val="a7"/>
        <w:numPr>
          <w:ilvl w:val="0"/>
          <w:numId w:val="11"/>
        </w:numPr>
        <w:tabs>
          <w:tab w:val="left" w:pos="547"/>
        </w:tabs>
        <w:spacing w:before="60"/>
        <w:ind w:left="546" w:hanging="261"/>
        <w:jc w:val="both"/>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4D418D" w:rsidRDefault="004D418D" w:rsidP="004D418D">
      <w:pPr>
        <w:pStyle w:val="a5"/>
        <w:spacing w:before="60" w:line="292" w:lineRule="auto"/>
        <w:ind w:right="243"/>
        <w:jc w:val="both"/>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ключевые слова, план, вопросы и/или</w:t>
      </w:r>
      <w:r>
        <w:rPr>
          <w:spacing w:val="-58"/>
        </w:rPr>
        <w:t xml:space="preserve"> </w:t>
      </w:r>
      <w:r>
        <w:t>иллюстрации,</w:t>
      </w:r>
      <w:r>
        <w:rPr>
          <w:spacing w:val="-1"/>
        </w:rPr>
        <w:t xml:space="preserve"> </w:t>
      </w:r>
      <w:r>
        <w:t>фотографии, таблицы.</w:t>
      </w:r>
    </w:p>
    <w:p w:rsidR="004D418D" w:rsidRDefault="004D418D" w:rsidP="004D418D">
      <w:pPr>
        <w:pStyle w:val="a5"/>
        <w:spacing w:line="274" w:lineRule="exact"/>
        <w:ind w:left="286" w:firstLine="0"/>
        <w:jc w:val="both"/>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8-9</w:t>
      </w:r>
      <w:r>
        <w:rPr>
          <w:spacing w:val="-3"/>
        </w:rPr>
        <w:t xml:space="preserve"> </w:t>
      </w:r>
      <w:r>
        <w:t>фраз.</w:t>
      </w:r>
    </w:p>
    <w:p w:rsidR="004D418D" w:rsidRDefault="004D418D" w:rsidP="004D418D">
      <w:pPr>
        <w:pStyle w:val="11"/>
        <w:spacing w:before="180"/>
        <w:ind w:left="0"/>
        <w:jc w:val="both"/>
      </w:pPr>
      <w:r>
        <w:rPr>
          <w:b w:val="0"/>
          <w:bCs w:val="0"/>
          <w:szCs w:val="22"/>
        </w:rPr>
        <w:t xml:space="preserve">          </w:t>
      </w:r>
      <w:r>
        <w:t>Аудирование</w:t>
      </w:r>
    </w:p>
    <w:p w:rsidR="004D418D" w:rsidRDefault="004D418D" w:rsidP="004D418D">
      <w:pPr>
        <w:pStyle w:val="a5"/>
        <w:spacing w:before="60" w:line="292" w:lineRule="auto"/>
        <w:ind w:right="1543"/>
        <w:jc w:val="both"/>
      </w:pPr>
      <w:r>
        <w:t>При непосредственном общении: понимание на слух речи учителя и одноклассников и</w:t>
      </w:r>
      <w:r>
        <w:rPr>
          <w:spacing w:val="-58"/>
        </w:rPr>
        <w:t xml:space="preserve"> </w:t>
      </w:r>
      <w:r>
        <w:t>вербальная/невербальная</w:t>
      </w:r>
      <w:r>
        <w:rPr>
          <w:spacing w:val="-2"/>
        </w:rPr>
        <w:t xml:space="preserve"> </w:t>
      </w:r>
      <w:r>
        <w:t>реакция</w:t>
      </w:r>
      <w:r>
        <w:rPr>
          <w:spacing w:val="-1"/>
        </w:rPr>
        <w:t xml:space="preserve"> </w:t>
      </w:r>
      <w:r>
        <w:t>на</w:t>
      </w:r>
      <w:r>
        <w:rPr>
          <w:spacing w:val="-1"/>
        </w:rPr>
        <w:t xml:space="preserve"> </w:t>
      </w:r>
      <w:r>
        <w:t>услышанное.</w:t>
      </w:r>
    </w:p>
    <w:p w:rsidR="004D418D" w:rsidRDefault="004D418D" w:rsidP="004D418D">
      <w:pPr>
        <w:pStyle w:val="a5"/>
        <w:spacing w:line="292" w:lineRule="auto"/>
        <w:ind w:right="223"/>
        <w:jc w:val="both"/>
      </w:pPr>
      <w:r>
        <w:t>При опосредованном общении: дальнейшее развитие восприятия и понимания на слух несложных</w:t>
      </w:r>
      <w:r>
        <w:rPr>
          <w:spacing w:val="1"/>
        </w:rPr>
        <w:t xml:space="preserve"> </w:t>
      </w:r>
      <w:r>
        <w:t>аутентичных текстов, содержащих отдельные незнакомые слова, с разной глубиной проникновения в</w:t>
      </w:r>
      <w:r>
        <w:rPr>
          <w:spacing w:val="-58"/>
        </w:rPr>
        <w:t xml:space="preserve"> </w:t>
      </w:r>
      <w:r>
        <w:t>их содержание в зависимости от поставленной коммуникативной задачи: с пониманием основного</w:t>
      </w:r>
      <w:r>
        <w:rPr>
          <w:spacing w:val="1"/>
        </w:rPr>
        <w:t xml:space="preserve"> </w:t>
      </w:r>
      <w:r>
        <w:t>содержания;</w:t>
      </w:r>
      <w:r>
        <w:rPr>
          <w:spacing w:val="-2"/>
        </w:rPr>
        <w:t xml:space="preserve"> </w:t>
      </w:r>
      <w:r>
        <w:t>с пониманием запрашиваемой информации.</w:t>
      </w:r>
    </w:p>
    <w:p w:rsidR="004D418D" w:rsidRDefault="004D418D" w:rsidP="004D418D">
      <w:pPr>
        <w:pStyle w:val="a5"/>
        <w:spacing w:line="292" w:lineRule="auto"/>
        <w:ind w:right="736"/>
        <w:jc w:val="both"/>
      </w:pPr>
      <w:r>
        <w:t>Аудирование с пониманием основного содержания текста предполагает умение определять</w:t>
      </w:r>
      <w:r>
        <w:rPr>
          <w:spacing w:val="1"/>
        </w:rPr>
        <w:t xml:space="preserve"> </w:t>
      </w:r>
      <w:r>
        <w:t>основную тему/идею и главные факты/события в воспринимаемом на слух тексте; игнорировать</w:t>
      </w:r>
      <w:r>
        <w:rPr>
          <w:spacing w:val="-58"/>
        </w:rPr>
        <w:t xml:space="preserve"> </w:t>
      </w:r>
      <w:r>
        <w:t>незнакомые</w:t>
      </w:r>
      <w:r>
        <w:rPr>
          <w:spacing w:val="-1"/>
        </w:rPr>
        <w:t xml:space="preserve"> </w:t>
      </w:r>
      <w:r>
        <w:t>слова,</w:t>
      </w:r>
      <w:r>
        <w:rPr>
          <w:spacing w:val="-1"/>
        </w:rPr>
        <w:t xml:space="preserve"> </w:t>
      </w:r>
      <w:r>
        <w:t>не существенные</w:t>
      </w:r>
      <w:r>
        <w:rPr>
          <w:spacing w:val="-1"/>
        </w:rPr>
        <w:t xml:space="preserve"> </w:t>
      </w:r>
      <w:r>
        <w:t>для</w:t>
      </w:r>
      <w:r>
        <w:rPr>
          <w:spacing w:val="-2"/>
        </w:rPr>
        <w:t xml:space="preserve"> </w:t>
      </w:r>
      <w:r>
        <w:t>понимания</w:t>
      </w:r>
      <w:r>
        <w:rPr>
          <w:spacing w:val="-1"/>
        </w:rPr>
        <w:t xml:space="preserve"> </w:t>
      </w:r>
      <w:r>
        <w:t>основного</w:t>
      </w:r>
      <w:r>
        <w:rPr>
          <w:spacing w:val="-1"/>
        </w:rPr>
        <w:t xml:space="preserve"> </w:t>
      </w:r>
      <w:r>
        <w:t>содержания.</w:t>
      </w:r>
    </w:p>
    <w:p w:rsidR="004D418D" w:rsidRDefault="004D418D" w:rsidP="004D418D">
      <w:pPr>
        <w:pStyle w:val="a5"/>
        <w:spacing w:line="292" w:lineRule="auto"/>
        <w:ind w:right="229"/>
        <w:jc w:val="both"/>
      </w:pPr>
      <w:r>
        <w:t>Аудирование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4D418D" w:rsidRDefault="004D418D" w:rsidP="004D418D">
      <w:pPr>
        <w:pStyle w:val="a5"/>
        <w:spacing w:line="292" w:lineRule="auto"/>
        <w:ind w:right="359"/>
        <w:jc w:val="both"/>
      </w:pPr>
      <w:r>
        <w:t>Тексты для аудирования: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4D418D" w:rsidRDefault="004D418D" w:rsidP="004D418D">
      <w:pPr>
        <w:pStyle w:val="a5"/>
        <w:spacing w:line="275" w:lineRule="exact"/>
        <w:ind w:left="286" w:firstLine="0"/>
        <w:jc w:val="both"/>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r>
        <w:t>аудирования</w:t>
      </w:r>
      <w:r>
        <w:rPr>
          <w:spacing w:val="-3"/>
        </w:rPr>
        <w:t xml:space="preserve"> </w:t>
      </w:r>
      <w:r>
        <w:t>—</w:t>
      </w:r>
      <w:r>
        <w:rPr>
          <w:spacing w:val="-3"/>
        </w:rPr>
        <w:t xml:space="preserve"> </w:t>
      </w:r>
      <w:r>
        <w:t>до</w:t>
      </w:r>
      <w:r>
        <w:rPr>
          <w:spacing w:val="-3"/>
        </w:rPr>
        <w:t xml:space="preserve"> </w:t>
      </w:r>
      <w:r>
        <w:t>1,5</w:t>
      </w:r>
      <w:r>
        <w:rPr>
          <w:spacing w:val="-3"/>
        </w:rPr>
        <w:t xml:space="preserve"> </w:t>
      </w:r>
      <w:r>
        <w:t>минуты.</w:t>
      </w:r>
    </w:p>
    <w:p w:rsidR="004D418D" w:rsidRDefault="004D418D" w:rsidP="004D418D">
      <w:pPr>
        <w:spacing w:line="292" w:lineRule="auto"/>
        <w:jc w:val="both"/>
        <w:rPr>
          <w:sz w:val="24"/>
        </w:rPr>
        <w:sectPr w:rsidR="004D418D">
          <w:pgSz w:w="11900" w:h="16840"/>
          <w:pgMar w:top="520" w:right="560" w:bottom="280" w:left="560" w:header="720" w:footer="720" w:gutter="0"/>
          <w:cols w:space="720"/>
        </w:sectPr>
      </w:pPr>
    </w:p>
    <w:p w:rsidR="004D418D" w:rsidRDefault="004D418D" w:rsidP="004D418D">
      <w:pPr>
        <w:pStyle w:val="11"/>
        <w:spacing w:before="173"/>
        <w:ind w:left="286"/>
        <w:jc w:val="both"/>
      </w:pPr>
      <w:r>
        <w:lastRenderedPageBreak/>
        <w:t>Смысловое</w:t>
      </w:r>
      <w:r>
        <w:rPr>
          <w:spacing w:val="-5"/>
        </w:rPr>
        <w:t xml:space="preserve"> </w:t>
      </w:r>
      <w:r>
        <w:t>чтение</w:t>
      </w:r>
    </w:p>
    <w:p w:rsidR="004D418D" w:rsidRDefault="004D418D" w:rsidP="004D418D">
      <w:pPr>
        <w:pStyle w:val="a5"/>
        <w:spacing w:before="60" w:line="292" w:lineRule="auto"/>
        <w:ind w:right="280"/>
        <w:jc w:val="both"/>
      </w:pPr>
      <w:r>
        <w:t>Развитие умения читать про себя и понимать несложные аутентичные тексты разных жанров и</w:t>
      </w:r>
      <w:r>
        <w:rPr>
          <w:spacing w:val="1"/>
        </w:rPr>
        <w:t xml:space="preserve"> </w:t>
      </w:r>
      <w:r>
        <w:t>стилей, содержащие отдельные незнакомые слова, с различной глубиной проникновения в их</w:t>
      </w:r>
      <w:r>
        <w:rPr>
          <w:spacing w:val="1"/>
        </w:rPr>
        <w:t xml:space="preserve"> </w:t>
      </w:r>
      <w:r>
        <w:t>содержание в зависимости от поставленной коммуникативной задачи: с пониманием основного</w:t>
      </w:r>
      <w:r>
        <w:rPr>
          <w:spacing w:val="1"/>
        </w:rPr>
        <w:t xml:space="preserve"> </w:t>
      </w:r>
      <w:r>
        <w:t>содержания; с пониманием нужной/запрашиваемой информации; с полным пониманием содержания</w:t>
      </w:r>
      <w:r>
        <w:rPr>
          <w:spacing w:val="-57"/>
        </w:rPr>
        <w:t xml:space="preserve"> </w:t>
      </w:r>
      <w:r>
        <w:t>текста.</w:t>
      </w:r>
    </w:p>
    <w:p w:rsidR="004D418D" w:rsidRDefault="004D418D" w:rsidP="004D418D">
      <w:pPr>
        <w:pStyle w:val="a5"/>
        <w:spacing w:line="292" w:lineRule="auto"/>
        <w:ind w:right="320"/>
        <w:jc w:val="both"/>
      </w:pPr>
      <w:r>
        <w:t>Чтение с пониманием основного содержания текста предполагает умение определять</w:t>
      </w:r>
      <w:r>
        <w:rPr>
          <w:spacing w:val="1"/>
        </w:rPr>
        <w:t xml:space="preserve"> </w:t>
      </w:r>
      <w:r>
        <w:t>тему/основную мысль, главные факты/события; прогнозировать содержание текста по</w:t>
      </w:r>
      <w:r>
        <w:rPr>
          <w:spacing w:val="1"/>
        </w:rPr>
        <w:t xml:space="preserve"> </w:t>
      </w:r>
      <w:r>
        <w:t>заголовку/началу</w:t>
      </w:r>
      <w:r>
        <w:rPr>
          <w:spacing w:val="-7"/>
        </w:rPr>
        <w:t xml:space="preserve"> </w:t>
      </w:r>
      <w:r>
        <w:t>текста;</w:t>
      </w:r>
      <w:r>
        <w:rPr>
          <w:spacing w:val="-7"/>
        </w:rPr>
        <w:t xml:space="preserve"> </w:t>
      </w:r>
      <w:r>
        <w:t>последовательность</w:t>
      </w:r>
      <w:r>
        <w:rPr>
          <w:spacing w:val="-8"/>
        </w:rPr>
        <w:t xml:space="preserve"> </w:t>
      </w:r>
      <w:r>
        <w:t>главных</w:t>
      </w:r>
      <w:r>
        <w:rPr>
          <w:spacing w:val="-6"/>
        </w:rPr>
        <w:t xml:space="preserve"> </w:t>
      </w:r>
      <w:r>
        <w:t>фактов/событий;</w:t>
      </w:r>
      <w:r>
        <w:rPr>
          <w:spacing w:val="-8"/>
        </w:rPr>
        <w:t xml:space="preserve"> </w:t>
      </w:r>
      <w:r>
        <w:t>умение</w:t>
      </w:r>
      <w:r>
        <w:rPr>
          <w:spacing w:val="-6"/>
        </w:rPr>
        <w:t xml:space="preserve"> </w:t>
      </w:r>
      <w:r>
        <w:t>игнорировать</w:t>
      </w:r>
      <w:r>
        <w:rPr>
          <w:spacing w:val="-57"/>
        </w:rPr>
        <w:t xml:space="preserve"> </w:t>
      </w:r>
      <w:r>
        <w:t>незнакомые слова, несущественные для понимания основного содержания; понимать</w:t>
      </w:r>
      <w:r>
        <w:rPr>
          <w:spacing w:val="1"/>
        </w:rPr>
        <w:t xml:space="preserve"> </w:t>
      </w:r>
      <w:r>
        <w:t>интернациональные</w:t>
      </w:r>
      <w:r>
        <w:rPr>
          <w:spacing w:val="-1"/>
        </w:rPr>
        <w:t xml:space="preserve"> </w:t>
      </w:r>
      <w:r>
        <w:t>слова.</w:t>
      </w:r>
    </w:p>
    <w:p w:rsidR="004D418D" w:rsidRDefault="004D418D" w:rsidP="004D418D">
      <w:pPr>
        <w:pStyle w:val="a5"/>
        <w:spacing w:line="292" w:lineRule="auto"/>
        <w:ind w:right="964"/>
        <w:jc w:val="both"/>
      </w:pPr>
      <w:r>
        <w:t>Чтение с пониманием нужной/запрашиваемой информации предполагает умение находить в</w:t>
      </w:r>
      <w:r>
        <w:rPr>
          <w:spacing w:val="-57"/>
        </w:rPr>
        <w:t xml:space="preserve"> </w:t>
      </w:r>
      <w:r>
        <w:t>прочитанном</w:t>
      </w:r>
      <w:r>
        <w:rPr>
          <w:spacing w:val="-1"/>
        </w:rPr>
        <w:t xml:space="preserve"> </w:t>
      </w:r>
      <w:r>
        <w:t>тексте и</w:t>
      </w:r>
      <w:r>
        <w:rPr>
          <w:spacing w:val="-1"/>
        </w:rPr>
        <w:t xml:space="preserve"> </w:t>
      </w:r>
      <w:r>
        <w:t>понимать</w:t>
      </w:r>
      <w:r>
        <w:rPr>
          <w:spacing w:val="-1"/>
        </w:rPr>
        <w:t xml:space="preserve"> </w:t>
      </w:r>
      <w:r>
        <w:t>запрашиваемую</w:t>
      </w:r>
      <w:r>
        <w:rPr>
          <w:spacing w:val="-1"/>
        </w:rPr>
        <w:t xml:space="preserve"> </w:t>
      </w:r>
      <w:r>
        <w:t>информацию.</w:t>
      </w:r>
    </w:p>
    <w:p w:rsidR="004D418D" w:rsidRDefault="004D418D" w:rsidP="004D418D">
      <w:pPr>
        <w:pStyle w:val="a5"/>
        <w:spacing w:line="292" w:lineRule="auto"/>
        <w:ind w:right="1604"/>
        <w:jc w:val="both"/>
      </w:pPr>
      <w:r>
        <w:t>Чтение с полным пониманием предполагает полное и точное понимание информации,</w:t>
      </w:r>
      <w:r>
        <w:rPr>
          <w:spacing w:val="-57"/>
        </w:rPr>
        <w:t xml:space="preserve"> </w:t>
      </w:r>
      <w:r>
        <w:t>представленной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эксплицитной (явной)</w:t>
      </w:r>
      <w:r>
        <w:rPr>
          <w:spacing w:val="-2"/>
        </w:rPr>
        <w:t xml:space="preserve"> </w:t>
      </w:r>
      <w:r>
        <w:t>форме.</w:t>
      </w:r>
    </w:p>
    <w:p w:rsidR="004D418D" w:rsidRDefault="004D418D" w:rsidP="004D418D">
      <w:pPr>
        <w:pStyle w:val="a5"/>
        <w:spacing w:line="275" w:lineRule="exact"/>
        <w:ind w:left="286" w:firstLine="0"/>
        <w:jc w:val="both"/>
      </w:pPr>
      <w:r>
        <w:t>Чтение</w:t>
      </w:r>
      <w:r>
        <w:rPr>
          <w:spacing w:val="-3"/>
        </w:rPr>
        <w:t xml:space="preserve"> </w:t>
      </w:r>
      <w:r>
        <w:t>несплошных</w:t>
      </w:r>
      <w:r>
        <w:rPr>
          <w:spacing w:val="-3"/>
        </w:rPr>
        <w:t xml:space="preserve"> </w:t>
      </w:r>
      <w:r>
        <w:t>текстов</w:t>
      </w:r>
      <w:r>
        <w:rPr>
          <w:spacing w:val="-4"/>
        </w:rPr>
        <w:t xml:space="preserve"> </w:t>
      </w:r>
      <w:r>
        <w:t>(таблиц,</w:t>
      </w:r>
      <w:r>
        <w:rPr>
          <w:spacing w:val="-2"/>
        </w:rPr>
        <w:t xml:space="preserve"> </w:t>
      </w:r>
      <w:r>
        <w:t>диаграмм)</w:t>
      </w:r>
      <w:r>
        <w:rPr>
          <w:spacing w:val="-4"/>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4D418D" w:rsidRDefault="004D418D" w:rsidP="004D418D">
      <w:pPr>
        <w:pStyle w:val="a5"/>
        <w:spacing w:before="53" w:line="292" w:lineRule="auto"/>
        <w:ind w:right="320"/>
        <w:jc w:val="both"/>
      </w:pPr>
      <w:r>
        <w:t>Тексты</w:t>
      </w:r>
      <w:r>
        <w:rPr>
          <w:spacing w:val="-4"/>
        </w:rPr>
        <w:t xml:space="preserve"> </w:t>
      </w:r>
      <w:r>
        <w:t>для</w:t>
      </w:r>
      <w:r>
        <w:rPr>
          <w:spacing w:val="-5"/>
        </w:rPr>
        <w:t xml:space="preserve"> </w:t>
      </w:r>
      <w:r>
        <w:t>чтения:</w:t>
      </w:r>
      <w:r>
        <w:rPr>
          <w:spacing w:val="-4"/>
        </w:rPr>
        <w:t xml:space="preserve"> </w:t>
      </w:r>
      <w:r>
        <w:t>интервью;</w:t>
      </w:r>
      <w:r>
        <w:rPr>
          <w:spacing w:val="-5"/>
        </w:rPr>
        <w:t xml:space="preserve"> </w:t>
      </w:r>
      <w:r>
        <w:t>диалог</w:t>
      </w:r>
      <w:r>
        <w:rPr>
          <w:spacing w:val="-4"/>
        </w:rPr>
        <w:t xml:space="preserve"> </w:t>
      </w:r>
      <w:r>
        <w:t>(беседа);</w:t>
      </w:r>
      <w:r>
        <w:rPr>
          <w:spacing w:val="-4"/>
        </w:rPr>
        <w:t xml:space="preserve"> </w:t>
      </w:r>
      <w:r>
        <w:t>отрывок</w:t>
      </w:r>
      <w:r>
        <w:rPr>
          <w:spacing w:val="-5"/>
        </w:rPr>
        <w:t xml:space="preserve"> </w:t>
      </w:r>
      <w:r>
        <w:t>из</w:t>
      </w:r>
      <w:r>
        <w:rPr>
          <w:spacing w:val="-4"/>
        </w:rPr>
        <w:t xml:space="preserve"> </w:t>
      </w:r>
      <w:r>
        <w:t>художественного</w:t>
      </w:r>
      <w:r>
        <w:rPr>
          <w:spacing w:val="-4"/>
        </w:rPr>
        <w:t xml:space="preserve"> </w:t>
      </w:r>
      <w:r>
        <w:t>произведения,</w:t>
      </w:r>
      <w:r>
        <w:rPr>
          <w:spacing w:val="-4"/>
        </w:rPr>
        <w:t xml:space="preserve"> </w:t>
      </w:r>
      <w:r>
        <w:t>в</w:t>
      </w:r>
      <w:r>
        <w:rPr>
          <w:spacing w:val="-4"/>
        </w:rPr>
        <w:t xml:space="preserve"> </w:t>
      </w:r>
      <w:r>
        <w:t>том</w:t>
      </w:r>
      <w:r>
        <w:rPr>
          <w:spacing w:val="-57"/>
        </w:rPr>
        <w:t xml:space="preserve"> </w:t>
      </w:r>
      <w:r>
        <w:t>числе рассказа; отрывок из статьи научно-популярного характера; сообщение информационного</w:t>
      </w:r>
      <w:r>
        <w:rPr>
          <w:spacing w:val="1"/>
        </w:rPr>
        <w:t xml:space="preserve"> </w:t>
      </w:r>
      <w:r>
        <w:t>характера; объявление; кулинарный рецепт; сообщение личного характера; стихотворение;</w:t>
      </w:r>
      <w:r>
        <w:rPr>
          <w:spacing w:val="1"/>
        </w:rPr>
        <w:t xml:space="preserve"> </w:t>
      </w:r>
      <w:r>
        <w:t>несплошной</w:t>
      </w:r>
      <w:r>
        <w:rPr>
          <w:spacing w:val="-1"/>
        </w:rPr>
        <w:t xml:space="preserve"> </w:t>
      </w:r>
      <w:r>
        <w:t>текст</w:t>
      </w:r>
      <w:r>
        <w:rPr>
          <w:spacing w:val="-1"/>
        </w:rPr>
        <w:t xml:space="preserve"> </w:t>
      </w:r>
      <w:r>
        <w:t>(таблица, диаграмма).</w:t>
      </w:r>
    </w:p>
    <w:p w:rsidR="004D418D" w:rsidRDefault="004D418D" w:rsidP="004D418D">
      <w:pPr>
        <w:pStyle w:val="a5"/>
        <w:spacing w:line="274" w:lineRule="exact"/>
        <w:ind w:left="286" w:firstLine="0"/>
        <w:jc w:val="both"/>
      </w:pPr>
      <w:r>
        <w:t>Объём</w:t>
      </w:r>
      <w:r>
        <w:rPr>
          <w:spacing w:val="-4"/>
        </w:rPr>
        <w:t xml:space="preserve"> </w:t>
      </w:r>
      <w:r>
        <w:t>текста/текстов</w:t>
      </w:r>
      <w:r>
        <w:rPr>
          <w:spacing w:val="-3"/>
        </w:rPr>
        <w:t xml:space="preserve"> </w:t>
      </w:r>
      <w:r>
        <w:t>для</w:t>
      </w:r>
      <w:r>
        <w:rPr>
          <w:spacing w:val="-4"/>
        </w:rPr>
        <w:t xml:space="preserve"> </w:t>
      </w:r>
      <w:r>
        <w:t>чтения</w:t>
      </w:r>
      <w:r>
        <w:rPr>
          <w:spacing w:val="-4"/>
        </w:rPr>
        <w:t xml:space="preserve"> </w:t>
      </w:r>
      <w:r>
        <w:t>—</w:t>
      </w:r>
      <w:r>
        <w:rPr>
          <w:spacing w:val="-3"/>
        </w:rPr>
        <w:t xml:space="preserve"> </w:t>
      </w:r>
      <w:r>
        <w:t>до</w:t>
      </w:r>
      <w:r>
        <w:rPr>
          <w:spacing w:val="-3"/>
        </w:rPr>
        <w:t xml:space="preserve"> </w:t>
      </w:r>
      <w:r>
        <w:t>350</w:t>
      </w:r>
      <w:r>
        <w:rPr>
          <w:spacing w:val="-3"/>
        </w:rPr>
        <w:t xml:space="preserve"> </w:t>
      </w:r>
      <w:r>
        <w:t>слов.</w:t>
      </w:r>
    </w:p>
    <w:p w:rsidR="004D418D" w:rsidRDefault="004D418D" w:rsidP="004D418D">
      <w:pPr>
        <w:pStyle w:val="11"/>
        <w:spacing w:before="181"/>
        <w:ind w:left="286"/>
        <w:jc w:val="both"/>
      </w:pPr>
      <w:r>
        <w:t>Письменная</w:t>
      </w:r>
      <w:r>
        <w:rPr>
          <w:spacing w:val="-6"/>
        </w:rPr>
        <w:t xml:space="preserve"> </w:t>
      </w:r>
      <w:r>
        <w:t>речь</w:t>
      </w:r>
    </w:p>
    <w:p w:rsidR="004D418D" w:rsidRDefault="004D418D" w:rsidP="004D418D">
      <w:pPr>
        <w:pStyle w:val="a5"/>
        <w:spacing w:before="66"/>
        <w:ind w:left="286" w:firstLine="0"/>
        <w:jc w:val="both"/>
      </w:pPr>
      <w:r>
        <w:t>Развитие</w:t>
      </w:r>
      <w:r>
        <w:rPr>
          <w:spacing w:val="-3"/>
        </w:rPr>
        <w:t xml:space="preserve"> </w:t>
      </w:r>
      <w:r>
        <w:t>умений</w:t>
      </w:r>
      <w:r>
        <w:rPr>
          <w:spacing w:val="-3"/>
        </w:rPr>
        <w:t xml:space="preserve"> </w:t>
      </w:r>
      <w:r>
        <w:t>письменной</w:t>
      </w:r>
      <w:r>
        <w:rPr>
          <w:spacing w:val="-2"/>
        </w:rPr>
        <w:t xml:space="preserve"> </w:t>
      </w:r>
      <w:r>
        <w:t>речи:</w:t>
      </w:r>
    </w:p>
    <w:p w:rsidR="004D418D" w:rsidRDefault="004D418D" w:rsidP="004D418D">
      <w:pPr>
        <w:pStyle w:val="a5"/>
        <w:spacing w:before="60" w:line="292" w:lineRule="auto"/>
        <w:ind w:right="604"/>
        <w:jc w:val="both"/>
      </w:pPr>
      <w:r>
        <w:t>списывание текста и выписывание из него слов, словосочетаний, предложений в соответствии с</w:t>
      </w:r>
      <w:r>
        <w:rPr>
          <w:spacing w:val="-57"/>
        </w:rPr>
        <w:t xml:space="preserve"> </w:t>
      </w:r>
      <w:r>
        <w:t>решаемой</w:t>
      </w:r>
      <w:r>
        <w:rPr>
          <w:spacing w:val="-1"/>
        </w:rPr>
        <w:t xml:space="preserve"> </w:t>
      </w:r>
      <w:r>
        <w:t>коммуникативной</w:t>
      </w:r>
      <w:r>
        <w:rPr>
          <w:spacing w:val="-1"/>
        </w:rPr>
        <w:t xml:space="preserve"> </w:t>
      </w:r>
      <w:r>
        <w:t>задачей;</w:t>
      </w:r>
      <w:r>
        <w:rPr>
          <w:spacing w:val="-2"/>
        </w:rPr>
        <w:t xml:space="preserve"> </w:t>
      </w:r>
      <w:r>
        <w:t>составление</w:t>
      </w:r>
      <w:r>
        <w:rPr>
          <w:spacing w:val="-1"/>
        </w:rPr>
        <w:t xml:space="preserve"> </w:t>
      </w:r>
      <w:r>
        <w:t>плана</w:t>
      </w:r>
      <w:r>
        <w:rPr>
          <w:spacing w:val="-1"/>
        </w:rPr>
        <w:t xml:space="preserve"> </w:t>
      </w:r>
      <w:r>
        <w:t>прочитанного текста;</w:t>
      </w:r>
    </w:p>
    <w:p w:rsidR="004D418D" w:rsidRDefault="004D418D" w:rsidP="004D418D">
      <w:pPr>
        <w:pStyle w:val="a5"/>
        <w:spacing w:line="292" w:lineRule="auto"/>
        <w:ind w:right="409"/>
        <w:jc w:val="both"/>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стране/странах изучаемого языка;</w:t>
      </w:r>
    </w:p>
    <w:p w:rsidR="004D418D" w:rsidRDefault="004D418D" w:rsidP="004D418D">
      <w:pPr>
        <w:pStyle w:val="a5"/>
        <w:spacing w:line="292" w:lineRule="auto"/>
        <w:ind w:right="198"/>
        <w:jc w:val="both"/>
      </w:pPr>
      <w:r>
        <w:t>написание электронного сообщения личного характера: сообщать краткие сведения о себе,</w:t>
      </w:r>
      <w:r>
        <w:rPr>
          <w:spacing w:val="1"/>
        </w:rPr>
        <w:t xml:space="preserve"> </w:t>
      </w:r>
      <w:r>
        <w:t>расспрашивать друга/подругу по переписке о его/её увлечениях, выражать благодарность, извинение,</w:t>
      </w:r>
      <w:r>
        <w:rPr>
          <w:spacing w:val="-58"/>
        </w:rPr>
        <w:t xml:space="preserve"> </w:t>
      </w:r>
      <w:r>
        <w:t>просьбу; оформлять обращение, завершающую фразу и подпись в соответствии с нормами</w:t>
      </w:r>
      <w:r>
        <w:rPr>
          <w:spacing w:val="1"/>
        </w:rPr>
        <w:t xml:space="preserve"> </w:t>
      </w:r>
      <w:r>
        <w:t>неофициального общения, принятыми в стране/странах изучаемого</w:t>
      </w:r>
      <w:r>
        <w:rPr>
          <w:spacing w:val="1"/>
        </w:rPr>
        <w:t xml:space="preserve"> </w:t>
      </w:r>
      <w:r>
        <w:t>языка.</w:t>
      </w:r>
      <w:r>
        <w:rPr>
          <w:spacing w:val="1"/>
        </w:rPr>
        <w:t xml:space="preserve"> </w:t>
      </w:r>
      <w:r>
        <w:t>Объём</w:t>
      </w:r>
      <w:r>
        <w:rPr>
          <w:spacing w:val="1"/>
        </w:rPr>
        <w:t xml:space="preserve"> </w:t>
      </w:r>
      <w:r>
        <w:t>письма — до 90</w:t>
      </w:r>
      <w:r>
        <w:rPr>
          <w:spacing w:val="1"/>
        </w:rPr>
        <w:t xml:space="preserve"> </w:t>
      </w:r>
      <w:r>
        <w:t>слов;</w:t>
      </w:r>
    </w:p>
    <w:p w:rsidR="004D418D" w:rsidRDefault="004D418D" w:rsidP="004D418D">
      <w:pPr>
        <w:pStyle w:val="a5"/>
        <w:spacing w:line="292" w:lineRule="auto"/>
        <w:ind w:right="909"/>
        <w:jc w:val="both"/>
      </w:pPr>
      <w:r>
        <w:t>создание небольшого письменного высказывания с опорой на образец, план, таблицу. Объём</w:t>
      </w:r>
      <w:r>
        <w:rPr>
          <w:spacing w:val="-57"/>
        </w:rPr>
        <w:t xml:space="preserve"> </w:t>
      </w:r>
      <w:r>
        <w:t>письменного</w:t>
      </w:r>
      <w:r>
        <w:rPr>
          <w:spacing w:val="-1"/>
        </w:rPr>
        <w:t xml:space="preserve"> </w:t>
      </w:r>
      <w:r>
        <w:t>высказывания</w:t>
      </w:r>
      <w:r>
        <w:rPr>
          <w:spacing w:val="-1"/>
        </w:rPr>
        <w:t xml:space="preserve"> </w:t>
      </w:r>
      <w:r>
        <w:t>— до 90 слов.</w:t>
      </w:r>
    </w:p>
    <w:p w:rsidR="004D418D" w:rsidRDefault="004D418D" w:rsidP="004D418D">
      <w:pPr>
        <w:pStyle w:val="11"/>
        <w:spacing w:before="113"/>
        <w:ind w:left="286"/>
        <w:jc w:val="both"/>
      </w:pPr>
      <w:r>
        <w:t>ЯЗЫКОВЫЕ</w:t>
      </w:r>
      <w:r>
        <w:rPr>
          <w:spacing w:val="-5"/>
        </w:rPr>
        <w:t xml:space="preserve"> </w:t>
      </w:r>
      <w:r>
        <w:t>ЗНАНИЯ</w:t>
      </w:r>
      <w:r>
        <w:rPr>
          <w:spacing w:val="-5"/>
        </w:rPr>
        <w:t xml:space="preserve"> </w:t>
      </w:r>
      <w:r>
        <w:t>И</w:t>
      </w:r>
      <w:r>
        <w:rPr>
          <w:spacing w:val="-5"/>
        </w:rPr>
        <w:t xml:space="preserve"> </w:t>
      </w:r>
      <w:r>
        <w:t>УМЕНИЯ</w:t>
      </w:r>
    </w:p>
    <w:p w:rsidR="004D418D" w:rsidRDefault="004D418D" w:rsidP="004D418D">
      <w:pPr>
        <w:spacing w:before="180"/>
        <w:ind w:left="286"/>
        <w:jc w:val="both"/>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4D418D" w:rsidRDefault="004D418D" w:rsidP="004D418D">
      <w:pPr>
        <w:pStyle w:val="a5"/>
        <w:spacing w:before="61" w:line="292" w:lineRule="auto"/>
        <w:ind w:right="444"/>
        <w:jc w:val="both"/>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4D418D" w:rsidRDefault="004D418D" w:rsidP="004D418D">
      <w:pPr>
        <w:pStyle w:val="a5"/>
        <w:spacing w:line="292" w:lineRule="auto"/>
        <w:ind w:right="376"/>
        <w:jc w:val="both"/>
      </w:pPr>
      <w:r>
        <w:t>Чтение вслух небольших аутентичных текстов, построенных на изученном языковом материале, с</w:t>
      </w:r>
      <w:r>
        <w:rPr>
          <w:spacing w:val="-58"/>
        </w:rPr>
        <w:t xml:space="preserve"> </w:t>
      </w:r>
      <w:r>
        <w:t>соблюдением</w:t>
      </w:r>
      <w:r>
        <w:rPr>
          <w:spacing w:val="-4"/>
        </w:rPr>
        <w:t xml:space="preserve"> </w:t>
      </w:r>
      <w:r>
        <w:t>правил</w:t>
      </w:r>
      <w:r>
        <w:rPr>
          <w:spacing w:val="-4"/>
        </w:rPr>
        <w:t xml:space="preserve"> </w:t>
      </w:r>
      <w:r>
        <w:t>чтения</w:t>
      </w:r>
      <w:r>
        <w:rPr>
          <w:spacing w:val="-5"/>
        </w:rPr>
        <w:t xml:space="preserve"> </w:t>
      </w:r>
      <w:r>
        <w:t>и</w:t>
      </w:r>
      <w:r>
        <w:rPr>
          <w:spacing w:val="-4"/>
        </w:rPr>
        <w:t xml:space="preserve"> </w:t>
      </w:r>
      <w:r>
        <w:t>соответствующей</w:t>
      </w:r>
      <w:r>
        <w:rPr>
          <w:spacing w:val="-3"/>
        </w:rPr>
        <w:t xml:space="preserve"> </w:t>
      </w:r>
      <w:r>
        <w:t>интонации,</w:t>
      </w:r>
      <w:r>
        <w:rPr>
          <w:spacing w:val="-4"/>
        </w:rPr>
        <w:t xml:space="preserve"> </w:t>
      </w:r>
      <w:r>
        <w:t>демонстрирующее</w:t>
      </w:r>
      <w:r>
        <w:rPr>
          <w:spacing w:val="-3"/>
        </w:rPr>
        <w:t xml:space="preserve"> </w:t>
      </w:r>
      <w:r>
        <w:t>понимание</w:t>
      </w:r>
      <w:r>
        <w:rPr>
          <w:spacing w:val="-4"/>
        </w:rPr>
        <w:t xml:space="preserve"> </w:t>
      </w:r>
      <w:r>
        <w:t>текста.</w:t>
      </w:r>
    </w:p>
    <w:p w:rsidR="004D418D" w:rsidRDefault="004D418D" w:rsidP="004D418D">
      <w:pPr>
        <w:pStyle w:val="a5"/>
        <w:spacing w:line="292" w:lineRule="auto"/>
        <w:jc w:val="both"/>
      </w:pPr>
      <w:r>
        <w:t>Тексты</w:t>
      </w:r>
      <w:r>
        <w:rPr>
          <w:spacing w:val="-5"/>
        </w:rPr>
        <w:t xml:space="preserve"> </w:t>
      </w:r>
      <w:r>
        <w:t>для</w:t>
      </w:r>
      <w:r>
        <w:rPr>
          <w:spacing w:val="-5"/>
        </w:rPr>
        <w:t xml:space="preserve"> </w:t>
      </w:r>
      <w:r>
        <w:t>чтения</w:t>
      </w:r>
      <w:r>
        <w:rPr>
          <w:spacing w:val="-5"/>
        </w:rPr>
        <w:t xml:space="preserve"> </w:t>
      </w:r>
      <w:r>
        <w:t>вслух:</w:t>
      </w:r>
      <w:r>
        <w:rPr>
          <w:spacing w:val="-5"/>
        </w:rPr>
        <w:t xml:space="preserve"> </w:t>
      </w:r>
      <w:r>
        <w:t>диалог</w:t>
      </w:r>
      <w:r>
        <w:rPr>
          <w:spacing w:val="-4"/>
        </w:rPr>
        <w:t xml:space="preserve"> </w:t>
      </w:r>
      <w:r>
        <w:t>(беседа),</w:t>
      </w:r>
      <w:r>
        <w:rPr>
          <w:spacing w:val="-4"/>
        </w:rPr>
        <w:t xml:space="preserve"> </w:t>
      </w:r>
      <w:r>
        <w:t>рассказ,</w:t>
      </w:r>
      <w:r>
        <w:rPr>
          <w:spacing w:val="-4"/>
        </w:rPr>
        <w:t xml:space="preserve"> </w:t>
      </w:r>
      <w:r>
        <w:t>сообщение</w:t>
      </w:r>
      <w:r>
        <w:rPr>
          <w:spacing w:val="-4"/>
        </w:rPr>
        <w:t xml:space="preserve"> </w:t>
      </w:r>
      <w:r>
        <w:t>информационного</w:t>
      </w:r>
      <w:r>
        <w:rPr>
          <w:spacing w:val="-4"/>
        </w:rPr>
        <w:t xml:space="preserve"> </w:t>
      </w:r>
      <w:r>
        <w:t>характера,</w:t>
      </w:r>
      <w:r>
        <w:rPr>
          <w:spacing w:val="-4"/>
        </w:rPr>
        <w:t xml:space="preserve"> </w:t>
      </w:r>
      <w:r>
        <w:t>отрывок</w:t>
      </w:r>
      <w:r>
        <w:rPr>
          <w:spacing w:val="-57"/>
        </w:rPr>
        <w:t xml:space="preserve"> </w:t>
      </w:r>
      <w:r>
        <w:t>из</w:t>
      </w:r>
      <w:r>
        <w:rPr>
          <w:spacing w:val="-2"/>
        </w:rPr>
        <w:t xml:space="preserve"> </w:t>
      </w:r>
      <w:r>
        <w:t>статьи научно-популярного характера.</w:t>
      </w:r>
    </w:p>
    <w:p w:rsidR="004D418D" w:rsidRDefault="004D418D" w:rsidP="004D418D">
      <w:pPr>
        <w:pStyle w:val="a5"/>
        <w:spacing w:line="275" w:lineRule="exact"/>
        <w:ind w:left="286" w:firstLine="0"/>
        <w:jc w:val="both"/>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100</w:t>
      </w:r>
      <w:r>
        <w:rPr>
          <w:spacing w:val="-2"/>
        </w:rPr>
        <w:t xml:space="preserve"> </w:t>
      </w:r>
      <w:r>
        <w:t>слов.</w:t>
      </w:r>
    </w:p>
    <w:p w:rsidR="004D418D" w:rsidRDefault="004D418D" w:rsidP="004D418D">
      <w:pPr>
        <w:jc w:val="both"/>
        <w:sectPr w:rsidR="004D418D">
          <w:pgSz w:w="11900" w:h="16840"/>
          <w:pgMar w:top="520" w:right="560" w:bottom="280" w:left="560" w:header="720" w:footer="720" w:gutter="0"/>
          <w:cols w:space="720"/>
        </w:sectPr>
      </w:pPr>
    </w:p>
    <w:p w:rsidR="004D418D" w:rsidRDefault="004D418D" w:rsidP="004D418D">
      <w:pPr>
        <w:pStyle w:val="11"/>
        <w:spacing w:before="176"/>
        <w:ind w:left="286"/>
        <w:jc w:val="both"/>
      </w:pPr>
      <w:r>
        <w:lastRenderedPageBreak/>
        <w:t>Графика,</w:t>
      </w:r>
      <w:r>
        <w:rPr>
          <w:spacing w:val="-4"/>
        </w:rPr>
        <w:t xml:space="preserve"> </w:t>
      </w:r>
      <w:r>
        <w:t>орфография</w:t>
      </w:r>
      <w:r>
        <w:rPr>
          <w:spacing w:val="-5"/>
        </w:rPr>
        <w:t xml:space="preserve"> </w:t>
      </w:r>
      <w:r>
        <w:t>и</w:t>
      </w:r>
      <w:r>
        <w:rPr>
          <w:spacing w:val="-5"/>
        </w:rPr>
        <w:t xml:space="preserve"> </w:t>
      </w:r>
      <w:r>
        <w:t>пунктуация</w:t>
      </w:r>
    </w:p>
    <w:p w:rsidR="004D418D" w:rsidRDefault="004D418D" w:rsidP="004D418D">
      <w:pPr>
        <w:pStyle w:val="a5"/>
        <w:spacing w:before="60"/>
        <w:ind w:left="286" w:firstLine="0"/>
        <w:jc w:val="both"/>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4D418D" w:rsidRDefault="004D418D" w:rsidP="004D418D">
      <w:pPr>
        <w:pStyle w:val="a5"/>
        <w:spacing w:before="60" w:line="292" w:lineRule="auto"/>
        <w:ind w:right="247"/>
        <w:jc w:val="both"/>
      </w:pPr>
      <w:r>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4D418D" w:rsidRDefault="004D418D" w:rsidP="004D418D">
      <w:pPr>
        <w:pStyle w:val="a5"/>
        <w:spacing w:line="292" w:lineRule="auto"/>
        <w:ind w:right="320"/>
        <w:jc w:val="both"/>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4D418D" w:rsidRDefault="004D418D" w:rsidP="004D418D">
      <w:pPr>
        <w:pStyle w:val="11"/>
        <w:spacing w:before="118"/>
        <w:ind w:left="286"/>
        <w:jc w:val="both"/>
      </w:pPr>
      <w:r>
        <w:t>Лексическая</w:t>
      </w:r>
      <w:r>
        <w:rPr>
          <w:spacing w:val="-6"/>
        </w:rPr>
        <w:t xml:space="preserve"> </w:t>
      </w:r>
      <w:r>
        <w:t>сторона</w:t>
      </w:r>
      <w:r>
        <w:rPr>
          <w:spacing w:val="-5"/>
        </w:rPr>
        <w:t xml:space="preserve"> </w:t>
      </w:r>
      <w:r>
        <w:t>речи</w:t>
      </w:r>
    </w:p>
    <w:p w:rsidR="004D418D" w:rsidRDefault="004D418D" w:rsidP="004D418D">
      <w:pPr>
        <w:pStyle w:val="a5"/>
        <w:spacing w:before="60" w:line="292" w:lineRule="auto"/>
        <w:jc w:val="both"/>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4D418D" w:rsidRDefault="004D418D" w:rsidP="004D418D">
      <w:pPr>
        <w:pStyle w:val="a5"/>
        <w:spacing w:line="292" w:lineRule="auto"/>
        <w:ind w:right="897"/>
        <w:jc w:val="both"/>
      </w:pPr>
      <w:r>
        <w:t>Распознавание в звучащем и письменном тексте и употребление в устной и письменной речи</w:t>
      </w:r>
      <w:r>
        <w:rPr>
          <w:spacing w:val="-58"/>
        </w:rPr>
        <w:t xml:space="preserve"> </w:t>
      </w:r>
      <w:r>
        <w:t>различных</w:t>
      </w:r>
      <w:r>
        <w:rPr>
          <w:spacing w:val="-2"/>
        </w:rPr>
        <w:t xml:space="preserve"> </w:t>
      </w:r>
      <w:r>
        <w:t>средств</w:t>
      </w:r>
      <w:r>
        <w:rPr>
          <w:spacing w:val="-2"/>
        </w:rPr>
        <w:t xml:space="preserve"> </w:t>
      </w:r>
      <w:r>
        <w:t>связи</w:t>
      </w:r>
      <w:r>
        <w:rPr>
          <w:spacing w:val="-2"/>
        </w:rPr>
        <w:t xml:space="preserve"> </w:t>
      </w:r>
      <w:r>
        <w:t>для</w:t>
      </w:r>
      <w:r>
        <w:rPr>
          <w:spacing w:val="-2"/>
        </w:rPr>
        <w:t xml:space="preserve"> </w:t>
      </w:r>
      <w:r>
        <w:t>обеспечения</w:t>
      </w:r>
      <w:r>
        <w:rPr>
          <w:spacing w:val="-3"/>
        </w:rPr>
        <w:t xml:space="preserve"> </w:t>
      </w:r>
      <w:r>
        <w:t>логичности</w:t>
      </w:r>
      <w:r>
        <w:rPr>
          <w:spacing w:val="-1"/>
        </w:rPr>
        <w:t xml:space="preserve"> </w:t>
      </w:r>
      <w:r>
        <w:t>и</w:t>
      </w:r>
      <w:r>
        <w:rPr>
          <w:spacing w:val="-1"/>
        </w:rPr>
        <w:t xml:space="preserve"> </w:t>
      </w:r>
      <w:r>
        <w:t>целостности</w:t>
      </w:r>
      <w:r>
        <w:rPr>
          <w:spacing w:val="-2"/>
        </w:rPr>
        <w:t xml:space="preserve"> </w:t>
      </w:r>
      <w:r>
        <w:t>высказывания.</w:t>
      </w:r>
    </w:p>
    <w:p w:rsidR="004D418D" w:rsidRDefault="004D418D" w:rsidP="004D418D">
      <w:pPr>
        <w:pStyle w:val="a5"/>
        <w:spacing w:line="292" w:lineRule="auto"/>
        <w:jc w:val="both"/>
      </w:pPr>
      <w:r>
        <w:t>Объём</w:t>
      </w:r>
      <w:r>
        <w:rPr>
          <w:spacing w:val="-4"/>
        </w:rPr>
        <w:t xml:space="preserve"> </w:t>
      </w:r>
      <w:r>
        <w:t>—</w:t>
      </w:r>
      <w:r>
        <w:rPr>
          <w:spacing w:val="-4"/>
        </w:rPr>
        <w:t xml:space="preserve"> </w:t>
      </w:r>
      <w:r>
        <w:t>900</w:t>
      </w:r>
      <w:r>
        <w:rPr>
          <w:spacing w:val="-4"/>
        </w:rPr>
        <w:t xml:space="preserve"> </w:t>
      </w:r>
      <w:r>
        <w:t>лексических</w:t>
      </w:r>
      <w:r>
        <w:rPr>
          <w:spacing w:val="-4"/>
        </w:rPr>
        <w:t xml:space="preserve"> </w:t>
      </w:r>
      <w:r>
        <w:t>единиц</w:t>
      </w:r>
      <w:r>
        <w:rPr>
          <w:spacing w:val="-4"/>
        </w:rPr>
        <w:t xml:space="preserve"> </w:t>
      </w:r>
      <w:r>
        <w:t>для</w:t>
      </w:r>
      <w:r>
        <w:rPr>
          <w:spacing w:val="-4"/>
        </w:rPr>
        <w:t xml:space="preserve"> </w:t>
      </w:r>
      <w:r>
        <w:t>продуктивного</w:t>
      </w:r>
      <w:r>
        <w:rPr>
          <w:spacing w:val="-4"/>
        </w:rPr>
        <w:t xml:space="preserve"> </w:t>
      </w:r>
      <w:r>
        <w:t>использования</w:t>
      </w:r>
      <w:r>
        <w:rPr>
          <w:spacing w:val="-5"/>
        </w:rPr>
        <w:t xml:space="preserve"> </w:t>
      </w:r>
      <w:r>
        <w:t>(включая</w:t>
      </w:r>
      <w:r>
        <w:rPr>
          <w:spacing w:val="-5"/>
        </w:rPr>
        <w:t xml:space="preserve"> </w:t>
      </w:r>
      <w:r>
        <w:t>750</w:t>
      </w:r>
      <w:r>
        <w:rPr>
          <w:spacing w:val="-4"/>
        </w:rPr>
        <w:t xml:space="preserve"> </w:t>
      </w:r>
      <w:r>
        <w:t>лексических</w:t>
      </w:r>
      <w:r>
        <w:rPr>
          <w:spacing w:val="-57"/>
        </w:rPr>
        <w:t xml:space="preserve"> </w:t>
      </w:r>
      <w:r>
        <w:t>единиц, изученных ранее) и 1000 лексических единиц для рецептивного усвоения (включая 900</w:t>
      </w:r>
      <w:r>
        <w:rPr>
          <w:spacing w:val="1"/>
        </w:rPr>
        <w:t xml:space="preserve"> </w:t>
      </w:r>
      <w:r>
        <w:t>лексических</w:t>
      </w:r>
      <w:r>
        <w:rPr>
          <w:spacing w:val="-1"/>
        </w:rPr>
        <w:t xml:space="preserve"> </w:t>
      </w:r>
      <w:r>
        <w:t>единиц продуктивного минимума).</w:t>
      </w:r>
    </w:p>
    <w:p w:rsidR="004D418D" w:rsidRDefault="004D418D" w:rsidP="004D418D">
      <w:pPr>
        <w:pStyle w:val="a5"/>
        <w:spacing w:line="274" w:lineRule="exact"/>
        <w:ind w:left="286" w:firstLine="0"/>
        <w:jc w:val="both"/>
      </w:pPr>
      <w:r>
        <w:t>Основные</w:t>
      </w:r>
      <w:r>
        <w:rPr>
          <w:spacing w:val="-5"/>
        </w:rPr>
        <w:t xml:space="preserve"> </w:t>
      </w:r>
      <w:r>
        <w:t>способы</w:t>
      </w:r>
      <w:r>
        <w:rPr>
          <w:spacing w:val="-4"/>
        </w:rPr>
        <w:t xml:space="preserve"> </w:t>
      </w:r>
      <w:r>
        <w:t>словообразования:</w:t>
      </w:r>
    </w:p>
    <w:p w:rsidR="004D418D" w:rsidRDefault="004D418D" w:rsidP="004D418D">
      <w:pPr>
        <w:pStyle w:val="a5"/>
        <w:spacing w:before="57"/>
        <w:ind w:left="286" w:firstLine="0"/>
        <w:jc w:val="both"/>
      </w:pPr>
      <w:r>
        <w:t>а)</w:t>
      </w:r>
      <w:r>
        <w:rPr>
          <w:spacing w:val="-5"/>
        </w:rPr>
        <w:t xml:space="preserve"> </w:t>
      </w:r>
      <w:r>
        <w:t>аффиксация:</w:t>
      </w:r>
    </w:p>
    <w:p w:rsidR="004D418D" w:rsidRDefault="004D418D" w:rsidP="004D418D">
      <w:pPr>
        <w:pStyle w:val="a5"/>
        <w:spacing w:before="60"/>
        <w:ind w:left="286" w:firstLine="0"/>
        <w:jc w:val="both"/>
      </w:pPr>
      <w:r>
        <w:t>образование</w:t>
      </w:r>
      <w:r>
        <w:rPr>
          <w:spacing w:val="-3"/>
        </w:rPr>
        <w:t xml:space="preserve"> </w:t>
      </w:r>
      <w:r>
        <w:t>имён</w:t>
      </w:r>
      <w:r>
        <w:rPr>
          <w:spacing w:val="-3"/>
        </w:rPr>
        <w:t xml:space="preserve"> </w:t>
      </w:r>
      <w:r>
        <w:t>существительных</w:t>
      </w:r>
      <w:r>
        <w:rPr>
          <w:spacing w:val="-3"/>
        </w:rPr>
        <w:t xml:space="preserve"> </w:t>
      </w:r>
      <w:r>
        <w:t>при</w:t>
      </w:r>
      <w:r>
        <w:rPr>
          <w:spacing w:val="-3"/>
        </w:rPr>
        <w:t xml:space="preserve"> </w:t>
      </w:r>
      <w:r>
        <w:t>помощи</w:t>
      </w:r>
      <w:r>
        <w:rPr>
          <w:spacing w:val="-3"/>
        </w:rPr>
        <w:t xml:space="preserve"> </w:t>
      </w:r>
      <w:r>
        <w:t>префикса</w:t>
      </w:r>
      <w:r>
        <w:rPr>
          <w:spacing w:val="-3"/>
        </w:rPr>
        <w:t xml:space="preserve"> </w:t>
      </w:r>
      <w:r>
        <w:t>un-</w:t>
      </w:r>
      <w:r>
        <w:rPr>
          <w:spacing w:val="-3"/>
        </w:rPr>
        <w:t xml:space="preserve"> </w:t>
      </w:r>
      <w:r>
        <w:t>(unreality)</w:t>
      </w:r>
      <w:r>
        <w:rPr>
          <w:spacing w:val="-4"/>
        </w:rPr>
        <w:t xml:space="preserve"> </w:t>
      </w:r>
      <w:r>
        <w:t>и</w:t>
      </w:r>
      <w:r>
        <w:rPr>
          <w:spacing w:val="-3"/>
        </w:rPr>
        <w:t xml:space="preserve"> </w:t>
      </w:r>
      <w:r>
        <w:t>при</w:t>
      </w:r>
      <w:r>
        <w:rPr>
          <w:spacing w:val="-3"/>
        </w:rPr>
        <w:t xml:space="preserve"> </w:t>
      </w:r>
      <w:r>
        <w:t>помощи</w:t>
      </w:r>
      <w:r>
        <w:rPr>
          <w:spacing w:val="-3"/>
        </w:rPr>
        <w:t xml:space="preserve"> </w:t>
      </w:r>
      <w:r>
        <w:t>суффиксов:</w:t>
      </w:r>
    </w:p>
    <w:p w:rsidR="004D418D" w:rsidRDefault="004D418D" w:rsidP="004D418D">
      <w:pPr>
        <w:pStyle w:val="a5"/>
        <w:spacing w:before="60"/>
        <w:ind w:left="90" w:right="8576" w:firstLine="0"/>
        <w:jc w:val="both"/>
      </w:pPr>
      <w:r>
        <w:t>-ment</w:t>
      </w:r>
      <w:r>
        <w:rPr>
          <w:spacing w:val="-6"/>
        </w:rPr>
        <w:t xml:space="preserve"> </w:t>
      </w:r>
      <w:r>
        <w:t>(development),</w:t>
      </w:r>
    </w:p>
    <w:p w:rsidR="004D418D" w:rsidRDefault="004D418D" w:rsidP="004D418D">
      <w:pPr>
        <w:pStyle w:val="a5"/>
        <w:spacing w:before="60"/>
        <w:ind w:left="269" w:right="8855" w:firstLine="0"/>
        <w:jc w:val="both"/>
      </w:pPr>
      <w:r>
        <w:t>-ness</w:t>
      </w:r>
      <w:r>
        <w:rPr>
          <w:spacing w:val="-5"/>
        </w:rPr>
        <w:t xml:space="preserve"> </w:t>
      </w:r>
      <w:r>
        <w:t>(darkness);</w:t>
      </w:r>
    </w:p>
    <w:p w:rsidR="004D418D" w:rsidRDefault="004D418D" w:rsidP="004D418D">
      <w:pPr>
        <w:pStyle w:val="a5"/>
        <w:spacing w:before="60"/>
        <w:ind w:left="269" w:right="515" w:firstLine="0"/>
        <w:jc w:val="both"/>
      </w:pPr>
      <w:r>
        <w:t>образование</w:t>
      </w:r>
      <w:r>
        <w:rPr>
          <w:spacing w:val="-3"/>
        </w:rPr>
        <w:t xml:space="preserve"> </w:t>
      </w:r>
      <w:r>
        <w:t>имён</w:t>
      </w:r>
      <w:r>
        <w:rPr>
          <w:spacing w:val="54"/>
        </w:rPr>
        <w:t xml:space="preserve"> </w:t>
      </w:r>
      <w:r>
        <w:t>прилагательных</w:t>
      </w:r>
      <w:r>
        <w:rPr>
          <w:spacing w:val="-3"/>
        </w:rPr>
        <w:t xml:space="preserve"> </w:t>
      </w:r>
      <w:r>
        <w:t>при</w:t>
      </w:r>
      <w:r>
        <w:rPr>
          <w:spacing w:val="-3"/>
        </w:rPr>
        <w:t xml:space="preserve"> </w:t>
      </w:r>
      <w:r>
        <w:t>помощи</w:t>
      </w:r>
      <w:r>
        <w:rPr>
          <w:spacing w:val="-3"/>
        </w:rPr>
        <w:t xml:space="preserve"> </w:t>
      </w:r>
      <w:r>
        <w:t>суффиксов</w:t>
      </w:r>
      <w:r>
        <w:rPr>
          <w:spacing w:val="-4"/>
        </w:rPr>
        <w:t xml:space="preserve"> </w:t>
      </w:r>
      <w:r>
        <w:t>-ly</w:t>
      </w:r>
      <w:r>
        <w:rPr>
          <w:spacing w:val="-3"/>
        </w:rPr>
        <w:t xml:space="preserve"> </w:t>
      </w:r>
      <w:r>
        <w:t>(friendly),</w:t>
      </w:r>
      <w:r>
        <w:rPr>
          <w:spacing w:val="-3"/>
        </w:rPr>
        <w:t xml:space="preserve"> </w:t>
      </w:r>
      <w:r>
        <w:t>-ous</w:t>
      </w:r>
      <w:r>
        <w:rPr>
          <w:spacing w:val="-3"/>
        </w:rPr>
        <w:t xml:space="preserve"> </w:t>
      </w:r>
      <w:r>
        <w:t>(famous),</w:t>
      </w:r>
      <w:r>
        <w:rPr>
          <w:spacing w:val="-3"/>
        </w:rPr>
        <w:t xml:space="preserve"> </w:t>
      </w:r>
      <w:r>
        <w:t>-y</w:t>
      </w:r>
      <w:r>
        <w:rPr>
          <w:spacing w:val="-3"/>
        </w:rPr>
        <w:t xml:space="preserve"> </w:t>
      </w:r>
      <w:r>
        <w:t>(busy);</w:t>
      </w:r>
    </w:p>
    <w:p w:rsidR="004D418D" w:rsidRDefault="004D418D" w:rsidP="004D418D">
      <w:pPr>
        <w:pStyle w:val="a5"/>
        <w:spacing w:before="66" w:line="292" w:lineRule="auto"/>
        <w:ind w:left="0" w:right="107" w:firstLine="0"/>
        <w:jc w:val="both"/>
      </w:pPr>
      <w:r>
        <w:rPr>
          <w:sz w:val="22"/>
          <w:szCs w:val="22"/>
        </w:rPr>
        <w:t xml:space="preserve">      </w:t>
      </w:r>
      <w:r>
        <w:t>образование имён прилагательных и наречий при помощи префиксов in-/im- (informal, independently,</w:t>
      </w:r>
      <w:r>
        <w:rPr>
          <w:spacing w:val="-58"/>
        </w:rPr>
        <w:t xml:space="preserve"> </w:t>
      </w:r>
      <w:r>
        <w:t>impossible);</w:t>
      </w:r>
    </w:p>
    <w:p w:rsidR="004D418D" w:rsidRDefault="004D418D" w:rsidP="004D418D">
      <w:pPr>
        <w:pStyle w:val="a5"/>
        <w:spacing w:line="275" w:lineRule="exact"/>
        <w:ind w:left="286" w:firstLine="0"/>
        <w:jc w:val="both"/>
      </w:pPr>
      <w:r>
        <w:t>б)</w:t>
      </w:r>
      <w:r>
        <w:rPr>
          <w:spacing w:val="-5"/>
        </w:rPr>
        <w:t xml:space="preserve"> </w:t>
      </w:r>
      <w:r>
        <w:t>словосложение:</w:t>
      </w:r>
    </w:p>
    <w:p w:rsidR="004D418D" w:rsidRDefault="004D418D" w:rsidP="004D418D">
      <w:pPr>
        <w:pStyle w:val="a5"/>
        <w:spacing w:before="60" w:line="292" w:lineRule="auto"/>
        <w:ind w:right="941"/>
        <w:jc w:val="both"/>
      </w:pPr>
      <w:r>
        <w:t>образование сложных прилагательных путём соединения основы прилагательного с основой</w:t>
      </w:r>
      <w:r>
        <w:rPr>
          <w:spacing w:val="-57"/>
        </w:rPr>
        <w:t xml:space="preserve"> </w:t>
      </w:r>
      <w:r>
        <w:t>существительного</w:t>
      </w:r>
      <w:r>
        <w:rPr>
          <w:spacing w:val="-1"/>
        </w:rPr>
        <w:t xml:space="preserve"> </w:t>
      </w:r>
      <w:r>
        <w:t>с добавлением</w:t>
      </w:r>
      <w:r>
        <w:rPr>
          <w:spacing w:val="-1"/>
        </w:rPr>
        <w:t xml:space="preserve"> </w:t>
      </w:r>
      <w:r>
        <w:t>суффикса -ed</w:t>
      </w:r>
      <w:r>
        <w:rPr>
          <w:spacing w:val="-1"/>
        </w:rPr>
        <w:t xml:space="preserve"> </w:t>
      </w:r>
      <w:r>
        <w:t>(blue-eyed).</w:t>
      </w:r>
    </w:p>
    <w:p w:rsidR="004D418D" w:rsidRDefault="004D418D" w:rsidP="004D418D">
      <w:pPr>
        <w:pStyle w:val="a5"/>
        <w:spacing w:line="292" w:lineRule="auto"/>
        <w:ind w:right="261"/>
        <w:jc w:val="both"/>
      </w:pPr>
      <w:r>
        <w:t>Многозначные лексические единицы. Синонимы. Антонимы. Интернациональные слова. Наиболее</w:t>
      </w:r>
      <w:r>
        <w:rPr>
          <w:spacing w:val="-58"/>
        </w:rPr>
        <w:t xml:space="preserve"> </w:t>
      </w:r>
      <w:r>
        <w:t>частотные</w:t>
      </w:r>
      <w:r>
        <w:rPr>
          <w:spacing w:val="-1"/>
        </w:rPr>
        <w:t xml:space="preserve"> </w:t>
      </w:r>
      <w:r>
        <w:t>фразовые глаголы.</w:t>
      </w:r>
    </w:p>
    <w:p w:rsidR="004D418D" w:rsidRDefault="004D418D" w:rsidP="004D418D">
      <w:pPr>
        <w:pStyle w:val="11"/>
        <w:spacing w:before="117"/>
        <w:ind w:left="0"/>
        <w:jc w:val="both"/>
      </w:pPr>
      <w:r>
        <w:rPr>
          <w:b w:val="0"/>
          <w:bCs w:val="0"/>
          <w:sz w:val="22"/>
          <w:szCs w:val="22"/>
        </w:rPr>
        <w:t xml:space="preserve">        </w:t>
      </w:r>
      <w:r>
        <w:t>Грамматическая</w:t>
      </w:r>
      <w:r>
        <w:rPr>
          <w:spacing w:val="-7"/>
        </w:rPr>
        <w:t xml:space="preserve"> </w:t>
      </w:r>
      <w:r>
        <w:t>сторона</w:t>
      </w:r>
      <w:r>
        <w:rPr>
          <w:spacing w:val="-5"/>
        </w:rPr>
        <w:t xml:space="preserve"> </w:t>
      </w:r>
      <w:r>
        <w:t>речи</w:t>
      </w:r>
    </w:p>
    <w:p w:rsidR="004D418D" w:rsidRDefault="004D418D" w:rsidP="004D418D">
      <w:pPr>
        <w:pStyle w:val="a5"/>
        <w:spacing w:before="61" w:line="292" w:lineRule="auto"/>
        <w:ind w:right="897"/>
        <w:jc w:val="both"/>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4D418D" w:rsidRDefault="004D418D" w:rsidP="004D418D">
      <w:pPr>
        <w:pStyle w:val="a5"/>
        <w:spacing w:line="292" w:lineRule="auto"/>
        <w:ind w:right="901"/>
        <w:jc w:val="both"/>
      </w:pPr>
      <w:r>
        <w:t>Предложения со сложным дополнением (Complex Object). Условные предложения реального</w:t>
      </w:r>
      <w:r>
        <w:rPr>
          <w:spacing w:val="-58"/>
        </w:rPr>
        <w:t xml:space="preserve"> </w:t>
      </w:r>
      <w:r>
        <w:t>(Conditional</w:t>
      </w:r>
      <w:r>
        <w:rPr>
          <w:spacing w:val="-2"/>
        </w:rPr>
        <w:t xml:space="preserve"> </w:t>
      </w:r>
      <w:r>
        <w:t>0, Conditional</w:t>
      </w:r>
      <w:r>
        <w:rPr>
          <w:spacing w:val="-1"/>
        </w:rPr>
        <w:t xml:space="preserve"> </w:t>
      </w:r>
      <w:r>
        <w:t>I)</w:t>
      </w:r>
      <w:r>
        <w:rPr>
          <w:spacing w:val="-1"/>
        </w:rPr>
        <w:t xml:space="preserve"> </w:t>
      </w:r>
      <w:r>
        <w:t>характера;</w:t>
      </w:r>
    </w:p>
    <w:p w:rsidR="004D418D" w:rsidRDefault="004D418D" w:rsidP="004D418D">
      <w:pPr>
        <w:pStyle w:val="a5"/>
        <w:spacing w:line="292" w:lineRule="auto"/>
        <w:ind w:right="708"/>
        <w:jc w:val="both"/>
      </w:pPr>
      <w:r>
        <w:t>предложения с конструкцией to be going to + инфинитив и формы Future Simple Tense и Present</w:t>
      </w:r>
      <w:r>
        <w:rPr>
          <w:spacing w:val="-58"/>
        </w:rPr>
        <w:t xml:space="preserve"> </w:t>
      </w:r>
      <w:r>
        <w:t>Continuous</w:t>
      </w:r>
      <w:r>
        <w:rPr>
          <w:spacing w:val="-1"/>
        </w:rPr>
        <w:t xml:space="preserve"> </w:t>
      </w:r>
      <w:r>
        <w:t>Tense для</w:t>
      </w:r>
      <w:r>
        <w:rPr>
          <w:spacing w:val="-1"/>
        </w:rPr>
        <w:t xml:space="preserve"> </w:t>
      </w:r>
      <w:r>
        <w:t>выражения</w:t>
      </w:r>
      <w:r>
        <w:rPr>
          <w:spacing w:val="-2"/>
        </w:rPr>
        <w:t xml:space="preserve"> </w:t>
      </w:r>
      <w:r>
        <w:t>будущего действия.</w:t>
      </w:r>
    </w:p>
    <w:p w:rsidR="004D418D" w:rsidRDefault="004D418D" w:rsidP="004D418D">
      <w:pPr>
        <w:pStyle w:val="a5"/>
        <w:spacing w:line="275" w:lineRule="exact"/>
        <w:ind w:left="286" w:firstLine="0"/>
        <w:jc w:val="both"/>
      </w:pPr>
      <w:r>
        <w:t>Конструкция</w:t>
      </w:r>
      <w:r>
        <w:rPr>
          <w:spacing w:val="-4"/>
        </w:rPr>
        <w:t xml:space="preserve"> </w:t>
      </w:r>
      <w:r>
        <w:t>used</w:t>
      </w:r>
      <w:r>
        <w:rPr>
          <w:spacing w:val="-2"/>
        </w:rPr>
        <w:t xml:space="preserve"> </w:t>
      </w:r>
      <w:r>
        <w:t>to</w:t>
      </w:r>
      <w:r>
        <w:rPr>
          <w:spacing w:val="-2"/>
        </w:rPr>
        <w:t xml:space="preserve"> </w:t>
      </w:r>
      <w:r>
        <w:t>+</w:t>
      </w:r>
      <w:r>
        <w:rPr>
          <w:spacing w:val="-3"/>
        </w:rPr>
        <w:t xml:space="preserve"> </w:t>
      </w:r>
      <w:r>
        <w:t>инфинитив</w:t>
      </w:r>
      <w:r>
        <w:rPr>
          <w:spacing w:val="-3"/>
        </w:rPr>
        <w:t xml:space="preserve"> </w:t>
      </w:r>
      <w:r>
        <w:t>глагола.</w:t>
      </w:r>
    </w:p>
    <w:p w:rsidR="004D418D" w:rsidRDefault="004D418D" w:rsidP="004D418D">
      <w:pPr>
        <w:pStyle w:val="a5"/>
        <w:spacing w:before="57" w:line="292" w:lineRule="auto"/>
        <w:ind w:left="286" w:firstLine="0"/>
        <w:jc w:val="both"/>
      </w:pPr>
      <w:r>
        <w:t>Глаголы</w:t>
      </w:r>
      <w:r>
        <w:rPr>
          <w:spacing w:val="-6"/>
        </w:rPr>
        <w:t xml:space="preserve"> </w:t>
      </w:r>
      <w:r>
        <w:t>в</w:t>
      </w:r>
      <w:r>
        <w:rPr>
          <w:spacing w:val="-6"/>
        </w:rPr>
        <w:t xml:space="preserve"> </w:t>
      </w:r>
      <w:r>
        <w:t>наиболее</w:t>
      </w:r>
      <w:r>
        <w:rPr>
          <w:spacing w:val="-5"/>
        </w:rPr>
        <w:t xml:space="preserve"> </w:t>
      </w:r>
      <w:r>
        <w:t>употребительных</w:t>
      </w:r>
      <w:r>
        <w:rPr>
          <w:spacing w:val="-5"/>
        </w:rPr>
        <w:t xml:space="preserve"> </w:t>
      </w:r>
      <w:r>
        <w:t>формах</w:t>
      </w:r>
      <w:r>
        <w:rPr>
          <w:spacing w:val="-5"/>
        </w:rPr>
        <w:t xml:space="preserve"> </w:t>
      </w:r>
      <w:r>
        <w:t>страдательного</w:t>
      </w:r>
      <w:r>
        <w:rPr>
          <w:spacing w:val="-5"/>
        </w:rPr>
        <w:t xml:space="preserve"> </w:t>
      </w:r>
      <w:r>
        <w:t>залога</w:t>
      </w:r>
      <w:r>
        <w:rPr>
          <w:spacing w:val="-5"/>
        </w:rPr>
        <w:t xml:space="preserve"> </w:t>
      </w:r>
      <w:r>
        <w:t>(Present/Past</w:t>
      </w:r>
      <w:r>
        <w:rPr>
          <w:spacing w:val="-6"/>
        </w:rPr>
        <w:t xml:space="preserve"> </w:t>
      </w:r>
      <w:r>
        <w:t>Simple</w:t>
      </w:r>
      <w:r>
        <w:rPr>
          <w:spacing w:val="-5"/>
        </w:rPr>
        <w:t xml:space="preserve"> </w:t>
      </w:r>
      <w:r>
        <w:t>Passive).</w:t>
      </w:r>
      <w:r>
        <w:rPr>
          <w:spacing w:val="-57"/>
        </w:rPr>
        <w:t xml:space="preserve"> </w:t>
      </w:r>
      <w:r>
        <w:t>Предлоги,</w:t>
      </w:r>
      <w:r>
        <w:rPr>
          <w:spacing w:val="-2"/>
        </w:rPr>
        <w:t xml:space="preserve"> </w:t>
      </w:r>
      <w:r>
        <w:t>употребляемые</w:t>
      </w:r>
      <w:r>
        <w:rPr>
          <w:spacing w:val="-1"/>
        </w:rPr>
        <w:t xml:space="preserve"> </w:t>
      </w:r>
      <w:r>
        <w:t>с</w:t>
      </w:r>
      <w:r>
        <w:rPr>
          <w:spacing w:val="-2"/>
        </w:rPr>
        <w:t xml:space="preserve"> </w:t>
      </w:r>
      <w:r>
        <w:t>глаголами</w:t>
      </w:r>
      <w:r>
        <w:rPr>
          <w:spacing w:val="-1"/>
        </w:rPr>
        <w:t xml:space="preserve"> </w:t>
      </w:r>
      <w:r>
        <w:t>в</w:t>
      </w:r>
      <w:r>
        <w:rPr>
          <w:spacing w:val="-3"/>
        </w:rPr>
        <w:t xml:space="preserve"> </w:t>
      </w:r>
      <w:r>
        <w:t>страдательном</w:t>
      </w:r>
      <w:r>
        <w:rPr>
          <w:spacing w:val="-1"/>
        </w:rPr>
        <w:t xml:space="preserve"> </w:t>
      </w:r>
      <w:r>
        <w:t>залоге.</w:t>
      </w:r>
      <w:r>
        <w:rPr>
          <w:spacing w:val="-2"/>
        </w:rPr>
        <w:t xml:space="preserve"> </w:t>
      </w:r>
      <w:r>
        <w:t>Модальный</w:t>
      </w:r>
      <w:r>
        <w:rPr>
          <w:spacing w:val="-1"/>
        </w:rPr>
        <w:t xml:space="preserve"> </w:t>
      </w:r>
      <w:r>
        <w:t>глагол</w:t>
      </w:r>
      <w:r>
        <w:rPr>
          <w:spacing w:val="-3"/>
        </w:rPr>
        <w:t xml:space="preserve"> </w:t>
      </w:r>
      <w:r>
        <w:t>might.</w:t>
      </w:r>
    </w:p>
    <w:p w:rsidR="004D418D" w:rsidRDefault="004D418D" w:rsidP="004D418D">
      <w:pPr>
        <w:pStyle w:val="a5"/>
        <w:spacing w:line="292" w:lineRule="auto"/>
        <w:ind w:left="286" w:right="3238" w:firstLine="0"/>
        <w:jc w:val="both"/>
      </w:pPr>
      <w:r>
        <w:t>Наречия, совпадающие по форме с прилагательными (fast, high; early).</w:t>
      </w:r>
      <w:r>
        <w:rPr>
          <w:spacing w:val="-58"/>
        </w:rPr>
        <w:t xml:space="preserve"> </w:t>
      </w:r>
      <w:r>
        <w:t>Местоимения</w:t>
      </w:r>
      <w:r>
        <w:rPr>
          <w:spacing w:val="-2"/>
        </w:rPr>
        <w:t xml:space="preserve"> </w:t>
      </w:r>
      <w:r>
        <w:t>other/another, both, all,</w:t>
      </w:r>
      <w:r>
        <w:rPr>
          <w:spacing w:val="-1"/>
        </w:rPr>
        <w:t xml:space="preserve"> </w:t>
      </w:r>
      <w:r>
        <w:t>one.</w:t>
      </w:r>
    </w:p>
    <w:p w:rsidR="004D418D" w:rsidRDefault="004D418D" w:rsidP="004D418D">
      <w:pPr>
        <w:pStyle w:val="a5"/>
        <w:spacing w:line="275" w:lineRule="exact"/>
        <w:ind w:left="286" w:firstLine="0"/>
        <w:jc w:val="both"/>
      </w:pPr>
      <w:r>
        <w:t>Количественные</w:t>
      </w:r>
      <w:r>
        <w:rPr>
          <w:spacing w:val="-4"/>
        </w:rPr>
        <w:t xml:space="preserve"> </w:t>
      </w:r>
      <w:r>
        <w:t>числительные</w:t>
      </w:r>
      <w:r>
        <w:rPr>
          <w:spacing w:val="-3"/>
        </w:rPr>
        <w:t xml:space="preserve"> </w:t>
      </w:r>
      <w:r>
        <w:t>для</w:t>
      </w:r>
      <w:r>
        <w:rPr>
          <w:spacing w:val="-4"/>
        </w:rPr>
        <w:t xml:space="preserve"> </w:t>
      </w:r>
      <w:r>
        <w:t>обозначения</w:t>
      </w:r>
      <w:r>
        <w:rPr>
          <w:spacing w:val="-4"/>
        </w:rPr>
        <w:t xml:space="preserve"> </w:t>
      </w:r>
      <w:r>
        <w:t>больших</w:t>
      </w:r>
      <w:r>
        <w:rPr>
          <w:spacing w:val="-3"/>
        </w:rPr>
        <w:t xml:space="preserve"> </w:t>
      </w:r>
      <w:r>
        <w:t>чисел</w:t>
      </w:r>
      <w:r>
        <w:rPr>
          <w:spacing w:val="-4"/>
        </w:rPr>
        <w:t xml:space="preserve"> </w:t>
      </w:r>
      <w:r>
        <w:t>(до</w:t>
      </w:r>
      <w:r>
        <w:rPr>
          <w:spacing w:val="-3"/>
        </w:rPr>
        <w:t xml:space="preserve"> </w:t>
      </w:r>
      <w:r>
        <w:t>1</w:t>
      </w:r>
      <w:r>
        <w:rPr>
          <w:spacing w:val="-3"/>
        </w:rPr>
        <w:t xml:space="preserve"> </w:t>
      </w:r>
      <w:r>
        <w:t>000</w:t>
      </w:r>
      <w:r>
        <w:rPr>
          <w:spacing w:val="-3"/>
        </w:rPr>
        <w:t xml:space="preserve"> </w:t>
      </w:r>
      <w:r>
        <w:t>000).</w:t>
      </w:r>
    </w:p>
    <w:p w:rsidR="004D418D" w:rsidRDefault="004D418D" w:rsidP="004D418D">
      <w:pPr>
        <w:pStyle w:val="11"/>
        <w:spacing w:before="179"/>
        <w:ind w:left="0"/>
        <w:jc w:val="both"/>
      </w:pPr>
      <w:r>
        <w:rPr>
          <w:b w:val="0"/>
          <w:bCs w:val="0"/>
          <w:sz w:val="22"/>
          <w:szCs w:val="22"/>
        </w:rPr>
        <w:t xml:space="preserve">       </w:t>
      </w:r>
      <w:r>
        <w:t>СОЦИОКУЛЬТУРНЫЕ</w:t>
      </w:r>
      <w:r>
        <w:rPr>
          <w:spacing w:val="-7"/>
        </w:rPr>
        <w:t xml:space="preserve"> </w:t>
      </w:r>
      <w:r>
        <w:t>ЗНАНИЯ</w:t>
      </w:r>
      <w:r>
        <w:rPr>
          <w:spacing w:val="-7"/>
        </w:rPr>
        <w:t xml:space="preserve"> </w:t>
      </w:r>
      <w:r>
        <w:t>И</w:t>
      </w:r>
      <w:r>
        <w:rPr>
          <w:spacing w:val="-6"/>
        </w:rPr>
        <w:t xml:space="preserve"> </w:t>
      </w:r>
      <w:r>
        <w:t>УМЕНИЯ</w:t>
      </w:r>
    </w:p>
    <w:p w:rsidR="004D418D" w:rsidRDefault="004D418D" w:rsidP="004D418D">
      <w:pPr>
        <w:pStyle w:val="a5"/>
        <w:spacing w:before="180" w:line="292" w:lineRule="auto"/>
        <w:jc w:val="both"/>
      </w:pPr>
      <w:r>
        <w:t>Знание</w:t>
      </w:r>
      <w:r>
        <w:rPr>
          <w:spacing w:val="-5"/>
        </w:rPr>
        <w:t xml:space="preserve"> </w:t>
      </w:r>
      <w:r>
        <w:t>и</w:t>
      </w:r>
      <w:r>
        <w:rPr>
          <w:spacing w:val="-4"/>
        </w:rPr>
        <w:t xml:space="preserve"> </w:t>
      </w:r>
      <w:r>
        <w:t>использование</w:t>
      </w:r>
      <w:r>
        <w:rPr>
          <w:spacing w:val="-4"/>
        </w:rPr>
        <w:t xml:space="preserve"> </w:t>
      </w:r>
      <w:r>
        <w:t>отдельных</w:t>
      </w:r>
      <w:r>
        <w:rPr>
          <w:spacing w:val="-4"/>
        </w:rPr>
        <w:t xml:space="preserve"> </w:t>
      </w:r>
      <w:r>
        <w:t>социокультурных</w:t>
      </w:r>
      <w:r>
        <w:rPr>
          <w:spacing w:val="-4"/>
        </w:rPr>
        <w:t xml:space="preserve"> </w:t>
      </w:r>
      <w:r>
        <w:t>элементов</w:t>
      </w:r>
      <w:r>
        <w:rPr>
          <w:spacing w:val="-5"/>
        </w:rPr>
        <w:t xml:space="preserve"> </w:t>
      </w:r>
      <w:r>
        <w:t>речевого</w:t>
      </w:r>
      <w:r>
        <w:rPr>
          <w:spacing w:val="-4"/>
        </w:rPr>
        <w:t xml:space="preserve"> </w:t>
      </w:r>
      <w:r>
        <w:t>поведенческого</w:t>
      </w:r>
      <w:r>
        <w:rPr>
          <w:spacing w:val="-4"/>
        </w:rPr>
        <w:t xml:space="preserve"> </w:t>
      </w:r>
      <w:r>
        <w:t>этикета</w:t>
      </w:r>
      <w:r>
        <w:rPr>
          <w:spacing w:val="-5"/>
        </w:rPr>
        <w:t xml:space="preserve"> </w:t>
      </w:r>
      <w:r>
        <w:t>в</w:t>
      </w:r>
      <w:r>
        <w:rPr>
          <w:spacing w:val="-57"/>
        </w:rPr>
        <w:t xml:space="preserve"> </w:t>
      </w:r>
      <w:r>
        <w:t>стране/странах изучаемого языка в рамках тематического содержания (в ситуациях общения, в том</w:t>
      </w:r>
      <w:r>
        <w:rPr>
          <w:spacing w:val="1"/>
        </w:rPr>
        <w:t xml:space="preserve"> </w:t>
      </w:r>
      <w:r>
        <w:t>числе</w:t>
      </w:r>
      <w:r>
        <w:rPr>
          <w:spacing w:val="-1"/>
        </w:rPr>
        <w:t xml:space="preserve"> </w:t>
      </w:r>
      <w:r>
        <w:t>«В</w:t>
      </w:r>
      <w:r>
        <w:rPr>
          <w:spacing w:val="-1"/>
        </w:rPr>
        <w:t xml:space="preserve"> </w:t>
      </w:r>
      <w:r>
        <w:t>городе»,</w:t>
      </w:r>
      <w:r>
        <w:rPr>
          <w:spacing w:val="-1"/>
        </w:rPr>
        <w:t xml:space="preserve"> </w:t>
      </w:r>
      <w:r>
        <w:t>«Проведение досуга», «Во</w:t>
      </w:r>
      <w:r>
        <w:rPr>
          <w:spacing w:val="-1"/>
        </w:rPr>
        <w:t xml:space="preserve"> </w:t>
      </w:r>
      <w:r>
        <w:t>время</w:t>
      </w:r>
      <w:r>
        <w:rPr>
          <w:spacing w:val="-1"/>
        </w:rPr>
        <w:t xml:space="preserve"> </w:t>
      </w:r>
      <w:r>
        <w:t>путешествия»).</w:t>
      </w:r>
    </w:p>
    <w:p w:rsidR="004D418D" w:rsidRDefault="004D418D" w:rsidP="004D418D">
      <w:pPr>
        <w:pStyle w:val="a5"/>
        <w:spacing w:line="292" w:lineRule="auto"/>
        <w:ind w:right="140"/>
        <w:jc w:val="both"/>
      </w:pPr>
      <w:r>
        <w:lastRenderedPageBreak/>
        <w:t>Знание и использование в устной и письменной речи наиболее употребительной тематической</w:t>
      </w:r>
      <w:r>
        <w:rPr>
          <w:spacing w:val="1"/>
        </w:rPr>
        <w:t xml:space="preserve"> </w:t>
      </w:r>
      <w:r>
        <w:t>фоновой лексики и реалий в рамках отобранного тематического содержания (основные национальные</w:t>
      </w:r>
      <w:r>
        <w:rPr>
          <w:spacing w:val="-57"/>
        </w:rPr>
        <w:t xml:space="preserve"> </w:t>
      </w:r>
      <w:r>
        <w:t>праздники,</w:t>
      </w:r>
      <w:r>
        <w:rPr>
          <w:spacing w:val="-1"/>
        </w:rPr>
        <w:t xml:space="preserve"> </w:t>
      </w:r>
      <w:r>
        <w:t>традиции</w:t>
      </w:r>
      <w:r>
        <w:rPr>
          <w:spacing w:val="-1"/>
        </w:rPr>
        <w:t xml:space="preserve"> </w:t>
      </w:r>
      <w:r>
        <w:t>в</w:t>
      </w:r>
      <w:r>
        <w:rPr>
          <w:spacing w:val="-1"/>
        </w:rPr>
        <w:t xml:space="preserve"> </w:t>
      </w:r>
      <w:r>
        <w:t>питании</w:t>
      </w:r>
      <w:r>
        <w:rPr>
          <w:spacing w:val="-1"/>
        </w:rPr>
        <w:t xml:space="preserve"> </w:t>
      </w:r>
      <w:r>
        <w:t>и проведении</w:t>
      </w:r>
      <w:r>
        <w:rPr>
          <w:spacing w:val="-1"/>
        </w:rPr>
        <w:t xml:space="preserve"> </w:t>
      </w:r>
      <w:r>
        <w:t>досуга, система</w:t>
      </w:r>
      <w:r>
        <w:rPr>
          <w:spacing w:val="-1"/>
        </w:rPr>
        <w:t xml:space="preserve"> </w:t>
      </w:r>
      <w:r>
        <w:t>образования).</w:t>
      </w:r>
    </w:p>
    <w:p w:rsidR="004D418D" w:rsidRDefault="004D418D" w:rsidP="004D418D">
      <w:pPr>
        <w:pStyle w:val="a5"/>
        <w:spacing w:line="292" w:lineRule="auto"/>
        <w:ind w:right="257"/>
        <w:jc w:val="both"/>
      </w:pPr>
      <w:r>
        <w:t>Социокультурный портрет родной страны и страны/стран изучаемого языка: знакомство с</w:t>
      </w:r>
      <w:r>
        <w:rPr>
          <w:spacing w:val="1"/>
        </w:rPr>
        <w:t xml:space="preserve"> </w:t>
      </w:r>
      <w:r>
        <w:t>традициями проведения основных национальных праздников (Рождества, Нового года, Дня матери и</w:t>
      </w:r>
      <w:r>
        <w:rPr>
          <w:spacing w:val="-58"/>
        </w:rPr>
        <w:t xml:space="preserve"> </w:t>
      </w:r>
      <w:r>
        <w:t>т. д.); с особенностями образа жизни и культуры страны/стран изучаемого языка (известными</w:t>
      </w:r>
      <w:r>
        <w:rPr>
          <w:spacing w:val="1"/>
        </w:rPr>
        <w:t xml:space="preserve"> </w:t>
      </w:r>
      <w:r>
        <w:t>достопримечательностями; некоторыми</w:t>
      </w:r>
      <w:r>
        <w:rPr>
          <w:spacing w:val="1"/>
        </w:rPr>
        <w:t xml:space="preserve"> </w:t>
      </w:r>
      <w:r>
        <w:t>выдающимися</w:t>
      </w:r>
      <w:r>
        <w:rPr>
          <w:spacing w:val="1"/>
        </w:rPr>
        <w:t xml:space="preserve"> </w:t>
      </w:r>
      <w:r>
        <w:t>людьми);</w:t>
      </w:r>
      <w:r>
        <w:rPr>
          <w:spacing w:val="1"/>
        </w:rPr>
        <w:t xml:space="preserve"> </w:t>
      </w:r>
      <w:r>
        <w:t>с</w:t>
      </w:r>
      <w:r>
        <w:rPr>
          <w:spacing w:val="1"/>
        </w:rPr>
        <w:t xml:space="preserve"> </w:t>
      </w:r>
      <w:r>
        <w:t>доступными в языковом</w:t>
      </w:r>
      <w:r>
        <w:rPr>
          <w:spacing w:val="1"/>
        </w:rPr>
        <w:t xml:space="preserve"> </w:t>
      </w:r>
      <w:r>
        <w:t>отношении</w:t>
      </w:r>
      <w:r>
        <w:rPr>
          <w:spacing w:val="-1"/>
        </w:rPr>
        <w:t xml:space="preserve"> </w:t>
      </w:r>
      <w:r>
        <w:t>образцами поэзии</w:t>
      </w:r>
      <w:r>
        <w:rPr>
          <w:spacing w:val="-1"/>
        </w:rPr>
        <w:t xml:space="preserve"> </w:t>
      </w:r>
      <w:r>
        <w:t>и прозы</w:t>
      </w:r>
      <w:r>
        <w:rPr>
          <w:spacing w:val="-1"/>
        </w:rPr>
        <w:t xml:space="preserve"> </w:t>
      </w:r>
      <w:r>
        <w:t>для</w:t>
      </w:r>
      <w:r>
        <w:rPr>
          <w:spacing w:val="-1"/>
        </w:rPr>
        <w:t xml:space="preserve"> </w:t>
      </w:r>
      <w:r>
        <w:t>подростков</w:t>
      </w:r>
      <w:r>
        <w:rPr>
          <w:spacing w:val="-2"/>
        </w:rPr>
        <w:t xml:space="preserve"> </w:t>
      </w:r>
      <w:r>
        <w:t>на английском</w:t>
      </w:r>
      <w:r>
        <w:rPr>
          <w:spacing w:val="-1"/>
        </w:rPr>
        <w:t xml:space="preserve"> </w:t>
      </w:r>
      <w:r>
        <w:t>языке.</w:t>
      </w:r>
    </w:p>
    <w:p w:rsidR="004D418D" w:rsidRDefault="004D418D" w:rsidP="004D418D">
      <w:pPr>
        <w:pStyle w:val="a5"/>
        <w:spacing w:line="273" w:lineRule="exact"/>
        <w:ind w:left="286" w:firstLine="0"/>
        <w:jc w:val="both"/>
      </w:pPr>
      <w:r>
        <w:t>Развитие</w:t>
      </w:r>
      <w:r>
        <w:rPr>
          <w:spacing w:val="-3"/>
        </w:rPr>
        <w:t xml:space="preserve"> </w:t>
      </w:r>
      <w:r>
        <w:t>умений:</w:t>
      </w:r>
    </w:p>
    <w:p w:rsidR="004D418D" w:rsidRDefault="004D418D" w:rsidP="004D418D">
      <w:pPr>
        <w:pStyle w:val="a5"/>
        <w:spacing w:before="57" w:line="292" w:lineRule="auto"/>
        <w:ind w:right="119"/>
        <w:jc w:val="both"/>
      </w:pPr>
      <w:r>
        <w:t>писать свои имя и фамилию, а также имена и фамилии своих родственников и друзей на английском</w:t>
      </w:r>
      <w:r>
        <w:rPr>
          <w:spacing w:val="-57"/>
        </w:rPr>
        <w:t xml:space="preserve"> </w:t>
      </w:r>
      <w:r>
        <w:t>языке;</w:t>
      </w:r>
    </w:p>
    <w:p w:rsidR="004D418D" w:rsidRDefault="004D418D" w:rsidP="004D418D">
      <w:pPr>
        <w:pStyle w:val="a5"/>
        <w:spacing w:line="275" w:lineRule="exact"/>
        <w:ind w:left="286" w:firstLine="0"/>
        <w:jc w:val="both"/>
      </w:pPr>
      <w:r>
        <w:t>правильно</w:t>
      </w:r>
      <w:r>
        <w:rPr>
          <w:spacing w:val="-3"/>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3"/>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p>
    <w:p w:rsidR="004D418D" w:rsidRDefault="004D418D" w:rsidP="004D418D">
      <w:pPr>
        <w:pStyle w:val="a5"/>
        <w:spacing w:before="60" w:line="292" w:lineRule="auto"/>
        <w:ind w:right="1022"/>
        <w:jc w:val="both"/>
      </w:pPr>
      <w:r>
        <w:t>правильно оформлять электронное сообщение личного характера в соответствии с нормами</w:t>
      </w:r>
      <w:r>
        <w:rPr>
          <w:spacing w:val="-58"/>
        </w:rPr>
        <w:t xml:space="preserve"> </w:t>
      </w:r>
      <w:r>
        <w:t>неофициального</w:t>
      </w:r>
      <w:r>
        <w:rPr>
          <w:spacing w:val="-1"/>
        </w:rPr>
        <w:t xml:space="preserve"> </w:t>
      </w:r>
      <w:r>
        <w:t>общения,</w:t>
      </w:r>
      <w:r>
        <w:rPr>
          <w:spacing w:val="-1"/>
        </w:rPr>
        <w:t xml:space="preserve"> </w:t>
      </w:r>
      <w:r>
        <w:t>принятыми</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p>
    <w:p w:rsidR="004D418D" w:rsidRDefault="004D418D" w:rsidP="004D418D">
      <w:pPr>
        <w:pStyle w:val="a5"/>
        <w:spacing w:line="275" w:lineRule="exact"/>
        <w:ind w:left="286" w:firstLine="0"/>
        <w:jc w:val="both"/>
      </w:pPr>
      <w:r>
        <w:t>кратко</w:t>
      </w:r>
      <w:r>
        <w:rPr>
          <w:spacing w:val="-5"/>
        </w:rPr>
        <w:t xml:space="preserve"> </w:t>
      </w:r>
      <w:r>
        <w:t>представлять</w:t>
      </w:r>
      <w:r>
        <w:rPr>
          <w:spacing w:val="-5"/>
        </w:rPr>
        <w:t xml:space="preserve"> </w:t>
      </w:r>
      <w:r>
        <w:t>Россию</w:t>
      </w:r>
      <w:r>
        <w:rPr>
          <w:spacing w:val="-5"/>
        </w:rPr>
        <w:t xml:space="preserve"> </w:t>
      </w:r>
      <w:r>
        <w:t>и</w:t>
      </w:r>
      <w:r>
        <w:rPr>
          <w:spacing w:val="-4"/>
        </w:rPr>
        <w:t xml:space="preserve"> </w:t>
      </w:r>
      <w:r>
        <w:t>страну/страны</w:t>
      </w:r>
      <w:r>
        <w:rPr>
          <w:spacing w:val="-5"/>
        </w:rPr>
        <w:t xml:space="preserve"> </w:t>
      </w:r>
      <w:r>
        <w:t>изучаемого</w:t>
      </w:r>
      <w:r>
        <w:rPr>
          <w:spacing w:val="-4"/>
        </w:rPr>
        <w:t xml:space="preserve"> </w:t>
      </w:r>
      <w:r>
        <w:t>языка;</w:t>
      </w:r>
    </w:p>
    <w:p w:rsidR="004D418D" w:rsidRDefault="004D418D" w:rsidP="004D418D">
      <w:pPr>
        <w:pStyle w:val="a5"/>
        <w:spacing w:before="60" w:line="292" w:lineRule="auto"/>
        <w:ind w:right="665"/>
        <w:jc w:val="both"/>
      </w:pPr>
      <w:r>
        <w:t>кратко представлять некоторые культурные явления родной страны и страны/стран изучаемого</w:t>
      </w:r>
      <w:r>
        <w:rPr>
          <w:spacing w:val="-58"/>
        </w:rPr>
        <w:t xml:space="preserve"> </w:t>
      </w:r>
      <w:r>
        <w:t>языка (основные национальные праздники, традиции в проведении досуга и питании); наиболее</w:t>
      </w:r>
      <w:r>
        <w:rPr>
          <w:spacing w:val="1"/>
        </w:rPr>
        <w:t xml:space="preserve"> </w:t>
      </w:r>
      <w:r>
        <w:t>известные</w:t>
      </w:r>
      <w:r>
        <w:rPr>
          <w:spacing w:val="-1"/>
        </w:rPr>
        <w:t xml:space="preserve"> </w:t>
      </w:r>
      <w:r>
        <w:t>достопримечательности;</w:t>
      </w:r>
    </w:p>
    <w:p w:rsidR="004D418D" w:rsidRDefault="004D418D" w:rsidP="004D418D">
      <w:pPr>
        <w:pStyle w:val="a5"/>
        <w:spacing w:line="292" w:lineRule="auto"/>
        <w:ind w:right="320"/>
        <w:jc w:val="both"/>
      </w:pPr>
      <w:r>
        <w:t>кратко</w:t>
      </w:r>
      <w:r>
        <w:rPr>
          <w:spacing w:val="-4"/>
        </w:rPr>
        <w:t xml:space="preserve"> </w:t>
      </w:r>
      <w:r>
        <w:t>рассказывать</w:t>
      </w:r>
      <w:r>
        <w:rPr>
          <w:spacing w:val="-5"/>
        </w:rPr>
        <w:t xml:space="preserve"> </w:t>
      </w:r>
      <w:r>
        <w:t>о</w:t>
      </w:r>
      <w:r>
        <w:rPr>
          <w:spacing w:val="-4"/>
        </w:rPr>
        <w:t xml:space="preserve"> </w:t>
      </w:r>
      <w:r>
        <w:t>выдающихся</w:t>
      </w:r>
      <w:r>
        <w:rPr>
          <w:spacing w:val="-5"/>
        </w:rPr>
        <w:t xml:space="preserve"> </w:t>
      </w:r>
      <w:r>
        <w:t>людях</w:t>
      </w:r>
      <w:r>
        <w:rPr>
          <w:spacing w:val="-4"/>
        </w:rPr>
        <w:t xml:space="preserve"> </w:t>
      </w:r>
      <w:r>
        <w:t>родной</w:t>
      </w:r>
      <w:r>
        <w:rPr>
          <w:spacing w:val="-3"/>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57"/>
        </w:rPr>
        <w:t xml:space="preserve"> </w:t>
      </w:r>
      <w:r>
        <w:t>(учёных,</w:t>
      </w:r>
      <w:r>
        <w:rPr>
          <w:spacing w:val="-1"/>
        </w:rPr>
        <w:t xml:space="preserve"> </w:t>
      </w:r>
      <w:r>
        <w:t>писателях, поэтах, спортсменах).</w:t>
      </w:r>
    </w:p>
    <w:p w:rsidR="004D418D" w:rsidRDefault="004D418D" w:rsidP="004D418D">
      <w:pPr>
        <w:jc w:val="both"/>
      </w:pPr>
    </w:p>
    <w:p w:rsidR="004D418D" w:rsidRDefault="004D418D" w:rsidP="004D418D">
      <w:pPr>
        <w:pStyle w:val="11"/>
        <w:spacing w:before="117"/>
        <w:ind w:left="286"/>
        <w:jc w:val="both"/>
      </w:pPr>
      <w:r>
        <w:t>КОМПЕНСАТОРНЫЕ</w:t>
      </w:r>
      <w:r>
        <w:rPr>
          <w:spacing w:val="-9"/>
        </w:rPr>
        <w:t xml:space="preserve"> </w:t>
      </w:r>
      <w:r>
        <w:t>УМЕНИЯ</w:t>
      </w:r>
    </w:p>
    <w:p w:rsidR="004D418D" w:rsidRDefault="004D418D" w:rsidP="004D418D">
      <w:pPr>
        <w:pStyle w:val="a5"/>
        <w:spacing w:before="70" w:line="292" w:lineRule="auto"/>
        <w:ind w:right="580"/>
        <w:jc w:val="both"/>
      </w:pPr>
      <w:r>
        <w:t>Использование при чтении и аудировании языковой, в том числе контекстуальной, догадки; при</w:t>
      </w:r>
      <w:r>
        <w:rPr>
          <w:spacing w:val="-58"/>
        </w:rPr>
        <w:t xml:space="preserve"> </w:t>
      </w:r>
      <w:r>
        <w:t>непосредственном общении догадываться о значении незнакомых слов с помощью используемых</w:t>
      </w:r>
      <w:r>
        <w:rPr>
          <w:spacing w:val="-57"/>
        </w:rPr>
        <w:t xml:space="preserve"> </w:t>
      </w:r>
      <w:r>
        <w:t>собеседником</w:t>
      </w:r>
      <w:r>
        <w:rPr>
          <w:spacing w:val="-1"/>
        </w:rPr>
        <w:t xml:space="preserve"> </w:t>
      </w:r>
      <w:r>
        <w:t>жестов</w:t>
      </w:r>
      <w:r>
        <w:rPr>
          <w:spacing w:val="-1"/>
        </w:rPr>
        <w:t xml:space="preserve"> </w:t>
      </w:r>
      <w:r>
        <w:t>и мимики.</w:t>
      </w:r>
    </w:p>
    <w:p w:rsidR="004D418D" w:rsidRDefault="004D418D" w:rsidP="004D418D">
      <w:pPr>
        <w:pStyle w:val="a5"/>
        <w:spacing w:line="274" w:lineRule="exact"/>
        <w:ind w:left="286" w:firstLine="0"/>
        <w:jc w:val="both"/>
      </w:pPr>
      <w:r>
        <w:t>Переспрашивать,</w:t>
      </w:r>
      <w:r>
        <w:rPr>
          <w:spacing w:val="-5"/>
        </w:rPr>
        <w:t xml:space="preserve"> </w:t>
      </w:r>
      <w:r>
        <w:t>просить</w:t>
      </w:r>
      <w:r>
        <w:rPr>
          <w:spacing w:val="-5"/>
        </w:rPr>
        <w:t xml:space="preserve"> </w:t>
      </w:r>
      <w:r>
        <w:t>повторить,</w:t>
      </w:r>
      <w:r>
        <w:rPr>
          <w:spacing w:val="-4"/>
        </w:rPr>
        <w:t xml:space="preserve"> </w:t>
      </w:r>
      <w:r>
        <w:t>уточняя</w:t>
      </w:r>
      <w:r>
        <w:rPr>
          <w:spacing w:val="-5"/>
        </w:rPr>
        <w:t xml:space="preserve"> </w:t>
      </w:r>
      <w:r>
        <w:t>значение</w:t>
      </w:r>
      <w:r>
        <w:rPr>
          <w:spacing w:val="-4"/>
        </w:rPr>
        <w:t xml:space="preserve"> </w:t>
      </w:r>
      <w:r>
        <w:t>незнакомых</w:t>
      </w:r>
      <w:r>
        <w:rPr>
          <w:spacing w:val="-4"/>
        </w:rPr>
        <w:t xml:space="preserve"> </w:t>
      </w:r>
      <w:r>
        <w:t>слов.</w:t>
      </w:r>
    </w:p>
    <w:p w:rsidR="004D418D" w:rsidRDefault="004D418D" w:rsidP="004D418D">
      <w:pPr>
        <w:pStyle w:val="a5"/>
        <w:spacing w:before="60" w:line="292" w:lineRule="auto"/>
        <w:ind w:right="748"/>
        <w:jc w:val="both"/>
      </w:pPr>
      <w:r>
        <w:t>Использование в качестве опоры при порождении собственных высказываний ключевых слов,</w:t>
      </w:r>
      <w:r>
        <w:rPr>
          <w:spacing w:val="-58"/>
        </w:rPr>
        <w:t xml:space="preserve"> </w:t>
      </w:r>
      <w:r>
        <w:t>плана.</w:t>
      </w:r>
    </w:p>
    <w:p w:rsidR="004D418D" w:rsidRDefault="004D418D" w:rsidP="004D418D">
      <w:pPr>
        <w:pStyle w:val="a5"/>
        <w:spacing w:line="292" w:lineRule="auto"/>
        <w:ind w:right="420"/>
        <w:jc w:val="both"/>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4D418D" w:rsidRDefault="004D418D" w:rsidP="004D418D">
      <w:pPr>
        <w:pStyle w:val="a5"/>
        <w:spacing w:line="292" w:lineRule="auto"/>
        <w:ind w:right="390"/>
        <w:jc w:val="both"/>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4D418D" w:rsidRDefault="004D418D" w:rsidP="004D418D">
      <w:pPr>
        <w:pStyle w:val="11"/>
        <w:spacing w:before="117"/>
        <w:ind w:left="286"/>
        <w:jc w:val="both"/>
        <w:rPr>
          <w:sz w:val="28"/>
          <w:szCs w:val="28"/>
        </w:rPr>
      </w:pPr>
      <w:r w:rsidRPr="004D418D">
        <w:rPr>
          <w:sz w:val="28"/>
          <w:szCs w:val="28"/>
        </w:rPr>
        <w:t>8 класс</w:t>
      </w:r>
    </w:p>
    <w:p w:rsidR="004D418D" w:rsidRDefault="004D418D" w:rsidP="004D418D">
      <w:pPr>
        <w:spacing w:before="179"/>
        <w:ind w:left="286"/>
        <w:jc w:val="both"/>
        <w:rPr>
          <w:b/>
          <w:sz w:val="24"/>
        </w:rPr>
      </w:pPr>
      <w:r>
        <w:rPr>
          <w:b/>
          <w:sz w:val="24"/>
        </w:rPr>
        <w:t>КОММУНИКАТИВНЫЕ</w:t>
      </w:r>
      <w:r>
        <w:rPr>
          <w:b/>
          <w:spacing w:val="-10"/>
          <w:sz w:val="24"/>
        </w:rPr>
        <w:t xml:space="preserve"> </w:t>
      </w:r>
      <w:r>
        <w:rPr>
          <w:b/>
          <w:sz w:val="24"/>
        </w:rPr>
        <w:t>УМЕНИЯ</w:t>
      </w:r>
    </w:p>
    <w:p w:rsidR="004D418D" w:rsidRDefault="004D418D" w:rsidP="004D418D">
      <w:pPr>
        <w:pStyle w:val="a5"/>
        <w:spacing w:before="60" w:line="292" w:lineRule="auto"/>
        <w:ind w:right="1230"/>
        <w:jc w:val="both"/>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4D418D" w:rsidRDefault="004D418D" w:rsidP="004D418D">
      <w:pPr>
        <w:pStyle w:val="a5"/>
        <w:spacing w:line="275" w:lineRule="exact"/>
        <w:ind w:left="286" w:firstLine="0"/>
        <w:jc w:val="both"/>
      </w:pPr>
      <w:r>
        <w:t>Взаимоотношения</w:t>
      </w:r>
      <w:r>
        <w:rPr>
          <w:spacing w:val="-4"/>
        </w:rPr>
        <w:t xml:space="preserve"> </w:t>
      </w:r>
      <w:r>
        <w:t>в</w:t>
      </w:r>
      <w:r>
        <w:rPr>
          <w:spacing w:val="-3"/>
        </w:rPr>
        <w:t xml:space="preserve"> </w:t>
      </w:r>
      <w:r>
        <w:t>семье</w:t>
      </w:r>
      <w:r>
        <w:rPr>
          <w:spacing w:val="-2"/>
        </w:rPr>
        <w:t xml:space="preserve"> </w:t>
      </w:r>
      <w:r>
        <w:t>и</w:t>
      </w:r>
      <w:r>
        <w:rPr>
          <w:spacing w:val="-2"/>
        </w:rPr>
        <w:t xml:space="preserve"> </w:t>
      </w:r>
      <w:r>
        <w:t>с</w:t>
      </w:r>
      <w:r>
        <w:rPr>
          <w:spacing w:val="-2"/>
        </w:rPr>
        <w:t xml:space="preserve"> </w:t>
      </w:r>
      <w:r>
        <w:t>друзьями.</w:t>
      </w:r>
    </w:p>
    <w:p w:rsidR="004D418D" w:rsidRDefault="004D418D" w:rsidP="004D418D">
      <w:pPr>
        <w:pStyle w:val="a5"/>
        <w:spacing w:before="60"/>
        <w:ind w:left="286" w:firstLine="0"/>
        <w:jc w:val="both"/>
      </w:pPr>
      <w:r>
        <w:t>Внешность</w:t>
      </w:r>
      <w:r>
        <w:rPr>
          <w:spacing w:val="-7"/>
        </w:rPr>
        <w:t xml:space="preserve"> </w:t>
      </w:r>
      <w:r>
        <w:t>и</w:t>
      </w:r>
      <w:r>
        <w:rPr>
          <w:spacing w:val="-5"/>
        </w:rPr>
        <w:t xml:space="preserve"> </w:t>
      </w:r>
      <w:r>
        <w:t>характер</w:t>
      </w:r>
      <w:r>
        <w:rPr>
          <w:spacing w:val="-5"/>
        </w:rPr>
        <w:t xml:space="preserve"> </w:t>
      </w:r>
      <w:r>
        <w:t>человека/литературного</w:t>
      </w:r>
      <w:r>
        <w:rPr>
          <w:spacing w:val="-5"/>
        </w:rPr>
        <w:t xml:space="preserve"> </w:t>
      </w:r>
      <w:r>
        <w:t>персонажа.</w:t>
      </w:r>
    </w:p>
    <w:p w:rsidR="004D418D" w:rsidRDefault="004D418D" w:rsidP="004D418D">
      <w:pPr>
        <w:pStyle w:val="a5"/>
        <w:spacing w:before="60"/>
        <w:ind w:left="286" w:firstLine="0"/>
        <w:jc w:val="both"/>
      </w:pPr>
      <w:r>
        <w:t>Досуг</w:t>
      </w:r>
      <w:r>
        <w:rPr>
          <w:spacing w:val="-4"/>
        </w:rPr>
        <w:t xml:space="preserve"> </w:t>
      </w:r>
      <w:r>
        <w:t>и</w:t>
      </w:r>
      <w:r>
        <w:rPr>
          <w:spacing w:val="-3"/>
        </w:rPr>
        <w:t xml:space="preserve"> </w:t>
      </w:r>
      <w:r>
        <w:t>увлечения/хобби</w:t>
      </w:r>
      <w:r>
        <w:rPr>
          <w:spacing w:val="-3"/>
        </w:rPr>
        <w:t xml:space="preserve"> </w:t>
      </w:r>
      <w:r>
        <w:t>современного</w:t>
      </w:r>
      <w:r>
        <w:rPr>
          <w:spacing w:val="-4"/>
        </w:rPr>
        <w:t xml:space="preserve"> </w:t>
      </w:r>
      <w:r>
        <w:t>подростка</w:t>
      </w:r>
      <w:r>
        <w:rPr>
          <w:spacing w:val="-3"/>
        </w:rPr>
        <w:t xml:space="preserve"> </w:t>
      </w:r>
      <w:r>
        <w:t>(чтение,</w:t>
      </w:r>
      <w:r>
        <w:rPr>
          <w:spacing w:val="-3"/>
        </w:rPr>
        <w:t xml:space="preserve"> </w:t>
      </w:r>
      <w:r>
        <w:t>кино,</w:t>
      </w:r>
      <w:r>
        <w:rPr>
          <w:spacing w:val="-3"/>
        </w:rPr>
        <w:t xml:space="preserve"> </w:t>
      </w:r>
      <w:r>
        <w:t>театр,</w:t>
      </w:r>
      <w:r>
        <w:rPr>
          <w:spacing w:val="-4"/>
        </w:rPr>
        <w:t xml:space="preserve"> </w:t>
      </w:r>
      <w:r>
        <w:t>музей,</w:t>
      </w:r>
      <w:r>
        <w:rPr>
          <w:spacing w:val="-3"/>
        </w:rPr>
        <w:t xml:space="preserve"> </w:t>
      </w:r>
      <w:r>
        <w:t>спорт,</w:t>
      </w:r>
      <w:r>
        <w:rPr>
          <w:spacing w:val="-3"/>
        </w:rPr>
        <w:t xml:space="preserve"> </w:t>
      </w:r>
      <w:r>
        <w:t>музыка).</w:t>
      </w:r>
    </w:p>
    <w:p w:rsidR="004D418D" w:rsidRDefault="004D418D" w:rsidP="004D418D">
      <w:pPr>
        <w:pStyle w:val="a5"/>
        <w:spacing w:before="60" w:line="292" w:lineRule="auto"/>
        <w:ind w:right="712"/>
        <w:jc w:val="both"/>
      </w:pPr>
      <w:r>
        <w:t>Здоровый образ жизни: режим труда и отдыха, фитнес, сбалансированное питание. Посещение</w:t>
      </w:r>
      <w:r>
        <w:rPr>
          <w:spacing w:val="-57"/>
        </w:rPr>
        <w:t xml:space="preserve"> </w:t>
      </w:r>
      <w:r>
        <w:t>врача.</w:t>
      </w:r>
    </w:p>
    <w:p w:rsidR="004D418D" w:rsidRDefault="004D418D" w:rsidP="004D418D">
      <w:pPr>
        <w:pStyle w:val="a5"/>
        <w:spacing w:line="275" w:lineRule="exact"/>
        <w:ind w:left="286" w:firstLine="0"/>
        <w:jc w:val="both"/>
      </w:pPr>
      <w:r>
        <w:t>Покупки:</w:t>
      </w:r>
      <w:r>
        <w:rPr>
          <w:spacing w:val="-4"/>
        </w:rPr>
        <w:t xml:space="preserve"> </w:t>
      </w:r>
      <w:r>
        <w:t>одежда,</w:t>
      </w:r>
      <w:r>
        <w:rPr>
          <w:spacing w:val="-3"/>
        </w:rPr>
        <w:t xml:space="preserve"> </w:t>
      </w:r>
      <w:r>
        <w:t>обувь</w:t>
      </w:r>
      <w:r>
        <w:rPr>
          <w:spacing w:val="-3"/>
        </w:rPr>
        <w:t xml:space="preserve"> </w:t>
      </w:r>
      <w:r>
        <w:t>и</w:t>
      </w:r>
      <w:r>
        <w:rPr>
          <w:spacing w:val="-3"/>
        </w:rPr>
        <w:t xml:space="preserve"> </w:t>
      </w:r>
      <w:r>
        <w:t>продукты</w:t>
      </w:r>
      <w:r>
        <w:rPr>
          <w:spacing w:val="-3"/>
        </w:rPr>
        <w:t xml:space="preserve"> </w:t>
      </w:r>
      <w:r>
        <w:t>питания.</w:t>
      </w:r>
      <w:r>
        <w:rPr>
          <w:spacing w:val="-2"/>
        </w:rPr>
        <w:t xml:space="preserve"> </w:t>
      </w:r>
      <w:r>
        <w:t>Карманные</w:t>
      </w:r>
      <w:r>
        <w:rPr>
          <w:spacing w:val="-3"/>
        </w:rPr>
        <w:t xml:space="preserve"> </w:t>
      </w:r>
      <w:r>
        <w:t>деньги.</w:t>
      </w:r>
    </w:p>
    <w:p w:rsidR="004D418D" w:rsidRDefault="004D418D" w:rsidP="004D418D">
      <w:pPr>
        <w:pStyle w:val="a5"/>
        <w:spacing w:before="60" w:line="292" w:lineRule="auto"/>
        <w:ind w:right="555"/>
        <w:jc w:val="both"/>
      </w:pPr>
      <w:r>
        <w:t>Школа, школьная жизнь, школьная форма, изучаемые предметы и отношение к ним. Посещение</w:t>
      </w:r>
      <w:r>
        <w:rPr>
          <w:spacing w:val="-58"/>
        </w:rPr>
        <w:t xml:space="preserve"> </w:t>
      </w:r>
      <w:r>
        <w:t>школьной</w:t>
      </w:r>
      <w:r>
        <w:rPr>
          <w:spacing w:val="-2"/>
        </w:rPr>
        <w:t xml:space="preserve"> </w:t>
      </w:r>
      <w:r>
        <w:t>библиотеки/ресурсного</w:t>
      </w:r>
      <w:r>
        <w:rPr>
          <w:spacing w:val="-1"/>
        </w:rPr>
        <w:t xml:space="preserve"> </w:t>
      </w:r>
      <w:r>
        <w:t>центра.</w:t>
      </w:r>
      <w:r>
        <w:rPr>
          <w:spacing w:val="-1"/>
        </w:rPr>
        <w:t xml:space="preserve"> </w:t>
      </w:r>
      <w:r>
        <w:t>Переписка</w:t>
      </w:r>
      <w:r>
        <w:rPr>
          <w:spacing w:val="-1"/>
        </w:rPr>
        <w:t xml:space="preserve"> </w:t>
      </w:r>
      <w:r>
        <w:t>с</w:t>
      </w:r>
      <w:r>
        <w:rPr>
          <w:spacing w:val="-1"/>
        </w:rPr>
        <w:t xml:space="preserve"> </w:t>
      </w:r>
      <w:r>
        <w:t>зарубежными</w:t>
      </w:r>
      <w:r>
        <w:rPr>
          <w:spacing w:val="-1"/>
        </w:rPr>
        <w:t xml:space="preserve"> </w:t>
      </w:r>
      <w:r>
        <w:t>сверстниками.</w:t>
      </w:r>
    </w:p>
    <w:p w:rsidR="004D418D" w:rsidRDefault="004D418D" w:rsidP="004D418D">
      <w:pPr>
        <w:pStyle w:val="a5"/>
        <w:spacing w:line="292" w:lineRule="auto"/>
        <w:ind w:left="286" w:right="1617" w:firstLine="0"/>
        <w:jc w:val="both"/>
      </w:pPr>
      <w:r>
        <w:t>Виды отдыха в различное время года. Путешествия по России и зарубежным странам.</w:t>
      </w:r>
      <w:r>
        <w:rPr>
          <w:spacing w:val="-58"/>
        </w:rPr>
        <w:t xml:space="preserve"> </w:t>
      </w:r>
      <w:r>
        <w:t>Природа: флора и фауна. Проблемы экологии. Климат, погода. Стихийные бедствия.</w:t>
      </w:r>
      <w:r>
        <w:rPr>
          <w:spacing w:val="1"/>
        </w:rPr>
        <w:t xml:space="preserve"> </w:t>
      </w:r>
      <w:r>
        <w:t>Условия</w:t>
      </w:r>
      <w:r>
        <w:rPr>
          <w:spacing w:val="57"/>
        </w:rPr>
        <w:t xml:space="preserve"> </w:t>
      </w:r>
      <w:r>
        <w:t>проживания</w:t>
      </w:r>
      <w:r>
        <w:rPr>
          <w:spacing w:val="58"/>
        </w:rPr>
        <w:t xml:space="preserve"> </w:t>
      </w:r>
      <w:r>
        <w:t>в</w:t>
      </w:r>
      <w:r>
        <w:rPr>
          <w:spacing w:val="58"/>
        </w:rPr>
        <w:t xml:space="preserve"> </w:t>
      </w:r>
      <w:r>
        <w:t>городской/сельской</w:t>
      </w:r>
      <w:r>
        <w:rPr>
          <w:spacing w:val="59"/>
        </w:rPr>
        <w:t xml:space="preserve"> </w:t>
      </w:r>
      <w:r>
        <w:t>местности. Транспорт.</w:t>
      </w:r>
    </w:p>
    <w:p w:rsidR="004D418D" w:rsidRDefault="004D418D" w:rsidP="004D418D">
      <w:pPr>
        <w:pStyle w:val="a5"/>
        <w:spacing w:line="274" w:lineRule="exact"/>
        <w:ind w:left="286" w:firstLine="0"/>
        <w:jc w:val="both"/>
      </w:pPr>
      <w:r>
        <w:lastRenderedPageBreak/>
        <w:t>Средства</w:t>
      </w:r>
      <w:r>
        <w:rPr>
          <w:spacing w:val="-5"/>
        </w:rPr>
        <w:t xml:space="preserve"> </w:t>
      </w:r>
      <w:r>
        <w:t>массовой</w:t>
      </w:r>
      <w:r>
        <w:rPr>
          <w:spacing w:val="-4"/>
        </w:rPr>
        <w:t xml:space="preserve"> </w:t>
      </w:r>
      <w:r>
        <w:t>информации</w:t>
      </w:r>
      <w:r>
        <w:rPr>
          <w:spacing w:val="-5"/>
        </w:rPr>
        <w:t xml:space="preserve"> </w:t>
      </w:r>
      <w:r>
        <w:t>(телевидение,</w:t>
      </w:r>
      <w:r>
        <w:rPr>
          <w:spacing w:val="-4"/>
        </w:rPr>
        <w:t xml:space="preserve"> </w:t>
      </w:r>
      <w:r>
        <w:t>радио,</w:t>
      </w:r>
      <w:r>
        <w:rPr>
          <w:spacing w:val="-5"/>
        </w:rPr>
        <w:t xml:space="preserve"> </w:t>
      </w:r>
      <w:r>
        <w:t>пресса,</w:t>
      </w:r>
      <w:r>
        <w:rPr>
          <w:spacing w:val="-4"/>
        </w:rPr>
        <w:t xml:space="preserve"> </w:t>
      </w:r>
      <w:r>
        <w:t>Интернет).</w:t>
      </w:r>
    </w:p>
    <w:p w:rsidR="004D418D" w:rsidRDefault="004D418D" w:rsidP="004D418D">
      <w:pPr>
        <w:pStyle w:val="a5"/>
        <w:spacing w:before="59" w:line="292" w:lineRule="auto"/>
        <w:ind w:right="320"/>
        <w:jc w:val="both"/>
      </w:pPr>
      <w:r>
        <w:t>Родная страна и страна/страны изучаемого языка. Их географическое положение, столицы;</w:t>
      </w:r>
      <w:r>
        <w:rPr>
          <w:spacing w:val="1"/>
        </w:rPr>
        <w:t xml:space="preserve"> </w:t>
      </w:r>
      <w:r>
        <w:t>население;</w:t>
      </w:r>
      <w:r>
        <w:rPr>
          <w:spacing w:val="-7"/>
        </w:rPr>
        <w:t xml:space="preserve"> </w:t>
      </w:r>
      <w:r>
        <w:t>официальные</w:t>
      </w:r>
      <w:r>
        <w:rPr>
          <w:spacing w:val="-6"/>
        </w:rPr>
        <w:t xml:space="preserve"> </w:t>
      </w:r>
      <w:r>
        <w:t>языки;</w:t>
      </w:r>
      <w:r>
        <w:rPr>
          <w:spacing w:val="-7"/>
        </w:rPr>
        <w:t xml:space="preserve"> </w:t>
      </w:r>
      <w:r>
        <w:t>достопримечательности,</w:t>
      </w:r>
      <w:r>
        <w:rPr>
          <w:spacing w:val="-6"/>
        </w:rPr>
        <w:t xml:space="preserve"> </w:t>
      </w:r>
      <w:r>
        <w:t>культурные</w:t>
      </w:r>
      <w:r>
        <w:rPr>
          <w:spacing w:val="-5"/>
        </w:rPr>
        <w:t xml:space="preserve"> </w:t>
      </w:r>
      <w:r>
        <w:t>особенности</w:t>
      </w:r>
      <w:r>
        <w:rPr>
          <w:spacing w:val="-6"/>
        </w:rPr>
        <w:t xml:space="preserve"> </w:t>
      </w:r>
      <w:r>
        <w:t>(национальные</w:t>
      </w:r>
      <w:r>
        <w:rPr>
          <w:spacing w:val="-57"/>
        </w:rPr>
        <w:t xml:space="preserve"> </w:t>
      </w:r>
      <w:r>
        <w:t>праздники,</w:t>
      </w:r>
      <w:r>
        <w:rPr>
          <w:spacing w:val="-1"/>
        </w:rPr>
        <w:t xml:space="preserve"> </w:t>
      </w:r>
      <w:r>
        <w:t>традиции, обычаи).</w:t>
      </w:r>
    </w:p>
    <w:p w:rsidR="004D418D" w:rsidRDefault="004D418D" w:rsidP="004D418D">
      <w:pPr>
        <w:pStyle w:val="a5"/>
        <w:spacing w:line="292" w:lineRule="auto"/>
        <w:ind w:right="708"/>
        <w:jc w:val="both"/>
      </w:pPr>
      <w:r>
        <w:t>Выдающиеся люди родной страны и страны/стран изучаемого языка: учёные, писатели, поэты,</w:t>
      </w:r>
      <w:r>
        <w:rPr>
          <w:spacing w:val="-58"/>
        </w:rPr>
        <w:t xml:space="preserve"> </w:t>
      </w:r>
      <w:r>
        <w:t>художники,</w:t>
      </w:r>
      <w:r>
        <w:rPr>
          <w:spacing w:val="-1"/>
        </w:rPr>
        <w:t xml:space="preserve"> </w:t>
      </w:r>
      <w:r>
        <w:t>музыканты, спортсмены.</w:t>
      </w:r>
    </w:p>
    <w:p w:rsidR="004D418D" w:rsidRDefault="004D418D" w:rsidP="004D418D">
      <w:pPr>
        <w:pStyle w:val="11"/>
        <w:spacing w:before="117"/>
        <w:ind w:left="286"/>
        <w:jc w:val="both"/>
      </w:pPr>
      <w:r>
        <w:t>Говорение</w:t>
      </w:r>
    </w:p>
    <w:p w:rsidR="004D418D" w:rsidRDefault="004D418D" w:rsidP="004D418D">
      <w:pPr>
        <w:pStyle w:val="a5"/>
        <w:spacing w:before="60" w:line="292" w:lineRule="auto"/>
        <w:jc w:val="both"/>
      </w:pPr>
      <w:r>
        <w:t>Развитие</w:t>
      </w:r>
      <w:r>
        <w:rPr>
          <w:spacing w:val="54"/>
        </w:rPr>
        <w:t xml:space="preserve"> </w:t>
      </w:r>
      <w:r>
        <w:t>коммуникативных</w:t>
      </w:r>
      <w:r>
        <w:rPr>
          <w:spacing w:val="55"/>
        </w:rPr>
        <w:t xml:space="preserve"> </w:t>
      </w:r>
      <w:r>
        <w:t>умений</w:t>
      </w:r>
      <w:r>
        <w:rPr>
          <w:spacing w:val="54"/>
        </w:rPr>
        <w:t xml:space="preserve"> </w:t>
      </w:r>
      <w:r>
        <w:rPr>
          <w:b/>
          <w:i/>
        </w:rPr>
        <w:t>диалогической</w:t>
      </w:r>
      <w:r>
        <w:rPr>
          <w:b/>
          <w:i/>
          <w:spacing w:val="54"/>
        </w:rPr>
        <w:t xml:space="preserve"> </w:t>
      </w:r>
      <w:r>
        <w:rPr>
          <w:b/>
          <w:i/>
        </w:rPr>
        <w:t>речи</w:t>
      </w:r>
      <w:r>
        <w:t>,</w:t>
      </w:r>
      <w:r>
        <w:rPr>
          <w:spacing w:val="-3"/>
        </w:rPr>
        <w:t xml:space="preserve"> </w:t>
      </w:r>
      <w:r>
        <w:t>а</w:t>
      </w:r>
      <w:r>
        <w:rPr>
          <w:spacing w:val="-3"/>
        </w:rPr>
        <w:t xml:space="preserve"> </w:t>
      </w:r>
      <w:r>
        <w:t>именно</w:t>
      </w:r>
      <w:r>
        <w:rPr>
          <w:spacing w:val="-3"/>
        </w:rPr>
        <w:t xml:space="preserve"> </w:t>
      </w:r>
      <w:r>
        <w:t>умений</w:t>
      </w:r>
      <w:r>
        <w:rPr>
          <w:spacing w:val="-2"/>
        </w:rPr>
        <w:t xml:space="preserve"> </w:t>
      </w:r>
      <w:r>
        <w:t>вести</w:t>
      </w:r>
      <w:r>
        <w:rPr>
          <w:spacing w:val="-3"/>
        </w:rPr>
        <w:t xml:space="preserve"> </w:t>
      </w:r>
      <w:r>
        <w:t>разные</w:t>
      </w:r>
      <w:r>
        <w:rPr>
          <w:spacing w:val="-3"/>
        </w:rPr>
        <w:t xml:space="preserve"> </w:t>
      </w:r>
      <w:r>
        <w:t>виды</w:t>
      </w:r>
      <w:r>
        <w:rPr>
          <w:spacing w:val="-57"/>
        </w:rPr>
        <w:t xml:space="preserve"> </w:t>
      </w:r>
      <w:r>
        <w:t>диалогов (диалог этикетного характера, диалог — побуждение к действию, диалог — расспрос;</w:t>
      </w:r>
      <w:r>
        <w:rPr>
          <w:spacing w:val="1"/>
        </w:rPr>
        <w:t xml:space="preserve"> </w:t>
      </w:r>
      <w:r>
        <w:t>комбинированный</w:t>
      </w:r>
      <w:r>
        <w:rPr>
          <w:spacing w:val="-1"/>
        </w:rPr>
        <w:t xml:space="preserve"> </w:t>
      </w:r>
      <w:r>
        <w:t>диалог, включающий</w:t>
      </w:r>
      <w:r>
        <w:rPr>
          <w:spacing w:val="-1"/>
        </w:rPr>
        <w:t xml:space="preserve"> </w:t>
      </w:r>
      <w:r>
        <w:t>различные виды</w:t>
      </w:r>
      <w:r>
        <w:rPr>
          <w:spacing w:val="-1"/>
        </w:rPr>
        <w:t xml:space="preserve"> </w:t>
      </w:r>
      <w:r>
        <w:t>диалогов):</w:t>
      </w:r>
    </w:p>
    <w:p w:rsidR="004D418D" w:rsidRDefault="004D418D" w:rsidP="004D418D">
      <w:pPr>
        <w:pStyle w:val="a5"/>
        <w:spacing w:line="292" w:lineRule="auto"/>
        <w:jc w:val="both"/>
      </w:pPr>
      <w:r>
        <w:rPr>
          <w:i/>
        </w:rPr>
        <w:t xml:space="preserve">диалог этикетного характера: </w:t>
      </w:r>
      <w:r>
        <w:t>начинать, поддерживать и заканчивать</w:t>
      </w:r>
      <w:r>
        <w:rPr>
          <w:spacing w:val="1"/>
        </w:rPr>
        <w:t xml:space="preserve"> </w:t>
      </w:r>
      <w:r>
        <w:t>разговор,</w:t>
      </w:r>
      <w:r>
        <w:rPr>
          <w:spacing w:val="1"/>
        </w:rPr>
        <w:t xml:space="preserve"> </w:t>
      </w:r>
      <w:r>
        <w:t>вежливо</w:t>
      </w:r>
      <w:r>
        <w:rPr>
          <w:spacing w:val="1"/>
        </w:rPr>
        <w:t xml:space="preserve"> </w:t>
      </w:r>
      <w:r>
        <w:t>переспрашивать;</w:t>
      </w:r>
      <w:r>
        <w:rPr>
          <w:spacing w:val="1"/>
        </w:rPr>
        <w:t xml:space="preserve"> </w:t>
      </w:r>
      <w:r>
        <w:t>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4D418D" w:rsidRDefault="004D418D" w:rsidP="004D418D">
      <w:pPr>
        <w:pStyle w:val="a5"/>
        <w:spacing w:line="292" w:lineRule="auto"/>
        <w:ind w:right="490"/>
        <w:jc w:val="both"/>
      </w:pPr>
      <w:r>
        <w:rPr>
          <w:i/>
        </w:rPr>
        <w:t xml:space="preserve">диалог — побуждение к действию: </w:t>
      </w:r>
      <w:r>
        <w:t>обращаться с просьбой, вежливо соглашаться/не соглашаться</w:t>
      </w:r>
      <w:r>
        <w:rPr>
          <w:spacing w:val="-57"/>
        </w:rPr>
        <w:t xml:space="preserve"> </w:t>
      </w:r>
      <w:r>
        <w:t>выполнить просьбу; приглашать собеседника к совместной деятельности, вежливо соглашаться/не</w:t>
      </w:r>
      <w:r>
        <w:rPr>
          <w:spacing w:val="-57"/>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4D418D" w:rsidRDefault="004D418D" w:rsidP="004D418D">
      <w:pPr>
        <w:pStyle w:val="a5"/>
        <w:spacing w:line="292" w:lineRule="auto"/>
        <w:ind w:right="930"/>
        <w:jc w:val="both"/>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4D418D" w:rsidRDefault="004D418D" w:rsidP="004D418D">
      <w:pPr>
        <w:pStyle w:val="a5"/>
        <w:spacing w:line="292" w:lineRule="auto"/>
        <w:ind w:right="672"/>
        <w:jc w:val="both"/>
      </w:pPr>
      <w:r>
        <w:t>Названные умения диалогической речи развиваются в стандартных ситуациях неофициального</w:t>
      </w:r>
      <w:r>
        <w:rPr>
          <w:spacing w:val="-58"/>
        </w:rPr>
        <w:t xml:space="preserve"> </w:t>
      </w:r>
      <w:r>
        <w:t>общения в рамках тематического содержания речи с использованием ключевых слов, речевых</w:t>
      </w:r>
      <w:r>
        <w:rPr>
          <w:spacing w:val="1"/>
        </w:rPr>
        <w:t xml:space="preserve"> </w:t>
      </w:r>
      <w:r>
        <w:t>ситуаций и/или иллюстраций, фотографий с соблюдением нормы речевого этикета, принятых в</w:t>
      </w:r>
      <w:r>
        <w:rPr>
          <w:spacing w:val="1"/>
        </w:rPr>
        <w:t xml:space="preserve"> </w:t>
      </w:r>
      <w:r>
        <w:t>стране/странах</w:t>
      </w:r>
      <w:r>
        <w:rPr>
          <w:spacing w:val="-1"/>
        </w:rPr>
        <w:t xml:space="preserve"> </w:t>
      </w:r>
      <w:r>
        <w:t>изучаемого языка.</w:t>
      </w:r>
    </w:p>
    <w:p w:rsidR="004D418D" w:rsidRDefault="004D418D" w:rsidP="004D418D">
      <w:pPr>
        <w:pStyle w:val="a5"/>
        <w:spacing w:line="292" w:lineRule="auto"/>
        <w:ind w:left="286" w:right="3864" w:firstLine="0"/>
        <w:jc w:val="both"/>
      </w:pPr>
      <w:r>
        <w:t>Объём диалога — до 7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4D418D" w:rsidRDefault="004D418D" w:rsidP="004D418D">
      <w:pPr>
        <w:pStyle w:val="a5"/>
        <w:spacing w:line="292" w:lineRule="auto"/>
        <w:jc w:val="both"/>
      </w:pPr>
      <w:r>
        <w:t>создание</w:t>
      </w:r>
      <w:r>
        <w:rPr>
          <w:spacing w:val="1"/>
        </w:rPr>
        <w:t xml:space="preserve"> </w:t>
      </w:r>
      <w:r>
        <w:t>устных</w:t>
      </w:r>
      <w:r>
        <w:rPr>
          <w:spacing w:val="1"/>
        </w:rPr>
        <w:t xml:space="preserve"> </w:t>
      </w:r>
      <w:r>
        <w:t>связных</w:t>
      </w:r>
      <w:r>
        <w:rPr>
          <w:spacing w:val="1"/>
        </w:rPr>
        <w:t xml:space="preserve"> </w:t>
      </w:r>
      <w:r>
        <w:t>монологических</w:t>
      </w:r>
      <w:r>
        <w:rPr>
          <w:spacing w:val="1"/>
        </w:rPr>
        <w:t xml:space="preserve"> </w:t>
      </w:r>
      <w:r>
        <w:t>высказываний с использованием основных</w:t>
      </w:r>
      <w:r>
        <w:rPr>
          <w:spacing w:val="-58"/>
        </w:rPr>
        <w:t xml:space="preserve"> </w:t>
      </w:r>
      <w:r>
        <w:t>коммуникативных</w:t>
      </w:r>
      <w:r>
        <w:rPr>
          <w:spacing w:val="-1"/>
        </w:rPr>
        <w:t xml:space="preserve"> </w:t>
      </w:r>
      <w:r>
        <w:t>типов</w:t>
      </w:r>
      <w:r>
        <w:rPr>
          <w:spacing w:val="-1"/>
        </w:rPr>
        <w:t xml:space="preserve"> </w:t>
      </w:r>
      <w:r>
        <w:t>речи:</w:t>
      </w:r>
    </w:p>
    <w:p w:rsidR="004D418D" w:rsidRPr="004D418D" w:rsidRDefault="004D418D" w:rsidP="00DC12A1">
      <w:pPr>
        <w:pStyle w:val="a7"/>
        <w:numPr>
          <w:ilvl w:val="0"/>
          <w:numId w:val="15"/>
        </w:numPr>
        <w:tabs>
          <w:tab w:val="left" w:pos="647"/>
        </w:tabs>
        <w:spacing w:line="292" w:lineRule="auto"/>
        <w:ind w:right="611" w:firstLine="180"/>
        <w:jc w:val="both"/>
        <w:rPr>
          <w:sz w:val="24"/>
        </w:rPr>
      </w:pPr>
      <w:r>
        <w:rPr>
          <w:sz w:val="24"/>
        </w:rPr>
        <w:t>описание (предмета, местности, внешности и одежды человека), в том числе характеристика</w:t>
      </w:r>
      <w:r>
        <w:rPr>
          <w:spacing w:val="-58"/>
          <w:sz w:val="24"/>
        </w:rPr>
        <w:t xml:space="preserve"> </w:t>
      </w:r>
      <w:r>
        <w:rPr>
          <w:sz w:val="24"/>
        </w:rPr>
        <w:t>(черты</w:t>
      </w:r>
      <w:r>
        <w:rPr>
          <w:spacing w:val="-1"/>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4D418D" w:rsidRDefault="004D418D" w:rsidP="00DC12A1">
      <w:pPr>
        <w:pStyle w:val="a7"/>
        <w:numPr>
          <w:ilvl w:val="0"/>
          <w:numId w:val="15"/>
        </w:numPr>
        <w:tabs>
          <w:tab w:val="left" w:pos="707"/>
        </w:tabs>
        <w:spacing w:before="66"/>
        <w:ind w:left="706"/>
        <w:jc w:val="both"/>
        <w:rPr>
          <w:sz w:val="24"/>
        </w:rPr>
      </w:pPr>
      <w:r>
        <w:rPr>
          <w:sz w:val="24"/>
        </w:rPr>
        <w:t>повествование/сообщение;</w:t>
      </w:r>
    </w:p>
    <w:p w:rsidR="004D418D" w:rsidRDefault="004D418D" w:rsidP="004D418D">
      <w:pPr>
        <w:pStyle w:val="a5"/>
        <w:spacing w:before="60" w:line="292" w:lineRule="auto"/>
        <w:ind w:left="286" w:right="796" w:firstLine="0"/>
        <w:jc w:val="both"/>
      </w:pPr>
      <w:r>
        <w:t>выражение и аргументирование своего мнения по отношению к услышанному/прочитанному;</w:t>
      </w:r>
      <w:r>
        <w:rPr>
          <w:spacing w:val="-57"/>
        </w:rPr>
        <w:t xml:space="preserve"> </w:t>
      </w:r>
      <w:r>
        <w:t>изложение (пересказ) основного содержания прочитанного/ прослушанного текста;</w:t>
      </w:r>
      <w:r>
        <w:rPr>
          <w:spacing w:val="1"/>
        </w:rPr>
        <w:t xml:space="preserve"> </w:t>
      </w:r>
      <w:r>
        <w:t>составление</w:t>
      </w:r>
      <w:r>
        <w:rPr>
          <w:spacing w:val="-1"/>
        </w:rPr>
        <w:t xml:space="preserve"> </w:t>
      </w:r>
      <w:r>
        <w:t>рассказа по картинкам;</w:t>
      </w:r>
    </w:p>
    <w:p w:rsidR="004D418D" w:rsidRDefault="004D418D" w:rsidP="004D418D">
      <w:pPr>
        <w:pStyle w:val="a5"/>
        <w:spacing w:line="274" w:lineRule="exact"/>
        <w:ind w:left="286" w:firstLine="0"/>
        <w:jc w:val="both"/>
      </w:pPr>
      <w:r>
        <w:t>изложение</w:t>
      </w:r>
      <w:r>
        <w:rPr>
          <w:spacing w:val="-4"/>
        </w:rPr>
        <w:t xml:space="preserve"> </w:t>
      </w:r>
      <w:r>
        <w:t>результатов</w:t>
      </w:r>
      <w:r>
        <w:rPr>
          <w:spacing w:val="-5"/>
        </w:rPr>
        <w:t xml:space="preserve"> </w:t>
      </w:r>
      <w:r>
        <w:t>выполненной</w:t>
      </w:r>
      <w:r>
        <w:rPr>
          <w:spacing w:val="-4"/>
        </w:rPr>
        <w:t xml:space="preserve"> </w:t>
      </w:r>
      <w:r>
        <w:t>проектной</w:t>
      </w:r>
      <w:r>
        <w:rPr>
          <w:spacing w:val="-3"/>
        </w:rPr>
        <w:t xml:space="preserve"> </w:t>
      </w:r>
      <w:r>
        <w:t>работы.</w:t>
      </w:r>
    </w:p>
    <w:p w:rsidR="004D418D" w:rsidRDefault="004D418D" w:rsidP="004D418D">
      <w:pPr>
        <w:pStyle w:val="a5"/>
        <w:spacing w:before="60" w:line="292" w:lineRule="auto"/>
        <w:ind w:right="243"/>
        <w:jc w:val="both"/>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вопросы, ключевые слова, план и/или</w:t>
      </w:r>
      <w:r>
        <w:rPr>
          <w:spacing w:val="-58"/>
        </w:rPr>
        <w:t xml:space="preserve"> </w:t>
      </w:r>
      <w:r>
        <w:t>иллюстрации,</w:t>
      </w:r>
      <w:r>
        <w:rPr>
          <w:spacing w:val="-1"/>
        </w:rPr>
        <w:t xml:space="preserve"> </w:t>
      </w:r>
      <w:r>
        <w:t>фотографии, таблицы.</w:t>
      </w:r>
    </w:p>
    <w:p w:rsidR="004D418D" w:rsidRDefault="004D418D" w:rsidP="004D418D">
      <w:pPr>
        <w:pStyle w:val="a5"/>
        <w:spacing w:line="274" w:lineRule="exact"/>
        <w:ind w:left="286" w:firstLine="0"/>
        <w:jc w:val="both"/>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9-10</w:t>
      </w:r>
      <w:r>
        <w:rPr>
          <w:spacing w:val="-3"/>
        </w:rPr>
        <w:t xml:space="preserve"> </w:t>
      </w:r>
      <w:r>
        <w:t>фраз.</w:t>
      </w:r>
    </w:p>
    <w:p w:rsidR="004D418D" w:rsidRDefault="004D418D" w:rsidP="004D418D">
      <w:pPr>
        <w:pStyle w:val="11"/>
        <w:spacing w:before="180"/>
        <w:ind w:left="0"/>
        <w:jc w:val="both"/>
      </w:pPr>
      <w:r>
        <w:rPr>
          <w:b w:val="0"/>
          <w:bCs w:val="0"/>
          <w:szCs w:val="22"/>
        </w:rPr>
        <w:t xml:space="preserve">         </w:t>
      </w:r>
      <w:r>
        <w:t>Аудирование</w:t>
      </w:r>
    </w:p>
    <w:p w:rsidR="004D418D" w:rsidRDefault="004D418D" w:rsidP="004D418D">
      <w:pPr>
        <w:pStyle w:val="a5"/>
        <w:spacing w:before="60" w:line="292" w:lineRule="auto"/>
        <w:ind w:right="379"/>
        <w:jc w:val="both"/>
      </w:pPr>
      <w:r>
        <w:t>При непосредственном общении: понимание на слух речи учителя и одноклассников и</w:t>
      </w:r>
      <w:r>
        <w:rPr>
          <w:spacing w:val="1"/>
        </w:rPr>
        <w:t xml:space="preserve"> </w:t>
      </w:r>
      <w:r>
        <w:t>вербальная/невербальная реакция на услышанное; использование переспрос или просьбу повторить</w:t>
      </w:r>
      <w:r>
        <w:rPr>
          <w:spacing w:val="-58"/>
        </w:rPr>
        <w:t xml:space="preserve"> </w:t>
      </w:r>
      <w:r>
        <w:t>для</w:t>
      </w:r>
      <w:r>
        <w:rPr>
          <w:spacing w:val="-2"/>
        </w:rPr>
        <w:t xml:space="preserve"> </w:t>
      </w:r>
      <w:r>
        <w:t>уточнения</w:t>
      </w:r>
      <w:r>
        <w:rPr>
          <w:spacing w:val="-1"/>
        </w:rPr>
        <w:t xml:space="preserve"> </w:t>
      </w:r>
      <w:r>
        <w:t>отдельных деталей.</w:t>
      </w:r>
    </w:p>
    <w:p w:rsidR="004D418D" w:rsidRDefault="004D418D" w:rsidP="004D418D">
      <w:pPr>
        <w:pStyle w:val="a5"/>
        <w:spacing w:line="292" w:lineRule="auto"/>
        <w:ind w:right="364"/>
        <w:jc w:val="both"/>
      </w:pPr>
      <w:r>
        <w:t>При опосредованном общении: дальнейшее развитие восприятия и понимания на слух несложных</w:t>
      </w:r>
      <w:r>
        <w:rPr>
          <w:spacing w:val="-57"/>
        </w:rPr>
        <w:t xml:space="preserve"> </w:t>
      </w:r>
      <w:r>
        <w:t>аутентичных текстов, содержащих отдельные неизученные языковые явления, с разной глубиной</w:t>
      </w:r>
      <w:r>
        <w:rPr>
          <w:spacing w:val="1"/>
        </w:rPr>
        <w:t xml:space="preserve"> </w:t>
      </w:r>
      <w:r>
        <w:t>проникновения в их содержание в зависимости от поставленной коммуникативной задачи: с</w:t>
      </w:r>
      <w:r>
        <w:rPr>
          <w:spacing w:val="1"/>
        </w:rPr>
        <w:t xml:space="preserve"> </w:t>
      </w:r>
      <w:r>
        <w:t>пониманием основного содержания; с пониманием нужной/интересующей/запрашиваемой</w:t>
      </w:r>
      <w:r>
        <w:rPr>
          <w:spacing w:val="1"/>
        </w:rPr>
        <w:t xml:space="preserve"> </w:t>
      </w:r>
      <w:r>
        <w:lastRenderedPageBreak/>
        <w:t>информации.</w:t>
      </w:r>
    </w:p>
    <w:p w:rsidR="004D418D" w:rsidRDefault="004D418D" w:rsidP="004D418D">
      <w:pPr>
        <w:pStyle w:val="a5"/>
        <w:spacing w:line="292" w:lineRule="auto"/>
        <w:ind w:right="317"/>
        <w:jc w:val="both"/>
      </w:pPr>
      <w:r>
        <w:t>Аудирование с пониманием основного содержания текста предполагает умение определять</w:t>
      </w:r>
      <w:r>
        <w:rPr>
          <w:spacing w:val="1"/>
        </w:rPr>
        <w:t xml:space="preserve"> </w:t>
      </w:r>
      <w:r>
        <w:t>основную тему/идею и главные факты/события в воспринимаемом на слух тексте, отделять главную</w:t>
      </w:r>
      <w:r>
        <w:rPr>
          <w:spacing w:val="-58"/>
        </w:rPr>
        <w:t xml:space="preserve"> </w:t>
      </w:r>
      <w:r>
        <w:t>информацию от второстепенной, прогнозировать содержание текста по началу сообщения;</w:t>
      </w:r>
      <w:r>
        <w:rPr>
          <w:spacing w:val="1"/>
        </w:rPr>
        <w:t xml:space="preserve"> </w:t>
      </w:r>
      <w:r>
        <w:t>игнорировать</w:t>
      </w:r>
      <w:r>
        <w:rPr>
          <w:spacing w:val="-3"/>
        </w:rPr>
        <w:t xml:space="preserve"> </w:t>
      </w:r>
      <w:r>
        <w:t>незнакомые</w:t>
      </w:r>
      <w:r>
        <w:rPr>
          <w:spacing w:val="-1"/>
        </w:rPr>
        <w:t xml:space="preserve"> </w:t>
      </w:r>
      <w:r>
        <w:t>слова,</w:t>
      </w:r>
      <w:r>
        <w:rPr>
          <w:spacing w:val="-1"/>
        </w:rPr>
        <w:t xml:space="preserve"> </w:t>
      </w:r>
      <w:r>
        <w:t>не</w:t>
      </w:r>
      <w:r>
        <w:rPr>
          <w:spacing w:val="-1"/>
        </w:rPr>
        <w:t xml:space="preserve"> </w:t>
      </w:r>
      <w:r>
        <w:t>существенные</w:t>
      </w:r>
      <w:r>
        <w:rPr>
          <w:spacing w:val="-1"/>
        </w:rPr>
        <w:t xml:space="preserve"> </w:t>
      </w:r>
      <w:r>
        <w:t>для</w:t>
      </w:r>
      <w:r>
        <w:rPr>
          <w:spacing w:val="-2"/>
        </w:rPr>
        <w:t xml:space="preserve"> </w:t>
      </w:r>
      <w:r>
        <w:t>понимания</w:t>
      </w:r>
      <w:r>
        <w:rPr>
          <w:spacing w:val="-2"/>
        </w:rPr>
        <w:t xml:space="preserve"> </w:t>
      </w:r>
      <w:r>
        <w:t>основного</w:t>
      </w:r>
      <w:r>
        <w:rPr>
          <w:spacing w:val="-1"/>
        </w:rPr>
        <w:t xml:space="preserve"> </w:t>
      </w:r>
      <w:r>
        <w:t>содержания.</w:t>
      </w:r>
    </w:p>
    <w:p w:rsidR="004D418D" w:rsidRDefault="004D418D" w:rsidP="004D418D">
      <w:pPr>
        <w:pStyle w:val="a5"/>
        <w:spacing w:line="292" w:lineRule="auto"/>
        <w:ind w:right="716"/>
        <w:jc w:val="both"/>
      </w:pPr>
      <w:r>
        <w:t>Аудирование с пониманием нужной/интересующей/запрашиваемой информации предполагает</w:t>
      </w:r>
      <w:r>
        <w:rPr>
          <w:spacing w:val="-57"/>
        </w:rPr>
        <w:t xml:space="preserve"> </w:t>
      </w:r>
      <w:r>
        <w:t>умение выделять нужную/интересующую/запрашиваемую информацию, представленную в</w:t>
      </w:r>
      <w:r>
        <w:rPr>
          <w:spacing w:val="1"/>
        </w:rPr>
        <w:t xml:space="preserve"> </w:t>
      </w:r>
      <w:r>
        <w:t>эксплицитной</w:t>
      </w:r>
      <w:r>
        <w:rPr>
          <w:spacing w:val="-1"/>
        </w:rPr>
        <w:t xml:space="preserve"> </w:t>
      </w:r>
      <w:r>
        <w:t>(явной)</w:t>
      </w:r>
      <w:r>
        <w:rPr>
          <w:spacing w:val="-1"/>
        </w:rPr>
        <w:t xml:space="preserve"> </w:t>
      </w:r>
      <w:r>
        <w:t>форме,</w:t>
      </w:r>
      <w:r>
        <w:rPr>
          <w:spacing w:val="-1"/>
        </w:rPr>
        <w:t xml:space="preserve"> </w:t>
      </w:r>
      <w:r>
        <w:t>в</w:t>
      </w:r>
      <w:r>
        <w:rPr>
          <w:spacing w:val="-1"/>
        </w:rPr>
        <w:t xml:space="preserve"> </w:t>
      </w:r>
      <w:r>
        <w:t>воспринимаемом на</w:t>
      </w:r>
      <w:r>
        <w:rPr>
          <w:spacing w:val="-1"/>
        </w:rPr>
        <w:t xml:space="preserve"> </w:t>
      </w:r>
      <w:r>
        <w:t>слух тексте.</w:t>
      </w:r>
    </w:p>
    <w:p w:rsidR="004D418D" w:rsidRDefault="004D418D" w:rsidP="004D418D">
      <w:pPr>
        <w:pStyle w:val="a5"/>
        <w:spacing w:line="292" w:lineRule="auto"/>
        <w:ind w:right="359"/>
        <w:jc w:val="both"/>
      </w:pPr>
      <w:r>
        <w:t>Тексты для аудирования: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4D418D" w:rsidRDefault="004D418D" w:rsidP="004D418D">
      <w:pPr>
        <w:pStyle w:val="a5"/>
        <w:spacing w:line="275" w:lineRule="exact"/>
        <w:ind w:left="286" w:firstLine="0"/>
        <w:jc w:val="both"/>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r>
        <w:t>аудирования</w:t>
      </w:r>
      <w:r>
        <w:rPr>
          <w:spacing w:val="-3"/>
        </w:rPr>
        <w:t xml:space="preserve"> </w:t>
      </w:r>
      <w:r>
        <w:t>—</w:t>
      </w:r>
      <w:r>
        <w:rPr>
          <w:spacing w:val="-3"/>
        </w:rPr>
        <w:t xml:space="preserve"> </w:t>
      </w:r>
      <w:r>
        <w:t>до</w:t>
      </w:r>
      <w:r>
        <w:rPr>
          <w:spacing w:val="-3"/>
        </w:rPr>
        <w:t xml:space="preserve"> </w:t>
      </w:r>
      <w:r>
        <w:t>2</w:t>
      </w:r>
      <w:r>
        <w:rPr>
          <w:spacing w:val="-3"/>
        </w:rPr>
        <w:t xml:space="preserve"> </w:t>
      </w:r>
      <w:r>
        <w:t>минут.</w:t>
      </w:r>
    </w:p>
    <w:p w:rsidR="004D418D" w:rsidRDefault="004D418D" w:rsidP="004D418D">
      <w:pPr>
        <w:pStyle w:val="11"/>
        <w:spacing w:before="171"/>
        <w:ind w:left="286"/>
        <w:jc w:val="both"/>
      </w:pPr>
      <w:r>
        <w:t>Смысловое</w:t>
      </w:r>
      <w:r>
        <w:rPr>
          <w:spacing w:val="-5"/>
        </w:rPr>
        <w:t xml:space="preserve"> </w:t>
      </w:r>
      <w:r>
        <w:t>чтение</w:t>
      </w:r>
    </w:p>
    <w:p w:rsidR="004D418D" w:rsidRDefault="004D418D" w:rsidP="004D418D">
      <w:pPr>
        <w:pStyle w:val="a5"/>
        <w:spacing w:before="61" w:line="292" w:lineRule="auto"/>
        <w:ind w:right="105"/>
        <w:jc w:val="both"/>
      </w:pPr>
      <w:r>
        <w:t>Развитие умения читать про себя и понимать несложные аутентичные тексты разных жанров и</w:t>
      </w:r>
      <w:r>
        <w:rPr>
          <w:spacing w:val="1"/>
        </w:rPr>
        <w:t xml:space="preserve"> </w:t>
      </w:r>
      <w:r>
        <w:t>стилей, содержащие отдельные неизученные языковые явления, с различной глубиной проникновения</w:t>
      </w:r>
      <w:r>
        <w:rPr>
          <w:spacing w:val="-58"/>
        </w:rPr>
        <w:t xml:space="preserve"> </w:t>
      </w:r>
      <w:r>
        <w:t>в их содержание в зависимости от поставленной коммуникативной задачи: с пониманием основного</w:t>
      </w:r>
      <w:r>
        <w:rPr>
          <w:spacing w:val="1"/>
        </w:rPr>
        <w:t xml:space="preserve"> </w:t>
      </w:r>
      <w:r>
        <w:t>содержания; с пониманием нужной/интересующей/запрашиваемой информации; с полным</w:t>
      </w:r>
      <w:r>
        <w:rPr>
          <w:spacing w:val="1"/>
        </w:rPr>
        <w:t xml:space="preserve"> </w:t>
      </w:r>
      <w:r>
        <w:t>пониманием</w:t>
      </w:r>
      <w:r>
        <w:rPr>
          <w:spacing w:val="-1"/>
        </w:rPr>
        <w:t xml:space="preserve"> </w:t>
      </w:r>
      <w:r>
        <w:t>содержания.</w:t>
      </w:r>
    </w:p>
    <w:p w:rsidR="004D418D" w:rsidRDefault="004D418D" w:rsidP="004D418D">
      <w:pPr>
        <w:pStyle w:val="a5"/>
        <w:spacing w:line="292" w:lineRule="auto"/>
        <w:ind w:right="312"/>
        <w:jc w:val="both"/>
      </w:pPr>
      <w:r>
        <w:t xml:space="preserve">Чтение </w:t>
      </w:r>
      <w:r>
        <w:rPr>
          <w:i/>
        </w:rPr>
        <w:t xml:space="preserve">с пониманием основного содержания текста </w:t>
      </w:r>
      <w:r>
        <w:t>предполагает умения: определять</w:t>
      </w:r>
      <w:r>
        <w:rPr>
          <w:spacing w:val="1"/>
        </w:rPr>
        <w:t xml:space="preserve"> </w:t>
      </w:r>
      <w:r>
        <w:t>тему/основную</w:t>
      </w:r>
      <w:r>
        <w:rPr>
          <w:spacing w:val="-7"/>
        </w:rPr>
        <w:t xml:space="preserve"> </w:t>
      </w:r>
      <w:r>
        <w:t>мысль,</w:t>
      </w:r>
      <w:r>
        <w:rPr>
          <w:spacing w:val="-5"/>
        </w:rPr>
        <w:t xml:space="preserve"> </w:t>
      </w:r>
      <w:r>
        <w:t>выделять</w:t>
      </w:r>
      <w:r>
        <w:rPr>
          <w:spacing w:val="-6"/>
        </w:rPr>
        <w:t xml:space="preserve"> </w:t>
      </w:r>
      <w:r>
        <w:t>главные</w:t>
      </w:r>
      <w:r>
        <w:rPr>
          <w:spacing w:val="-6"/>
        </w:rPr>
        <w:t xml:space="preserve"> </w:t>
      </w:r>
      <w:r>
        <w:t>факты/события</w:t>
      </w:r>
      <w:r>
        <w:rPr>
          <w:spacing w:val="-6"/>
        </w:rPr>
        <w:t xml:space="preserve"> </w:t>
      </w:r>
      <w:r>
        <w:t>(опуская</w:t>
      </w:r>
      <w:r>
        <w:rPr>
          <w:spacing w:val="-6"/>
        </w:rPr>
        <w:t xml:space="preserve"> </w:t>
      </w:r>
      <w:r>
        <w:t>второстепенные);</w:t>
      </w:r>
      <w:r>
        <w:rPr>
          <w:spacing w:val="-6"/>
        </w:rPr>
        <w:t xml:space="preserve"> </w:t>
      </w:r>
      <w:r>
        <w:t>прогнозировать</w:t>
      </w:r>
      <w:r>
        <w:rPr>
          <w:spacing w:val="-57"/>
        </w:rPr>
        <w:t xml:space="preserve"> </w:t>
      </w:r>
      <w:r>
        <w:t>содержание текста по заголовку/началу текста; определять логическую последовательность главных</w:t>
      </w:r>
      <w:r>
        <w:rPr>
          <w:spacing w:val="-57"/>
        </w:rPr>
        <w:t xml:space="preserve"> </w:t>
      </w:r>
      <w:r>
        <w:t>фактов, событий; игнорировать незнакомые слова, несущественные для понимания основного</w:t>
      </w:r>
      <w:r>
        <w:rPr>
          <w:spacing w:val="1"/>
        </w:rPr>
        <w:t xml:space="preserve"> </w:t>
      </w:r>
      <w:r>
        <w:t>содержания;</w:t>
      </w:r>
      <w:r>
        <w:rPr>
          <w:spacing w:val="-2"/>
        </w:rPr>
        <w:t xml:space="preserve"> </w:t>
      </w:r>
      <w:r>
        <w:t>понимать</w:t>
      </w:r>
      <w:r>
        <w:rPr>
          <w:spacing w:val="-1"/>
        </w:rPr>
        <w:t xml:space="preserve"> </w:t>
      </w:r>
      <w:r>
        <w:t>интернациональные слова.</w:t>
      </w:r>
    </w:p>
    <w:p w:rsidR="004D418D" w:rsidRDefault="004D418D" w:rsidP="004D418D">
      <w:pPr>
        <w:pStyle w:val="a5"/>
        <w:spacing w:line="292" w:lineRule="auto"/>
        <w:ind w:right="388"/>
        <w:jc w:val="both"/>
      </w:pPr>
      <w:r>
        <w:t xml:space="preserve">Чтение </w:t>
      </w:r>
      <w:r>
        <w:rPr>
          <w:i/>
        </w:rPr>
        <w:t xml:space="preserve">с пониманием нужной/интересующей/запрашиваемой информации </w:t>
      </w:r>
      <w:r>
        <w:t>предполагает умение</w:t>
      </w:r>
      <w:r>
        <w:rPr>
          <w:spacing w:val="1"/>
        </w:rPr>
        <w:t xml:space="preserve"> </w:t>
      </w:r>
      <w:r>
        <w:t>находить прочитанном тексте и понимать запрашиваемую информацию, представленную в</w:t>
      </w:r>
      <w:r>
        <w:rPr>
          <w:spacing w:val="1"/>
        </w:rPr>
        <w:t xml:space="preserve"> </w:t>
      </w:r>
      <w:r>
        <w:t>эксплицитной (явной) форме; оценивать найденную информацию с точки зрения её значимости для</w:t>
      </w:r>
      <w:r>
        <w:rPr>
          <w:spacing w:val="-58"/>
        </w:rPr>
        <w:t xml:space="preserve"> </w:t>
      </w:r>
      <w:r>
        <w:t>решения</w:t>
      </w:r>
      <w:r>
        <w:rPr>
          <w:spacing w:val="-2"/>
        </w:rPr>
        <w:t xml:space="preserve"> </w:t>
      </w:r>
      <w:r>
        <w:t>коммуникативной задачи.</w:t>
      </w:r>
    </w:p>
    <w:p w:rsidR="004D418D" w:rsidRDefault="004D418D" w:rsidP="004D418D">
      <w:pPr>
        <w:pStyle w:val="a5"/>
        <w:spacing w:line="292" w:lineRule="auto"/>
        <w:ind w:right="1219"/>
        <w:jc w:val="both"/>
      </w:pPr>
      <w:r>
        <w:t>Чтение несплошных текстов (таблиц, диаграмм, схем) и понимание представленной в них</w:t>
      </w:r>
      <w:r>
        <w:rPr>
          <w:spacing w:val="-58"/>
        </w:rPr>
        <w:t xml:space="preserve"> </w:t>
      </w:r>
      <w:r>
        <w:t xml:space="preserve">информации. </w:t>
      </w:r>
    </w:p>
    <w:p w:rsidR="004D418D" w:rsidRDefault="004D418D" w:rsidP="004D418D">
      <w:pPr>
        <w:pStyle w:val="a5"/>
        <w:spacing w:line="292" w:lineRule="auto"/>
        <w:ind w:right="1219"/>
        <w:jc w:val="both"/>
      </w:pPr>
      <w:r>
        <w:t>Чтение</w:t>
      </w:r>
      <w:r>
        <w:rPr>
          <w:spacing w:val="-3"/>
        </w:rPr>
        <w:t xml:space="preserve"> </w:t>
      </w:r>
      <w:r>
        <w:rPr>
          <w:i/>
        </w:rPr>
        <w:t>с</w:t>
      </w:r>
      <w:r>
        <w:rPr>
          <w:i/>
          <w:spacing w:val="-4"/>
        </w:rPr>
        <w:t xml:space="preserve"> </w:t>
      </w:r>
      <w:r>
        <w:rPr>
          <w:i/>
        </w:rPr>
        <w:t>полным</w:t>
      </w:r>
      <w:r>
        <w:rPr>
          <w:i/>
          <w:spacing w:val="-4"/>
        </w:rPr>
        <w:t xml:space="preserve"> </w:t>
      </w:r>
      <w:r>
        <w:rPr>
          <w:i/>
        </w:rPr>
        <w:t>пониманием</w:t>
      </w:r>
      <w:r>
        <w:rPr>
          <w:i/>
          <w:spacing w:val="-5"/>
        </w:rPr>
        <w:t xml:space="preserve"> </w:t>
      </w:r>
      <w:r>
        <w:rPr>
          <w:i/>
        </w:rPr>
        <w:t xml:space="preserve">содержания </w:t>
      </w:r>
      <w:r>
        <w:t>несложных</w:t>
      </w:r>
      <w:r>
        <w:rPr>
          <w:spacing w:val="-4"/>
        </w:rPr>
        <w:t xml:space="preserve"> </w:t>
      </w:r>
      <w:r>
        <w:t>аутентичных</w:t>
      </w:r>
      <w:r>
        <w:rPr>
          <w:spacing w:val="-4"/>
        </w:rPr>
        <w:t xml:space="preserve"> </w:t>
      </w:r>
      <w:r>
        <w:t>текстов,</w:t>
      </w:r>
      <w:r>
        <w:rPr>
          <w:spacing w:val="-3"/>
        </w:rPr>
        <w:t xml:space="preserve"> </w:t>
      </w:r>
      <w:r>
        <w:t>содержащих</w:t>
      </w:r>
      <w:r>
        <w:rPr>
          <w:spacing w:val="-4"/>
        </w:rPr>
        <w:t xml:space="preserve"> </w:t>
      </w:r>
      <w:r>
        <w:t>отдельные неизученные языковые явления. В ходе чтения с полным пониманием формируются и развиваются</w:t>
      </w:r>
      <w:r>
        <w:rPr>
          <w:spacing w:val="-58"/>
        </w:rPr>
        <w:t xml:space="preserve"> </w:t>
      </w:r>
      <w:r>
        <w:t>умения полно и точно понимать текст на основе его информационной переработки (смыслового и</w:t>
      </w:r>
      <w:r>
        <w:rPr>
          <w:spacing w:val="1"/>
        </w:rPr>
        <w:t xml:space="preserve"> </w:t>
      </w:r>
      <w:r>
        <w:t>структурного анализа отдельных частей текста, выборочного перевода), устанавливать причинно-</w:t>
      </w:r>
      <w:r>
        <w:rPr>
          <w:spacing w:val="1"/>
        </w:rPr>
        <w:t xml:space="preserve"> </w:t>
      </w:r>
      <w:r>
        <w:t>следственную взаимосвязь изложенных в тексте фактов и событий, восстанавливать текст из</w:t>
      </w:r>
      <w:r>
        <w:rPr>
          <w:spacing w:val="1"/>
        </w:rPr>
        <w:t xml:space="preserve"> </w:t>
      </w:r>
      <w:r>
        <w:t>разрозненных</w:t>
      </w:r>
      <w:r>
        <w:rPr>
          <w:spacing w:val="-1"/>
        </w:rPr>
        <w:t xml:space="preserve"> </w:t>
      </w:r>
      <w:r>
        <w:t>абзацев.</w:t>
      </w:r>
    </w:p>
    <w:p w:rsidR="004D418D" w:rsidRDefault="004D418D" w:rsidP="004D418D">
      <w:pPr>
        <w:pStyle w:val="a5"/>
        <w:spacing w:line="292" w:lineRule="auto"/>
        <w:ind w:right="150"/>
        <w:jc w:val="both"/>
      </w:pPr>
      <w:r>
        <w:t>Тексты</w:t>
      </w:r>
      <w:r>
        <w:rPr>
          <w:spacing w:val="-5"/>
        </w:rPr>
        <w:t xml:space="preserve"> </w:t>
      </w:r>
      <w:r>
        <w:t>для</w:t>
      </w:r>
      <w:r>
        <w:rPr>
          <w:spacing w:val="-5"/>
        </w:rPr>
        <w:t xml:space="preserve"> </w:t>
      </w:r>
      <w:r>
        <w:t>чтения:</w:t>
      </w:r>
      <w:r>
        <w:rPr>
          <w:spacing w:val="-6"/>
        </w:rPr>
        <w:t xml:space="preserve"> </w:t>
      </w:r>
      <w:r>
        <w:t>интервью,</w:t>
      </w:r>
      <w:r>
        <w:rPr>
          <w:spacing w:val="-4"/>
        </w:rPr>
        <w:t xml:space="preserve"> </w:t>
      </w:r>
      <w:r>
        <w:t>диалог</w:t>
      </w:r>
      <w:r>
        <w:rPr>
          <w:spacing w:val="-5"/>
        </w:rPr>
        <w:t xml:space="preserve"> </w:t>
      </w:r>
      <w:r>
        <w:t>(беседа),</w:t>
      </w:r>
      <w:r>
        <w:rPr>
          <w:spacing w:val="-4"/>
        </w:rPr>
        <w:t xml:space="preserve"> </w:t>
      </w:r>
      <w:r>
        <w:t>рассказ,</w:t>
      </w:r>
      <w:r>
        <w:rPr>
          <w:spacing w:val="-4"/>
        </w:rPr>
        <w:t xml:space="preserve"> </w:t>
      </w:r>
      <w:r>
        <w:t>отрывок</w:t>
      </w:r>
      <w:r>
        <w:rPr>
          <w:spacing w:val="-6"/>
        </w:rPr>
        <w:t xml:space="preserve"> </w:t>
      </w:r>
      <w:r>
        <w:t>из</w:t>
      </w:r>
      <w:r>
        <w:rPr>
          <w:spacing w:val="-5"/>
        </w:rPr>
        <w:t xml:space="preserve"> </w:t>
      </w:r>
      <w:r>
        <w:t>художественного</w:t>
      </w:r>
      <w:r>
        <w:rPr>
          <w:spacing w:val="-5"/>
        </w:rPr>
        <w:t xml:space="preserve"> </w:t>
      </w:r>
      <w:r>
        <w:t>произведения,</w:t>
      </w:r>
      <w:r>
        <w:rPr>
          <w:spacing w:val="-57"/>
        </w:rPr>
        <w:t xml:space="preserve"> </w:t>
      </w:r>
      <w:r>
        <w:t>отрывок из статьи научно-популярного характера, сообщение информационного характера,</w:t>
      </w:r>
      <w:r>
        <w:rPr>
          <w:spacing w:val="1"/>
        </w:rPr>
        <w:t xml:space="preserve"> </w:t>
      </w:r>
      <w:r>
        <w:t>объявление,</w:t>
      </w:r>
      <w:r>
        <w:rPr>
          <w:spacing w:val="-4"/>
        </w:rPr>
        <w:t xml:space="preserve"> </w:t>
      </w:r>
      <w:r>
        <w:t>кулинарный</w:t>
      </w:r>
      <w:r>
        <w:rPr>
          <w:spacing w:val="-3"/>
        </w:rPr>
        <w:t xml:space="preserve"> </w:t>
      </w:r>
      <w:r>
        <w:t>рецепт,</w:t>
      </w:r>
      <w:r>
        <w:rPr>
          <w:spacing w:val="-3"/>
        </w:rPr>
        <w:t xml:space="preserve"> </w:t>
      </w:r>
      <w:r>
        <w:t>меню,</w:t>
      </w:r>
      <w:r>
        <w:rPr>
          <w:spacing w:val="-3"/>
        </w:rPr>
        <w:t xml:space="preserve"> </w:t>
      </w:r>
      <w:r>
        <w:t>электронное</w:t>
      </w:r>
      <w:r>
        <w:rPr>
          <w:spacing w:val="-3"/>
        </w:rPr>
        <w:t xml:space="preserve"> </w:t>
      </w:r>
      <w:r>
        <w:t>сообщение</w:t>
      </w:r>
      <w:r>
        <w:rPr>
          <w:spacing w:val="-4"/>
        </w:rPr>
        <w:t xml:space="preserve"> </w:t>
      </w:r>
      <w:r>
        <w:t>личного</w:t>
      </w:r>
      <w:r>
        <w:rPr>
          <w:spacing w:val="-3"/>
        </w:rPr>
        <w:t xml:space="preserve"> </w:t>
      </w:r>
      <w:r>
        <w:t>характера,</w:t>
      </w:r>
      <w:r>
        <w:rPr>
          <w:spacing w:val="-3"/>
        </w:rPr>
        <w:t xml:space="preserve"> </w:t>
      </w:r>
      <w:r>
        <w:t>стихотворение.</w:t>
      </w:r>
    </w:p>
    <w:p w:rsidR="004D418D" w:rsidRDefault="004D418D" w:rsidP="004D418D">
      <w:pPr>
        <w:pStyle w:val="a5"/>
        <w:spacing w:line="274" w:lineRule="exact"/>
        <w:ind w:left="286" w:firstLine="0"/>
        <w:jc w:val="both"/>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350-500</w:t>
      </w:r>
      <w:r>
        <w:rPr>
          <w:spacing w:val="-4"/>
        </w:rPr>
        <w:t xml:space="preserve"> </w:t>
      </w:r>
      <w:r>
        <w:t>слов.</w:t>
      </w:r>
    </w:p>
    <w:p w:rsidR="004D418D" w:rsidRDefault="004D418D" w:rsidP="004D418D">
      <w:pPr>
        <w:pStyle w:val="11"/>
        <w:spacing w:before="177"/>
        <w:ind w:left="286"/>
        <w:jc w:val="both"/>
      </w:pPr>
      <w:r>
        <w:t>Письменная</w:t>
      </w:r>
      <w:r>
        <w:rPr>
          <w:spacing w:val="-6"/>
        </w:rPr>
        <w:t xml:space="preserve"> </w:t>
      </w:r>
      <w:r>
        <w:t>речь</w:t>
      </w:r>
    </w:p>
    <w:p w:rsidR="004D418D" w:rsidRDefault="004D418D" w:rsidP="004D418D">
      <w:pPr>
        <w:pStyle w:val="a5"/>
        <w:spacing w:before="60"/>
        <w:ind w:left="286" w:firstLine="0"/>
        <w:jc w:val="both"/>
      </w:pPr>
      <w:r>
        <w:t>Развитие</w:t>
      </w:r>
      <w:r>
        <w:rPr>
          <w:spacing w:val="-3"/>
        </w:rPr>
        <w:t xml:space="preserve"> </w:t>
      </w:r>
      <w:r>
        <w:t>умений</w:t>
      </w:r>
      <w:r>
        <w:rPr>
          <w:spacing w:val="-3"/>
        </w:rPr>
        <w:t xml:space="preserve"> </w:t>
      </w:r>
      <w:r>
        <w:t>письменной</w:t>
      </w:r>
      <w:r>
        <w:rPr>
          <w:spacing w:val="-2"/>
        </w:rPr>
        <w:t xml:space="preserve"> </w:t>
      </w:r>
      <w:r>
        <w:t>речи:</w:t>
      </w:r>
    </w:p>
    <w:p w:rsidR="004D418D" w:rsidRDefault="004D418D" w:rsidP="004D418D">
      <w:pPr>
        <w:pStyle w:val="a5"/>
        <w:spacing w:before="60"/>
        <w:ind w:left="286" w:firstLine="0"/>
        <w:jc w:val="both"/>
      </w:pPr>
      <w:r>
        <w:t>составление</w:t>
      </w:r>
      <w:r>
        <w:rPr>
          <w:spacing w:val="-5"/>
        </w:rPr>
        <w:t xml:space="preserve"> </w:t>
      </w:r>
      <w:r>
        <w:t>плана/тезисов</w:t>
      </w:r>
      <w:r>
        <w:rPr>
          <w:spacing w:val="-5"/>
        </w:rPr>
        <w:t xml:space="preserve"> </w:t>
      </w:r>
      <w:r>
        <w:t>устного</w:t>
      </w:r>
      <w:r>
        <w:rPr>
          <w:spacing w:val="-4"/>
        </w:rPr>
        <w:t xml:space="preserve"> </w:t>
      </w:r>
      <w:r>
        <w:t>или</w:t>
      </w:r>
      <w:r>
        <w:rPr>
          <w:spacing w:val="-4"/>
        </w:rPr>
        <w:t xml:space="preserve"> </w:t>
      </w:r>
      <w:r>
        <w:t>письменного</w:t>
      </w:r>
      <w:r>
        <w:rPr>
          <w:spacing w:val="-4"/>
        </w:rPr>
        <w:t xml:space="preserve"> </w:t>
      </w:r>
      <w:r>
        <w:t>сообщения;</w:t>
      </w:r>
    </w:p>
    <w:p w:rsidR="004D418D" w:rsidRDefault="004D418D" w:rsidP="004D418D">
      <w:pPr>
        <w:pStyle w:val="a5"/>
        <w:spacing w:before="60" w:line="292" w:lineRule="auto"/>
        <w:ind w:right="409"/>
        <w:jc w:val="both"/>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стране/странах изучаемого языка;</w:t>
      </w:r>
    </w:p>
    <w:p w:rsidR="004D418D" w:rsidRDefault="004D418D" w:rsidP="004D418D">
      <w:pPr>
        <w:pStyle w:val="a5"/>
        <w:spacing w:line="292" w:lineRule="auto"/>
        <w:jc w:val="both"/>
      </w:pPr>
      <w:r>
        <w:t>написание</w:t>
      </w:r>
      <w:r>
        <w:rPr>
          <w:spacing w:val="-4"/>
        </w:rPr>
        <w:t xml:space="preserve"> </w:t>
      </w:r>
      <w:r>
        <w:t>электронного</w:t>
      </w:r>
      <w:r>
        <w:rPr>
          <w:spacing w:val="-4"/>
        </w:rPr>
        <w:t xml:space="preserve"> </w:t>
      </w:r>
      <w:r>
        <w:t>сообщения</w:t>
      </w:r>
      <w:r>
        <w:rPr>
          <w:spacing w:val="-5"/>
        </w:rPr>
        <w:t xml:space="preserve"> </w:t>
      </w:r>
      <w:r>
        <w:t>личного</w:t>
      </w:r>
      <w:r>
        <w:rPr>
          <w:spacing w:val="-4"/>
        </w:rPr>
        <w:t xml:space="preserve"> </w:t>
      </w:r>
      <w:r>
        <w:t>характера:</w:t>
      </w:r>
      <w:r>
        <w:rPr>
          <w:spacing w:val="-5"/>
        </w:rPr>
        <w:t xml:space="preserve"> </w:t>
      </w:r>
      <w:r>
        <w:t>сообщать</w:t>
      </w:r>
      <w:r>
        <w:rPr>
          <w:spacing w:val="-5"/>
        </w:rPr>
        <w:t xml:space="preserve"> </w:t>
      </w:r>
      <w:r>
        <w:t>краткие</w:t>
      </w:r>
      <w:r>
        <w:rPr>
          <w:spacing w:val="-4"/>
        </w:rPr>
        <w:t xml:space="preserve"> </w:t>
      </w:r>
      <w:r>
        <w:t>сведения</w:t>
      </w:r>
      <w:r>
        <w:rPr>
          <w:spacing w:val="-5"/>
        </w:rPr>
        <w:t xml:space="preserve"> </w:t>
      </w:r>
      <w:r>
        <w:t>о</w:t>
      </w:r>
      <w:r>
        <w:rPr>
          <w:spacing w:val="-4"/>
        </w:rPr>
        <w:t xml:space="preserve"> </w:t>
      </w:r>
      <w:r>
        <w:t>себе,</w:t>
      </w:r>
      <w:r>
        <w:rPr>
          <w:spacing w:val="-4"/>
        </w:rPr>
        <w:t xml:space="preserve"> </w:t>
      </w:r>
      <w:r>
        <w:t>излагать</w:t>
      </w:r>
      <w:r>
        <w:rPr>
          <w:spacing w:val="-57"/>
        </w:rPr>
        <w:t xml:space="preserve"> </w:t>
      </w:r>
      <w:r>
        <w:t>различные события, делиться впечатлениями, выражать благодарность/извинения/ просьбу,</w:t>
      </w:r>
      <w:r>
        <w:rPr>
          <w:spacing w:val="1"/>
        </w:rPr>
        <w:t xml:space="preserve"> </w:t>
      </w:r>
      <w:r>
        <w:t>запрашивать интересующую информацию; оформлять обращение, завершающую фразу и подпись в</w:t>
      </w:r>
      <w:r>
        <w:rPr>
          <w:spacing w:val="1"/>
        </w:rPr>
        <w:t xml:space="preserve"> </w:t>
      </w:r>
      <w:r>
        <w:t>соответствии</w:t>
      </w:r>
      <w:r>
        <w:rPr>
          <w:spacing w:val="-3"/>
        </w:rPr>
        <w:t xml:space="preserve"> </w:t>
      </w:r>
      <w:r>
        <w:t>с</w:t>
      </w:r>
      <w:r>
        <w:rPr>
          <w:spacing w:val="-3"/>
        </w:rPr>
        <w:t xml:space="preserve"> </w:t>
      </w:r>
      <w:r>
        <w:t>нормами</w:t>
      </w:r>
      <w:r>
        <w:rPr>
          <w:spacing w:val="-2"/>
        </w:rPr>
        <w:t xml:space="preserve"> </w:t>
      </w:r>
      <w:r>
        <w:t>неофициального</w:t>
      </w:r>
      <w:r>
        <w:rPr>
          <w:spacing w:val="-3"/>
        </w:rPr>
        <w:t xml:space="preserve"> </w:t>
      </w:r>
      <w:r>
        <w:t>общения,</w:t>
      </w:r>
      <w:r>
        <w:rPr>
          <w:spacing w:val="-2"/>
        </w:rPr>
        <w:t xml:space="preserve"> </w:t>
      </w:r>
      <w:r>
        <w:t>принятыми</w:t>
      </w:r>
      <w:r>
        <w:rPr>
          <w:spacing w:val="-3"/>
        </w:rPr>
        <w:t xml:space="preserve"> </w:t>
      </w:r>
      <w:r>
        <w:t>в</w:t>
      </w:r>
      <w:r>
        <w:rPr>
          <w:spacing w:val="-3"/>
        </w:rPr>
        <w:t xml:space="preserve"> </w:t>
      </w:r>
      <w:r>
        <w:t>стране/</w:t>
      </w:r>
      <w:r>
        <w:rPr>
          <w:spacing w:val="-4"/>
        </w:rPr>
        <w:t xml:space="preserve"> </w:t>
      </w:r>
      <w:r>
        <w:t>странах</w:t>
      </w:r>
      <w:r>
        <w:rPr>
          <w:spacing w:val="-3"/>
        </w:rPr>
        <w:t xml:space="preserve"> </w:t>
      </w:r>
      <w:r>
        <w:t>изучаемого</w:t>
      </w:r>
      <w:r>
        <w:rPr>
          <w:spacing w:val="-2"/>
        </w:rPr>
        <w:t xml:space="preserve"> </w:t>
      </w:r>
      <w:r>
        <w:t>языка.</w:t>
      </w:r>
    </w:p>
    <w:p w:rsidR="004D418D" w:rsidRDefault="004D418D" w:rsidP="004D418D">
      <w:pPr>
        <w:pStyle w:val="a5"/>
        <w:spacing w:line="274" w:lineRule="exact"/>
        <w:ind w:firstLine="0"/>
        <w:jc w:val="both"/>
      </w:pPr>
      <w:r>
        <w:lastRenderedPageBreak/>
        <w:t>Объём</w:t>
      </w:r>
      <w:r>
        <w:rPr>
          <w:spacing w:val="-2"/>
        </w:rPr>
        <w:t xml:space="preserve"> </w:t>
      </w:r>
      <w:r>
        <w:t>письма</w:t>
      </w:r>
      <w:r>
        <w:rPr>
          <w:spacing w:val="-2"/>
        </w:rPr>
        <w:t xml:space="preserve"> </w:t>
      </w:r>
      <w:r>
        <w:t>—</w:t>
      </w:r>
      <w:r>
        <w:rPr>
          <w:spacing w:val="-1"/>
        </w:rPr>
        <w:t xml:space="preserve"> </w:t>
      </w:r>
      <w:r>
        <w:t>до</w:t>
      </w:r>
      <w:r>
        <w:rPr>
          <w:spacing w:val="-2"/>
        </w:rPr>
        <w:t xml:space="preserve"> </w:t>
      </w:r>
      <w:r>
        <w:t>110</w:t>
      </w:r>
      <w:r>
        <w:rPr>
          <w:spacing w:val="-1"/>
        </w:rPr>
        <w:t xml:space="preserve"> </w:t>
      </w:r>
      <w:r>
        <w:t>слов;</w:t>
      </w:r>
    </w:p>
    <w:p w:rsidR="004D418D" w:rsidRDefault="004D418D" w:rsidP="004D418D">
      <w:pPr>
        <w:pStyle w:val="a5"/>
        <w:spacing w:before="59" w:line="292" w:lineRule="auto"/>
        <w:ind w:right="1075"/>
        <w:jc w:val="both"/>
      </w:pPr>
      <w:r>
        <w:t>создание небольшого письменного высказывания с опорой на образец, план, таблицу и/или</w:t>
      </w:r>
      <w:r>
        <w:rPr>
          <w:spacing w:val="-58"/>
        </w:rPr>
        <w:t xml:space="preserve"> </w:t>
      </w:r>
      <w:r>
        <w:t>прочитанный/прослушанный</w:t>
      </w:r>
      <w:r>
        <w:rPr>
          <w:spacing w:val="-2"/>
        </w:rPr>
        <w:t xml:space="preserve"> </w:t>
      </w:r>
      <w:r>
        <w:t>текст.</w:t>
      </w:r>
      <w:r>
        <w:rPr>
          <w:spacing w:val="-2"/>
        </w:rPr>
        <w:t xml:space="preserve"> </w:t>
      </w:r>
      <w:r>
        <w:t>Объём</w:t>
      </w:r>
      <w:r>
        <w:rPr>
          <w:spacing w:val="-1"/>
        </w:rPr>
        <w:t xml:space="preserve"> </w:t>
      </w:r>
      <w:r>
        <w:t>письменного</w:t>
      </w:r>
      <w:r>
        <w:rPr>
          <w:spacing w:val="-2"/>
        </w:rPr>
        <w:t xml:space="preserve"> </w:t>
      </w:r>
      <w:r>
        <w:t>высказывания</w:t>
      </w:r>
      <w:r>
        <w:rPr>
          <w:spacing w:val="-2"/>
        </w:rPr>
        <w:t xml:space="preserve"> </w:t>
      </w:r>
      <w:r>
        <w:t>—</w:t>
      </w:r>
      <w:r>
        <w:rPr>
          <w:spacing w:val="-2"/>
        </w:rPr>
        <w:t xml:space="preserve"> </w:t>
      </w:r>
      <w:r>
        <w:t>до</w:t>
      </w:r>
      <w:r>
        <w:rPr>
          <w:spacing w:val="-1"/>
        </w:rPr>
        <w:t xml:space="preserve"> </w:t>
      </w:r>
      <w:r>
        <w:t>110</w:t>
      </w:r>
      <w:r>
        <w:rPr>
          <w:spacing w:val="-2"/>
        </w:rPr>
        <w:t xml:space="preserve"> </w:t>
      </w:r>
      <w:r>
        <w:t>слов.</w:t>
      </w:r>
    </w:p>
    <w:p w:rsidR="004D418D" w:rsidRDefault="004D418D" w:rsidP="004D418D">
      <w:pPr>
        <w:pStyle w:val="11"/>
        <w:spacing w:before="119"/>
        <w:ind w:left="286"/>
        <w:jc w:val="both"/>
      </w:pPr>
      <w:r>
        <w:t>ЯЗЫКОВЫЕ</w:t>
      </w:r>
      <w:r>
        <w:rPr>
          <w:spacing w:val="-5"/>
        </w:rPr>
        <w:t xml:space="preserve"> </w:t>
      </w:r>
      <w:r>
        <w:t>ЗНАНИЯ</w:t>
      </w:r>
      <w:r>
        <w:rPr>
          <w:spacing w:val="-5"/>
        </w:rPr>
        <w:t xml:space="preserve"> </w:t>
      </w:r>
      <w:r>
        <w:t>И</w:t>
      </w:r>
      <w:r>
        <w:rPr>
          <w:spacing w:val="-5"/>
        </w:rPr>
        <w:t xml:space="preserve"> </w:t>
      </w:r>
      <w:r>
        <w:t>УМЕНИЯ</w:t>
      </w:r>
    </w:p>
    <w:p w:rsidR="004D418D" w:rsidRDefault="004D418D" w:rsidP="004D418D">
      <w:pPr>
        <w:spacing w:before="60"/>
        <w:ind w:left="286"/>
        <w:jc w:val="both"/>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4D418D" w:rsidRDefault="004D418D" w:rsidP="004D418D">
      <w:pPr>
        <w:pStyle w:val="a5"/>
        <w:spacing w:before="60" w:line="292" w:lineRule="auto"/>
        <w:ind w:right="444"/>
        <w:jc w:val="both"/>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4D418D" w:rsidRDefault="004D418D" w:rsidP="004D418D">
      <w:pPr>
        <w:pStyle w:val="a5"/>
        <w:spacing w:line="292" w:lineRule="auto"/>
        <w:ind w:right="376"/>
        <w:jc w:val="both"/>
      </w:pPr>
      <w:r>
        <w:t>Чтение вслух небольших аутентичных текстов, построенных на изученном языковом материале, с</w:t>
      </w:r>
      <w:r>
        <w:rPr>
          <w:spacing w:val="-58"/>
        </w:rPr>
        <w:t xml:space="preserve"> </w:t>
      </w:r>
      <w:r>
        <w:t>соблюдением</w:t>
      </w:r>
      <w:r>
        <w:rPr>
          <w:spacing w:val="-4"/>
        </w:rPr>
        <w:t xml:space="preserve"> </w:t>
      </w:r>
      <w:r>
        <w:t>правил</w:t>
      </w:r>
      <w:r>
        <w:rPr>
          <w:spacing w:val="-4"/>
        </w:rPr>
        <w:t xml:space="preserve"> </w:t>
      </w:r>
      <w:r>
        <w:t>чтения</w:t>
      </w:r>
      <w:r>
        <w:rPr>
          <w:spacing w:val="-5"/>
        </w:rPr>
        <w:t xml:space="preserve"> </w:t>
      </w:r>
      <w:r>
        <w:t>и</w:t>
      </w:r>
      <w:r>
        <w:rPr>
          <w:spacing w:val="-4"/>
        </w:rPr>
        <w:t xml:space="preserve"> </w:t>
      </w:r>
      <w:r>
        <w:t>соответствующей</w:t>
      </w:r>
      <w:r>
        <w:rPr>
          <w:spacing w:val="-3"/>
        </w:rPr>
        <w:t xml:space="preserve"> </w:t>
      </w:r>
      <w:r>
        <w:t>интонации,</w:t>
      </w:r>
      <w:r>
        <w:rPr>
          <w:spacing w:val="-4"/>
        </w:rPr>
        <w:t xml:space="preserve"> </w:t>
      </w:r>
      <w:r>
        <w:t>демонстрирующее</w:t>
      </w:r>
      <w:r>
        <w:rPr>
          <w:spacing w:val="-3"/>
        </w:rPr>
        <w:t xml:space="preserve"> </w:t>
      </w:r>
      <w:r>
        <w:t>понимание</w:t>
      </w:r>
      <w:r>
        <w:rPr>
          <w:spacing w:val="-4"/>
        </w:rPr>
        <w:t xml:space="preserve"> </w:t>
      </w:r>
      <w:r>
        <w:t>текста.</w:t>
      </w:r>
    </w:p>
    <w:p w:rsidR="004D418D" w:rsidRDefault="004D418D" w:rsidP="004D418D">
      <w:pPr>
        <w:pStyle w:val="a5"/>
        <w:spacing w:line="292" w:lineRule="auto"/>
        <w:jc w:val="both"/>
      </w:pPr>
      <w:r>
        <w:t>Тексты</w:t>
      </w:r>
      <w:r>
        <w:rPr>
          <w:spacing w:val="-4"/>
        </w:rPr>
        <w:t xml:space="preserve"> </w:t>
      </w:r>
      <w:r>
        <w:t>для</w:t>
      </w:r>
      <w:r>
        <w:rPr>
          <w:spacing w:val="-4"/>
        </w:rPr>
        <w:t xml:space="preserve"> </w:t>
      </w:r>
      <w:r>
        <w:t>чтения</w:t>
      </w:r>
      <w:r>
        <w:rPr>
          <w:spacing w:val="-4"/>
        </w:rPr>
        <w:t xml:space="preserve"> </w:t>
      </w:r>
      <w:r>
        <w:t>вслух:</w:t>
      </w:r>
      <w:r>
        <w:rPr>
          <w:spacing w:val="-4"/>
        </w:rPr>
        <w:t xml:space="preserve"> </w:t>
      </w:r>
      <w:r>
        <w:t>сообщение</w:t>
      </w:r>
      <w:r>
        <w:rPr>
          <w:spacing w:val="-3"/>
        </w:rPr>
        <w:t xml:space="preserve"> </w:t>
      </w:r>
      <w:r>
        <w:t>информационного</w:t>
      </w:r>
      <w:r>
        <w:rPr>
          <w:spacing w:val="-4"/>
        </w:rPr>
        <w:t xml:space="preserve"> </w:t>
      </w:r>
      <w:r>
        <w:t>характера,</w:t>
      </w:r>
      <w:r>
        <w:rPr>
          <w:spacing w:val="-3"/>
        </w:rPr>
        <w:t xml:space="preserve"> </w:t>
      </w:r>
      <w:r>
        <w:t>отрывок</w:t>
      </w:r>
      <w:r>
        <w:rPr>
          <w:spacing w:val="-4"/>
        </w:rPr>
        <w:t xml:space="preserve"> </w:t>
      </w:r>
      <w:r>
        <w:t>из</w:t>
      </w:r>
      <w:r>
        <w:rPr>
          <w:spacing w:val="-4"/>
        </w:rPr>
        <w:t xml:space="preserve"> </w:t>
      </w:r>
      <w:r>
        <w:t>статьи</w:t>
      </w:r>
      <w:r>
        <w:rPr>
          <w:spacing w:val="-3"/>
        </w:rPr>
        <w:t xml:space="preserve"> </w:t>
      </w:r>
      <w:r>
        <w:t>научно-</w:t>
      </w:r>
      <w:r>
        <w:rPr>
          <w:spacing w:val="-57"/>
        </w:rPr>
        <w:t xml:space="preserve"> </w:t>
      </w:r>
      <w:r>
        <w:t>популярного</w:t>
      </w:r>
      <w:r>
        <w:rPr>
          <w:spacing w:val="-1"/>
        </w:rPr>
        <w:t xml:space="preserve"> </w:t>
      </w:r>
      <w:r>
        <w:t>характера, рассказ, диалог</w:t>
      </w:r>
      <w:r>
        <w:rPr>
          <w:spacing w:val="-1"/>
        </w:rPr>
        <w:t xml:space="preserve"> </w:t>
      </w:r>
      <w:r>
        <w:t>(беседа).</w:t>
      </w:r>
    </w:p>
    <w:p w:rsidR="004D418D" w:rsidRDefault="004D418D" w:rsidP="004D418D">
      <w:pPr>
        <w:pStyle w:val="a5"/>
        <w:spacing w:line="275" w:lineRule="exact"/>
        <w:ind w:left="286" w:firstLine="0"/>
        <w:jc w:val="both"/>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110</w:t>
      </w:r>
      <w:r>
        <w:rPr>
          <w:spacing w:val="-2"/>
        </w:rPr>
        <w:t xml:space="preserve"> </w:t>
      </w:r>
      <w:r>
        <w:t>слов.</w:t>
      </w:r>
    </w:p>
    <w:p w:rsidR="004D418D" w:rsidRDefault="004D418D" w:rsidP="004D418D">
      <w:pPr>
        <w:pStyle w:val="11"/>
        <w:spacing w:before="177"/>
        <w:ind w:left="286"/>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4D418D" w:rsidRDefault="004D418D" w:rsidP="004D418D">
      <w:pPr>
        <w:pStyle w:val="a5"/>
        <w:spacing w:before="60"/>
        <w:ind w:left="286" w:firstLine="0"/>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4D418D" w:rsidRDefault="004D418D" w:rsidP="004D418D">
      <w:pPr>
        <w:pStyle w:val="a5"/>
        <w:spacing w:before="60" w:line="292" w:lineRule="auto"/>
        <w:ind w:right="247"/>
      </w:pPr>
      <w:r>
        <w:t>Правильное использование знаков препинания: точки, вопросительного и восклицательного знаков</w:t>
      </w:r>
      <w:r>
        <w:rPr>
          <w:spacing w:val="-58"/>
        </w:rPr>
        <w:t xml:space="preserve"> </w:t>
      </w:r>
      <w:r>
        <w:t>в конце предложения; запятой при перечислении и обращении; при вводных словах, обозначающих</w:t>
      </w:r>
      <w:r>
        <w:rPr>
          <w:spacing w:val="1"/>
        </w:rPr>
        <w:t xml:space="preserve"> </w:t>
      </w:r>
      <w:r>
        <w:t>порядок мыслей и их связь (например, в английском языке: firstly/first of all, secondly, finally; on the</w:t>
      </w:r>
      <w:r>
        <w:rPr>
          <w:spacing w:val="1"/>
        </w:rPr>
        <w:t xml:space="preserve"> </w:t>
      </w:r>
      <w:r>
        <w:t>one</w:t>
      </w:r>
      <w:r>
        <w:rPr>
          <w:spacing w:val="-1"/>
        </w:rPr>
        <w:t xml:space="preserve"> </w:t>
      </w:r>
      <w:r>
        <w:t>hand, on the other</w:t>
      </w:r>
      <w:r>
        <w:rPr>
          <w:spacing w:val="-1"/>
        </w:rPr>
        <w:t xml:space="preserve"> </w:t>
      </w:r>
      <w:r>
        <w:t>hand);</w:t>
      </w:r>
      <w:r>
        <w:rPr>
          <w:spacing w:val="-1"/>
        </w:rPr>
        <w:t xml:space="preserve"> </w:t>
      </w:r>
      <w:r>
        <w:t>апострофа.</w:t>
      </w:r>
    </w:p>
    <w:p w:rsidR="004D418D" w:rsidRDefault="004D418D" w:rsidP="004D418D">
      <w:pPr>
        <w:pStyle w:val="a5"/>
        <w:spacing w:line="292" w:lineRule="auto"/>
        <w:ind w:right="147"/>
      </w:pPr>
      <w:r>
        <w:t>Пунктуационно правильно в соответствии с нормами речевого этикета, принятыми в стране/странах</w:t>
      </w:r>
      <w:r>
        <w:rPr>
          <w:spacing w:val="-57"/>
        </w:rPr>
        <w:t xml:space="preserve"> </w:t>
      </w:r>
      <w:r>
        <w:t>изучаемого</w:t>
      </w:r>
      <w:r>
        <w:rPr>
          <w:spacing w:val="-1"/>
        </w:rPr>
        <w:t xml:space="preserve"> </w:t>
      </w:r>
      <w:r>
        <w:t>языка,</w:t>
      </w:r>
      <w:r>
        <w:rPr>
          <w:spacing w:val="-1"/>
        </w:rPr>
        <w:t xml:space="preserve"> </w:t>
      </w:r>
      <w:r>
        <w:t>оформлять</w:t>
      </w:r>
      <w:r>
        <w:rPr>
          <w:spacing w:val="-1"/>
        </w:rPr>
        <w:t xml:space="preserve"> </w:t>
      </w:r>
      <w:r>
        <w:t>электронное</w:t>
      </w:r>
      <w:r>
        <w:rPr>
          <w:spacing w:val="-1"/>
        </w:rPr>
        <w:t xml:space="preserve"> </w:t>
      </w:r>
      <w:r>
        <w:t>сообщение личного</w:t>
      </w:r>
      <w:r>
        <w:rPr>
          <w:spacing w:val="-1"/>
        </w:rPr>
        <w:t xml:space="preserve"> </w:t>
      </w:r>
      <w:r>
        <w:t>характера.</w:t>
      </w:r>
    </w:p>
    <w:p w:rsidR="004D418D" w:rsidRDefault="004D418D" w:rsidP="004D418D">
      <w:pPr>
        <w:pStyle w:val="11"/>
        <w:spacing w:before="116"/>
        <w:ind w:left="286"/>
      </w:pPr>
      <w:r>
        <w:t>Лексическая</w:t>
      </w:r>
      <w:r>
        <w:rPr>
          <w:spacing w:val="-6"/>
        </w:rPr>
        <w:t xml:space="preserve"> </w:t>
      </w:r>
      <w:r>
        <w:t>сторона</w:t>
      </w:r>
      <w:r>
        <w:rPr>
          <w:spacing w:val="-5"/>
        </w:rPr>
        <w:t xml:space="preserve"> </w:t>
      </w:r>
      <w:r>
        <w:t>речи</w:t>
      </w:r>
    </w:p>
    <w:p w:rsidR="004D418D" w:rsidRDefault="004D418D" w:rsidP="004D418D">
      <w:pPr>
        <w:pStyle w:val="a5"/>
        <w:spacing w:before="61" w:line="292" w:lineRule="auto"/>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4D418D" w:rsidRDefault="004D418D" w:rsidP="004D418D">
      <w:pPr>
        <w:pStyle w:val="a5"/>
        <w:spacing w:before="66" w:line="292" w:lineRule="auto"/>
      </w:pPr>
      <w:r>
        <w:t>Объём — 1050 лексических единиц для продуктивного использования (включая лексические</w:t>
      </w:r>
      <w:r>
        <w:rPr>
          <w:spacing w:val="1"/>
        </w:rPr>
        <w:t xml:space="preserve"> </w:t>
      </w:r>
      <w:r>
        <w:t>единицы, изученные</w:t>
      </w:r>
      <w:r>
        <w:rPr>
          <w:spacing w:val="1"/>
        </w:rPr>
        <w:t xml:space="preserve"> </w:t>
      </w:r>
      <w:r>
        <w:t>ранее) и 1250 лексических единиц для рецептивного усвоения (включая 1050</w:t>
      </w:r>
      <w:r>
        <w:rPr>
          <w:spacing w:val="-57"/>
        </w:rPr>
        <w:t xml:space="preserve"> </w:t>
      </w:r>
      <w:r>
        <w:t>лексических</w:t>
      </w:r>
      <w:r>
        <w:rPr>
          <w:spacing w:val="-1"/>
        </w:rPr>
        <w:t xml:space="preserve"> </w:t>
      </w:r>
      <w:r>
        <w:t>единиц  продуктивного  минимума).</w:t>
      </w:r>
    </w:p>
    <w:p w:rsidR="004D418D" w:rsidRDefault="004D418D" w:rsidP="004D418D">
      <w:pPr>
        <w:pStyle w:val="a5"/>
        <w:spacing w:line="274" w:lineRule="exact"/>
        <w:ind w:left="286" w:firstLine="0"/>
      </w:pPr>
      <w:r>
        <w:t>Основные</w:t>
      </w:r>
      <w:r>
        <w:rPr>
          <w:spacing w:val="-5"/>
        </w:rPr>
        <w:t xml:space="preserve"> </w:t>
      </w:r>
      <w:r>
        <w:t>способы</w:t>
      </w:r>
      <w:r>
        <w:rPr>
          <w:spacing w:val="-4"/>
        </w:rPr>
        <w:t xml:space="preserve"> </w:t>
      </w:r>
      <w:r>
        <w:t>словообразования:</w:t>
      </w:r>
    </w:p>
    <w:p w:rsidR="004D418D" w:rsidRDefault="004D418D" w:rsidP="004D418D">
      <w:pPr>
        <w:pStyle w:val="a5"/>
        <w:spacing w:before="60"/>
        <w:ind w:left="286" w:firstLine="0"/>
      </w:pPr>
      <w:r>
        <w:t>а)</w:t>
      </w:r>
      <w:r>
        <w:rPr>
          <w:spacing w:val="-5"/>
        </w:rPr>
        <w:t xml:space="preserve"> </w:t>
      </w:r>
      <w:r>
        <w:t>аффиксация:</w:t>
      </w:r>
    </w:p>
    <w:p w:rsidR="004D418D" w:rsidRPr="00FC6DAD" w:rsidRDefault="004D418D" w:rsidP="004D418D">
      <w:pPr>
        <w:pStyle w:val="a5"/>
        <w:spacing w:before="60" w:line="292" w:lineRule="auto"/>
        <w:ind w:right="140"/>
        <w:rPr>
          <w:lang w:val="en-US"/>
        </w:rPr>
      </w:pPr>
      <w:r>
        <w:t>образование</w:t>
      </w:r>
      <w:r w:rsidRPr="00FC6DAD">
        <w:rPr>
          <w:lang w:val="en-US"/>
        </w:rPr>
        <w:t xml:space="preserve"> </w:t>
      </w:r>
      <w:r>
        <w:t>имен</w:t>
      </w:r>
      <w:r w:rsidRPr="00FC6DAD">
        <w:rPr>
          <w:lang w:val="en-US"/>
        </w:rPr>
        <w:t xml:space="preserve"> </w:t>
      </w:r>
      <w:r>
        <w:t>существительных</w:t>
      </w:r>
      <w:r w:rsidRPr="00FC6DAD">
        <w:rPr>
          <w:lang w:val="en-US"/>
        </w:rPr>
        <w:t xml:space="preserve"> </w:t>
      </w:r>
      <w:r>
        <w:t>при</w:t>
      </w:r>
      <w:r w:rsidRPr="00FC6DAD">
        <w:rPr>
          <w:lang w:val="en-US"/>
        </w:rPr>
        <w:t xml:space="preserve"> </w:t>
      </w:r>
      <w:r>
        <w:t>помощи</w:t>
      </w:r>
      <w:r w:rsidRPr="00FC6DAD">
        <w:rPr>
          <w:lang w:val="en-US"/>
        </w:rPr>
        <w:t xml:space="preserve"> </w:t>
      </w:r>
      <w:r>
        <w:t>суффиксов</w:t>
      </w:r>
      <w:r w:rsidRPr="00FC6DAD">
        <w:rPr>
          <w:lang w:val="en-US"/>
        </w:rPr>
        <w:t>: -ance/-ence (performance/residence); -ity</w:t>
      </w:r>
      <w:r w:rsidRPr="00FC6DAD">
        <w:rPr>
          <w:spacing w:val="-58"/>
          <w:lang w:val="en-US"/>
        </w:rPr>
        <w:t xml:space="preserve"> </w:t>
      </w:r>
      <w:r w:rsidRPr="00FC6DAD">
        <w:rPr>
          <w:lang w:val="en-US"/>
        </w:rPr>
        <w:t>(activity);</w:t>
      </w:r>
      <w:r w:rsidRPr="00FC6DAD">
        <w:rPr>
          <w:spacing w:val="-2"/>
          <w:lang w:val="en-US"/>
        </w:rPr>
        <w:t xml:space="preserve"> </w:t>
      </w:r>
      <w:r w:rsidRPr="00FC6DAD">
        <w:rPr>
          <w:lang w:val="en-US"/>
        </w:rPr>
        <w:t>-ship (friendship);</w:t>
      </w:r>
    </w:p>
    <w:p w:rsidR="004D418D" w:rsidRDefault="004D418D" w:rsidP="004D418D">
      <w:pPr>
        <w:pStyle w:val="a5"/>
        <w:spacing w:line="292" w:lineRule="auto"/>
        <w:ind w:left="286" w:right="2109" w:firstLine="0"/>
      </w:pPr>
      <w:r>
        <w:t>образование имен прилагательных при помощи префикса inter- (international);</w:t>
      </w:r>
      <w:r>
        <w:rPr>
          <w:spacing w:val="1"/>
        </w:rPr>
        <w:t xml:space="preserve"> </w:t>
      </w:r>
      <w:r>
        <w:t>образование имен прилагательных при помощи -ed и -ing (interested—interesting);</w:t>
      </w:r>
      <w:r>
        <w:rPr>
          <w:spacing w:val="-58"/>
        </w:rPr>
        <w:t xml:space="preserve"> </w:t>
      </w:r>
      <w:r>
        <w:t>б)</w:t>
      </w:r>
      <w:r>
        <w:rPr>
          <w:spacing w:val="58"/>
        </w:rPr>
        <w:t xml:space="preserve"> </w:t>
      </w:r>
      <w:r>
        <w:t>конверсия:</w:t>
      </w:r>
    </w:p>
    <w:p w:rsidR="004D418D" w:rsidRDefault="004D418D" w:rsidP="004D418D">
      <w:pPr>
        <w:pStyle w:val="a5"/>
        <w:spacing w:line="292" w:lineRule="auto"/>
        <w:ind w:left="286" w:right="959" w:firstLine="0"/>
      </w:pPr>
      <w:r>
        <w:t>образование имени существительного от неопределённой формы глагола (to walk — a walk);</w:t>
      </w:r>
      <w:r>
        <w:rPr>
          <w:spacing w:val="-57"/>
        </w:rPr>
        <w:t xml:space="preserve"> </w:t>
      </w:r>
      <w:r>
        <w:t>образование</w:t>
      </w:r>
      <w:r>
        <w:rPr>
          <w:spacing w:val="-1"/>
        </w:rPr>
        <w:t xml:space="preserve"> </w:t>
      </w:r>
      <w:r>
        <w:t>глагола</w:t>
      </w:r>
      <w:r>
        <w:rPr>
          <w:spacing w:val="-1"/>
        </w:rPr>
        <w:t xml:space="preserve"> </w:t>
      </w:r>
      <w:r>
        <w:t>от</w:t>
      </w:r>
      <w:r>
        <w:rPr>
          <w:spacing w:val="-2"/>
        </w:rPr>
        <w:t xml:space="preserve"> </w:t>
      </w:r>
      <w:r>
        <w:t>имени существительного</w:t>
      </w:r>
      <w:r>
        <w:rPr>
          <w:spacing w:val="-1"/>
        </w:rPr>
        <w:t xml:space="preserve"> </w:t>
      </w:r>
      <w:r>
        <w:t>(a</w:t>
      </w:r>
      <w:r>
        <w:rPr>
          <w:spacing w:val="-1"/>
        </w:rPr>
        <w:t xml:space="preserve"> </w:t>
      </w:r>
      <w:r>
        <w:t>present</w:t>
      </w:r>
      <w:r>
        <w:rPr>
          <w:spacing w:val="-1"/>
        </w:rPr>
        <w:t xml:space="preserve"> </w:t>
      </w:r>
      <w:r>
        <w:t>—</w:t>
      </w:r>
      <w:r>
        <w:rPr>
          <w:spacing w:val="-1"/>
        </w:rPr>
        <w:t xml:space="preserve"> </w:t>
      </w:r>
      <w:r>
        <w:t>to</w:t>
      </w:r>
      <w:r>
        <w:rPr>
          <w:spacing w:val="-1"/>
        </w:rPr>
        <w:t xml:space="preserve"> </w:t>
      </w:r>
      <w:r>
        <w:t>present);</w:t>
      </w:r>
    </w:p>
    <w:p w:rsidR="004D418D" w:rsidRDefault="004D418D" w:rsidP="004D418D">
      <w:pPr>
        <w:pStyle w:val="a5"/>
        <w:spacing w:line="275" w:lineRule="exact"/>
        <w:ind w:left="286" w:firstLine="0"/>
      </w:pPr>
      <w:r>
        <w:t>образование</w:t>
      </w:r>
      <w:r>
        <w:rPr>
          <w:spacing w:val="-4"/>
        </w:rPr>
        <w:t xml:space="preserve"> </w:t>
      </w:r>
      <w:r>
        <w:t>имени</w:t>
      </w:r>
      <w:r>
        <w:rPr>
          <w:spacing w:val="-3"/>
        </w:rPr>
        <w:t xml:space="preserve"> </w:t>
      </w:r>
      <w:r>
        <w:t>существительного</w:t>
      </w:r>
      <w:r>
        <w:rPr>
          <w:spacing w:val="-4"/>
        </w:rPr>
        <w:t xml:space="preserve"> </w:t>
      </w:r>
      <w:r>
        <w:t>от</w:t>
      </w:r>
      <w:r>
        <w:rPr>
          <w:spacing w:val="-4"/>
        </w:rPr>
        <w:t xml:space="preserve"> </w:t>
      </w:r>
      <w:r>
        <w:t>прилагательного</w:t>
      </w:r>
      <w:r>
        <w:rPr>
          <w:spacing w:val="-4"/>
        </w:rPr>
        <w:t xml:space="preserve"> </w:t>
      </w:r>
      <w:r>
        <w:t>(rich</w:t>
      </w:r>
      <w:r>
        <w:rPr>
          <w:spacing w:val="-3"/>
        </w:rPr>
        <w:t xml:space="preserve"> </w:t>
      </w:r>
      <w:r>
        <w:t>—</w:t>
      </w:r>
      <w:r>
        <w:rPr>
          <w:spacing w:val="-3"/>
        </w:rPr>
        <w:t xml:space="preserve"> </w:t>
      </w:r>
      <w:r>
        <w:t>the</w:t>
      </w:r>
      <w:r>
        <w:rPr>
          <w:spacing w:val="-4"/>
        </w:rPr>
        <w:t xml:space="preserve"> </w:t>
      </w:r>
      <w:r>
        <w:t>rich).</w:t>
      </w:r>
    </w:p>
    <w:p w:rsidR="004D418D" w:rsidRDefault="004D418D" w:rsidP="004D418D">
      <w:pPr>
        <w:pStyle w:val="a5"/>
        <w:spacing w:before="57" w:line="292" w:lineRule="auto"/>
        <w:ind w:right="261"/>
      </w:pPr>
      <w:r>
        <w:t>Многозначные лексические единицы. Синонимы. Антонимы. Интернациональные слова. Наиболее</w:t>
      </w:r>
      <w:r>
        <w:rPr>
          <w:spacing w:val="-58"/>
        </w:rPr>
        <w:t xml:space="preserve"> </w:t>
      </w:r>
      <w:r>
        <w:t>частотные</w:t>
      </w:r>
      <w:r>
        <w:rPr>
          <w:spacing w:val="-1"/>
        </w:rPr>
        <w:t xml:space="preserve"> </w:t>
      </w:r>
      <w:r>
        <w:t>фразовые глаголы. Сокращения</w:t>
      </w:r>
      <w:r>
        <w:rPr>
          <w:spacing w:val="-2"/>
        </w:rPr>
        <w:t xml:space="preserve"> </w:t>
      </w:r>
      <w:r>
        <w:t>и аббревиатуры.</w:t>
      </w:r>
    </w:p>
    <w:p w:rsidR="004D418D" w:rsidRDefault="004D418D" w:rsidP="004D418D">
      <w:pPr>
        <w:pStyle w:val="a5"/>
        <w:spacing w:line="292" w:lineRule="auto"/>
      </w:pPr>
      <w:r>
        <w:t>Различные</w:t>
      </w:r>
      <w:r>
        <w:rPr>
          <w:spacing w:val="-5"/>
        </w:rPr>
        <w:t xml:space="preserve"> </w:t>
      </w:r>
      <w:r>
        <w:t>средства</w:t>
      </w:r>
      <w:r>
        <w:rPr>
          <w:spacing w:val="-4"/>
        </w:rPr>
        <w:t xml:space="preserve"> </w:t>
      </w:r>
      <w:r>
        <w:t>связи</w:t>
      </w:r>
      <w:r>
        <w:rPr>
          <w:spacing w:val="-4"/>
        </w:rPr>
        <w:t xml:space="preserve"> </w:t>
      </w:r>
      <w:r>
        <w:t>в</w:t>
      </w:r>
      <w:r>
        <w:rPr>
          <w:spacing w:val="-4"/>
        </w:rPr>
        <w:t xml:space="preserve"> </w:t>
      </w:r>
      <w:r>
        <w:t>тексте</w:t>
      </w:r>
      <w:r>
        <w:rPr>
          <w:spacing w:val="-4"/>
        </w:rPr>
        <w:t xml:space="preserve"> </w:t>
      </w:r>
      <w:r>
        <w:t>для</w:t>
      </w:r>
      <w:r>
        <w:rPr>
          <w:spacing w:val="-5"/>
        </w:rPr>
        <w:t xml:space="preserve"> </w:t>
      </w:r>
      <w:r>
        <w:t>обеспечения</w:t>
      </w:r>
      <w:r>
        <w:rPr>
          <w:spacing w:val="-5"/>
        </w:rPr>
        <w:t xml:space="preserve"> </w:t>
      </w:r>
      <w:r>
        <w:t>его</w:t>
      </w:r>
      <w:r>
        <w:rPr>
          <w:spacing w:val="-4"/>
        </w:rPr>
        <w:t xml:space="preserve"> </w:t>
      </w:r>
      <w:r>
        <w:t>целостности</w:t>
      </w:r>
      <w:r>
        <w:rPr>
          <w:spacing w:val="-4"/>
        </w:rPr>
        <w:t xml:space="preserve"> </w:t>
      </w:r>
      <w:r>
        <w:t>(firstly,</w:t>
      </w:r>
      <w:r>
        <w:rPr>
          <w:spacing w:val="-4"/>
        </w:rPr>
        <w:t xml:space="preserve"> </w:t>
      </w:r>
      <w:r>
        <w:t>however,</w:t>
      </w:r>
      <w:r>
        <w:rPr>
          <w:spacing w:val="-4"/>
        </w:rPr>
        <w:t xml:space="preserve"> </w:t>
      </w:r>
      <w:r>
        <w:t>finally,</w:t>
      </w:r>
      <w:r>
        <w:rPr>
          <w:spacing w:val="-4"/>
        </w:rPr>
        <w:t xml:space="preserve"> </w:t>
      </w:r>
      <w:r>
        <w:t>at</w:t>
      </w:r>
      <w:r>
        <w:rPr>
          <w:spacing w:val="-5"/>
        </w:rPr>
        <w:t xml:space="preserve"> </w:t>
      </w:r>
      <w:r>
        <w:t>last,</w:t>
      </w:r>
      <w:r>
        <w:rPr>
          <w:spacing w:val="-57"/>
        </w:rPr>
        <w:t xml:space="preserve"> </w:t>
      </w:r>
      <w:r>
        <w:t>etc.).</w:t>
      </w:r>
    </w:p>
    <w:p w:rsidR="004D418D" w:rsidRDefault="004D418D" w:rsidP="004D418D">
      <w:pPr>
        <w:pStyle w:val="11"/>
        <w:spacing w:before="118"/>
        <w:ind w:left="286"/>
      </w:pPr>
      <w:r>
        <w:t>Грамматическая</w:t>
      </w:r>
      <w:r>
        <w:rPr>
          <w:spacing w:val="-7"/>
        </w:rPr>
        <w:t xml:space="preserve"> </w:t>
      </w:r>
      <w:r>
        <w:t>сторона</w:t>
      </w:r>
      <w:r>
        <w:rPr>
          <w:spacing w:val="-5"/>
        </w:rPr>
        <w:t xml:space="preserve"> </w:t>
      </w:r>
      <w:r>
        <w:t>речи</w:t>
      </w:r>
    </w:p>
    <w:p w:rsidR="004D418D" w:rsidRDefault="004D418D" w:rsidP="004D418D">
      <w:pPr>
        <w:pStyle w:val="a5"/>
        <w:spacing w:before="60" w:line="292" w:lineRule="auto"/>
        <w:ind w:right="897"/>
      </w:pPr>
      <w:r>
        <w:t>Распознавание в письменном и звучащем тексте и употребление в устной и письменной речи</w:t>
      </w:r>
      <w:r>
        <w:rPr>
          <w:spacing w:val="-58"/>
        </w:rPr>
        <w:t xml:space="preserve"> </w:t>
      </w:r>
      <w:r>
        <w:lastRenderedPageBreak/>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4D418D" w:rsidRPr="00FC6DAD" w:rsidRDefault="004D418D" w:rsidP="004D418D">
      <w:pPr>
        <w:pStyle w:val="a5"/>
        <w:spacing w:line="275" w:lineRule="exact"/>
        <w:ind w:left="286" w:firstLine="0"/>
        <w:rPr>
          <w:lang w:val="en-US"/>
        </w:rPr>
      </w:pPr>
      <w:r>
        <w:t>Предложения</w:t>
      </w:r>
      <w:r w:rsidRPr="00FC6DAD">
        <w:rPr>
          <w:spacing w:val="-5"/>
          <w:lang w:val="en-US"/>
        </w:rPr>
        <w:t xml:space="preserve"> </w:t>
      </w:r>
      <w:r>
        <w:t>со</w:t>
      </w:r>
      <w:r w:rsidRPr="00FC6DAD">
        <w:rPr>
          <w:spacing w:val="-3"/>
          <w:lang w:val="en-US"/>
        </w:rPr>
        <w:t xml:space="preserve"> </w:t>
      </w:r>
      <w:r>
        <w:t>сложным</w:t>
      </w:r>
      <w:r w:rsidRPr="00FC6DAD">
        <w:rPr>
          <w:spacing w:val="-4"/>
          <w:lang w:val="en-US"/>
        </w:rPr>
        <w:t xml:space="preserve"> </w:t>
      </w:r>
      <w:r>
        <w:t>дополнением</w:t>
      </w:r>
      <w:r w:rsidRPr="00FC6DAD">
        <w:rPr>
          <w:spacing w:val="-3"/>
          <w:lang w:val="en-US"/>
        </w:rPr>
        <w:t xml:space="preserve"> </w:t>
      </w:r>
      <w:r w:rsidRPr="00FC6DAD">
        <w:rPr>
          <w:lang w:val="en-US"/>
        </w:rPr>
        <w:t>(Complex</w:t>
      </w:r>
      <w:r w:rsidRPr="00FC6DAD">
        <w:rPr>
          <w:spacing w:val="-4"/>
          <w:lang w:val="en-US"/>
        </w:rPr>
        <w:t xml:space="preserve"> </w:t>
      </w:r>
      <w:r w:rsidRPr="00FC6DAD">
        <w:rPr>
          <w:lang w:val="en-US"/>
        </w:rPr>
        <w:t>Object)</w:t>
      </w:r>
      <w:r w:rsidRPr="00FC6DAD">
        <w:rPr>
          <w:spacing w:val="-4"/>
          <w:lang w:val="en-US"/>
        </w:rPr>
        <w:t xml:space="preserve"> </w:t>
      </w:r>
      <w:r w:rsidRPr="00FC6DAD">
        <w:rPr>
          <w:lang w:val="en-US"/>
        </w:rPr>
        <w:t>(I</w:t>
      </w:r>
      <w:r w:rsidRPr="00FC6DAD">
        <w:rPr>
          <w:spacing w:val="-4"/>
          <w:lang w:val="en-US"/>
        </w:rPr>
        <w:t xml:space="preserve"> </w:t>
      </w:r>
      <w:r w:rsidRPr="00FC6DAD">
        <w:rPr>
          <w:lang w:val="en-US"/>
        </w:rPr>
        <w:t>saw</w:t>
      </w:r>
      <w:r w:rsidRPr="00FC6DAD">
        <w:rPr>
          <w:spacing w:val="-5"/>
          <w:lang w:val="en-US"/>
        </w:rPr>
        <w:t xml:space="preserve"> </w:t>
      </w:r>
      <w:r w:rsidRPr="00FC6DAD">
        <w:rPr>
          <w:lang w:val="en-US"/>
        </w:rPr>
        <w:t>her</w:t>
      </w:r>
      <w:r w:rsidRPr="00FC6DAD">
        <w:rPr>
          <w:spacing w:val="-4"/>
          <w:lang w:val="en-US"/>
        </w:rPr>
        <w:t xml:space="preserve"> </w:t>
      </w:r>
      <w:r w:rsidRPr="00FC6DAD">
        <w:rPr>
          <w:lang w:val="en-US"/>
        </w:rPr>
        <w:t>cross/crossing</w:t>
      </w:r>
      <w:r w:rsidRPr="00FC6DAD">
        <w:rPr>
          <w:spacing w:val="-3"/>
          <w:lang w:val="en-US"/>
        </w:rPr>
        <w:t xml:space="preserve"> </w:t>
      </w:r>
      <w:r w:rsidRPr="00FC6DAD">
        <w:rPr>
          <w:lang w:val="en-US"/>
        </w:rPr>
        <w:t>the</w:t>
      </w:r>
      <w:r w:rsidRPr="00FC6DAD">
        <w:rPr>
          <w:spacing w:val="-4"/>
          <w:lang w:val="en-US"/>
        </w:rPr>
        <w:t xml:space="preserve"> </w:t>
      </w:r>
      <w:r w:rsidRPr="00FC6DAD">
        <w:rPr>
          <w:lang w:val="en-US"/>
        </w:rPr>
        <w:t>road.).</w:t>
      </w:r>
    </w:p>
    <w:p w:rsidR="004D418D" w:rsidRDefault="004D418D" w:rsidP="004D418D">
      <w:pPr>
        <w:pStyle w:val="a5"/>
        <w:spacing w:before="60" w:line="292" w:lineRule="auto"/>
      </w:pPr>
      <w:r>
        <w:t>Повествовательные</w:t>
      </w:r>
      <w:r>
        <w:rPr>
          <w:spacing w:val="-7"/>
        </w:rPr>
        <w:t xml:space="preserve"> </w:t>
      </w:r>
      <w:r>
        <w:t>(утвердительные</w:t>
      </w:r>
      <w:r>
        <w:rPr>
          <w:spacing w:val="-6"/>
        </w:rPr>
        <w:t xml:space="preserve"> </w:t>
      </w:r>
      <w:r>
        <w:t>и</w:t>
      </w:r>
      <w:r>
        <w:rPr>
          <w:spacing w:val="-6"/>
        </w:rPr>
        <w:t xml:space="preserve"> </w:t>
      </w:r>
      <w:r>
        <w:t>отрицательные),</w:t>
      </w:r>
      <w:r>
        <w:rPr>
          <w:spacing w:val="-6"/>
        </w:rPr>
        <w:t xml:space="preserve"> </w:t>
      </w:r>
      <w:r>
        <w:t>вопросительные</w:t>
      </w:r>
      <w:r>
        <w:rPr>
          <w:spacing w:val="-6"/>
        </w:rPr>
        <w:t xml:space="preserve"> </w:t>
      </w:r>
      <w:r>
        <w:t>и</w:t>
      </w:r>
      <w:r>
        <w:rPr>
          <w:spacing w:val="-6"/>
        </w:rPr>
        <w:t xml:space="preserve"> </w:t>
      </w:r>
      <w:r>
        <w:t>побудительные</w:t>
      </w:r>
      <w:r>
        <w:rPr>
          <w:spacing w:val="-57"/>
        </w:rPr>
        <w:t xml:space="preserve"> </w:t>
      </w:r>
      <w:r>
        <w:t>предложения</w:t>
      </w:r>
      <w:r>
        <w:rPr>
          <w:spacing w:val="-2"/>
        </w:rPr>
        <w:t xml:space="preserve"> </w:t>
      </w:r>
      <w:r>
        <w:t>в</w:t>
      </w:r>
      <w:r>
        <w:rPr>
          <w:spacing w:val="-1"/>
        </w:rPr>
        <w:t xml:space="preserve"> </w:t>
      </w:r>
      <w:r>
        <w:t>косвенной</w:t>
      </w:r>
      <w:r>
        <w:rPr>
          <w:spacing w:val="-1"/>
        </w:rPr>
        <w:t xml:space="preserve"> </w:t>
      </w:r>
      <w:r>
        <w:t>речи в</w:t>
      </w:r>
      <w:r>
        <w:rPr>
          <w:spacing w:val="-2"/>
        </w:rPr>
        <w:t xml:space="preserve"> </w:t>
      </w:r>
      <w:r>
        <w:t>настоящем и</w:t>
      </w:r>
      <w:r>
        <w:rPr>
          <w:spacing w:val="-1"/>
        </w:rPr>
        <w:t xml:space="preserve"> </w:t>
      </w:r>
      <w:r>
        <w:t>прошедшем времени.</w:t>
      </w:r>
    </w:p>
    <w:p w:rsidR="004D418D" w:rsidRDefault="004D418D" w:rsidP="004D418D">
      <w:pPr>
        <w:pStyle w:val="a5"/>
        <w:spacing w:line="292" w:lineRule="auto"/>
        <w:ind w:right="1054"/>
      </w:pPr>
      <w:r>
        <w:t>Все типы вопросительных предложений в Past Perfect Tense. Согласование времен в рамках</w:t>
      </w:r>
      <w:r>
        <w:rPr>
          <w:spacing w:val="-58"/>
        </w:rPr>
        <w:t xml:space="preserve"> </w:t>
      </w:r>
      <w:r>
        <w:t>сложного</w:t>
      </w:r>
      <w:r>
        <w:rPr>
          <w:spacing w:val="-1"/>
        </w:rPr>
        <w:t xml:space="preserve"> </w:t>
      </w:r>
      <w:r>
        <w:t>предложения.</w:t>
      </w:r>
    </w:p>
    <w:p w:rsidR="004D418D" w:rsidRDefault="004D418D" w:rsidP="004D418D">
      <w:pPr>
        <w:pStyle w:val="a5"/>
        <w:spacing w:line="292" w:lineRule="auto"/>
        <w:ind w:right="733"/>
      </w:pPr>
      <w:r>
        <w:t>Согласование подлежащего, выраженного собирательным существительным (family, police) со</w:t>
      </w:r>
      <w:r>
        <w:rPr>
          <w:spacing w:val="-58"/>
        </w:rPr>
        <w:t xml:space="preserve"> </w:t>
      </w:r>
      <w:r>
        <w:t>сказуемым.</w:t>
      </w:r>
    </w:p>
    <w:p w:rsidR="004D418D" w:rsidRPr="00FC6DAD" w:rsidRDefault="004D418D" w:rsidP="004D418D">
      <w:pPr>
        <w:pStyle w:val="a5"/>
        <w:spacing w:line="292" w:lineRule="auto"/>
        <w:ind w:left="286" w:right="2732" w:firstLine="0"/>
        <w:rPr>
          <w:lang w:val="en-US"/>
        </w:rPr>
      </w:pPr>
      <w:r>
        <w:t>Конструкции</w:t>
      </w:r>
      <w:r w:rsidRPr="00FC6DAD">
        <w:rPr>
          <w:lang w:val="en-US"/>
        </w:rPr>
        <w:t xml:space="preserve"> </w:t>
      </w:r>
      <w:r>
        <w:t>с</w:t>
      </w:r>
      <w:r w:rsidRPr="00FC6DAD">
        <w:rPr>
          <w:lang w:val="en-US"/>
        </w:rPr>
        <w:t xml:space="preserve"> </w:t>
      </w:r>
      <w:r>
        <w:t>глаголами</w:t>
      </w:r>
      <w:r w:rsidRPr="00FC6DAD">
        <w:rPr>
          <w:lang w:val="en-US"/>
        </w:rPr>
        <w:t xml:space="preserve"> </w:t>
      </w:r>
      <w:r>
        <w:t>на</w:t>
      </w:r>
      <w:r w:rsidRPr="00FC6DAD">
        <w:rPr>
          <w:lang w:val="en-US"/>
        </w:rPr>
        <w:t xml:space="preserve"> -ing: to love/hate doing something.</w:t>
      </w:r>
      <w:r w:rsidRPr="00FC6DAD">
        <w:rPr>
          <w:spacing w:val="1"/>
          <w:lang w:val="en-US"/>
        </w:rPr>
        <w:t xml:space="preserve"> </w:t>
      </w:r>
      <w:r>
        <w:t>Конструкции</w:t>
      </w:r>
      <w:r w:rsidRPr="00FC6DAD">
        <w:rPr>
          <w:lang w:val="en-US"/>
        </w:rPr>
        <w:t>,</w:t>
      </w:r>
      <w:r w:rsidRPr="00FC6DAD">
        <w:rPr>
          <w:spacing w:val="-5"/>
          <w:lang w:val="en-US"/>
        </w:rPr>
        <w:t xml:space="preserve"> </w:t>
      </w:r>
      <w:r>
        <w:t>содержащие</w:t>
      </w:r>
      <w:r w:rsidRPr="00FC6DAD">
        <w:rPr>
          <w:spacing w:val="-5"/>
          <w:lang w:val="en-US"/>
        </w:rPr>
        <w:t xml:space="preserve"> </w:t>
      </w:r>
      <w:r>
        <w:t>глаголы</w:t>
      </w:r>
      <w:r w:rsidRPr="00FC6DAD">
        <w:rPr>
          <w:lang w:val="en-US"/>
        </w:rPr>
        <w:t>-</w:t>
      </w:r>
      <w:r>
        <w:t>связки</w:t>
      </w:r>
      <w:r w:rsidRPr="00FC6DAD">
        <w:rPr>
          <w:spacing w:val="-5"/>
          <w:lang w:val="en-US"/>
        </w:rPr>
        <w:t xml:space="preserve"> </w:t>
      </w:r>
      <w:r w:rsidRPr="00FC6DAD">
        <w:rPr>
          <w:lang w:val="en-US"/>
        </w:rPr>
        <w:t>to</w:t>
      </w:r>
      <w:r w:rsidRPr="00FC6DAD">
        <w:rPr>
          <w:spacing w:val="-4"/>
          <w:lang w:val="en-US"/>
        </w:rPr>
        <w:t xml:space="preserve"> </w:t>
      </w:r>
      <w:r w:rsidRPr="00FC6DAD">
        <w:rPr>
          <w:lang w:val="en-US"/>
        </w:rPr>
        <w:t>be/to</w:t>
      </w:r>
      <w:r w:rsidRPr="00FC6DAD">
        <w:rPr>
          <w:spacing w:val="-5"/>
          <w:lang w:val="en-US"/>
        </w:rPr>
        <w:t xml:space="preserve"> </w:t>
      </w:r>
      <w:r w:rsidRPr="00FC6DAD">
        <w:rPr>
          <w:lang w:val="en-US"/>
        </w:rPr>
        <w:t>look/to</w:t>
      </w:r>
      <w:r w:rsidRPr="00FC6DAD">
        <w:rPr>
          <w:spacing w:val="-5"/>
          <w:lang w:val="en-US"/>
        </w:rPr>
        <w:t xml:space="preserve"> </w:t>
      </w:r>
      <w:r w:rsidRPr="00FC6DAD">
        <w:rPr>
          <w:lang w:val="en-US"/>
        </w:rPr>
        <w:t>feel/to</w:t>
      </w:r>
      <w:r w:rsidRPr="00FC6DAD">
        <w:rPr>
          <w:spacing w:val="-5"/>
          <w:lang w:val="en-US"/>
        </w:rPr>
        <w:t xml:space="preserve"> </w:t>
      </w:r>
      <w:r w:rsidRPr="00FC6DAD">
        <w:rPr>
          <w:lang w:val="en-US"/>
        </w:rPr>
        <w:t>seem.</w:t>
      </w:r>
    </w:p>
    <w:p w:rsidR="004D418D" w:rsidRPr="00FC6DAD" w:rsidRDefault="004D418D" w:rsidP="004D418D">
      <w:pPr>
        <w:pStyle w:val="a5"/>
        <w:spacing w:line="292" w:lineRule="auto"/>
        <w:ind w:right="341"/>
        <w:rPr>
          <w:lang w:val="en-US"/>
        </w:rPr>
      </w:pPr>
      <w:r>
        <w:t>Конструкции</w:t>
      </w:r>
      <w:r w:rsidRPr="00FC6DAD">
        <w:rPr>
          <w:lang w:val="en-US"/>
        </w:rPr>
        <w:t xml:space="preserve"> be/get used to + </w:t>
      </w:r>
      <w:r>
        <w:t>инфинитив</w:t>
      </w:r>
      <w:r w:rsidRPr="00FC6DAD">
        <w:rPr>
          <w:lang w:val="en-US"/>
        </w:rPr>
        <w:t xml:space="preserve"> </w:t>
      </w:r>
      <w:r>
        <w:t>глагола</w:t>
      </w:r>
      <w:r w:rsidRPr="00FC6DAD">
        <w:rPr>
          <w:lang w:val="en-US"/>
        </w:rPr>
        <w:t xml:space="preserve">; be/get used to + </w:t>
      </w:r>
      <w:r>
        <w:t>инфинитив</w:t>
      </w:r>
      <w:r w:rsidRPr="00FC6DAD">
        <w:rPr>
          <w:lang w:val="en-US"/>
        </w:rPr>
        <w:t xml:space="preserve"> </w:t>
      </w:r>
      <w:r>
        <w:t>глагола</w:t>
      </w:r>
      <w:r w:rsidRPr="00FC6DAD">
        <w:rPr>
          <w:lang w:val="en-US"/>
        </w:rPr>
        <w:t>; be/get used to</w:t>
      </w:r>
      <w:r w:rsidRPr="00FC6DAD">
        <w:rPr>
          <w:spacing w:val="-58"/>
          <w:lang w:val="en-US"/>
        </w:rPr>
        <w:t xml:space="preserve"> </w:t>
      </w:r>
      <w:r w:rsidRPr="00FC6DAD">
        <w:rPr>
          <w:lang w:val="en-US"/>
        </w:rPr>
        <w:t>doing</w:t>
      </w:r>
      <w:r w:rsidRPr="00FC6DAD">
        <w:rPr>
          <w:spacing w:val="-1"/>
          <w:lang w:val="en-US"/>
        </w:rPr>
        <w:t xml:space="preserve"> </w:t>
      </w:r>
      <w:r w:rsidRPr="00FC6DAD">
        <w:rPr>
          <w:lang w:val="en-US"/>
        </w:rPr>
        <w:t>something;</w:t>
      </w:r>
      <w:r w:rsidRPr="00FC6DAD">
        <w:rPr>
          <w:spacing w:val="-1"/>
          <w:lang w:val="en-US"/>
        </w:rPr>
        <w:t xml:space="preserve"> </w:t>
      </w:r>
      <w:r w:rsidRPr="00FC6DAD">
        <w:rPr>
          <w:lang w:val="en-US"/>
        </w:rPr>
        <w:t>be/get</w:t>
      </w:r>
      <w:r w:rsidRPr="00FC6DAD">
        <w:rPr>
          <w:spacing w:val="-1"/>
          <w:lang w:val="en-US"/>
        </w:rPr>
        <w:t xml:space="preserve"> </w:t>
      </w:r>
      <w:r w:rsidRPr="00FC6DAD">
        <w:rPr>
          <w:lang w:val="en-US"/>
        </w:rPr>
        <w:t>used to something.</w:t>
      </w:r>
    </w:p>
    <w:p w:rsidR="004D418D" w:rsidRPr="00FC6DAD" w:rsidRDefault="004D418D" w:rsidP="004D418D">
      <w:pPr>
        <w:pStyle w:val="a5"/>
        <w:spacing w:line="275" w:lineRule="exact"/>
        <w:ind w:left="286" w:firstLine="0"/>
        <w:rPr>
          <w:lang w:val="en-US"/>
        </w:rPr>
      </w:pPr>
      <w:r>
        <w:t>Конструкция</w:t>
      </w:r>
      <w:r w:rsidRPr="00FC6DAD">
        <w:rPr>
          <w:spacing w:val="-2"/>
          <w:lang w:val="en-US"/>
        </w:rPr>
        <w:t xml:space="preserve"> </w:t>
      </w:r>
      <w:r w:rsidRPr="00FC6DAD">
        <w:rPr>
          <w:lang w:val="en-US"/>
        </w:rPr>
        <w:t>both</w:t>
      </w:r>
      <w:r w:rsidRPr="00FC6DAD">
        <w:rPr>
          <w:spacing w:val="-1"/>
          <w:lang w:val="en-US"/>
        </w:rPr>
        <w:t xml:space="preserve"> </w:t>
      </w:r>
      <w:r w:rsidRPr="00FC6DAD">
        <w:rPr>
          <w:lang w:val="en-US"/>
        </w:rPr>
        <w:t>…</w:t>
      </w:r>
      <w:r w:rsidRPr="00FC6DAD">
        <w:rPr>
          <w:spacing w:val="-1"/>
          <w:lang w:val="en-US"/>
        </w:rPr>
        <w:t xml:space="preserve"> </w:t>
      </w:r>
      <w:r w:rsidRPr="00FC6DAD">
        <w:rPr>
          <w:lang w:val="en-US"/>
        </w:rPr>
        <w:t>and</w:t>
      </w:r>
      <w:r w:rsidRPr="00FC6DAD">
        <w:rPr>
          <w:spacing w:val="-1"/>
          <w:lang w:val="en-US"/>
        </w:rPr>
        <w:t xml:space="preserve"> </w:t>
      </w:r>
      <w:r w:rsidRPr="00FC6DAD">
        <w:rPr>
          <w:lang w:val="en-US"/>
        </w:rPr>
        <w:t>…</w:t>
      </w:r>
      <w:r w:rsidRPr="00FC6DAD">
        <w:rPr>
          <w:spacing w:val="-1"/>
          <w:lang w:val="en-US"/>
        </w:rPr>
        <w:t xml:space="preserve"> </w:t>
      </w:r>
      <w:r w:rsidRPr="00FC6DAD">
        <w:rPr>
          <w:lang w:val="en-US"/>
        </w:rPr>
        <w:t>.</w:t>
      </w:r>
    </w:p>
    <w:p w:rsidR="004D418D" w:rsidRPr="00FC6DAD" w:rsidRDefault="004D418D" w:rsidP="004D418D">
      <w:pPr>
        <w:pStyle w:val="a5"/>
        <w:spacing w:before="55" w:line="292" w:lineRule="auto"/>
        <w:ind w:right="320"/>
        <w:rPr>
          <w:lang w:val="en-US"/>
        </w:rPr>
      </w:pPr>
      <w:r>
        <w:t>Конструкции</w:t>
      </w:r>
      <w:r w:rsidRPr="00FC6DAD">
        <w:rPr>
          <w:spacing w:val="-3"/>
          <w:lang w:val="en-US"/>
        </w:rPr>
        <w:t xml:space="preserve"> </w:t>
      </w:r>
      <w:r w:rsidRPr="00FC6DAD">
        <w:rPr>
          <w:lang w:val="en-US"/>
        </w:rPr>
        <w:t>c</w:t>
      </w:r>
      <w:r w:rsidRPr="00FC6DAD">
        <w:rPr>
          <w:spacing w:val="-2"/>
          <w:lang w:val="en-US"/>
        </w:rPr>
        <w:t xml:space="preserve"> </w:t>
      </w:r>
      <w:r>
        <w:t>глаголами</w:t>
      </w:r>
      <w:r w:rsidRPr="00FC6DAD">
        <w:rPr>
          <w:spacing w:val="-2"/>
          <w:lang w:val="en-US"/>
        </w:rPr>
        <w:t xml:space="preserve"> </w:t>
      </w:r>
      <w:r w:rsidRPr="00FC6DAD">
        <w:rPr>
          <w:lang w:val="en-US"/>
        </w:rPr>
        <w:t>to</w:t>
      </w:r>
      <w:r w:rsidRPr="00FC6DAD">
        <w:rPr>
          <w:spacing w:val="-2"/>
          <w:lang w:val="en-US"/>
        </w:rPr>
        <w:t xml:space="preserve"> </w:t>
      </w:r>
      <w:r w:rsidRPr="00FC6DAD">
        <w:rPr>
          <w:lang w:val="en-US"/>
        </w:rPr>
        <w:t>stop,</w:t>
      </w:r>
      <w:r w:rsidRPr="00FC6DAD">
        <w:rPr>
          <w:spacing w:val="-2"/>
          <w:lang w:val="en-US"/>
        </w:rPr>
        <w:t xml:space="preserve"> </w:t>
      </w:r>
      <w:r w:rsidRPr="00FC6DAD">
        <w:rPr>
          <w:lang w:val="en-US"/>
        </w:rPr>
        <w:t>to</w:t>
      </w:r>
      <w:r w:rsidRPr="00FC6DAD">
        <w:rPr>
          <w:spacing w:val="-2"/>
          <w:lang w:val="en-US"/>
        </w:rPr>
        <w:t xml:space="preserve"> </w:t>
      </w:r>
      <w:r w:rsidRPr="00FC6DAD">
        <w:rPr>
          <w:lang w:val="en-US"/>
        </w:rPr>
        <w:t>remember,</w:t>
      </w:r>
      <w:r w:rsidRPr="00FC6DAD">
        <w:rPr>
          <w:spacing w:val="-3"/>
          <w:lang w:val="en-US"/>
        </w:rPr>
        <w:t xml:space="preserve"> </w:t>
      </w:r>
      <w:r w:rsidRPr="00FC6DAD">
        <w:rPr>
          <w:lang w:val="en-US"/>
        </w:rPr>
        <w:t>to</w:t>
      </w:r>
      <w:r w:rsidRPr="00FC6DAD">
        <w:rPr>
          <w:spacing w:val="-2"/>
          <w:lang w:val="en-US"/>
        </w:rPr>
        <w:t xml:space="preserve"> </w:t>
      </w:r>
      <w:r w:rsidRPr="00FC6DAD">
        <w:rPr>
          <w:lang w:val="en-US"/>
        </w:rPr>
        <w:t>forget</w:t>
      </w:r>
      <w:r w:rsidRPr="00FC6DAD">
        <w:rPr>
          <w:spacing w:val="-3"/>
          <w:lang w:val="en-US"/>
        </w:rPr>
        <w:t xml:space="preserve"> </w:t>
      </w:r>
      <w:r w:rsidRPr="00FC6DAD">
        <w:rPr>
          <w:lang w:val="en-US"/>
        </w:rPr>
        <w:t>(</w:t>
      </w:r>
      <w:r>
        <w:t>разница</w:t>
      </w:r>
      <w:r w:rsidRPr="00FC6DAD">
        <w:rPr>
          <w:spacing w:val="-2"/>
          <w:lang w:val="en-US"/>
        </w:rPr>
        <w:t xml:space="preserve"> </w:t>
      </w:r>
      <w:r>
        <w:t>в</w:t>
      </w:r>
      <w:r w:rsidRPr="00FC6DAD">
        <w:rPr>
          <w:spacing w:val="-3"/>
          <w:lang w:val="en-US"/>
        </w:rPr>
        <w:t xml:space="preserve"> </w:t>
      </w:r>
      <w:r>
        <w:t>значении</w:t>
      </w:r>
      <w:r w:rsidRPr="00FC6DAD">
        <w:rPr>
          <w:spacing w:val="-2"/>
          <w:lang w:val="en-US"/>
        </w:rPr>
        <w:t xml:space="preserve"> </w:t>
      </w:r>
      <w:r w:rsidRPr="00FC6DAD">
        <w:rPr>
          <w:lang w:val="en-US"/>
        </w:rPr>
        <w:t>to</w:t>
      </w:r>
      <w:r w:rsidRPr="00FC6DAD">
        <w:rPr>
          <w:spacing w:val="-2"/>
          <w:lang w:val="en-US"/>
        </w:rPr>
        <w:t xml:space="preserve"> </w:t>
      </w:r>
      <w:r w:rsidRPr="00FC6DAD">
        <w:rPr>
          <w:lang w:val="en-US"/>
        </w:rPr>
        <w:t>stop</w:t>
      </w:r>
      <w:r w:rsidRPr="00FC6DAD">
        <w:rPr>
          <w:spacing w:val="-3"/>
          <w:lang w:val="en-US"/>
        </w:rPr>
        <w:t xml:space="preserve"> </w:t>
      </w:r>
      <w:r w:rsidRPr="00FC6DAD">
        <w:rPr>
          <w:lang w:val="en-US"/>
        </w:rPr>
        <w:t>doing</w:t>
      </w:r>
      <w:r w:rsidRPr="00FC6DAD">
        <w:rPr>
          <w:spacing w:val="-2"/>
          <w:lang w:val="en-US"/>
        </w:rPr>
        <w:t xml:space="preserve"> </w:t>
      </w:r>
      <w:r w:rsidRPr="00FC6DAD">
        <w:rPr>
          <w:lang w:val="en-US"/>
        </w:rPr>
        <w:t>smth</w:t>
      </w:r>
      <w:r w:rsidRPr="00FC6DAD">
        <w:rPr>
          <w:spacing w:val="-2"/>
          <w:lang w:val="en-US"/>
        </w:rPr>
        <w:t xml:space="preserve"> </w:t>
      </w:r>
      <w:r>
        <w:t>и</w:t>
      </w:r>
      <w:r w:rsidRPr="00FC6DAD">
        <w:rPr>
          <w:spacing w:val="-2"/>
          <w:lang w:val="en-US"/>
        </w:rPr>
        <w:t xml:space="preserve"> </w:t>
      </w:r>
      <w:r w:rsidRPr="00FC6DAD">
        <w:rPr>
          <w:lang w:val="en-US"/>
        </w:rPr>
        <w:t>to</w:t>
      </w:r>
      <w:r w:rsidRPr="00FC6DAD">
        <w:rPr>
          <w:spacing w:val="-57"/>
          <w:lang w:val="en-US"/>
        </w:rPr>
        <w:t xml:space="preserve"> </w:t>
      </w:r>
      <w:r w:rsidRPr="00FC6DAD">
        <w:rPr>
          <w:lang w:val="en-US"/>
        </w:rPr>
        <w:t>stop</w:t>
      </w:r>
      <w:r w:rsidRPr="00FC6DAD">
        <w:rPr>
          <w:spacing w:val="-1"/>
          <w:lang w:val="en-US"/>
        </w:rPr>
        <w:t xml:space="preserve"> </w:t>
      </w:r>
      <w:r w:rsidRPr="00FC6DAD">
        <w:rPr>
          <w:lang w:val="en-US"/>
        </w:rPr>
        <w:t>to do smth).</w:t>
      </w:r>
    </w:p>
    <w:p w:rsidR="004D418D" w:rsidRPr="00FC6DAD" w:rsidRDefault="004D418D" w:rsidP="004D418D">
      <w:pPr>
        <w:pStyle w:val="a5"/>
        <w:spacing w:line="292" w:lineRule="auto"/>
        <w:ind w:right="320"/>
        <w:rPr>
          <w:lang w:val="en-US"/>
        </w:rPr>
      </w:pPr>
      <w:r>
        <w:t>Глаголы</w:t>
      </w:r>
      <w:r w:rsidRPr="00FC6DAD">
        <w:rPr>
          <w:spacing w:val="-5"/>
          <w:lang w:val="en-US"/>
        </w:rPr>
        <w:t xml:space="preserve"> </w:t>
      </w:r>
      <w:r>
        <w:t>в</w:t>
      </w:r>
      <w:r w:rsidRPr="00FC6DAD">
        <w:rPr>
          <w:spacing w:val="-4"/>
          <w:lang w:val="en-US"/>
        </w:rPr>
        <w:t xml:space="preserve"> </w:t>
      </w:r>
      <w:r>
        <w:t>видо</w:t>
      </w:r>
      <w:r w:rsidRPr="00FC6DAD">
        <w:rPr>
          <w:lang w:val="en-US"/>
        </w:rPr>
        <w:t>-</w:t>
      </w:r>
      <w:r>
        <w:t>временных</w:t>
      </w:r>
      <w:r w:rsidRPr="00FC6DAD">
        <w:rPr>
          <w:spacing w:val="-5"/>
          <w:lang w:val="en-US"/>
        </w:rPr>
        <w:t xml:space="preserve"> </w:t>
      </w:r>
      <w:r>
        <w:t>формах</w:t>
      </w:r>
      <w:r w:rsidRPr="00FC6DAD">
        <w:rPr>
          <w:spacing w:val="-4"/>
          <w:lang w:val="en-US"/>
        </w:rPr>
        <w:t xml:space="preserve"> </w:t>
      </w:r>
      <w:r>
        <w:t>действительного</w:t>
      </w:r>
      <w:r w:rsidRPr="00FC6DAD">
        <w:rPr>
          <w:spacing w:val="-4"/>
          <w:lang w:val="en-US"/>
        </w:rPr>
        <w:t xml:space="preserve"> </w:t>
      </w:r>
      <w:r>
        <w:t>залога</w:t>
      </w:r>
      <w:r w:rsidRPr="00FC6DAD">
        <w:rPr>
          <w:spacing w:val="-4"/>
          <w:lang w:val="en-US"/>
        </w:rPr>
        <w:t xml:space="preserve"> </w:t>
      </w:r>
      <w:r>
        <w:t>в</w:t>
      </w:r>
      <w:r w:rsidRPr="00FC6DAD">
        <w:rPr>
          <w:spacing w:val="-5"/>
          <w:lang w:val="en-US"/>
        </w:rPr>
        <w:t xml:space="preserve"> </w:t>
      </w:r>
      <w:r>
        <w:t>изъявительном</w:t>
      </w:r>
      <w:r w:rsidRPr="00FC6DAD">
        <w:rPr>
          <w:spacing w:val="-4"/>
          <w:lang w:val="en-US"/>
        </w:rPr>
        <w:t xml:space="preserve"> </w:t>
      </w:r>
      <w:r>
        <w:t>наклонении</w:t>
      </w:r>
      <w:r w:rsidRPr="00FC6DAD">
        <w:rPr>
          <w:spacing w:val="-4"/>
          <w:lang w:val="en-US"/>
        </w:rPr>
        <w:t xml:space="preserve"> </w:t>
      </w:r>
      <w:r w:rsidRPr="00FC6DAD">
        <w:rPr>
          <w:lang w:val="en-US"/>
        </w:rPr>
        <w:t>(Past</w:t>
      </w:r>
      <w:r w:rsidRPr="00FC6DAD">
        <w:rPr>
          <w:spacing w:val="-57"/>
          <w:lang w:val="en-US"/>
        </w:rPr>
        <w:t xml:space="preserve"> </w:t>
      </w:r>
      <w:r w:rsidRPr="00FC6DAD">
        <w:rPr>
          <w:lang w:val="en-US"/>
        </w:rPr>
        <w:t>Perfect</w:t>
      </w:r>
      <w:r w:rsidRPr="00FC6DAD">
        <w:rPr>
          <w:spacing w:val="-2"/>
          <w:lang w:val="en-US"/>
        </w:rPr>
        <w:t xml:space="preserve"> </w:t>
      </w:r>
      <w:r w:rsidRPr="00FC6DAD">
        <w:rPr>
          <w:lang w:val="en-US"/>
        </w:rPr>
        <w:t>Tense,</w:t>
      </w:r>
      <w:r w:rsidRPr="00FC6DAD">
        <w:rPr>
          <w:spacing w:val="-1"/>
          <w:lang w:val="en-US"/>
        </w:rPr>
        <w:t xml:space="preserve"> </w:t>
      </w:r>
      <w:r w:rsidRPr="00FC6DAD">
        <w:rPr>
          <w:lang w:val="en-US"/>
        </w:rPr>
        <w:t>Present</w:t>
      </w:r>
      <w:r w:rsidRPr="00FC6DAD">
        <w:rPr>
          <w:spacing w:val="-2"/>
          <w:lang w:val="en-US"/>
        </w:rPr>
        <w:t xml:space="preserve"> </w:t>
      </w:r>
      <w:r w:rsidRPr="00FC6DAD">
        <w:rPr>
          <w:lang w:val="en-US"/>
        </w:rPr>
        <w:t>Perfect</w:t>
      </w:r>
      <w:r w:rsidRPr="00FC6DAD">
        <w:rPr>
          <w:spacing w:val="-1"/>
          <w:lang w:val="en-US"/>
        </w:rPr>
        <w:t xml:space="preserve"> </w:t>
      </w:r>
      <w:r w:rsidRPr="00FC6DAD">
        <w:rPr>
          <w:lang w:val="en-US"/>
        </w:rPr>
        <w:t>Continuous</w:t>
      </w:r>
      <w:r w:rsidRPr="00FC6DAD">
        <w:rPr>
          <w:spacing w:val="-1"/>
          <w:lang w:val="en-US"/>
        </w:rPr>
        <w:t xml:space="preserve"> </w:t>
      </w:r>
      <w:r w:rsidRPr="00FC6DAD">
        <w:rPr>
          <w:lang w:val="en-US"/>
        </w:rPr>
        <w:t>Tense,</w:t>
      </w:r>
      <w:r w:rsidRPr="00FC6DAD">
        <w:rPr>
          <w:spacing w:val="-1"/>
          <w:lang w:val="en-US"/>
        </w:rPr>
        <w:t xml:space="preserve"> </w:t>
      </w:r>
      <w:r w:rsidRPr="00FC6DAD">
        <w:rPr>
          <w:lang w:val="en-US"/>
        </w:rPr>
        <w:t>Future-in-the-Past).</w:t>
      </w:r>
    </w:p>
    <w:p w:rsidR="004D418D" w:rsidRDefault="004D418D" w:rsidP="004D418D">
      <w:pPr>
        <w:pStyle w:val="a5"/>
        <w:spacing w:line="275" w:lineRule="exact"/>
        <w:ind w:left="286" w:firstLine="0"/>
      </w:pPr>
      <w:r>
        <w:t>Модальные</w:t>
      </w:r>
      <w:r>
        <w:rPr>
          <w:spacing w:val="-3"/>
        </w:rPr>
        <w:t xml:space="preserve"> </w:t>
      </w:r>
      <w:r>
        <w:t>глаголы</w:t>
      </w:r>
      <w:r>
        <w:rPr>
          <w:spacing w:val="-3"/>
        </w:rPr>
        <w:t xml:space="preserve"> </w:t>
      </w:r>
      <w:r>
        <w:t>в</w:t>
      </w:r>
      <w:r>
        <w:rPr>
          <w:spacing w:val="-4"/>
        </w:rPr>
        <w:t xml:space="preserve"> </w:t>
      </w:r>
      <w:r>
        <w:t>косвенной</w:t>
      </w:r>
      <w:r>
        <w:rPr>
          <w:spacing w:val="-2"/>
        </w:rPr>
        <w:t xml:space="preserve"> </w:t>
      </w:r>
      <w:r>
        <w:t>речи</w:t>
      </w:r>
      <w:r>
        <w:rPr>
          <w:spacing w:val="-3"/>
        </w:rPr>
        <w:t xml:space="preserve"> </w:t>
      </w:r>
      <w:r>
        <w:t>в</w:t>
      </w:r>
      <w:r>
        <w:rPr>
          <w:spacing w:val="-4"/>
        </w:rPr>
        <w:t xml:space="preserve"> </w:t>
      </w:r>
      <w:r>
        <w:t>настоящем</w:t>
      </w:r>
      <w:r>
        <w:rPr>
          <w:spacing w:val="-2"/>
        </w:rPr>
        <w:t xml:space="preserve"> </w:t>
      </w:r>
      <w:r>
        <w:t>и</w:t>
      </w:r>
      <w:r>
        <w:rPr>
          <w:spacing w:val="-3"/>
        </w:rPr>
        <w:t xml:space="preserve"> </w:t>
      </w:r>
      <w:r>
        <w:t>прошедшем</w:t>
      </w:r>
      <w:r>
        <w:rPr>
          <w:spacing w:val="-3"/>
        </w:rPr>
        <w:t xml:space="preserve"> </w:t>
      </w:r>
      <w:r>
        <w:t>времени.</w:t>
      </w:r>
    </w:p>
    <w:p w:rsidR="004D418D" w:rsidRDefault="004D418D" w:rsidP="004D418D">
      <w:pPr>
        <w:pStyle w:val="a5"/>
        <w:spacing w:before="59" w:line="292" w:lineRule="auto"/>
        <w:ind w:left="286" w:right="458" w:firstLine="0"/>
      </w:pPr>
      <w:r>
        <w:t>Неличные формы глагола (инфинитив, герундий, причастия настоящего и прошедшего времени).</w:t>
      </w:r>
      <w:r>
        <w:rPr>
          <w:spacing w:val="-57"/>
        </w:rPr>
        <w:t xml:space="preserve"> </w:t>
      </w:r>
      <w:r>
        <w:t>Наречия</w:t>
      </w:r>
      <w:r>
        <w:rPr>
          <w:spacing w:val="-2"/>
        </w:rPr>
        <w:t xml:space="preserve"> </w:t>
      </w:r>
      <w:r>
        <w:t>too — enough.</w:t>
      </w:r>
    </w:p>
    <w:p w:rsidR="004D418D" w:rsidRDefault="004D418D" w:rsidP="004D418D">
      <w:pPr>
        <w:pStyle w:val="a5"/>
        <w:spacing w:line="275" w:lineRule="exact"/>
        <w:ind w:left="286" w:firstLine="0"/>
      </w:pPr>
      <w:r>
        <w:t>Отрицательные</w:t>
      </w:r>
      <w:r>
        <w:rPr>
          <w:spacing w:val="-3"/>
        </w:rPr>
        <w:t xml:space="preserve"> </w:t>
      </w:r>
      <w:r>
        <w:t>местоимения</w:t>
      </w:r>
      <w:r>
        <w:rPr>
          <w:spacing w:val="-3"/>
        </w:rPr>
        <w:t xml:space="preserve"> </w:t>
      </w:r>
      <w:r>
        <w:t>no</w:t>
      </w:r>
      <w:r>
        <w:rPr>
          <w:spacing w:val="-2"/>
        </w:rPr>
        <w:t xml:space="preserve"> </w:t>
      </w:r>
      <w:r>
        <w:t>(и</w:t>
      </w:r>
      <w:r>
        <w:rPr>
          <w:spacing w:val="-2"/>
        </w:rPr>
        <w:t xml:space="preserve"> </w:t>
      </w:r>
      <w:r>
        <w:t>его</w:t>
      </w:r>
      <w:r>
        <w:rPr>
          <w:spacing w:val="-3"/>
        </w:rPr>
        <w:t xml:space="preserve"> </w:t>
      </w:r>
      <w:r>
        <w:t>производные</w:t>
      </w:r>
      <w:r>
        <w:rPr>
          <w:spacing w:val="-2"/>
        </w:rPr>
        <w:t xml:space="preserve"> </w:t>
      </w:r>
      <w:r>
        <w:t>nobody,</w:t>
      </w:r>
      <w:r>
        <w:rPr>
          <w:spacing w:val="-2"/>
        </w:rPr>
        <w:t xml:space="preserve"> </w:t>
      </w:r>
      <w:r>
        <w:t>nothing,</w:t>
      </w:r>
      <w:r>
        <w:rPr>
          <w:spacing w:val="-2"/>
        </w:rPr>
        <w:t xml:space="preserve"> </w:t>
      </w:r>
      <w:r>
        <w:t>etc.),</w:t>
      </w:r>
      <w:r>
        <w:rPr>
          <w:spacing w:val="-3"/>
        </w:rPr>
        <w:t xml:space="preserve"> </w:t>
      </w:r>
      <w:r>
        <w:t>none.</w:t>
      </w:r>
    </w:p>
    <w:p w:rsidR="004D418D" w:rsidRDefault="004D418D" w:rsidP="004D418D">
      <w:pPr>
        <w:pStyle w:val="11"/>
        <w:spacing w:before="180"/>
        <w:ind w:left="286"/>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4D418D" w:rsidRDefault="004D418D" w:rsidP="004D418D">
      <w:pPr>
        <w:pStyle w:val="a5"/>
        <w:spacing w:before="60" w:line="292" w:lineRule="auto"/>
        <w:ind w:right="566"/>
      </w:pPr>
      <w:r>
        <w:t>Осуществление межличностного и межкультурного общения с использованием знаний о</w:t>
      </w:r>
      <w:r>
        <w:rPr>
          <w:spacing w:val="1"/>
        </w:rPr>
        <w:t xml:space="preserve"> </w:t>
      </w:r>
      <w:r>
        <w:t>национально-культурных особенностях своей страны и страны/стран изучаемого языка, основных</w:t>
      </w:r>
      <w:r>
        <w:rPr>
          <w:spacing w:val="-57"/>
        </w:rPr>
        <w:t xml:space="preserve"> </w:t>
      </w:r>
      <w:r>
        <w:t>социокультурных элементов речевого поведенческого этикета в англоязычной среде; знание и</w:t>
      </w:r>
      <w:r>
        <w:rPr>
          <w:spacing w:val="1"/>
        </w:rPr>
        <w:t xml:space="preserve"> </w:t>
      </w:r>
      <w:r>
        <w:t>использование в устной и письменной речи наиболее употребительной тематической фоновой</w:t>
      </w:r>
      <w:r>
        <w:rPr>
          <w:spacing w:val="1"/>
        </w:rPr>
        <w:t xml:space="preserve"> </w:t>
      </w:r>
      <w:r>
        <w:t>лексики</w:t>
      </w:r>
      <w:r>
        <w:rPr>
          <w:spacing w:val="-1"/>
        </w:rPr>
        <w:t xml:space="preserve"> </w:t>
      </w:r>
      <w:r>
        <w:t>и реалий в</w:t>
      </w:r>
      <w:r>
        <w:rPr>
          <w:spacing w:val="-2"/>
        </w:rPr>
        <w:t xml:space="preserve"> </w:t>
      </w:r>
      <w:r>
        <w:t>рамках тематического содержания.</w:t>
      </w:r>
    </w:p>
    <w:p w:rsidR="004D418D" w:rsidRDefault="004D418D" w:rsidP="004D418D">
      <w:pPr>
        <w:pStyle w:val="a5"/>
        <w:spacing w:before="66" w:line="292" w:lineRule="auto"/>
        <w:ind w:right="713"/>
      </w:pPr>
      <w:r>
        <w:t>Понимание речевых различий в ситуациях официального и неофициального общения в рамках</w:t>
      </w:r>
      <w:r>
        <w:rPr>
          <w:spacing w:val="-58"/>
        </w:rPr>
        <w:t xml:space="preserve"> </w:t>
      </w:r>
      <w:r>
        <w:t>отобранного тематического содержания и использование лексико-грамматических средств с их</w:t>
      </w:r>
      <w:r>
        <w:rPr>
          <w:spacing w:val="1"/>
        </w:rPr>
        <w:t xml:space="preserve"> </w:t>
      </w:r>
      <w:r>
        <w:t>учётом.</w:t>
      </w:r>
    </w:p>
    <w:p w:rsidR="004D418D" w:rsidRDefault="004D418D" w:rsidP="004D418D">
      <w:pPr>
        <w:pStyle w:val="a5"/>
        <w:spacing w:line="292" w:lineRule="auto"/>
        <w:ind w:right="265"/>
      </w:pPr>
      <w:r>
        <w:t>Социокультурный портрет родной страны и страны/стран изучаемого языка: знакомство с</w:t>
      </w:r>
      <w:r>
        <w:rPr>
          <w:spacing w:val="1"/>
        </w:rPr>
        <w:t xml:space="preserve"> </w:t>
      </w:r>
      <w:r>
        <w:t>традициями проведения основных национальных праздников (Рождества, Нового года, Дня матери,</w:t>
      </w:r>
      <w:r>
        <w:rPr>
          <w:spacing w:val="1"/>
        </w:rPr>
        <w:t xml:space="preserve"> </w:t>
      </w:r>
      <w:r>
        <w:t>Дня благодарения и т. д.); с особенностями образа жизни и культуры страны/стран изучаемого языка</w:t>
      </w:r>
      <w:r>
        <w:rPr>
          <w:spacing w:val="-58"/>
        </w:rPr>
        <w:t xml:space="preserve"> </w:t>
      </w:r>
      <w:r>
        <w:t>(известными достопримечательностями; некоторыми</w:t>
      </w:r>
      <w:r>
        <w:rPr>
          <w:spacing w:val="1"/>
        </w:rPr>
        <w:t xml:space="preserve"> </w:t>
      </w:r>
      <w:r>
        <w:t>выдающимися</w:t>
      </w:r>
      <w:r>
        <w:rPr>
          <w:spacing w:val="1"/>
        </w:rPr>
        <w:t xml:space="preserve"> </w:t>
      </w:r>
      <w:r>
        <w:t>людьми); с доступными в</w:t>
      </w:r>
      <w:r>
        <w:rPr>
          <w:spacing w:val="1"/>
        </w:rPr>
        <w:t xml:space="preserve"> </w:t>
      </w:r>
      <w:r>
        <w:t>языковом</w:t>
      </w:r>
      <w:r>
        <w:rPr>
          <w:spacing w:val="-1"/>
        </w:rPr>
        <w:t xml:space="preserve"> </w:t>
      </w:r>
      <w:r>
        <w:t>отношении</w:t>
      </w:r>
      <w:r>
        <w:rPr>
          <w:spacing w:val="-1"/>
        </w:rPr>
        <w:t xml:space="preserve"> </w:t>
      </w:r>
      <w:r>
        <w:t>образцами</w:t>
      </w:r>
      <w:r>
        <w:rPr>
          <w:spacing w:val="-1"/>
        </w:rPr>
        <w:t xml:space="preserve"> </w:t>
      </w:r>
      <w:r>
        <w:t>поэзии</w:t>
      </w:r>
      <w:r>
        <w:rPr>
          <w:spacing w:val="-1"/>
        </w:rPr>
        <w:t xml:space="preserve"> </w:t>
      </w:r>
      <w:r>
        <w:t>и прозы</w:t>
      </w:r>
      <w:r>
        <w:rPr>
          <w:spacing w:val="-1"/>
        </w:rPr>
        <w:t xml:space="preserve"> </w:t>
      </w:r>
      <w:r>
        <w:t>для</w:t>
      </w:r>
      <w:r>
        <w:rPr>
          <w:spacing w:val="-2"/>
        </w:rPr>
        <w:t xml:space="preserve"> </w:t>
      </w:r>
      <w:r>
        <w:t>подростков</w:t>
      </w:r>
      <w:r>
        <w:rPr>
          <w:spacing w:val="-2"/>
        </w:rPr>
        <w:t xml:space="preserve"> </w:t>
      </w:r>
      <w:r>
        <w:t>на</w:t>
      </w:r>
      <w:r>
        <w:rPr>
          <w:spacing w:val="-1"/>
        </w:rPr>
        <w:t xml:space="preserve"> </w:t>
      </w:r>
      <w:r>
        <w:t>английском языке.</w:t>
      </w:r>
    </w:p>
    <w:p w:rsidR="004D418D" w:rsidRDefault="004D418D" w:rsidP="004D418D">
      <w:pPr>
        <w:pStyle w:val="a5"/>
        <w:spacing w:line="292" w:lineRule="auto"/>
        <w:ind w:right="1351"/>
      </w:pPr>
      <w:r>
        <w:t>Осуществление межличностного и межкультурного общения с использованием знаний о</w:t>
      </w:r>
      <w:r>
        <w:rPr>
          <w:spacing w:val="-58"/>
        </w:rPr>
        <w:t xml:space="preserve"> </w:t>
      </w:r>
      <w:r>
        <w:t>национально-культурных</w:t>
      </w:r>
      <w:r>
        <w:rPr>
          <w:spacing w:val="-3"/>
        </w:rPr>
        <w:t xml:space="preserve"> </w:t>
      </w:r>
      <w:r>
        <w:t>особенностях</w:t>
      </w:r>
      <w:r>
        <w:rPr>
          <w:spacing w:val="-3"/>
        </w:rPr>
        <w:t xml:space="preserve"> </w:t>
      </w:r>
      <w:r>
        <w:t>своей</w:t>
      </w:r>
      <w:r>
        <w:rPr>
          <w:spacing w:val="-3"/>
        </w:rPr>
        <w:t xml:space="preserve"> </w:t>
      </w:r>
      <w:r>
        <w:t>страны</w:t>
      </w:r>
      <w:r>
        <w:rPr>
          <w:spacing w:val="-3"/>
        </w:rPr>
        <w:t xml:space="preserve"> </w:t>
      </w:r>
      <w:r>
        <w:t>и</w:t>
      </w:r>
      <w:r>
        <w:rPr>
          <w:spacing w:val="-3"/>
        </w:rPr>
        <w:t xml:space="preserve"> </w:t>
      </w:r>
      <w:r>
        <w:t>страны/стран</w:t>
      </w:r>
      <w:r>
        <w:rPr>
          <w:spacing w:val="-3"/>
        </w:rPr>
        <w:t xml:space="preserve"> </w:t>
      </w:r>
      <w:r>
        <w:t>изучаемого</w:t>
      </w:r>
      <w:r>
        <w:rPr>
          <w:spacing w:val="-3"/>
        </w:rPr>
        <w:t xml:space="preserve"> </w:t>
      </w:r>
      <w:r>
        <w:t>языка.</w:t>
      </w:r>
    </w:p>
    <w:p w:rsidR="004D418D" w:rsidRDefault="004D418D" w:rsidP="004D418D">
      <w:pPr>
        <w:pStyle w:val="a5"/>
        <w:spacing w:line="275" w:lineRule="exact"/>
        <w:ind w:left="286" w:firstLine="0"/>
      </w:pPr>
      <w:r>
        <w:t>Соблюдение</w:t>
      </w:r>
      <w:r>
        <w:rPr>
          <w:spacing w:val="-4"/>
        </w:rPr>
        <w:t xml:space="preserve"> </w:t>
      </w:r>
      <w:r>
        <w:t>нормы</w:t>
      </w:r>
      <w:r>
        <w:rPr>
          <w:spacing w:val="-3"/>
        </w:rPr>
        <w:t xml:space="preserve"> </w:t>
      </w:r>
      <w:r>
        <w:t>вежливости</w:t>
      </w:r>
      <w:r>
        <w:rPr>
          <w:spacing w:val="-4"/>
        </w:rPr>
        <w:t xml:space="preserve"> </w:t>
      </w:r>
      <w:r>
        <w:t>в</w:t>
      </w:r>
      <w:r>
        <w:rPr>
          <w:spacing w:val="-4"/>
        </w:rPr>
        <w:t xml:space="preserve"> </w:t>
      </w:r>
      <w:r>
        <w:t>межкультурном</w:t>
      </w:r>
      <w:r>
        <w:rPr>
          <w:spacing w:val="-4"/>
        </w:rPr>
        <w:t xml:space="preserve"> </w:t>
      </w:r>
      <w:r>
        <w:t>общении.</w:t>
      </w:r>
    </w:p>
    <w:p w:rsidR="004D418D" w:rsidRDefault="004D418D" w:rsidP="004D418D">
      <w:pPr>
        <w:pStyle w:val="a5"/>
        <w:spacing w:before="55" w:line="292" w:lineRule="auto"/>
        <w:ind w:right="318"/>
      </w:pPr>
      <w:r>
        <w:t>Знание социокультурного портрета родной страны и страны/ стран изучаемого языка: символики,</w:t>
      </w:r>
      <w:r>
        <w:rPr>
          <w:spacing w:val="1"/>
        </w:rPr>
        <w:t xml:space="preserve"> </w:t>
      </w:r>
      <w:r>
        <w:t>достопримечательностей; культурных особенностей (национальные праздники, традиции), образцов</w:t>
      </w:r>
      <w:r>
        <w:rPr>
          <w:spacing w:val="-58"/>
        </w:rPr>
        <w:t xml:space="preserve"> </w:t>
      </w:r>
      <w:r>
        <w:t>поэзии</w:t>
      </w:r>
      <w:r>
        <w:rPr>
          <w:spacing w:val="-1"/>
        </w:rPr>
        <w:t xml:space="preserve"> </w:t>
      </w:r>
      <w:r>
        <w:t>и прозы, доступных в</w:t>
      </w:r>
      <w:r>
        <w:rPr>
          <w:spacing w:val="-1"/>
        </w:rPr>
        <w:t xml:space="preserve"> </w:t>
      </w:r>
      <w:r>
        <w:t>языковом отношении.</w:t>
      </w:r>
    </w:p>
    <w:p w:rsidR="004D418D" w:rsidRDefault="004D418D" w:rsidP="004D418D">
      <w:pPr>
        <w:pStyle w:val="a5"/>
        <w:spacing w:line="274" w:lineRule="exact"/>
        <w:ind w:left="286" w:firstLine="0"/>
      </w:pPr>
      <w:r>
        <w:t>Развитие</w:t>
      </w:r>
      <w:r>
        <w:rPr>
          <w:spacing w:val="-3"/>
        </w:rPr>
        <w:t xml:space="preserve"> </w:t>
      </w:r>
      <w:r>
        <w:t>умений:</w:t>
      </w:r>
    </w:p>
    <w:p w:rsidR="004D418D" w:rsidRDefault="004D418D" w:rsidP="004D418D">
      <w:pPr>
        <w:pStyle w:val="a5"/>
        <w:spacing w:before="60" w:line="292" w:lineRule="auto"/>
        <w:ind w:left="166" w:firstLine="120"/>
      </w:pPr>
      <w:r>
        <w:t>кратко</w:t>
      </w:r>
      <w:r>
        <w:rPr>
          <w:spacing w:val="-5"/>
        </w:rPr>
        <w:t xml:space="preserve"> </w:t>
      </w:r>
      <w:r>
        <w:t>представлять</w:t>
      </w:r>
      <w:r>
        <w:rPr>
          <w:spacing w:val="-5"/>
        </w:rPr>
        <w:t xml:space="preserve"> </w:t>
      </w:r>
      <w:r>
        <w:t>Россию</w:t>
      </w:r>
      <w:r>
        <w:rPr>
          <w:spacing w:val="-6"/>
        </w:rPr>
        <w:t xml:space="preserve"> </w:t>
      </w:r>
      <w:r>
        <w:t>и</w:t>
      </w:r>
      <w:r>
        <w:rPr>
          <w:spacing w:val="-4"/>
        </w:rPr>
        <w:t xml:space="preserve"> </w:t>
      </w:r>
      <w:r>
        <w:t>страну/страны</w:t>
      </w:r>
      <w:r>
        <w:rPr>
          <w:spacing w:val="-5"/>
        </w:rPr>
        <w:t xml:space="preserve"> </w:t>
      </w:r>
      <w:r>
        <w:t>изучаемого</w:t>
      </w:r>
      <w:r>
        <w:rPr>
          <w:spacing w:val="-4"/>
        </w:rPr>
        <w:t xml:space="preserve"> </w:t>
      </w:r>
      <w:r>
        <w:t>языка</w:t>
      </w:r>
      <w:r>
        <w:rPr>
          <w:spacing w:val="-5"/>
        </w:rPr>
        <w:t xml:space="preserve"> </w:t>
      </w:r>
      <w:r>
        <w:t>(культурные</w:t>
      </w:r>
      <w:r>
        <w:rPr>
          <w:spacing w:val="-4"/>
        </w:rPr>
        <w:t xml:space="preserve"> </w:t>
      </w:r>
      <w:r>
        <w:t>явления,</w:t>
      </w:r>
      <w:r>
        <w:rPr>
          <w:spacing w:val="-5"/>
        </w:rPr>
        <w:t xml:space="preserve"> </w:t>
      </w:r>
      <w:r>
        <w:t>события,</w:t>
      </w:r>
      <w:r>
        <w:rPr>
          <w:spacing w:val="-57"/>
        </w:rPr>
        <w:t xml:space="preserve"> </w:t>
      </w:r>
      <w:r>
        <w:t>достопримечательности);</w:t>
      </w:r>
    </w:p>
    <w:p w:rsidR="004D418D" w:rsidRDefault="004D418D" w:rsidP="004D418D">
      <w:pPr>
        <w:pStyle w:val="a5"/>
        <w:spacing w:line="292" w:lineRule="auto"/>
        <w:ind w:right="511"/>
      </w:pPr>
      <w:r>
        <w:t>кратко рассказывать о некоторых выдающихся людях родной страны и страны/стран изучаемого</w:t>
      </w:r>
      <w:r>
        <w:rPr>
          <w:spacing w:val="-58"/>
        </w:rPr>
        <w:t xml:space="preserve"> </w:t>
      </w:r>
      <w:r>
        <w:t>языка</w:t>
      </w:r>
      <w:r>
        <w:rPr>
          <w:spacing w:val="-1"/>
        </w:rPr>
        <w:t xml:space="preserve"> </w:t>
      </w:r>
      <w:r>
        <w:t>(учёных,</w:t>
      </w:r>
      <w:r>
        <w:rPr>
          <w:spacing w:val="-1"/>
        </w:rPr>
        <w:t xml:space="preserve"> </w:t>
      </w:r>
      <w:r>
        <w:t>писателях,</w:t>
      </w:r>
      <w:r>
        <w:rPr>
          <w:spacing w:val="-1"/>
        </w:rPr>
        <w:t xml:space="preserve"> </w:t>
      </w:r>
      <w:r>
        <w:t>поэтах,</w:t>
      </w:r>
      <w:r>
        <w:rPr>
          <w:spacing w:val="58"/>
        </w:rPr>
        <w:t xml:space="preserve"> </w:t>
      </w:r>
      <w:r>
        <w:t>художниках,</w:t>
      </w:r>
      <w:r>
        <w:rPr>
          <w:spacing w:val="59"/>
        </w:rPr>
        <w:t xml:space="preserve"> </w:t>
      </w:r>
      <w:r>
        <w:t>музыкантах,</w:t>
      </w:r>
      <w:r>
        <w:rPr>
          <w:spacing w:val="58"/>
        </w:rPr>
        <w:t xml:space="preserve"> </w:t>
      </w:r>
      <w:r>
        <w:t>спортсменах</w:t>
      </w:r>
      <w:r>
        <w:rPr>
          <w:spacing w:val="-1"/>
        </w:rPr>
        <w:t xml:space="preserve"> </w:t>
      </w:r>
      <w:r>
        <w:t>и т.</w:t>
      </w:r>
      <w:r>
        <w:rPr>
          <w:spacing w:val="-1"/>
        </w:rPr>
        <w:t xml:space="preserve"> </w:t>
      </w:r>
      <w:r>
        <w:t>д.);</w:t>
      </w:r>
    </w:p>
    <w:p w:rsidR="004D418D" w:rsidRDefault="004D418D" w:rsidP="004D418D">
      <w:pPr>
        <w:pStyle w:val="a5"/>
        <w:spacing w:line="292" w:lineRule="auto"/>
        <w:ind w:right="1462"/>
      </w:pPr>
      <w:r>
        <w:t>оказывать помощь зарубежным гостям в ситуациях повседневного общения (объяснить</w:t>
      </w:r>
      <w:r>
        <w:rPr>
          <w:spacing w:val="-58"/>
        </w:rPr>
        <w:t xml:space="preserve"> </w:t>
      </w:r>
      <w:r>
        <w:lastRenderedPageBreak/>
        <w:t>местонахождение</w:t>
      </w:r>
      <w:r>
        <w:rPr>
          <w:spacing w:val="-1"/>
        </w:rPr>
        <w:t xml:space="preserve"> </w:t>
      </w:r>
      <w:r>
        <w:t>объекта,</w:t>
      </w:r>
      <w:r>
        <w:rPr>
          <w:spacing w:val="-1"/>
        </w:rPr>
        <w:t xml:space="preserve"> </w:t>
      </w:r>
      <w:r>
        <w:t>сообщить</w:t>
      </w:r>
      <w:r>
        <w:rPr>
          <w:spacing w:val="-1"/>
        </w:rPr>
        <w:t xml:space="preserve"> </w:t>
      </w:r>
      <w:r>
        <w:t>возможный</w:t>
      </w:r>
      <w:r>
        <w:rPr>
          <w:spacing w:val="-1"/>
        </w:rPr>
        <w:t xml:space="preserve"> </w:t>
      </w:r>
      <w:r>
        <w:t>маршрут</w:t>
      </w:r>
      <w:r>
        <w:rPr>
          <w:spacing w:val="-1"/>
        </w:rPr>
        <w:t xml:space="preserve"> </w:t>
      </w:r>
      <w:r>
        <w:t>и</w:t>
      </w:r>
      <w:r>
        <w:rPr>
          <w:spacing w:val="-1"/>
        </w:rPr>
        <w:t xml:space="preserve"> </w:t>
      </w:r>
      <w:r>
        <w:t>т. д.).</w:t>
      </w:r>
    </w:p>
    <w:p w:rsidR="004D418D" w:rsidRDefault="004D418D" w:rsidP="004D418D">
      <w:pPr>
        <w:pStyle w:val="11"/>
        <w:spacing w:before="117"/>
        <w:ind w:left="286"/>
      </w:pPr>
      <w:r>
        <w:t>КОМПЕНСАТОРНЫЕ</w:t>
      </w:r>
      <w:r>
        <w:rPr>
          <w:spacing w:val="-9"/>
        </w:rPr>
        <w:t xml:space="preserve"> </w:t>
      </w:r>
      <w:r>
        <w:t>УМЕНИЯ</w:t>
      </w:r>
    </w:p>
    <w:p w:rsidR="004D418D" w:rsidRDefault="004D418D" w:rsidP="004D418D">
      <w:pPr>
        <w:pStyle w:val="a5"/>
        <w:spacing w:before="60" w:line="292" w:lineRule="auto"/>
        <w:ind w:right="223"/>
      </w:pPr>
      <w:r>
        <w:t>Использование при чтении и аудировании языковой, в том числе контекстуальной, догадки;</w:t>
      </w:r>
      <w:r>
        <w:rPr>
          <w:spacing w:val="1"/>
        </w:rPr>
        <w:t xml:space="preserve"> </w:t>
      </w:r>
      <w:r>
        <w:t>использование при говорении и письме перифраз/толкование, синонимические средства, описание</w:t>
      </w:r>
      <w:r>
        <w:rPr>
          <w:spacing w:val="1"/>
        </w:rPr>
        <w:t xml:space="preserve"> </w:t>
      </w:r>
      <w:r>
        <w:t>предмета вместо его названия; при непосредственном общении догадываться о значении незнакомых</w:t>
      </w:r>
      <w:r>
        <w:rPr>
          <w:spacing w:val="-57"/>
        </w:rPr>
        <w:t xml:space="preserve"> </w:t>
      </w:r>
      <w:r>
        <w:t>слов</w:t>
      </w:r>
      <w:r>
        <w:rPr>
          <w:spacing w:val="-2"/>
        </w:rPr>
        <w:t xml:space="preserve"> </w:t>
      </w:r>
      <w:r>
        <w:t>с помощью</w:t>
      </w:r>
      <w:r>
        <w:rPr>
          <w:spacing w:val="-1"/>
        </w:rPr>
        <w:t xml:space="preserve"> </w:t>
      </w:r>
      <w:r>
        <w:t>используемых</w:t>
      </w:r>
      <w:r>
        <w:rPr>
          <w:spacing w:val="-1"/>
        </w:rPr>
        <w:t xml:space="preserve"> </w:t>
      </w:r>
      <w:r>
        <w:t>собеседником жестов</w:t>
      </w:r>
      <w:r>
        <w:rPr>
          <w:spacing w:val="-1"/>
        </w:rPr>
        <w:t xml:space="preserve"> </w:t>
      </w:r>
      <w:r>
        <w:t>и</w:t>
      </w:r>
      <w:r>
        <w:rPr>
          <w:spacing w:val="-1"/>
        </w:rPr>
        <w:t xml:space="preserve"> </w:t>
      </w:r>
      <w:r>
        <w:t>мимики.</w:t>
      </w:r>
    </w:p>
    <w:p w:rsidR="004D418D" w:rsidRDefault="004D418D" w:rsidP="004D418D">
      <w:pPr>
        <w:pStyle w:val="a5"/>
        <w:spacing w:line="274" w:lineRule="exact"/>
        <w:ind w:left="286" w:firstLine="0"/>
      </w:pPr>
      <w:r>
        <w:t>Переспрашивать,</w:t>
      </w:r>
      <w:r>
        <w:rPr>
          <w:spacing w:val="-5"/>
        </w:rPr>
        <w:t xml:space="preserve"> </w:t>
      </w:r>
      <w:r>
        <w:t>просить</w:t>
      </w:r>
      <w:r>
        <w:rPr>
          <w:spacing w:val="-5"/>
        </w:rPr>
        <w:t xml:space="preserve"> </w:t>
      </w:r>
      <w:r>
        <w:t>повторить,</w:t>
      </w:r>
      <w:r>
        <w:rPr>
          <w:spacing w:val="-4"/>
        </w:rPr>
        <w:t xml:space="preserve"> </w:t>
      </w:r>
      <w:r>
        <w:t>уточняя</w:t>
      </w:r>
      <w:r>
        <w:rPr>
          <w:spacing w:val="-5"/>
        </w:rPr>
        <w:t xml:space="preserve"> </w:t>
      </w:r>
      <w:r>
        <w:t>значение</w:t>
      </w:r>
      <w:r>
        <w:rPr>
          <w:spacing w:val="-4"/>
        </w:rPr>
        <w:t xml:space="preserve"> </w:t>
      </w:r>
      <w:r>
        <w:t>незнакомых</w:t>
      </w:r>
      <w:r>
        <w:rPr>
          <w:spacing w:val="-4"/>
        </w:rPr>
        <w:t xml:space="preserve"> </w:t>
      </w:r>
      <w:r>
        <w:t>слов.</w:t>
      </w:r>
    </w:p>
    <w:p w:rsidR="004D418D" w:rsidRDefault="004D418D" w:rsidP="004D418D">
      <w:pPr>
        <w:pStyle w:val="a5"/>
        <w:spacing w:before="60" w:line="292" w:lineRule="auto"/>
        <w:ind w:right="748"/>
      </w:pPr>
      <w:r>
        <w:t>Использование в качестве опоры при порождении собственных высказываний ключевых слов,</w:t>
      </w:r>
      <w:r>
        <w:rPr>
          <w:spacing w:val="-58"/>
        </w:rPr>
        <w:t xml:space="preserve"> </w:t>
      </w:r>
      <w:r>
        <w:t>плана.</w:t>
      </w:r>
    </w:p>
    <w:p w:rsidR="004D418D" w:rsidRDefault="004D418D" w:rsidP="004D418D">
      <w:pPr>
        <w:pStyle w:val="a5"/>
        <w:spacing w:line="292" w:lineRule="auto"/>
        <w:ind w:right="420"/>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4D418D" w:rsidRDefault="004D418D" w:rsidP="004D418D">
      <w:pPr>
        <w:pStyle w:val="a5"/>
        <w:spacing w:line="292" w:lineRule="auto"/>
        <w:ind w:right="390"/>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4D418D" w:rsidRDefault="004D418D" w:rsidP="004D418D">
      <w:pPr>
        <w:pStyle w:val="a5"/>
        <w:spacing w:before="60" w:line="292" w:lineRule="auto"/>
        <w:ind w:right="566"/>
        <w:jc w:val="both"/>
        <w:rPr>
          <w:b/>
        </w:rPr>
      </w:pPr>
      <w:r w:rsidRPr="004D418D">
        <w:rPr>
          <w:b/>
        </w:rPr>
        <w:t>9 класс</w:t>
      </w:r>
    </w:p>
    <w:p w:rsidR="004D418D" w:rsidRPr="004D418D" w:rsidRDefault="004D418D" w:rsidP="004D418D">
      <w:pPr>
        <w:pStyle w:val="a5"/>
        <w:spacing w:before="60" w:line="292" w:lineRule="auto"/>
        <w:ind w:right="566"/>
        <w:jc w:val="both"/>
        <w:rPr>
          <w:b/>
        </w:rPr>
      </w:pPr>
      <w:r w:rsidRPr="004D418D">
        <w:rPr>
          <w:b/>
        </w:rPr>
        <w:t>КОММУНИКАТИВНЫЕ УМЕНИЯ</w:t>
      </w:r>
    </w:p>
    <w:p w:rsidR="004D418D" w:rsidRPr="004D418D" w:rsidRDefault="004D418D" w:rsidP="004D418D">
      <w:pPr>
        <w:ind w:left="-15"/>
        <w:jc w:val="both"/>
        <w:rPr>
          <w:sz w:val="24"/>
          <w:szCs w:val="24"/>
        </w:rPr>
      </w:pPr>
      <w:r w:rsidRPr="004D418D">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D418D" w:rsidRPr="004D418D" w:rsidRDefault="004D418D" w:rsidP="004D418D">
      <w:pPr>
        <w:ind w:left="-15"/>
        <w:jc w:val="both"/>
        <w:rPr>
          <w:sz w:val="24"/>
          <w:szCs w:val="24"/>
        </w:rPr>
      </w:pPr>
      <w:r w:rsidRPr="004D418D">
        <w:rPr>
          <w:sz w:val="24"/>
          <w:szCs w:val="24"/>
        </w:rPr>
        <w:t>Взаимоотношения в семье и с друзьями. Конфликты и их разрешение.</w:t>
      </w:r>
    </w:p>
    <w:p w:rsidR="004D418D" w:rsidRPr="004D418D" w:rsidRDefault="004D418D" w:rsidP="004D418D">
      <w:pPr>
        <w:spacing w:line="259" w:lineRule="auto"/>
        <w:ind w:left="39" w:hanging="10"/>
        <w:jc w:val="both"/>
        <w:rPr>
          <w:sz w:val="24"/>
          <w:szCs w:val="24"/>
        </w:rPr>
      </w:pPr>
      <w:r w:rsidRPr="004D418D">
        <w:rPr>
          <w:sz w:val="24"/>
          <w:szCs w:val="24"/>
        </w:rPr>
        <w:t>Внешность и характер человека/литературного персонажа.</w:t>
      </w:r>
    </w:p>
    <w:p w:rsidR="004D418D" w:rsidRPr="004D418D" w:rsidRDefault="004D418D" w:rsidP="004D418D">
      <w:pPr>
        <w:ind w:left="-15"/>
        <w:jc w:val="both"/>
        <w:rPr>
          <w:sz w:val="24"/>
          <w:szCs w:val="24"/>
        </w:rPr>
      </w:pPr>
      <w:r w:rsidRPr="004D418D">
        <w:rPr>
          <w:sz w:val="24"/>
          <w:szCs w:val="24"/>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4D418D" w:rsidRPr="004D418D" w:rsidRDefault="004D418D" w:rsidP="004D418D">
      <w:pPr>
        <w:ind w:left="-15"/>
        <w:jc w:val="both"/>
        <w:rPr>
          <w:sz w:val="24"/>
          <w:szCs w:val="24"/>
        </w:rPr>
      </w:pPr>
      <w:r w:rsidRPr="004D418D">
        <w:rPr>
          <w:sz w:val="24"/>
          <w:szCs w:val="24"/>
        </w:rPr>
        <w:t>Здоровый образ жизни: режим труда и отдыха, фитнес, сбалансированное питание. Посещение врача.</w:t>
      </w:r>
    </w:p>
    <w:p w:rsidR="004D418D" w:rsidRPr="004D418D" w:rsidRDefault="004D418D" w:rsidP="004D418D">
      <w:pPr>
        <w:ind w:left="-15"/>
        <w:jc w:val="both"/>
        <w:rPr>
          <w:sz w:val="24"/>
          <w:szCs w:val="24"/>
        </w:rPr>
      </w:pPr>
      <w:r w:rsidRPr="004D418D">
        <w:rPr>
          <w:sz w:val="24"/>
          <w:szCs w:val="24"/>
        </w:rPr>
        <w:t>Покупки: одежда, обувь и продукты питания. Карманные деньги. Молодёжная мода.</w:t>
      </w:r>
    </w:p>
    <w:p w:rsidR="004D418D" w:rsidRPr="004D418D" w:rsidRDefault="004D418D" w:rsidP="004D418D">
      <w:pPr>
        <w:ind w:left="-15"/>
        <w:jc w:val="both"/>
        <w:rPr>
          <w:sz w:val="24"/>
          <w:szCs w:val="24"/>
        </w:rPr>
      </w:pPr>
      <w:r w:rsidRPr="004D418D">
        <w:rPr>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4D418D" w:rsidRPr="004D418D" w:rsidRDefault="004D418D" w:rsidP="004D418D">
      <w:pPr>
        <w:ind w:left="-15"/>
        <w:jc w:val="both"/>
        <w:rPr>
          <w:sz w:val="24"/>
          <w:szCs w:val="24"/>
        </w:rPr>
      </w:pPr>
      <w:r w:rsidRPr="004D418D">
        <w:rPr>
          <w:sz w:val="24"/>
          <w:szCs w:val="24"/>
        </w:rPr>
        <w:t>Виды отдыха в различное время года. Путешествия по России и зарубежным странам. Транспорт.</w:t>
      </w:r>
    </w:p>
    <w:p w:rsidR="004D418D" w:rsidRPr="004D418D" w:rsidRDefault="004D418D" w:rsidP="004D418D">
      <w:pPr>
        <w:ind w:left="-15"/>
        <w:jc w:val="both"/>
        <w:rPr>
          <w:sz w:val="24"/>
          <w:szCs w:val="24"/>
        </w:rPr>
      </w:pPr>
      <w:r w:rsidRPr="004D418D">
        <w:rPr>
          <w:sz w:val="24"/>
          <w:szCs w:val="24"/>
        </w:rPr>
        <w:t>Природа: флора и фауна. Проблемы экологии. Защита окружающей среды. Климат, погода. Стихийные бедствия.</w:t>
      </w:r>
    </w:p>
    <w:p w:rsidR="004D418D" w:rsidRPr="004D418D" w:rsidRDefault="004D418D" w:rsidP="004D418D">
      <w:pPr>
        <w:ind w:left="-15"/>
        <w:jc w:val="both"/>
        <w:rPr>
          <w:sz w:val="24"/>
          <w:szCs w:val="24"/>
        </w:rPr>
      </w:pPr>
      <w:r w:rsidRPr="004D418D">
        <w:rPr>
          <w:sz w:val="24"/>
          <w:szCs w:val="24"/>
        </w:rPr>
        <w:t>Средства массовой информации (телевидение, радио, пресса, Интернет).</w:t>
      </w:r>
    </w:p>
    <w:p w:rsidR="004D418D" w:rsidRPr="004D418D" w:rsidRDefault="004D418D" w:rsidP="004D418D">
      <w:pPr>
        <w:ind w:left="-15"/>
        <w:jc w:val="both"/>
        <w:rPr>
          <w:sz w:val="24"/>
          <w:szCs w:val="24"/>
        </w:rPr>
      </w:pPr>
      <w:r w:rsidRPr="004D418D">
        <w:rPr>
          <w:sz w:val="24"/>
          <w:szCs w:val="24"/>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D418D" w:rsidRPr="004D418D" w:rsidRDefault="004D418D" w:rsidP="004D418D">
      <w:pPr>
        <w:spacing w:after="177"/>
        <w:ind w:left="-15"/>
        <w:jc w:val="both"/>
        <w:rPr>
          <w:sz w:val="24"/>
          <w:szCs w:val="24"/>
        </w:rPr>
      </w:pPr>
      <w:r w:rsidRPr="004D418D">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Говорение</w:t>
      </w:r>
    </w:p>
    <w:p w:rsidR="004D418D" w:rsidRPr="004D418D" w:rsidRDefault="004D418D" w:rsidP="004D418D">
      <w:pPr>
        <w:ind w:left="-15"/>
        <w:jc w:val="both"/>
        <w:rPr>
          <w:sz w:val="24"/>
          <w:szCs w:val="24"/>
        </w:rPr>
      </w:pPr>
      <w:r w:rsidRPr="004D418D">
        <w:rPr>
          <w:sz w:val="24"/>
          <w:szCs w:val="24"/>
        </w:rPr>
        <w:t xml:space="preserve">Развитие коммуникативных умений </w:t>
      </w:r>
      <w:r w:rsidRPr="004D418D">
        <w:rPr>
          <w:b/>
          <w:i/>
          <w:sz w:val="24"/>
          <w:szCs w:val="24"/>
        </w:rPr>
        <w:t>диалогической речи</w:t>
      </w:r>
      <w:r w:rsidRPr="004D418D">
        <w:rPr>
          <w:sz w:val="24"/>
          <w:szCs w:val="24"/>
        </w:rPr>
        <w:t xml:space="preserve">,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 </w:t>
      </w:r>
    </w:p>
    <w:p w:rsidR="004D418D" w:rsidRPr="004D418D" w:rsidRDefault="004D418D" w:rsidP="004D418D">
      <w:pPr>
        <w:ind w:left="-15"/>
        <w:jc w:val="both"/>
        <w:rPr>
          <w:sz w:val="24"/>
          <w:szCs w:val="24"/>
        </w:rPr>
      </w:pPr>
      <w:r w:rsidRPr="004D418D">
        <w:rPr>
          <w:i/>
          <w:sz w:val="24"/>
          <w:szCs w:val="24"/>
        </w:rPr>
        <w:t>диалог этикетного характера:</w:t>
      </w:r>
      <w:r w:rsidRPr="004D418D">
        <w:rPr>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4D418D" w:rsidRPr="004D418D" w:rsidRDefault="004D418D" w:rsidP="004D418D">
      <w:pPr>
        <w:spacing w:after="2" w:line="259" w:lineRule="auto"/>
        <w:ind w:left="10" w:right="-12" w:hanging="10"/>
        <w:jc w:val="both"/>
        <w:rPr>
          <w:sz w:val="24"/>
          <w:szCs w:val="24"/>
        </w:rPr>
      </w:pPr>
      <w:r w:rsidRPr="004D418D">
        <w:rPr>
          <w:i/>
          <w:sz w:val="24"/>
          <w:szCs w:val="24"/>
        </w:rPr>
        <w:t xml:space="preserve">диалог </w:t>
      </w:r>
      <w:r w:rsidRPr="004D418D">
        <w:rPr>
          <w:sz w:val="24"/>
          <w:szCs w:val="24"/>
        </w:rPr>
        <w:t xml:space="preserve">— </w:t>
      </w:r>
      <w:r w:rsidRPr="004D418D">
        <w:rPr>
          <w:i/>
          <w:sz w:val="24"/>
          <w:szCs w:val="24"/>
        </w:rPr>
        <w:t>побуждение</w:t>
      </w:r>
      <w:r w:rsidRPr="004D418D">
        <w:rPr>
          <w:sz w:val="24"/>
          <w:szCs w:val="24"/>
        </w:rPr>
        <w:t xml:space="preserve"> </w:t>
      </w:r>
      <w:r w:rsidRPr="004D418D">
        <w:rPr>
          <w:i/>
          <w:sz w:val="24"/>
          <w:szCs w:val="24"/>
        </w:rPr>
        <w:t>к действию:</w:t>
      </w:r>
      <w:r w:rsidRPr="004D418D">
        <w:rPr>
          <w:sz w:val="24"/>
          <w:szCs w:val="24"/>
        </w:rPr>
        <w:t xml:space="preserve"> обращаться с просьбой, </w:t>
      </w:r>
    </w:p>
    <w:p w:rsidR="004D418D" w:rsidRPr="004D418D" w:rsidRDefault="004D418D" w:rsidP="004D418D">
      <w:pPr>
        <w:ind w:left="-15"/>
        <w:jc w:val="both"/>
        <w:rPr>
          <w:sz w:val="24"/>
          <w:szCs w:val="24"/>
        </w:rPr>
      </w:pPr>
      <w:r w:rsidRPr="004D418D">
        <w:rPr>
          <w:sz w:val="24"/>
          <w:szCs w:val="24"/>
        </w:rPr>
        <w:t xml:space="preserve">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D418D" w:rsidRPr="004D418D" w:rsidRDefault="004D418D" w:rsidP="004D418D">
      <w:pPr>
        <w:ind w:left="-15"/>
        <w:jc w:val="both"/>
        <w:rPr>
          <w:sz w:val="24"/>
          <w:szCs w:val="24"/>
        </w:rPr>
      </w:pPr>
      <w:r w:rsidRPr="004D418D">
        <w:rPr>
          <w:i/>
          <w:sz w:val="24"/>
          <w:szCs w:val="24"/>
        </w:rPr>
        <w:t>диалог-расспрос:</w:t>
      </w:r>
      <w:r w:rsidRPr="004D418D">
        <w:rPr>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D418D" w:rsidRPr="004D418D" w:rsidRDefault="004D418D" w:rsidP="004D418D">
      <w:pPr>
        <w:spacing w:line="259" w:lineRule="auto"/>
        <w:ind w:left="10" w:right="-12" w:hanging="10"/>
        <w:jc w:val="both"/>
        <w:rPr>
          <w:sz w:val="24"/>
          <w:szCs w:val="24"/>
        </w:rPr>
      </w:pPr>
      <w:r w:rsidRPr="004D418D">
        <w:rPr>
          <w:i/>
          <w:sz w:val="24"/>
          <w:szCs w:val="24"/>
        </w:rPr>
        <w:t xml:space="preserve">диалог </w:t>
      </w:r>
      <w:r w:rsidRPr="004D418D">
        <w:rPr>
          <w:sz w:val="24"/>
          <w:szCs w:val="24"/>
        </w:rPr>
        <w:t xml:space="preserve">— </w:t>
      </w:r>
      <w:r w:rsidRPr="004D418D">
        <w:rPr>
          <w:i/>
          <w:sz w:val="24"/>
          <w:szCs w:val="24"/>
        </w:rPr>
        <w:t>обмен</w:t>
      </w:r>
      <w:r w:rsidRPr="004D418D">
        <w:rPr>
          <w:sz w:val="24"/>
          <w:szCs w:val="24"/>
        </w:rPr>
        <w:t xml:space="preserve"> </w:t>
      </w:r>
      <w:r w:rsidRPr="004D418D">
        <w:rPr>
          <w:i/>
          <w:sz w:val="24"/>
          <w:szCs w:val="24"/>
        </w:rPr>
        <w:t>мнениями:</w:t>
      </w:r>
      <w:r w:rsidRPr="004D418D">
        <w:rPr>
          <w:sz w:val="24"/>
          <w:szCs w:val="24"/>
        </w:rPr>
        <w:t xml:space="preserve"> выражать свою точку мнения </w:t>
      </w:r>
    </w:p>
    <w:p w:rsidR="004D418D" w:rsidRPr="004D418D" w:rsidRDefault="004D418D" w:rsidP="004D418D">
      <w:pPr>
        <w:ind w:left="-15"/>
        <w:jc w:val="both"/>
        <w:rPr>
          <w:sz w:val="24"/>
          <w:szCs w:val="24"/>
        </w:rPr>
      </w:pPr>
      <w:r w:rsidRPr="004D418D">
        <w:rPr>
          <w:sz w:val="24"/>
          <w:szCs w:val="24"/>
        </w:rPr>
        <w:t>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4D418D" w:rsidRPr="004D418D" w:rsidRDefault="004D418D" w:rsidP="004D418D">
      <w:pPr>
        <w:ind w:left="-15"/>
        <w:jc w:val="both"/>
        <w:rPr>
          <w:sz w:val="24"/>
          <w:szCs w:val="24"/>
        </w:rPr>
      </w:pPr>
      <w:r w:rsidRPr="004D418D">
        <w:rPr>
          <w:sz w:val="24"/>
          <w:szCs w:val="24"/>
        </w:rPr>
        <w:lastRenderedPageBreak/>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4D418D" w:rsidRPr="004D418D" w:rsidRDefault="004D418D" w:rsidP="004D418D">
      <w:pPr>
        <w:ind w:left="-15"/>
        <w:jc w:val="both"/>
        <w:rPr>
          <w:sz w:val="24"/>
          <w:szCs w:val="24"/>
        </w:rPr>
      </w:pPr>
      <w:r w:rsidRPr="004D418D">
        <w:rPr>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4D418D" w:rsidRPr="004D418D" w:rsidRDefault="004D418D" w:rsidP="004D418D">
      <w:pPr>
        <w:ind w:left="-15"/>
        <w:jc w:val="both"/>
        <w:rPr>
          <w:sz w:val="24"/>
          <w:szCs w:val="24"/>
        </w:rPr>
      </w:pPr>
      <w:r w:rsidRPr="004D418D">
        <w:rPr>
          <w:sz w:val="24"/>
          <w:szCs w:val="24"/>
        </w:rPr>
        <w:t xml:space="preserve">Развитие коммуникативных умений </w:t>
      </w:r>
      <w:r w:rsidRPr="004D418D">
        <w:rPr>
          <w:b/>
          <w:i/>
          <w:sz w:val="24"/>
          <w:szCs w:val="24"/>
        </w:rPr>
        <w:t>монологической речи</w:t>
      </w:r>
      <w:r w:rsidRPr="004D418D">
        <w:rPr>
          <w:sz w:val="24"/>
          <w:szCs w:val="24"/>
        </w:rPr>
        <w:t>: создание устных связных монологических высказываний с использованием основных коммуникативных типов речи:</w:t>
      </w:r>
    </w:p>
    <w:p w:rsidR="004D418D" w:rsidRPr="004D418D" w:rsidRDefault="004D418D" w:rsidP="004D418D">
      <w:pPr>
        <w:ind w:left="212" w:hanging="227"/>
        <w:jc w:val="both"/>
        <w:rPr>
          <w:sz w:val="24"/>
          <w:szCs w:val="24"/>
        </w:rPr>
      </w:pPr>
      <w:r w:rsidRPr="004D418D">
        <w:rPr>
          <w:sz w:val="24"/>
          <w:szCs w:val="24"/>
        </w:rPr>
        <w:t xml:space="preserve">—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D418D" w:rsidRPr="004D418D" w:rsidRDefault="004D418D" w:rsidP="004D418D">
      <w:pPr>
        <w:ind w:left="-15"/>
        <w:jc w:val="both"/>
        <w:rPr>
          <w:sz w:val="24"/>
          <w:szCs w:val="24"/>
        </w:rPr>
      </w:pPr>
      <w:r w:rsidRPr="004D418D">
        <w:rPr>
          <w:sz w:val="24"/>
          <w:szCs w:val="24"/>
        </w:rPr>
        <w:t>— повествование/сообщение;</w:t>
      </w:r>
    </w:p>
    <w:p w:rsidR="004D418D" w:rsidRPr="004D418D" w:rsidRDefault="004D418D" w:rsidP="004D418D">
      <w:pPr>
        <w:ind w:left="212" w:hanging="227"/>
        <w:jc w:val="both"/>
        <w:rPr>
          <w:sz w:val="24"/>
          <w:szCs w:val="24"/>
        </w:rPr>
      </w:pPr>
      <w:r w:rsidRPr="004D418D">
        <w:rPr>
          <w:sz w:val="24"/>
          <w:szCs w:val="24"/>
        </w:rPr>
        <w:t>— рассуждение; выражение и краткое аргументирование своего мнения по от-</w:t>
      </w:r>
    </w:p>
    <w:p w:rsidR="004D418D" w:rsidRPr="004D418D" w:rsidRDefault="004D418D" w:rsidP="004D418D">
      <w:pPr>
        <w:ind w:left="-15"/>
        <w:jc w:val="both"/>
        <w:rPr>
          <w:sz w:val="24"/>
          <w:szCs w:val="24"/>
        </w:rPr>
      </w:pPr>
      <w:r w:rsidRPr="004D418D">
        <w:rPr>
          <w:sz w:val="24"/>
          <w:szCs w:val="24"/>
        </w:rPr>
        <w:t xml:space="preserve">ношению к услышанному/прочитанному; </w:t>
      </w:r>
    </w:p>
    <w:p w:rsidR="004D418D" w:rsidRPr="004D418D" w:rsidRDefault="004D418D" w:rsidP="004D418D">
      <w:pPr>
        <w:ind w:left="-15"/>
        <w:jc w:val="both"/>
        <w:rPr>
          <w:sz w:val="24"/>
          <w:szCs w:val="24"/>
        </w:rPr>
      </w:pPr>
      <w:r w:rsidRPr="004D418D">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w:t>
      </w:r>
    </w:p>
    <w:p w:rsidR="004D418D" w:rsidRPr="004D418D" w:rsidRDefault="004D418D" w:rsidP="004D418D">
      <w:pPr>
        <w:ind w:left="-15"/>
        <w:jc w:val="both"/>
        <w:rPr>
          <w:sz w:val="24"/>
          <w:szCs w:val="24"/>
        </w:rPr>
      </w:pPr>
      <w:r w:rsidRPr="004D418D">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4D418D" w:rsidRPr="004D418D" w:rsidRDefault="004D418D" w:rsidP="004D418D">
      <w:pPr>
        <w:spacing w:after="179"/>
        <w:ind w:left="227"/>
        <w:jc w:val="both"/>
        <w:rPr>
          <w:sz w:val="24"/>
          <w:szCs w:val="24"/>
        </w:rPr>
      </w:pPr>
      <w:r w:rsidRPr="004D418D">
        <w:rPr>
          <w:sz w:val="24"/>
          <w:szCs w:val="24"/>
        </w:rPr>
        <w:t xml:space="preserve">Объём монологического высказывания — 10—12 фраз. </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Аудирование</w:t>
      </w:r>
      <w:r w:rsidRPr="004D418D">
        <w:rPr>
          <w:rFonts w:ascii="Times New Roman" w:hAnsi="Times New Roman" w:cs="Times New Roman"/>
          <w:b w:val="0"/>
          <w:color w:val="auto"/>
          <w:sz w:val="24"/>
          <w:szCs w:val="24"/>
        </w:rPr>
        <w:t xml:space="preserve"> </w:t>
      </w:r>
    </w:p>
    <w:p w:rsidR="004D418D" w:rsidRPr="004D418D" w:rsidRDefault="004D418D" w:rsidP="004D418D">
      <w:pPr>
        <w:ind w:left="-15"/>
        <w:jc w:val="both"/>
        <w:rPr>
          <w:sz w:val="24"/>
          <w:szCs w:val="24"/>
        </w:rPr>
      </w:pPr>
      <w:r w:rsidRPr="004D418D">
        <w:rPr>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4D418D" w:rsidRPr="004D418D" w:rsidRDefault="004D418D" w:rsidP="004D418D">
      <w:pPr>
        <w:ind w:left="-15"/>
        <w:jc w:val="both"/>
        <w:rPr>
          <w:sz w:val="24"/>
          <w:szCs w:val="24"/>
        </w:rPr>
      </w:pPr>
      <w:r w:rsidRPr="004D418D">
        <w:rPr>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D418D" w:rsidRPr="004D418D" w:rsidRDefault="004D418D" w:rsidP="004D418D">
      <w:pPr>
        <w:ind w:left="-15"/>
        <w:jc w:val="both"/>
        <w:rPr>
          <w:sz w:val="24"/>
          <w:szCs w:val="24"/>
        </w:rPr>
      </w:pPr>
      <w:r w:rsidRPr="004D418D">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D418D" w:rsidRPr="004D418D" w:rsidRDefault="004D418D" w:rsidP="004D418D">
      <w:pPr>
        <w:ind w:left="-15"/>
        <w:jc w:val="both"/>
        <w:rPr>
          <w:sz w:val="24"/>
          <w:szCs w:val="24"/>
        </w:rPr>
      </w:pPr>
      <w:r w:rsidRPr="004D418D">
        <w:rPr>
          <w:sz w:val="24"/>
          <w:szCs w:val="24"/>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4D418D" w:rsidRPr="004D418D" w:rsidRDefault="004D418D" w:rsidP="004D418D">
      <w:pPr>
        <w:ind w:left="-15"/>
        <w:jc w:val="both"/>
        <w:rPr>
          <w:sz w:val="24"/>
          <w:szCs w:val="24"/>
        </w:rPr>
      </w:pPr>
      <w:r w:rsidRPr="004D418D">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D418D" w:rsidRPr="004D418D" w:rsidRDefault="004D418D" w:rsidP="004D418D">
      <w:pPr>
        <w:ind w:left="-15"/>
        <w:jc w:val="both"/>
        <w:rPr>
          <w:sz w:val="24"/>
          <w:szCs w:val="24"/>
        </w:rPr>
      </w:pPr>
      <w:r w:rsidRPr="004D418D">
        <w:rPr>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4D418D" w:rsidRPr="004D418D" w:rsidRDefault="004D418D" w:rsidP="004D418D">
      <w:pPr>
        <w:spacing w:after="169"/>
        <w:ind w:left="-15"/>
        <w:jc w:val="both"/>
        <w:rPr>
          <w:sz w:val="24"/>
          <w:szCs w:val="24"/>
        </w:rPr>
      </w:pPr>
      <w:r w:rsidRPr="004D418D">
        <w:rPr>
          <w:sz w:val="24"/>
          <w:szCs w:val="24"/>
        </w:rPr>
        <w:t>Время звучания текста/текстов для аудирования — до 2 минут.</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Смысловое чтение</w:t>
      </w:r>
    </w:p>
    <w:p w:rsidR="004D418D" w:rsidRPr="004D418D" w:rsidRDefault="004D418D" w:rsidP="004D418D">
      <w:pPr>
        <w:ind w:left="-15"/>
        <w:jc w:val="both"/>
        <w:rPr>
          <w:sz w:val="24"/>
          <w:szCs w:val="24"/>
        </w:rPr>
      </w:pPr>
      <w:r w:rsidRPr="004D418D">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4D418D" w:rsidRPr="004D418D" w:rsidRDefault="004D418D" w:rsidP="004D418D">
      <w:pPr>
        <w:ind w:left="-15"/>
        <w:jc w:val="both"/>
        <w:rPr>
          <w:sz w:val="24"/>
          <w:szCs w:val="24"/>
        </w:rPr>
      </w:pPr>
      <w:r w:rsidRPr="004D418D">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4D418D" w:rsidRPr="004D418D" w:rsidRDefault="004D418D" w:rsidP="004D418D">
      <w:pPr>
        <w:ind w:left="-15"/>
        <w:jc w:val="both"/>
        <w:rPr>
          <w:sz w:val="24"/>
          <w:szCs w:val="24"/>
        </w:rPr>
      </w:pPr>
      <w:r w:rsidRPr="004D418D">
        <w:rPr>
          <w:sz w:val="24"/>
          <w:szCs w:val="24"/>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D418D" w:rsidRPr="004D418D" w:rsidRDefault="004D418D" w:rsidP="004D418D">
      <w:pPr>
        <w:ind w:left="-15"/>
        <w:jc w:val="both"/>
        <w:rPr>
          <w:sz w:val="24"/>
          <w:szCs w:val="24"/>
        </w:rPr>
      </w:pPr>
      <w:r w:rsidRPr="004D418D">
        <w:rPr>
          <w:sz w:val="24"/>
          <w:szCs w:val="24"/>
        </w:rPr>
        <w:lastRenderedPageBreak/>
        <w:t>Чтение несплошных текстов (таблиц, диаграмм, схем) и понимание представленной в них информации.</w:t>
      </w:r>
    </w:p>
    <w:p w:rsidR="004D418D" w:rsidRPr="004D418D" w:rsidRDefault="004D418D" w:rsidP="004D418D">
      <w:pPr>
        <w:ind w:left="-15"/>
        <w:jc w:val="both"/>
        <w:rPr>
          <w:sz w:val="24"/>
          <w:szCs w:val="24"/>
        </w:rPr>
      </w:pPr>
      <w:r w:rsidRPr="004D418D">
        <w:rPr>
          <w:sz w:val="24"/>
          <w:szCs w:val="24"/>
        </w:rPr>
        <w:t xml:space="preserve">Чтение </w:t>
      </w:r>
      <w:r w:rsidRPr="004D418D">
        <w:rPr>
          <w:i/>
          <w:sz w:val="24"/>
          <w:szCs w:val="24"/>
        </w:rPr>
        <w:t>с полным пониманием содержания</w:t>
      </w:r>
      <w:r w:rsidRPr="004D418D">
        <w:rPr>
          <w:sz w:val="24"/>
          <w:szCs w:val="24"/>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D418D" w:rsidRPr="004D418D" w:rsidRDefault="004D418D" w:rsidP="004D418D">
      <w:pPr>
        <w:ind w:left="-15"/>
        <w:jc w:val="both"/>
        <w:rPr>
          <w:sz w:val="24"/>
          <w:szCs w:val="24"/>
        </w:rPr>
      </w:pPr>
      <w:r w:rsidRPr="004D418D">
        <w:rPr>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4D418D" w:rsidRPr="004D418D" w:rsidRDefault="004D418D" w:rsidP="004D418D">
      <w:pPr>
        <w:ind w:left="-15"/>
        <w:jc w:val="both"/>
        <w:rPr>
          <w:sz w:val="24"/>
          <w:szCs w:val="24"/>
        </w:rPr>
      </w:pPr>
      <w:r w:rsidRPr="004D418D">
        <w:rPr>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4D418D" w:rsidRPr="004D418D" w:rsidRDefault="004D418D" w:rsidP="004D418D">
      <w:pPr>
        <w:spacing w:after="179"/>
        <w:ind w:left="227"/>
        <w:jc w:val="both"/>
        <w:rPr>
          <w:sz w:val="24"/>
          <w:szCs w:val="24"/>
        </w:rPr>
      </w:pPr>
      <w:r w:rsidRPr="004D418D">
        <w:rPr>
          <w:sz w:val="24"/>
          <w:szCs w:val="24"/>
        </w:rPr>
        <w:t xml:space="preserve">Объём текста/текстов для чтения — 500—600 слов. </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Письменная речь</w:t>
      </w:r>
      <w:r w:rsidRPr="004D418D">
        <w:rPr>
          <w:rFonts w:ascii="Times New Roman" w:hAnsi="Times New Roman" w:cs="Times New Roman"/>
          <w:b w:val="0"/>
          <w:color w:val="auto"/>
          <w:sz w:val="24"/>
          <w:szCs w:val="24"/>
        </w:rPr>
        <w:t xml:space="preserve"> </w:t>
      </w:r>
    </w:p>
    <w:p w:rsidR="004D418D" w:rsidRPr="004D418D" w:rsidRDefault="004D418D" w:rsidP="004D418D">
      <w:pPr>
        <w:ind w:left="227"/>
        <w:jc w:val="both"/>
        <w:rPr>
          <w:sz w:val="24"/>
          <w:szCs w:val="24"/>
        </w:rPr>
      </w:pPr>
      <w:r w:rsidRPr="004D418D">
        <w:rPr>
          <w:sz w:val="24"/>
          <w:szCs w:val="24"/>
        </w:rPr>
        <w:t>Развитие умений письменной речи: составление плана/тезисов устного или письменного сооб-</w:t>
      </w:r>
    </w:p>
    <w:p w:rsidR="004D418D" w:rsidRPr="004D418D" w:rsidRDefault="004D418D" w:rsidP="004D418D">
      <w:pPr>
        <w:ind w:left="-15"/>
        <w:jc w:val="both"/>
        <w:rPr>
          <w:sz w:val="24"/>
          <w:szCs w:val="24"/>
        </w:rPr>
      </w:pPr>
      <w:r w:rsidRPr="004D418D">
        <w:rPr>
          <w:sz w:val="24"/>
          <w:szCs w:val="24"/>
        </w:rPr>
        <w:t xml:space="preserve">щения; </w:t>
      </w:r>
    </w:p>
    <w:p w:rsidR="004D418D" w:rsidRPr="004D418D" w:rsidRDefault="004D418D" w:rsidP="004D418D">
      <w:pPr>
        <w:ind w:left="227"/>
        <w:jc w:val="both"/>
        <w:rPr>
          <w:sz w:val="24"/>
          <w:szCs w:val="24"/>
        </w:rPr>
      </w:pPr>
      <w:r w:rsidRPr="004D418D">
        <w:rPr>
          <w:sz w:val="24"/>
          <w:szCs w:val="24"/>
        </w:rPr>
        <w:t xml:space="preserve">заполнение анкет и формуляров: сообщение о себе основных </w:t>
      </w:r>
    </w:p>
    <w:p w:rsidR="004D418D" w:rsidRPr="004D418D" w:rsidRDefault="004D418D" w:rsidP="004D418D">
      <w:pPr>
        <w:ind w:left="-15"/>
        <w:jc w:val="both"/>
        <w:rPr>
          <w:sz w:val="24"/>
          <w:szCs w:val="24"/>
        </w:rPr>
      </w:pPr>
      <w:r w:rsidRPr="004D418D">
        <w:rPr>
          <w:sz w:val="24"/>
          <w:szCs w:val="24"/>
        </w:rPr>
        <w:t xml:space="preserve">сведений в соответствии с нормами, принятыми в стране/странах изучаемого языка; </w:t>
      </w:r>
    </w:p>
    <w:p w:rsidR="004D418D" w:rsidRPr="004D418D" w:rsidRDefault="004D418D" w:rsidP="004D418D">
      <w:pPr>
        <w:ind w:left="-15"/>
        <w:jc w:val="both"/>
        <w:rPr>
          <w:sz w:val="24"/>
          <w:szCs w:val="24"/>
        </w:rPr>
      </w:pPr>
      <w:r w:rsidRPr="004D418D">
        <w:rPr>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 тветствии с нормами неофициального общения, принятыми в стране/ странах изучаемого языка. Объём письма — до 120 слов;</w:t>
      </w:r>
    </w:p>
    <w:p w:rsidR="004D418D" w:rsidRPr="004D418D" w:rsidRDefault="004D418D" w:rsidP="004D418D">
      <w:pPr>
        <w:ind w:left="-15"/>
        <w:jc w:val="both"/>
        <w:rPr>
          <w:sz w:val="24"/>
          <w:szCs w:val="24"/>
        </w:rPr>
      </w:pPr>
      <w:r w:rsidRPr="004D418D">
        <w:rPr>
          <w:sz w:val="24"/>
          <w:szCs w:val="24"/>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4D418D" w:rsidRPr="004D418D" w:rsidRDefault="004D418D" w:rsidP="004D418D">
      <w:pPr>
        <w:ind w:left="227"/>
        <w:jc w:val="both"/>
        <w:rPr>
          <w:sz w:val="24"/>
          <w:szCs w:val="24"/>
        </w:rPr>
      </w:pPr>
      <w:r w:rsidRPr="004D418D">
        <w:rPr>
          <w:sz w:val="24"/>
          <w:szCs w:val="24"/>
        </w:rPr>
        <w:t>заполнение таблицы с краткой фиксацией содержания про-</w:t>
      </w:r>
    </w:p>
    <w:p w:rsidR="004D418D" w:rsidRPr="004D418D" w:rsidRDefault="004D418D" w:rsidP="004D418D">
      <w:pPr>
        <w:ind w:left="-15"/>
        <w:jc w:val="both"/>
        <w:rPr>
          <w:sz w:val="24"/>
          <w:szCs w:val="24"/>
        </w:rPr>
      </w:pPr>
      <w:r w:rsidRPr="004D418D">
        <w:rPr>
          <w:sz w:val="24"/>
          <w:szCs w:val="24"/>
        </w:rPr>
        <w:t xml:space="preserve">читанного/прослушанного текста; </w:t>
      </w:r>
    </w:p>
    <w:p w:rsidR="004D418D" w:rsidRPr="004D418D" w:rsidRDefault="004D418D" w:rsidP="004D418D">
      <w:pPr>
        <w:ind w:left="227"/>
        <w:jc w:val="both"/>
        <w:rPr>
          <w:sz w:val="24"/>
          <w:szCs w:val="24"/>
        </w:rPr>
      </w:pPr>
      <w:r w:rsidRPr="004D418D">
        <w:rPr>
          <w:sz w:val="24"/>
          <w:szCs w:val="24"/>
        </w:rPr>
        <w:t>преобразование таблицы, схемы в текстовый вариант пред-</w:t>
      </w:r>
    </w:p>
    <w:p w:rsidR="004D418D" w:rsidRPr="004D418D" w:rsidRDefault="004D418D" w:rsidP="004D418D">
      <w:pPr>
        <w:ind w:left="212" w:hanging="227"/>
        <w:jc w:val="both"/>
        <w:rPr>
          <w:sz w:val="24"/>
          <w:szCs w:val="24"/>
        </w:rPr>
      </w:pPr>
      <w:r w:rsidRPr="004D418D">
        <w:rPr>
          <w:sz w:val="24"/>
          <w:szCs w:val="24"/>
        </w:rPr>
        <w:t>ставления информации; письменное представление результатов выполненной проект-</w:t>
      </w:r>
    </w:p>
    <w:p w:rsidR="004D418D" w:rsidRPr="004D418D" w:rsidRDefault="004D418D" w:rsidP="004D418D">
      <w:pPr>
        <w:spacing w:after="304"/>
        <w:ind w:left="-15"/>
        <w:jc w:val="both"/>
        <w:rPr>
          <w:sz w:val="24"/>
          <w:szCs w:val="24"/>
        </w:rPr>
      </w:pPr>
      <w:r w:rsidRPr="004D418D">
        <w:rPr>
          <w:sz w:val="24"/>
          <w:szCs w:val="24"/>
        </w:rPr>
        <w:t>ной работы (объём — 100—120 слов).</w:t>
      </w:r>
    </w:p>
    <w:p w:rsidR="004D418D" w:rsidRDefault="004D418D" w:rsidP="004D418D">
      <w:pPr>
        <w:pStyle w:val="31"/>
        <w:ind w:left="-5"/>
        <w:jc w:val="both"/>
        <w:rPr>
          <w:rFonts w:ascii="Times New Roman" w:hAnsi="Times New Roman" w:cs="Times New Roman"/>
          <w:color w:val="auto"/>
          <w:sz w:val="24"/>
          <w:szCs w:val="24"/>
        </w:rPr>
      </w:pPr>
      <w:r>
        <w:rPr>
          <w:rFonts w:ascii="Times New Roman" w:hAnsi="Times New Roman" w:cs="Times New Roman"/>
          <w:color w:val="auto"/>
          <w:sz w:val="24"/>
          <w:szCs w:val="24"/>
        </w:rPr>
        <w:t>ЯЗЫКОВЫЕ ЗНАНИЯ И УМЕНИЯ</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Фонетическая сторона речи</w:t>
      </w:r>
    </w:p>
    <w:p w:rsidR="004D418D" w:rsidRPr="004D418D" w:rsidRDefault="004D418D" w:rsidP="004D418D">
      <w:pPr>
        <w:ind w:left="-15"/>
        <w:jc w:val="both"/>
        <w:rPr>
          <w:sz w:val="24"/>
          <w:szCs w:val="24"/>
        </w:rPr>
      </w:pPr>
      <w:r w:rsidRPr="004D418D">
        <w:rPr>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D418D" w:rsidRPr="004D418D" w:rsidRDefault="004D418D" w:rsidP="004D418D">
      <w:pPr>
        <w:ind w:left="227"/>
        <w:jc w:val="both"/>
        <w:rPr>
          <w:sz w:val="24"/>
          <w:szCs w:val="24"/>
        </w:rPr>
      </w:pPr>
      <w:r w:rsidRPr="004D418D">
        <w:rPr>
          <w:sz w:val="24"/>
          <w:szCs w:val="24"/>
        </w:rPr>
        <w:t>Выражение модального значения, чувства и эмоции.</w:t>
      </w:r>
    </w:p>
    <w:p w:rsidR="004D418D" w:rsidRPr="004D418D" w:rsidRDefault="004D418D" w:rsidP="004D418D">
      <w:pPr>
        <w:ind w:left="-15"/>
        <w:jc w:val="both"/>
        <w:rPr>
          <w:sz w:val="24"/>
          <w:szCs w:val="24"/>
        </w:rPr>
      </w:pPr>
      <w:r w:rsidRPr="004D418D">
        <w:rPr>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4D418D" w:rsidRPr="004D418D" w:rsidRDefault="004D418D" w:rsidP="004D418D">
      <w:pPr>
        <w:ind w:left="-15"/>
        <w:jc w:val="both"/>
        <w:rPr>
          <w:sz w:val="24"/>
          <w:szCs w:val="24"/>
        </w:rPr>
      </w:pPr>
      <w:r w:rsidRPr="004D418D">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D418D" w:rsidRPr="004D418D" w:rsidRDefault="004D418D" w:rsidP="004D418D">
      <w:pPr>
        <w:ind w:left="-15"/>
        <w:jc w:val="both"/>
        <w:rPr>
          <w:sz w:val="24"/>
          <w:szCs w:val="24"/>
        </w:rPr>
      </w:pPr>
      <w:r w:rsidRPr="004D418D">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D418D" w:rsidRPr="004D418D" w:rsidRDefault="004D418D" w:rsidP="004D418D">
      <w:pPr>
        <w:spacing w:after="176"/>
        <w:ind w:left="227"/>
        <w:jc w:val="both"/>
        <w:rPr>
          <w:sz w:val="24"/>
          <w:szCs w:val="24"/>
        </w:rPr>
      </w:pPr>
      <w:r w:rsidRPr="004D418D">
        <w:rPr>
          <w:sz w:val="24"/>
          <w:szCs w:val="24"/>
        </w:rPr>
        <w:t>Объём текста для чтения вслух — до 110 слов.</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Графика, орфография и пунктуация</w:t>
      </w:r>
    </w:p>
    <w:p w:rsidR="004D418D" w:rsidRPr="004D418D" w:rsidRDefault="004D418D" w:rsidP="004D418D">
      <w:pPr>
        <w:ind w:left="227"/>
        <w:jc w:val="both"/>
        <w:rPr>
          <w:sz w:val="24"/>
          <w:szCs w:val="24"/>
        </w:rPr>
      </w:pPr>
      <w:r w:rsidRPr="004D418D">
        <w:rPr>
          <w:sz w:val="24"/>
          <w:szCs w:val="24"/>
        </w:rPr>
        <w:t xml:space="preserve">Правильное написание изученных слов. </w:t>
      </w:r>
    </w:p>
    <w:p w:rsidR="004D418D" w:rsidRPr="004D418D" w:rsidRDefault="004D418D" w:rsidP="004D418D">
      <w:pPr>
        <w:ind w:left="-15"/>
        <w:jc w:val="both"/>
        <w:rPr>
          <w:sz w:val="24"/>
          <w:szCs w:val="24"/>
        </w:rPr>
      </w:pPr>
      <w:r w:rsidRPr="004D418D">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4D418D" w:rsidRPr="004D418D" w:rsidRDefault="004D418D" w:rsidP="004D418D">
      <w:pPr>
        <w:spacing w:after="177"/>
        <w:ind w:left="-15"/>
        <w:jc w:val="both"/>
        <w:rPr>
          <w:sz w:val="24"/>
          <w:szCs w:val="24"/>
        </w:rPr>
      </w:pPr>
      <w:r w:rsidRPr="004D418D">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lastRenderedPageBreak/>
        <w:t>Лексическая сторона речи</w:t>
      </w:r>
    </w:p>
    <w:p w:rsidR="004D418D" w:rsidRPr="004D418D" w:rsidRDefault="004D418D" w:rsidP="004D418D">
      <w:pPr>
        <w:ind w:left="-15"/>
        <w:jc w:val="both"/>
        <w:rPr>
          <w:sz w:val="24"/>
          <w:szCs w:val="24"/>
        </w:rPr>
      </w:pPr>
      <w:r w:rsidRPr="004D418D">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D418D" w:rsidRPr="004D418D" w:rsidRDefault="004D418D" w:rsidP="004D418D">
      <w:pPr>
        <w:ind w:left="-15"/>
        <w:jc w:val="both"/>
        <w:rPr>
          <w:sz w:val="24"/>
          <w:szCs w:val="24"/>
        </w:rPr>
      </w:pPr>
      <w:r w:rsidRPr="004D418D">
        <w:rPr>
          <w:sz w:val="24"/>
          <w:szCs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D418D" w:rsidRPr="004D418D" w:rsidRDefault="004D418D" w:rsidP="004D418D">
      <w:pPr>
        <w:ind w:left="-15"/>
        <w:jc w:val="both"/>
        <w:rPr>
          <w:sz w:val="24"/>
          <w:szCs w:val="24"/>
        </w:rPr>
      </w:pPr>
      <w:r w:rsidRPr="004D418D">
        <w:rPr>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D418D" w:rsidRPr="004D418D" w:rsidRDefault="004D418D" w:rsidP="004D418D">
      <w:pPr>
        <w:ind w:left="227" w:right="2202"/>
        <w:jc w:val="both"/>
        <w:rPr>
          <w:sz w:val="24"/>
          <w:szCs w:val="24"/>
        </w:rPr>
      </w:pPr>
      <w:r w:rsidRPr="004D418D">
        <w:rPr>
          <w:sz w:val="24"/>
          <w:szCs w:val="24"/>
        </w:rPr>
        <w:t>Основные способы словообразования: а) аффиксация:</w:t>
      </w:r>
    </w:p>
    <w:p w:rsidR="004D418D" w:rsidRPr="004D418D" w:rsidRDefault="004D418D" w:rsidP="004D418D">
      <w:pPr>
        <w:ind w:left="-15"/>
        <w:jc w:val="both"/>
        <w:rPr>
          <w:sz w:val="24"/>
          <w:szCs w:val="24"/>
        </w:rPr>
      </w:pPr>
      <w:r w:rsidRPr="004D418D">
        <w:rPr>
          <w:sz w:val="24"/>
          <w:szCs w:val="24"/>
        </w:rPr>
        <w:t>глаголов с помощью префиксов under-, over-, dis-, mis-; имён прилагательных с помощью суффиксов -able/-ible; имён существительных с помощью отрицательных префиксов in-/im-;</w:t>
      </w:r>
    </w:p>
    <w:p w:rsidR="004D418D" w:rsidRPr="004D418D" w:rsidRDefault="004D418D" w:rsidP="004D418D">
      <w:pPr>
        <w:ind w:left="227"/>
        <w:jc w:val="both"/>
        <w:rPr>
          <w:sz w:val="24"/>
          <w:szCs w:val="24"/>
        </w:rPr>
      </w:pPr>
      <w:r w:rsidRPr="004D418D">
        <w:rPr>
          <w:sz w:val="24"/>
          <w:szCs w:val="24"/>
        </w:rPr>
        <w:t xml:space="preserve">б) словосложение: </w:t>
      </w:r>
    </w:p>
    <w:p w:rsidR="004D418D" w:rsidRPr="004D418D" w:rsidRDefault="004D418D" w:rsidP="004D418D">
      <w:pPr>
        <w:ind w:left="227"/>
        <w:jc w:val="both"/>
        <w:rPr>
          <w:sz w:val="24"/>
          <w:szCs w:val="24"/>
        </w:rPr>
      </w:pPr>
      <w:r w:rsidRPr="004D418D">
        <w:rPr>
          <w:sz w:val="24"/>
          <w:szCs w:val="24"/>
        </w:rPr>
        <w:t xml:space="preserve">образование сложных существительных путём соединения </w:t>
      </w:r>
    </w:p>
    <w:p w:rsidR="004D418D" w:rsidRPr="004D418D" w:rsidRDefault="004D418D" w:rsidP="004D418D">
      <w:pPr>
        <w:ind w:left="-15"/>
        <w:jc w:val="both"/>
        <w:rPr>
          <w:sz w:val="24"/>
          <w:szCs w:val="24"/>
        </w:rPr>
      </w:pPr>
      <w:r w:rsidRPr="004D418D">
        <w:rPr>
          <w:sz w:val="24"/>
          <w:szCs w:val="24"/>
        </w:rPr>
        <w:t>основы числительного с основой существительного с добавлением суффикса -ed (eight-legged);</w:t>
      </w:r>
    </w:p>
    <w:p w:rsidR="004D418D" w:rsidRPr="004D418D" w:rsidRDefault="004D418D" w:rsidP="004D418D">
      <w:pPr>
        <w:ind w:left="227"/>
        <w:jc w:val="both"/>
        <w:rPr>
          <w:sz w:val="24"/>
          <w:szCs w:val="24"/>
        </w:rPr>
      </w:pPr>
      <w:r w:rsidRPr="004D418D">
        <w:rPr>
          <w:sz w:val="24"/>
          <w:szCs w:val="24"/>
        </w:rPr>
        <w:t xml:space="preserve">образование сложных существительных путём соединения </w:t>
      </w:r>
    </w:p>
    <w:p w:rsidR="004D418D" w:rsidRPr="004D418D" w:rsidRDefault="004D418D" w:rsidP="004D418D">
      <w:pPr>
        <w:ind w:left="-15"/>
        <w:jc w:val="both"/>
        <w:rPr>
          <w:sz w:val="24"/>
          <w:szCs w:val="24"/>
        </w:rPr>
      </w:pPr>
      <w:r w:rsidRPr="004D418D">
        <w:rPr>
          <w:sz w:val="24"/>
          <w:szCs w:val="24"/>
        </w:rPr>
        <w:t>основ существительных с предлогом: father-in-law);</w:t>
      </w:r>
    </w:p>
    <w:p w:rsidR="004D418D" w:rsidRPr="004D418D" w:rsidRDefault="004D418D" w:rsidP="004D418D">
      <w:pPr>
        <w:ind w:left="-15"/>
        <w:jc w:val="both"/>
        <w:rPr>
          <w:sz w:val="24"/>
          <w:szCs w:val="24"/>
        </w:rPr>
      </w:pPr>
      <w:r w:rsidRPr="004D418D">
        <w:rPr>
          <w:sz w:val="24"/>
          <w:szCs w:val="24"/>
        </w:rPr>
        <w:t xml:space="preserve">образование сложных прилагательных путём соединения основы прилагательного с основой причастия настоящего времени (nice-looking); </w:t>
      </w:r>
    </w:p>
    <w:p w:rsidR="004D418D" w:rsidRPr="004D418D" w:rsidRDefault="004D418D" w:rsidP="004D418D">
      <w:pPr>
        <w:ind w:left="-15"/>
        <w:jc w:val="both"/>
        <w:rPr>
          <w:sz w:val="24"/>
          <w:szCs w:val="24"/>
        </w:rPr>
      </w:pPr>
      <w:r w:rsidRPr="004D418D">
        <w:rPr>
          <w:sz w:val="24"/>
          <w:szCs w:val="24"/>
        </w:rPr>
        <w:t>образование сложных прилагательных путём соединения основы прилагательного с основой причастия прошедшего времени (well-behaved);</w:t>
      </w:r>
    </w:p>
    <w:p w:rsidR="004D418D" w:rsidRPr="004D418D" w:rsidRDefault="004D418D" w:rsidP="004D418D">
      <w:pPr>
        <w:ind w:left="227"/>
        <w:jc w:val="both"/>
        <w:rPr>
          <w:sz w:val="24"/>
          <w:szCs w:val="24"/>
        </w:rPr>
      </w:pPr>
      <w:r w:rsidRPr="004D418D">
        <w:rPr>
          <w:sz w:val="24"/>
          <w:szCs w:val="24"/>
        </w:rPr>
        <w:t>в) конверсия:</w:t>
      </w:r>
    </w:p>
    <w:p w:rsidR="004D418D" w:rsidRPr="004D418D" w:rsidRDefault="004D418D" w:rsidP="004D418D">
      <w:pPr>
        <w:ind w:left="227"/>
        <w:jc w:val="both"/>
        <w:rPr>
          <w:sz w:val="24"/>
          <w:szCs w:val="24"/>
        </w:rPr>
      </w:pPr>
      <w:r w:rsidRPr="004D418D">
        <w:rPr>
          <w:sz w:val="24"/>
          <w:szCs w:val="24"/>
        </w:rPr>
        <w:t>образование глагола от имени прилагательного (cool — to cool).</w:t>
      </w:r>
    </w:p>
    <w:p w:rsidR="004D418D" w:rsidRPr="004D418D" w:rsidRDefault="004D418D" w:rsidP="004D418D">
      <w:pPr>
        <w:ind w:left="-15"/>
        <w:jc w:val="both"/>
        <w:rPr>
          <w:sz w:val="24"/>
          <w:szCs w:val="24"/>
        </w:rPr>
      </w:pPr>
      <w:r w:rsidRPr="004D418D">
        <w:rPr>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D418D" w:rsidRPr="004D418D" w:rsidRDefault="004D418D" w:rsidP="004D418D">
      <w:pPr>
        <w:spacing w:after="177"/>
        <w:ind w:left="-15"/>
        <w:jc w:val="both"/>
        <w:rPr>
          <w:sz w:val="24"/>
          <w:szCs w:val="24"/>
        </w:rPr>
      </w:pPr>
      <w:r w:rsidRPr="004D418D">
        <w:rPr>
          <w:sz w:val="24"/>
          <w:szCs w:val="24"/>
        </w:rPr>
        <w:t xml:space="preserve">Различные средства связи в тексте для обеспечения его целостности (firstly, however, finally, at last, etc.). </w:t>
      </w:r>
    </w:p>
    <w:p w:rsidR="004D418D" w:rsidRPr="004D418D" w:rsidRDefault="004D418D" w:rsidP="004D418D">
      <w:pPr>
        <w:pStyle w:val="31"/>
        <w:ind w:left="-5"/>
        <w:jc w:val="both"/>
        <w:rPr>
          <w:rFonts w:ascii="Times New Roman" w:hAnsi="Times New Roman" w:cs="Times New Roman"/>
          <w:color w:val="auto"/>
          <w:sz w:val="24"/>
          <w:szCs w:val="24"/>
        </w:rPr>
      </w:pPr>
      <w:r w:rsidRPr="004D418D">
        <w:rPr>
          <w:rFonts w:ascii="Times New Roman" w:hAnsi="Times New Roman" w:cs="Times New Roman"/>
          <w:color w:val="auto"/>
          <w:sz w:val="24"/>
          <w:szCs w:val="24"/>
        </w:rPr>
        <w:t>Грамматическая сторона речи</w:t>
      </w:r>
    </w:p>
    <w:p w:rsidR="004D418D" w:rsidRPr="004D418D" w:rsidRDefault="004D418D" w:rsidP="004D418D">
      <w:pPr>
        <w:ind w:left="-15"/>
        <w:jc w:val="both"/>
        <w:rPr>
          <w:sz w:val="24"/>
          <w:szCs w:val="24"/>
        </w:rPr>
      </w:pPr>
      <w:r w:rsidRPr="004D418D">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D418D" w:rsidRPr="004D418D" w:rsidRDefault="004D418D" w:rsidP="004D418D">
      <w:pPr>
        <w:ind w:left="227"/>
        <w:jc w:val="both"/>
        <w:rPr>
          <w:sz w:val="24"/>
          <w:szCs w:val="24"/>
        </w:rPr>
      </w:pPr>
      <w:r w:rsidRPr="004D418D">
        <w:rPr>
          <w:sz w:val="24"/>
          <w:szCs w:val="24"/>
        </w:rPr>
        <w:t xml:space="preserve">Предложения со сложным дополнением (Complex Object) </w:t>
      </w:r>
    </w:p>
    <w:p w:rsidR="004D418D" w:rsidRPr="004D418D" w:rsidRDefault="004D418D" w:rsidP="004D418D">
      <w:pPr>
        <w:ind w:left="-15"/>
        <w:jc w:val="both"/>
        <w:rPr>
          <w:sz w:val="24"/>
          <w:szCs w:val="24"/>
          <w:lang w:val="en-US"/>
        </w:rPr>
      </w:pPr>
      <w:r w:rsidRPr="004D418D">
        <w:rPr>
          <w:sz w:val="24"/>
          <w:szCs w:val="24"/>
          <w:lang w:val="en-US"/>
        </w:rPr>
        <w:t>(I want to have my hair cut.).</w:t>
      </w:r>
    </w:p>
    <w:p w:rsidR="004D418D" w:rsidRPr="004D418D" w:rsidRDefault="004D418D" w:rsidP="004D418D">
      <w:pPr>
        <w:ind w:left="-15"/>
        <w:jc w:val="both"/>
        <w:rPr>
          <w:sz w:val="24"/>
          <w:szCs w:val="24"/>
        </w:rPr>
      </w:pPr>
      <w:r w:rsidRPr="004D418D">
        <w:rPr>
          <w:sz w:val="24"/>
          <w:szCs w:val="24"/>
        </w:rPr>
        <w:t xml:space="preserve">Условные предложения нереального характера (Conditional II). </w:t>
      </w:r>
    </w:p>
    <w:p w:rsidR="004D418D" w:rsidRPr="004D418D" w:rsidRDefault="004D418D" w:rsidP="004D418D">
      <w:pPr>
        <w:ind w:left="-15"/>
        <w:jc w:val="both"/>
        <w:rPr>
          <w:sz w:val="24"/>
          <w:szCs w:val="24"/>
        </w:rPr>
      </w:pPr>
      <w:r w:rsidRPr="004D418D">
        <w:rPr>
          <w:sz w:val="24"/>
          <w:szCs w:val="24"/>
        </w:rPr>
        <w:t>Конструкции для выражения предпочтения I prefer …/I’d prefer …/I’d rather … .</w:t>
      </w:r>
    </w:p>
    <w:p w:rsidR="004D418D" w:rsidRPr="004D418D" w:rsidRDefault="004D418D" w:rsidP="004D418D">
      <w:pPr>
        <w:ind w:left="227"/>
        <w:jc w:val="both"/>
        <w:rPr>
          <w:sz w:val="24"/>
          <w:szCs w:val="24"/>
        </w:rPr>
      </w:pPr>
      <w:r w:rsidRPr="004D418D">
        <w:rPr>
          <w:sz w:val="24"/>
          <w:szCs w:val="24"/>
        </w:rPr>
        <w:t>Конструкция I wish … .</w:t>
      </w:r>
    </w:p>
    <w:p w:rsidR="004D418D" w:rsidRPr="004D418D" w:rsidRDefault="004D418D" w:rsidP="004D418D">
      <w:pPr>
        <w:ind w:left="227"/>
        <w:jc w:val="both"/>
        <w:rPr>
          <w:sz w:val="24"/>
          <w:szCs w:val="24"/>
        </w:rPr>
      </w:pPr>
      <w:r w:rsidRPr="004D418D">
        <w:rPr>
          <w:sz w:val="24"/>
          <w:szCs w:val="24"/>
        </w:rPr>
        <w:t>Предложения с конструкцией either … or, neither … nor.</w:t>
      </w:r>
    </w:p>
    <w:p w:rsidR="004D418D" w:rsidRPr="004D418D" w:rsidRDefault="004D418D" w:rsidP="004D418D">
      <w:pPr>
        <w:ind w:left="-15"/>
        <w:jc w:val="both"/>
        <w:rPr>
          <w:sz w:val="24"/>
          <w:szCs w:val="24"/>
        </w:rPr>
      </w:pPr>
      <w:r w:rsidRPr="004D418D">
        <w:rPr>
          <w:sz w:val="24"/>
          <w:szCs w:val="24"/>
        </w:rPr>
        <w:t xml:space="preserve">Глаголы в видо-временных формах действительного залога в изъявительном наклонении (Present/Past/Future Simple Tense; Present/Past Perfect Tense; Present/Past Continuous </w:t>
      </w:r>
    </w:p>
    <w:p w:rsidR="004D418D" w:rsidRPr="004D418D" w:rsidRDefault="004D418D" w:rsidP="004D418D">
      <w:pPr>
        <w:ind w:left="-15"/>
        <w:jc w:val="both"/>
        <w:rPr>
          <w:sz w:val="24"/>
          <w:szCs w:val="24"/>
          <w:lang w:val="en-US"/>
        </w:rPr>
      </w:pPr>
      <w:r w:rsidRPr="004D418D">
        <w:rPr>
          <w:sz w:val="24"/>
          <w:szCs w:val="24"/>
          <w:lang w:val="en-US"/>
        </w:rPr>
        <w:t xml:space="preserve">Tense, Future-in-the-Past) </w:t>
      </w:r>
      <w:r w:rsidRPr="004D418D">
        <w:rPr>
          <w:sz w:val="24"/>
          <w:szCs w:val="24"/>
        </w:rPr>
        <w:t>и</w:t>
      </w:r>
      <w:r w:rsidRPr="004D418D">
        <w:rPr>
          <w:sz w:val="24"/>
          <w:szCs w:val="24"/>
          <w:lang w:val="en-US"/>
        </w:rPr>
        <w:t xml:space="preserve"> </w:t>
      </w:r>
      <w:r w:rsidRPr="004D418D">
        <w:rPr>
          <w:sz w:val="24"/>
          <w:szCs w:val="24"/>
        </w:rPr>
        <w:t>наиболее</w:t>
      </w:r>
      <w:r w:rsidRPr="004D418D">
        <w:rPr>
          <w:sz w:val="24"/>
          <w:szCs w:val="24"/>
          <w:lang w:val="en-US"/>
        </w:rPr>
        <w:t xml:space="preserve"> </w:t>
      </w:r>
      <w:r w:rsidRPr="004D418D">
        <w:rPr>
          <w:sz w:val="24"/>
          <w:szCs w:val="24"/>
        </w:rPr>
        <w:t>употребительных</w:t>
      </w:r>
      <w:r w:rsidRPr="004D418D">
        <w:rPr>
          <w:sz w:val="24"/>
          <w:szCs w:val="24"/>
          <w:lang w:val="en-US"/>
        </w:rPr>
        <w:t xml:space="preserve"> </w:t>
      </w:r>
      <w:r w:rsidRPr="004D418D">
        <w:rPr>
          <w:sz w:val="24"/>
          <w:szCs w:val="24"/>
        </w:rPr>
        <w:t>формах</w:t>
      </w:r>
      <w:r w:rsidRPr="004D418D">
        <w:rPr>
          <w:sz w:val="24"/>
          <w:szCs w:val="24"/>
          <w:lang w:val="en-US"/>
        </w:rPr>
        <w:t xml:space="preserve"> </w:t>
      </w:r>
      <w:r w:rsidRPr="004D418D">
        <w:rPr>
          <w:sz w:val="24"/>
          <w:szCs w:val="24"/>
        </w:rPr>
        <w:t>страдательного</w:t>
      </w:r>
      <w:r w:rsidRPr="004D418D">
        <w:rPr>
          <w:sz w:val="24"/>
          <w:szCs w:val="24"/>
          <w:lang w:val="en-US"/>
        </w:rPr>
        <w:t xml:space="preserve"> </w:t>
      </w:r>
      <w:r w:rsidRPr="004D418D">
        <w:rPr>
          <w:sz w:val="24"/>
          <w:szCs w:val="24"/>
        </w:rPr>
        <w:t>залога</w:t>
      </w:r>
      <w:r w:rsidRPr="004D418D">
        <w:rPr>
          <w:sz w:val="24"/>
          <w:szCs w:val="24"/>
          <w:lang w:val="en-US"/>
        </w:rPr>
        <w:t xml:space="preserve"> (Present/Past Simple Passive; Present Perfect Passive).</w:t>
      </w:r>
    </w:p>
    <w:p w:rsidR="004D418D" w:rsidRPr="004D418D" w:rsidRDefault="004D418D" w:rsidP="004D418D">
      <w:pPr>
        <w:spacing w:after="177"/>
        <w:ind w:left="-15"/>
        <w:jc w:val="both"/>
        <w:rPr>
          <w:sz w:val="24"/>
          <w:szCs w:val="24"/>
        </w:rPr>
      </w:pPr>
      <w:r w:rsidRPr="004D418D">
        <w:rPr>
          <w:sz w:val="24"/>
          <w:szCs w:val="24"/>
        </w:rPr>
        <w:t>Порядок следования имён прилагательных (nice long blond hair).</w:t>
      </w:r>
    </w:p>
    <w:p w:rsidR="004D418D" w:rsidRPr="004D418D" w:rsidRDefault="004D418D" w:rsidP="004D418D">
      <w:pPr>
        <w:pStyle w:val="4"/>
        <w:ind w:left="-5"/>
        <w:jc w:val="both"/>
        <w:rPr>
          <w:rFonts w:ascii="Times New Roman" w:hAnsi="Times New Roman" w:cs="Times New Roman"/>
          <w:i w:val="0"/>
          <w:color w:val="auto"/>
          <w:sz w:val="24"/>
          <w:szCs w:val="24"/>
        </w:rPr>
      </w:pPr>
      <w:r w:rsidRPr="004D418D">
        <w:rPr>
          <w:rFonts w:ascii="Times New Roman" w:hAnsi="Times New Roman" w:cs="Times New Roman"/>
          <w:i w:val="0"/>
          <w:color w:val="auto"/>
          <w:sz w:val="24"/>
          <w:szCs w:val="24"/>
        </w:rPr>
        <w:t>СОЦИОКУЛЬТУРНЫЕ ЗНАНИЯ И УМЕНИЯ</w:t>
      </w:r>
    </w:p>
    <w:p w:rsidR="004D418D" w:rsidRPr="004D418D" w:rsidRDefault="004D418D" w:rsidP="004D418D">
      <w:pPr>
        <w:ind w:left="-15"/>
        <w:jc w:val="both"/>
        <w:rPr>
          <w:sz w:val="24"/>
          <w:szCs w:val="24"/>
        </w:rPr>
      </w:pPr>
      <w:r w:rsidRPr="004D418D">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D418D" w:rsidRPr="004D418D" w:rsidRDefault="004D418D" w:rsidP="004D418D">
      <w:pPr>
        <w:ind w:left="-15"/>
        <w:jc w:val="both"/>
        <w:rPr>
          <w:sz w:val="24"/>
          <w:szCs w:val="24"/>
        </w:rPr>
      </w:pPr>
      <w:r w:rsidRPr="004D418D">
        <w:rPr>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D418D" w:rsidRPr="004D418D" w:rsidRDefault="004D418D" w:rsidP="004D418D">
      <w:pPr>
        <w:ind w:left="-15"/>
        <w:jc w:val="both"/>
        <w:rPr>
          <w:sz w:val="24"/>
          <w:szCs w:val="24"/>
        </w:rPr>
      </w:pPr>
      <w:r w:rsidRPr="004D418D">
        <w:rPr>
          <w:sz w:val="24"/>
          <w:szCs w:val="24"/>
        </w:rPr>
        <w:t>Формирование элементарного представление о различных вариантах английского языка.</w:t>
      </w:r>
    </w:p>
    <w:p w:rsidR="004D418D" w:rsidRPr="004D418D" w:rsidRDefault="004D418D" w:rsidP="004D418D">
      <w:pPr>
        <w:ind w:left="-15"/>
        <w:jc w:val="both"/>
        <w:rPr>
          <w:sz w:val="24"/>
          <w:szCs w:val="24"/>
        </w:rPr>
      </w:pPr>
      <w:r w:rsidRPr="004D418D">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4D418D" w:rsidRPr="004D418D" w:rsidRDefault="004D418D" w:rsidP="004D418D">
      <w:pPr>
        <w:ind w:left="227"/>
        <w:jc w:val="both"/>
        <w:rPr>
          <w:sz w:val="24"/>
          <w:szCs w:val="24"/>
        </w:rPr>
      </w:pPr>
      <w:r w:rsidRPr="004D418D">
        <w:rPr>
          <w:sz w:val="24"/>
          <w:szCs w:val="24"/>
        </w:rPr>
        <w:lastRenderedPageBreak/>
        <w:t>Соблюдение нормы вежливости в межкультурном общении.</w:t>
      </w:r>
    </w:p>
    <w:p w:rsidR="004D418D" w:rsidRPr="004D418D" w:rsidRDefault="004D418D" w:rsidP="004D418D">
      <w:pPr>
        <w:ind w:left="227"/>
        <w:jc w:val="both"/>
        <w:rPr>
          <w:sz w:val="24"/>
          <w:szCs w:val="24"/>
        </w:rPr>
      </w:pPr>
      <w:r w:rsidRPr="004D418D">
        <w:rPr>
          <w:sz w:val="24"/>
          <w:szCs w:val="24"/>
        </w:rPr>
        <w:t xml:space="preserve">Развитие умений: писать свои имя и фамилию, а также имена и фамилии своих </w:t>
      </w:r>
    </w:p>
    <w:p w:rsidR="004D418D" w:rsidRPr="004D418D" w:rsidRDefault="004D418D" w:rsidP="004D418D">
      <w:pPr>
        <w:ind w:left="-15"/>
        <w:jc w:val="both"/>
        <w:rPr>
          <w:sz w:val="24"/>
          <w:szCs w:val="24"/>
        </w:rPr>
      </w:pPr>
      <w:r w:rsidRPr="004D418D">
        <w:rPr>
          <w:sz w:val="24"/>
          <w:szCs w:val="24"/>
        </w:rPr>
        <w:t xml:space="preserve">родственников и друзей на английском языке; </w:t>
      </w:r>
    </w:p>
    <w:p w:rsidR="004D418D" w:rsidRPr="004D418D" w:rsidRDefault="004D418D" w:rsidP="004D418D">
      <w:pPr>
        <w:ind w:left="227"/>
        <w:jc w:val="both"/>
        <w:rPr>
          <w:sz w:val="24"/>
          <w:szCs w:val="24"/>
        </w:rPr>
      </w:pPr>
      <w:r w:rsidRPr="004D418D">
        <w:rPr>
          <w:sz w:val="24"/>
          <w:szCs w:val="24"/>
        </w:rPr>
        <w:t>правильно оформлять свой адрес на английском языке (в ан-</w:t>
      </w:r>
    </w:p>
    <w:p w:rsidR="004D418D" w:rsidRPr="004D418D" w:rsidRDefault="004D418D" w:rsidP="004D418D">
      <w:pPr>
        <w:ind w:left="-15"/>
        <w:jc w:val="both"/>
        <w:rPr>
          <w:sz w:val="24"/>
          <w:szCs w:val="24"/>
        </w:rPr>
      </w:pPr>
      <w:r w:rsidRPr="004D418D">
        <w:rPr>
          <w:sz w:val="24"/>
          <w:szCs w:val="24"/>
        </w:rPr>
        <w:t xml:space="preserve">кете); </w:t>
      </w:r>
    </w:p>
    <w:p w:rsidR="004D418D" w:rsidRPr="004D418D" w:rsidRDefault="004D418D" w:rsidP="004D418D">
      <w:pPr>
        <w:ind w:left="227"/>
        <w:jc w:val="both"/>
        <w:rPr>
          <w:sz w:val="24"/>
          <w:szCs w:val="24"/>
        </w:rPr>
      </w:pPr>
      <w:r w:rsidRPr="004D418D">
        <w:rPr>
          <w:sz w:val="24"/>
          <w:szCs w:val="24"/>
        </w:rPr>
        <w:t>правильно оформлять электронное сообщение личного ха-</w:t>
      </w:r>
    </w:p>
    <w:p w:rsidR="004D418D" w:rsidRPr="004D418D" w:rsidRDefault="004D418D" w:rsidP="004D418D">
      <w:pPr>
        <w:ind w:left="-15"/>
        <w:jc w:val="both"/>
        <w:rPr>
          <w:sz w:val="24"/>
          <w:szCs w:val="24"/>
        </w:rPr>
      </w:pPr>
      <w:r w:rsidRPr="004D418D">
        <w:rPr>
          <w:sz w:val="24"/>
          <w:szCs w:val="24"/>
        </w:rPr>
        <w:t>рактера в соответствии с нормами неофициального общения, принятыми в стране/странах изучаемого языка;</w:t>
      </w:r>
    </w:p>
    <w:p w:rsidR="004D418D" w:rsidRPr="004D418D" w:rsidRDefault="004D418D" w:rsidP="004D418D">
      <w:pPr>
        <w:ind w:left="227"/>
        <w:jc w:val="both"/>
        <w:rPr>
          <w:sz w:val="24"/>
          <w:szCs w:val="24"/>
        </w:rPr>
      </w:pPr>
      <w:r w:rsidRPr="004D418D">
        <w:rPr>
          <w:sz w:val="24"/>
          <w:szCs w:val="24"/>
        </w:rPr>
        <w:t xml:space="preserve">кратко представлять Россию и страну/страны изучаемого </w:t>
      </w:r>
    </w:p>
    <w:p w:rsidR="004D418D" w:rsidRPr="004D418D" w:rsidRDefault="004D418D" w:rsidP="004D418D">
      <w:pPr>
        <w:ind w:left="-15"/>
        <w:jc w:val="both"/>
        <w:rPr>
          <w:sz w:val="24"/>
          <w:szCs w:val="24"/>
        </w:rPr>
      </w:pPr>
      <w:r w:rsidRPr="004D418D">
        <w:rPr>
          <w:sz w:val="24"/>
          <w:szCs w:val="24"/>
        </w:rPr>
        <w:t xml:space="preserve">языка; </w:t>
      </w:r>
    </w:p>
    <w:p w:rsidR="004D418D" w:rsidRPr="004D418D" w:rsidRDefault="004D418D" w:rsidP="004D418D">
      <w:pPr>
        <w:ind w:left="-15"/>
        <w:jc w:val="both"/>
        <w:rPr>
          <w:sz w:val="24"/>
          <w:szCs w:val="24"/>
        </w:rPr>
      </w:pPr>
      <w:r w:rsidRPr="004D418D">
        <w:rPr>
          <w:sz w:val="24"/>
          <w:szCs w:val="24"/>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w:t>
      </w:r>
    </w:p>
    <w:p w:rsidR="004D418D" w:rsidRPr="004D418D" w:rsidRDefault="004D418D" w:rsidP="004D418D">
      <w:pPr>
        <w:ind w:left="-15"/>
        <w:jc w:val="both"/>
        <w:rPr>
          <w:sz w:val="24"/>
          <w:szCs w:val="24"/>
        </w:rPr>
      </w:pPr>
      <w:r w:rsidRPr="004D418D">
        <w:rPr>
          <w:sz w:val="24"/>
          <w:szCs w:val="24"/>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4D418D" w:rsidRPr="004D418D" w:rsidRDefault="004D418D" w:rsidP="004D418D">
      <w:pPr>
        <w:spacing w:after="177"/>
        <w:ind w:left="-15"/>
        <w:jc w:val="both"/>
        <w:rPr>
          <w:sz w:val="24"/>
          <w:szCs w:val="24"/>
        </w:rPr>
      </w:pPr>
      <w:r w:rsidRPr="004D418D">
        <w:rPr>
          <w:sz w:val="24"/>
          <w:szCs w:val="24"/>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4D418D" w:rsidRPr="004D418D" w:rsidRDefault="004D418D" w:rsidP="004D418D">
      <w:pPr>
        <w:pStyle w:val="4"/>
        <w:ind w:left="-5"/>
        <w:jc w:val="both"/>
        <w:rPr>
          <w:rFonts w:ascii="Times New Roman" w:hAnsi="Times New Roman" w:cs="Times New Roman"/>
          <w:i w:val="0"/>
          <w:color w:val="auto"/>
          <w:sz w:val="24"/>
          <w:szCs w:val="24"/>
        </w:rPr>
      </w:pPr>
      <w:r w:rsidRPr="004D418D">
        <w:rPr>
          <w:rFonts w:ascii="Times New Roman" w:hAnsi="Times New Roman" w:cs="Times New Roman"/>
          <w:i w:val="0"/>
          <w:color w:val="auto"/>
          <w:sz w:val="24"/>
          <w:szCs w:val="24"/>
        </w:rPr>
        <w:t>КОМПЕНСАТОРНЫЕ УМЕНИЯ</w:t>
      </w:r>
    </w:p>
    <w:p w:rsidR="004D418D" w:rsidRPr="004D418D" w:rsidRDefault="004D418D" w:rsidP="004D418D">
      <w:pPr>
        <w:ind w:left="-15"/>
        <w:jc w:val="both"/>
        <w:rPr>
          <w:sz w:val="24"/>
          <w:szCs w:val="24"/>
        </w:rPr>
      </w:pPr>
      <w:r w:rsidRPr="004D418D">
        <w:rPr>
          <w:sz w:val="24"/>
          <w:szCs w:val="24"/>
        </w:rPr>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D418D" w:rsidRPr="004D418D" w:rsidRDefault="004D418D" w:rsidP="004D418D">
      <w:pPr>
        <w:ind w:left="-15"/>
        <w:jc w:val="both"/>
        <w:rPr>
          <w:sz w:val="24"/>
          <w:szCs w:val="24"/>
        </w:rPr>
      </w:pPr>
      <w:r w:rsidRPr="004D418D">
        <w:rPr>
          <w:sz w:val="24"/>
          <w:szCs w:val="24"/>
        </w:rPr>
        <w:t>Переспрашивать, просить повторить, уточняя значение незнакомых слов.</w:t>
      </w:r>
    </w:p>
    <w:p w:rsidR="004D418D" w:rsidRPr="004D418D" w:rsidRDefault="004D418D" w:rsidP="004D418D">
      <w:pPr>
        <w:ind w:left="-15"/>
        <w:jc w:val="both"/>
        <w:rPr>
          <w:sz w:val="24"/>
          <w:szCs w:val="24"/>
        </w:rPr>
      </w:pPr>
      <w:r w:rsidRPr="004D418D">
        <w:rPr>
          <w:sz w:val="24"/>
          <w:szCs w:val="24"/>
        </w:rPr>
        <w:t xml:space="preserve">Использование в качестве опоры при порождении собственных высказываний ключевых слов, плана.   </w:t>
      </w:r>
    </w:p>
    <w:p w:rsidR="004D418D" w:rsidRPr="004D418D" w:rsidRDefault="004D418D" w:rsidP="004D418D">
      <w:pPr>
        <w:ind w:left="-15"/>
        <w:jc w:val="both"/>
        <w:rPr>
          <w:sz w:val="24"/>
          <w:szCs w:val="24"/>
        </w:rPr>
      </w:pPr>
      <w:r w:rsidRPr="004D418D">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418D" w:rsidRDefault="004D418D" w:rsidP="004D418D">
      <w:pPr>
        <w:spacing w:after="734"/>
        <w:ind w:left="-15"/>
        <w:jc w:val="both"/>
        <w:rPr>
          <w:sz w:val="24"/>
          <w:szCs w:val="24"/>
        </w:rPr>
      </w:pPr>
      <w:r w:rsidRPr="004D418D">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D418D" w:rsidRDefault="00FB5C2C" w:rsidP="004D418D">
      <w:pPr>
        <w:pStyle w:val="11"/>
        <w:jc w:val="both"/>
      </w:pPr>
      <w:r>
        <w:rPr>
          <w:noProof/>
          <w:lang w:eastAsia="ru-RU"/>
        </w:rPr>
        <mc:AlternateContent>
          <mc:Choice Requires="wps">
            <w:drawing>
              <wp:anchor distT="0" distB="0" distL="0" distR="0" simplePos="0" relativeHeight="487592960" behindDoc="1" locked="0" layoutInCell="1" allowOverlap="1">
                <wp:simplePos x="0" y="0"/>
                <wp:positionH relativeFrom="page">
                  <wp:posOffset>422910</wp:posOffset>
                </wp:positionH>
                <wp:positionV relativeFrom="paragraph">
                  <wp:posOffset>290830</wp:posOffset>
                </wp:positionV>
                <wp:extent cx="6707505" cy="7620"/>
                <wp:effectExtent l="0" t="0" r="0" b="0"/>
                <wp:wrapTopAndBottom/>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3.3pt;margin-top:22.9pt;width:528.15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lo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eVAZaHYCAAD5BAAADgAA&#10;AAAAAAAAAAAAAAAuAgAAZHJzL2Uyb0RvYy54bWxQSwECLQAUAAYACAAAACEA1rEgDN8AAAAJAQAA&#10;DwAAAAAAAAAAAAAAAADQBAAAZHJzL2Rvd25yZXYueG1sUEsFBgAAAAAEAAQA8wAAANwFAAAAAA==&#10;" fillcolor="black" stroked="f">
                <w10:wrap type="topAndBottom" anchorx="page"/>
              </v:rect>
            </w:pict>
          </mc:Fallback>
        </mc:AlternateContent>
      </w:r>
      <w:r w:rsidR="004D418D">
        <w:t>ПЛАНИРУЕМЫЕ</w:t>
      </w:r>
      <w:r w:rsidR="004D418D">
        <w:rPr>
          <w:spacing w:val="-11"/>
        </w:rPr>
        <w:t xml:space="preserve"> </w:t>
      </w:r>
      <w:r w:rsidR="004D418D">
        <w:t>ОБРАЗОВАТЕЛЬНЫЕ</w:t>
      </w:r>
      <w:r w:rsidR="004D418D">
        <w:rPr>
          <w:spacing w:val="-11"/>
        </w:rPr>
        <w:t xml:space="preserve"> </w:t>
      </w:r>
      <w:r w:rsidR="004D418D">
        <w:t>РЕЗУЛЬТАТЫ</w:t>
      </w:r>
    </w:p>
    <w:p w:rsidR="004D418D" w:rsidRDefault="004D418D" w:rsidP="004D418D">
      <w:pPr>
        <w:pStyle w:val="a5"/>
        <w:spacing w:before="179" w:line="292" w:lineRule="auto"/>
        <w:ind w:right="630"/>
        <w:jc w:val="both"/>
      </w:pPr>
      <w:r>
        <w:t>Изучение английского языка в 5</w:t>
      </w:r>
      <w:r w:rsidR="005E4155">
        <w:t>-9 классах</w:t>
      </w:r>
      <w:r>
        <w:t xml:space="preserve"> направлено на достижение обучающимися личностных,</w:t>
      </w:r>
      <w:r>
        <w:rPr>
          <w:spacing w:val="-58"/>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освоения</w:t>
      </w:r>
      <w:r>
        <w:rPr>
          <w:spacing w:val="-2"/>
        </w:rPr>
        <w:t xml:space="preserve"> </w:t>
      </w:r>
      <w:r>
        <w:t>учебного предмета.</w:t>
      </w:r>
    </w:p>
    <w:p w:rsidR="004D418D" w:rsidRDefault="004D418D" w:rsidP="004D418D">
      <w:pPr>
        <w:pStyle w:val="11"/>
        <w:spacing w:before="191"/>
        <w:jc w:val="both"/>
      </w:pPr>
      <w:r>
        <w:t>ЛИЧНОСТНЫЕ</w:t>
      </w:r>
      <w:r>
        <w:rPr>
          <w:spacing w:val="-9"/>
        </w:rPr>
        <w:t xml:space="preserve"> </w:t>
      </w:r>
      <w:r>
        <w:t>РЕЗУЛЬТАТЫ</w:t>
      </w:r>
    </w:p>
    <w:p w:rsidR="004D418D" w:rsidRDefault="004D418D" w:rsidP="004D418D">
      <w:pPr>
        <w:pStyle w:val="a5"/>
        <w:spacing w:before="156" w:line="292" w:lineRule="auto"/>
        <w:ind w:right="652"/>
        <w:jc w:val="both"/>
      </w:pPr>
      <w:r>
        <w:t>Личностные результаты освоения программы основного общего образования достигаются в</w:t>
      </w:r>
      <w:r>
        <w:rPr>
          <w:spacing w:val="1"/>
        </w:rPr>
        <w:t xml:space="preserve"> </w:t>
      </w:r>
      <w:r>
        <w:t>единстве учебной и воспитательной деятельности Организации в соответствии с традиционными</w:t>
      </w:r>
      <w:r>
        <w:rPr>
          <w:spacing w:val="-58"/>
        </w:rPr>
        <w:t xml:space="preserve"> </w:t>
      </w:r>
      <w:r>
        <w:t>российскими социокультурными и духовно-нравственными ценностями, принятыми в обществе</w:t>
      </w:r>
      <w:r>
        <w:rPr>
          <w:spacing w:val="1"/>
        </w:rPr>
        <w:t xml:space="preserve"> </w:t>
      </w:r>
      <w:r>
        <w:t>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1"/>
        </w:rPr>
        <w:t xml:space="preserve"> </w:t>
      </w:r>
      <w:r>
        <w:t>личности.</w:t>
      </w:r>
    </w:p>
    <w:p w:rsidR="004D418D" w:rsidRDefault="004D418D" w:rsidP="004D418D">
      <w:pPr>
        <w:pStyle w:val="a5"/>
        <w:spacing w:before="117" w:line="292" w:lineRule="auto"/>
        <w:ind w:right="440"/>
        <w:jc w:val="both"/>
      </w:pPr>
      <w:r>
        <w:rPr>
          <w:b/>
        </w:rPr>
        <w:t xml:space="preserve">Личностные результаты </w:t>
      </w:r>
      <w:r>
        <w:t>освоения программы основного общего образования должны отражать</w:t>
      </w:r>
      <w:r>
        <w:rPr>
          <w:spacing w:val="-57"/>
        </w:rPr>
        <w:t xml:space="preserve"> </w:t>
      </w:r>
      <w:r>
        <w:t>готовность обучающихся руководствоваться системой позитивных ценностных ориентаций и</w:t>
      </w:r>
      <w:r>
        <w:rPr>
          <w:spacing w:val="1"/>
        </w:rPr>
        <w:t xml:space="preserve"> </w:t>
      </w:r>
      <w:r>
        <w:t>расширение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4D418D" w:rsidRDefault="004D418D" w:rsidP="004D418D">
      <w:pPr>
        <w:pStyle w:val="210"/>
        <w:spacing w:line="274" w:lineRule="exact"/>
        <w:jc w:val="both"/>
        <w:rPr>
          <w:i w:val="0"/>
        </w:rPr>
      </w:pPr>
      <w:r>
        <w:t>Гражданского</w:t>
      </w:r>
      <w:r>
        <w:rPr>
          <w:spacing w:val="-4"/>
        </w:rPr>
        <w:t xml:space="preserve"> </w:t>
      </w:r>
      <w:r>
        <w:t>воспитания</w:t>
      </w:r>
      <w:r>
        <w:rPr>
          <w:i w:val="0"/>
        </w:rPr>
        <w:t>:</w:t>
      </w:r>
    </w:p>
    <w:p w:rsidR="004D418D" w:rsidRDefault="004D418D" w:rsidP="004D418D">
      <w:pPr>
        <w:pStyle w:val="a5"/>
        <w:spacing w:before="60" w:line="292" w:lineRule="auto"/>
        <w:ind w:right="123"/>
        <w:jc w:val="both"/>
      </w:pPr>
      <w:r>
        <w:t>готовность к выполнению обязанностей гражданина и реализации его прав, уважение прав, свобод и</w:t>
      </w:r>
      <w:r>
        <w:rPr>
          <w:spacing w:val="-57"/>
        </w:rPr>
        <w:t xml:space="preserve"> </w:t>
      </w:r>
      <w:r>
        <w:t>законных</w:t>
      </w:r>
      <w:r>
        <w:rPr>
          <w:spacing w:val="-1"/>
        </w:rPr>
        <w:t xml:space="preserve"> </w:t>
      </w:r>
      <w:r>
        <w:t>интересов</w:t>
      </w:r>
      <w:r>
        <w:rPr>
          <w:spacing w:val="-1"/>
        </w:rPr>
        <w:t xml:space="preserve"> </w:t>
      </w:r>
      <w:r>
        <w:t>других людей;</w:t>
      </w:r>
    </w:p>
    <w:p w:rsidR="004D418D" w:rsidRDefault="004D418D" w:rsidP="004D418D">
      <w:pPr>
        <w:pStyle w:val="a5"/>
        <w:spacing w:line="292" w:lineRule="auto"/>
        <w:ind w:left="286" w:firstLine="0"/>
        <w:jc w:val="both"/>
      </w:pPr>
      <w:r>
        <w:t>активное участие в жизни семьи, Организации, местного сообщества, родного края, страны;</w:t>
      </w:r>
      <w:r>
        <w:rPr>
          <w:spacing w:val="1"/>
        </w:rPr>
        <w:t xml:space="preserve"> </w:t>
      </w:r>
      <w:r>
        <w:t>неприятие</w:t>
      </w:r>
      <w:r>
        <w:rPr>
          <w:spacing w:val="-4"/>
        </w:rPr>
        <w:t xml:space="preserve"> </w:t>
      </w:r>
      <w:r>
        <w:t>любых</w:t>
      </w:r>
      <w:r>
        <w:rPr>
          <w:spacing w:val="-3"/>
        </w:rPr>
        <w:t xml:space="preserve"> </w:t>
      </w:r>
      <w:r>
        <w:t>форм</w:t>
      </w:r>
      <w:r>
        <w:rPr>
          <w:spacing w:val="-3"/>
        </w:rPr>
        <w:t xml:space="preserve"> </w:t>
      </w:r>
      <w:r>
        <w:t>экстремизма,</w:t>
      </w:r>
      <w:r>
        <w:rPr>
          <w:spacing w:val="-4"/>
        </w:rPr>
        <w:t xml:space="preserve"> </w:t>
      </w:r>
      <w:r>
        <w:t>дискриминации;</w:t>
      </w:r>
      <w:r>
        <w:rPr>
          <w:spacing w:val="-4"/>
        </w:rPr>
        <w:t xml:space="preserve"> </w:t>
      </w:r>
      <w:r>
        <w:t>понимание</w:t>
      </w:r>
      <w:r>
        <w:rPr>
          <w:spacing w:val="-3"/>
        </w:rPr>
        <w:t xml:space="preserve"> </w:t>
      </w:r>
      <w:r>
        <w:t>роли</w:t>
      </w:r>
      <w:r>
        <w:rPr>
          <w:spacing w:val="-3"/>
        </w:rPr>
        <w:t xml:space="preserve"> </w:t>
      </w:r>
      <w:r>
        <w:t>различных</w:t>
      </w:r>
      <w:r>
        <w:rPr>
          <w:spacing w:val="-4"/>
        </w:rPr>
        <w:t xml:space="preserve"> </w:t>
      </w:r>
      <w:r>
        <w:t>социальных</w:t>
      </w:r>
    </w:p>
    <w:p w:rsidR="004D418D" w:rsidRDefault="004D418D" w:rsidP="004D418D">
      <w:pPr>
        <w:pStyle w:val="a5"/>
        <w:spacing w:line="275" w:lineRule="exact"/>
        <w:ind w:firstLine="0"/>
        <w:jc w:val="both"/>
      </w:pPr>
      <w:r>
        <w:t>институтов</w:t>
      </w:r>
      <w:r>
        <w:rPr>
          <w:spacing w:val="-4"/>
        </w:rPr>
        <w:t xml:space="preserve"> </w:t>
      </w:r>
      <w:r>
        <w:t>в</w:t>
      </w:r>
      <w:r>
        <w:rPr>
          <w:spacing w:val="-4"/>
        </w:rPr>
        <w:t xml:space="preserve"> </w:t>
      </w:r>
      <w:r>
        <w:t>жизни</w:t>
      </w:r>
      <w:r>
        <w:rPr>
          <w:spacing w:val="-3"/>
        </w:rPr>
        <w:t xml:space="preserve"> </w:t>
      </w:r>
      <w:r>
        <w:t>человека;</w:t>
      </w:r>
    </w:p>
    <w:p w:rsidR="004D418D" w:rsidRDefault="004D418D" w:rsidP="004D418D">
      <w:pPr>
        <w:pStyle w:val="a5"/>
        <w:spacing w:before="59" w:line="292" w:lineRule="auto"/>
        <w:ind w:right="574"/>
        <w:jc w:val="both"/>
      </w:pPr>
      <w:r>
        <w:t>представление об основных правах, свободах и обязанностях гражданина, социальных нормах и</w:t>
      </w:r>
      <w:r>
        <w:rPr>
          <w:spacing w:val="-57"/>
        </w:rPr>
        <w:t xml:space="preserve"> </w:t>
      </w:r>
      <w:r>
        <w:lastRenderedPageBreak/>
        <w:t>правилах</w:t>
      </w:r>
      <w:r>
        <w:rPr>
          <w:spacing w:val="-3"/>
        </w:rPr>
        <w:t xml:space="preserve"> </w:t>
      </w:r>
      <w:r>
        <w:t>межличностных</w:t>
      </w:r>
      <w:r>
        <w:rPr>
          <w:spacing w:val="-2"/>
        </w:rPr>
        <w:t xml:space="preserve"> </w:t>
      </w:r>
      <w:r>
        <w:t>отношений</w:t>
      </w:r>
      <w:r>
        <w:rPr>
          <w:spacing w:val="-3"/>
        </w:rPr>
        <w:t xml:space="preserve"> </w:t>
      </w:r>
      <w:r>
        <w:t>в</w:t>
      </w:r>
      <w:r>
        <w:rPr>
          <w:spacing w:val="-3"/>
        </w:rPr>
        <w:t xml:space="preserve"> </w:t>
      </w:r>
      <w:r>
        <w:t>поликультурном</w:t>
      </w:r>
      <w:r>
        <w:rPr>
          <w:spacing w:val="-3"/>
        </w:rPr>
        <w:t xml:space="preserve"> </w:t>
      </w:r>
      <w:r>
        <w:t>и</w:t>
      </w:r>
      <w:r>
        <w:rPr>
          <w:spacing w:val="-2"/>
        </w:rPr>
        <w:t xml:space="preserve"> </w:t>
      </w:r>
      <w:r>
        <w:t>многоконфессиональном</w:t>
      </w:r>
      <w:r>
        <w:rPr>
          <w:spacing w:val="-3"/>
        </w:rPr>
        <w:t xml:space="preserve"> </w:t>
      </w:r>
      <w:r>
        <w:t>обществе;</w:t>
      </w:r>
    </w:p>
    <w:p w:rsidR="004D418D" w:rsidRDefault="004D418D" w:rsidP="004D418D">
      <w:pPr>
        <w:pStyle w:val="a5"/>
        <w:spacing w:line="292" w:lineRule="auto"/>
        <w:ind w:right="574"/>
        <w:jc w:val="both"/>
      </w:pPr>
      <w:r>
        <w:t>представление о способах противодействия коррупции; готовность к разнообразной совместной</w:t>
      </w:r>
      <w:r>
        <w:rPr>
          <w:spacing w:val="-57"/>
        </w:rPr>
        <w:t xml:space="preserve"> </w:t>
      </w:r>
      <w:r>
        <w:t>деятельности, стремление к взаимопониманию и взаимопомощи, активное участие в школьном</w:t>
      </w:r>
      <w:r>
        <w:rPr>
          <w:spacing w:val="1"/>
        </w:rPr>
        <w:t xml:space="preserve"> </w:t>
      </w:r>
      <w:r>
        <w:t>самоуправлении;</w:t>
      </w:r>
    </w:p>
    <w:p w:rsidR="004D418D" w:rsidRDefault="004D418D" w:rsidP="004D418D">
      <w:pPr>
        <w:pStyle w:val="a5"/>
        <w:spacing w:line="292" w:lineRule="auto"/>
        <w:jc w:val="both"/>
      </w:pPr>
      <w:r>
        <w:t>готовность</w:t>
      </w:r>
      <w:r>
        <w:rPr>
          <w:spacing w:val="-5"/>
        </w:rPr>
        <w:t xml:space="preserve"> </w:t>
      </w:r>
      <w:r>
        <w:t>к</w:t>
      </w:r>
      <w:r>
        <w:rPr>
          <w:spacing w:val="-5"/>
        </w:rPr>
        <w:t xml:space="preserve"> </w:t>
      </w:r>
      <w:r>
        <w:t>участию</w:t>
      </w:r>
      <w:r>
        <w:rPr>
          <w:spacing w:val="-4"/>
        </w:rPr>
        <w:t xml:space="preserve"> </w:t>
      </w:r>
      <w:r>
        <w:t>в</w:t>
      </w:r>
      <w:r>
        <w:rPr>
          <w:spacing w:val="-5"/>
        </w:rPr>
        <w:t xml:space="preserve"> </w:t>
      </w:r>
      <w:r>
        <w:t>гуманитарной</w:t>
      </w:r>
      <w:r>
        <w:rPr>
          <w:spacing w:val="-4"/>
        </w:rPr>
        <w:t xml:space="preserve"> </w:t>
      </w:r>
      <w:r>
        <w:t>деятельности</w:t>
      </w:r>
      <w:r>
        <w:rPr>
          <w:spacing w:val="-3"/>
        </w:rPr>
        <w:t xml:space="preserve"> </w:t>
      </w:r>
      <w:r>
        <w:t>(волонтёрство,</w:t>
      </w:r>
      <w:r>
        <w:rPr>
          <w:spacing w:val="-4"/>
        </w:rPr>
        <w:t xml:space="preserve"> </w:t>
      </w:r>
      <w:r>
        <w:t>помощь</w:t>
      </w:r>
      <w:r>
        <w:rPr>
          <w:spacing w:val="-4"/>
        </w:rPr>
        <w:t xml:space="preserve"> </w:t>
      </w:r>
      <w:r>
        <w:t>людям,</w:t>
      </w:r>
      <w:r>
        <w:rPr>
          <w:spacing w:val="-4"/>
        </w:rPr>
        <w:t xml:space="preserve"> </w:t>
      </w:r>
      <w:r>
        <w:t>нуждающимся</w:t>
      </w:r>
      <w:r>
        <w:rPr>
          <w:spacing w:val="-5"/>
        </w:rPr>
        <w:t xml:space="preserve"> </w:t>
      </w:r>
      <w:r>
        <w:t>в</w:t>
      </w:r>
      <w:r>
        <w:rPr>
          <w:spacing w:val="-57"/>
        </w:rPr>
        <w:t xml:space="preserve"> </w:t>
      </w:r>
      <w:r>
        <w:t>ней).</w:t>
      </w:r>
    </w:p>
    <w:p w:rsidR="004D418D" w:rsidRDefault="004D418D" w:rsidP="004D418D">
      <w:pPr>
        <w:pStyle w:val="210"/>
        <w:jc w:val="both"/>
        <w:rPr>
          <w:i w:val="0"/>
        </w:rPr>
      </w:pPr>
      <w:r>
        <w:t>Патриотического</w:t>
      </w:r>
      <w:r>
        <w:rPr>
          <w:spacing w:val="-6"/>
        </w:rPr>
        <w:t xml:space="preserve"> </w:t>
      </w:r>
      <w:r>
        <w:t>воспитания</w:t>
      </w:r>
      <w:r>
        <w:rPr>
          <w:i w:val="0"/>
        </w:rPr>
        <w:t>:</w:t>
      </w:r>
    </w:p>
    <w:p w:rsidR="004D418D" w:rsidRDefault="004D418D" w:rsidP="004D418D">
      <w:pPr>
        <w:pStyle w:val="a5"/>
        <w:spacing w:before="57" w:line="292" w:lineRule="auto"/>
        <w:ind w:right="564"/>
        <w:jc w:val="both"/>
      </w:pPr>
      <w:r>
        <w:t>осознание российской гражданской идентичности в поликультурном и многоконфессиональном</w:t>
      </w:r>
      <w:r>
        <w:rPr>
          <w:spacing w:val="-58"/>
        </w:rPr>
        <w:t xml:space="preserve"> </w:t>
      </w:r>
      <w:r>
        <w:t>обществе, проявление интереса к познанию родного языка, истории, культуры Российской</w:t>
      </w:r>
      <w:r>
        <w:rPr>
          <w:spacing w:val="1"/>
        </w:rPr>
        <w:t xml:space="preserve"> </w:t>
      </w:r>
      <w:r>
        <w:t>Федерации,</w:t>
      </w:r>
      <w:r>
        <w:rPr>
          <w:spacing w:val="-1"/>
        </w:rPr>
        <w:t xml:space="preserve"> </w:t>
      </w:r>
      <w:r>
        <w:t>своего края, народов</w:t>
      </w:r>
      <w:r>
        <w:rPr>
          <w:spacing w:val="-1"/>
        </w:rPr>
        <w:t xml:space="preserve"> </w:t>
      </w:r>
      <w:r>
        <w:t>России;</w:t>
      </w:r>
    </w:p>
    <w:p w:rsidR="004D418D" w:rsidRDefault="004D418D" w:rsidP="004D418D">
      <w:pPr>
        <w:pStyle w:val="a5"/>
        <w:spacing w:line="292" w:lineRule="auto"/>
        <w:ind w:right="1148"/>
        <w:jc w:val="both"/>
      </w:pPr>
      <w:r>
        <w:t>ценностное отношение к достижениям своей Родины – России, к науке, искусству, спорту,</w:t>
      </w:r>
      <w:r>
        <w:rPr>
          <w:spacing w:val="-58"/>
        </w:rPr>
        <w:t xml:space="preserve"> </w:t>
      </w:r>
      <w:r>
        <w:t>технологиям,</w:t>
      </w:r>
      <w:r>
        <w:rPr>
          <w:spacing w:val="-1"/>
        </w:rPr>
        <w:t xml:space="preserve"> </w:t>
      </w:r>
      <w:r>
        <w:t>боевым подвигам</w:t>
      </w:r>
      <w:r>
        <w:rPr>
          <w:spacing w:val="-1"/>
        </w:rPr>
        <w:t xml:space="preserve"> </w:t>
      </w:r>
      <w:r>
        <w:t>и трудовым</w:t>
      </w:r>
      <w:r>
        <w:rPr>
          <w:spacing w:val="-1"/>
        </w:rPr>
        <w:t xml:space="preserve"> </w:t>
      </w:r>
      <w:r>
        <w:t>достижениям народа;</w:t>
      </w:r>
    </w:p>
    <w:p w:rsidR="004D418D" w:rsidRDefault="004D418D" w:rsidP="004D418D">
      <w:pPr>
        <w:pStyle w:val="a5"/>
        <w:spacing w:line="292" w:lineRule="auto"/>
        <w:ind w:right="1123"/>
        <w:jc w:val="both"/>
      </w:pPr>
      <w:r>
        <w:t>уважение к символам России, государственным праздникам, историческому и природному</w:t>
      </w:r>
      <w:r>
        <w:rPr>
          <w:spacing w:val="-57"/>
        </w:rPr>
        <w:t xml:space="preserve"> </w:t>
      </w:r>
      <w:r>
        <w:t>наследию</w:t>
      </w:r>
      <w:r>
        <w:rPr>
          <w:spacing w:val="-3"/>
        </w:rPr>
        <w:t xml:space="preserve"> </w:t>
      </w:r>
      <w:r>
        <w:t>и</w:t>
      </w:r>
      <w:r>
        <w:rPr>
          <w:spacing w:val="-1"/>
        </w:rPr>
        <w:t xml:space="preserve"> </w:t>
      </w:r>
      <w:r>
        <w:t>памятникам,</w:t>
      </w:r>
      <w:r>
        <w:rPr>
          <w:spacing w:val="-1"/>
        </w:rPr>
        <w:t xml:space="preserve"> </w:t>
      </w:r>
      <w:r>
        <w:t>традициям</w:t>
      </w:r>
      <w:r>
        <w:rPr>
          <w:spacing w:val="-2"/>
        </w:rPr>
        <w:t xml:space="preserve"> </w:t>
      </w:r>
      <w:r>
        <w:t>разных</w:t>
      </w:r>
      <w:r>
        <w:rPr>
          <w:spacing w:val="-1"/>
        </w:rPr>
        <w:t xml:space="preserve"> </w:t>
      </w:r>
      <w:r>
        <w:t>народов,</w:t>
      </w:r>
      <w:r>
        <w:rPr>
          <w:spacing w:val="-1"/>
        </w:rPr>
        <w:t xml:space="preserve"> </w:t>
      </w:r>
      <w:r>
        <w:t>проживающих</w:t>
      </w:r>
      <w:r>
        <w:rPr>
          <w:spacing w:val="-2"/>
        </w:rPr>
        <w:t xml:space="preserve"> </w:t>
      </w:r>
      <w:r>
        <w:t>в</w:t>
      </w:r>
      <w:r>
        <w:rPr>
          <w:spacing w:val="-2"/>
        </w:rPr>
        <w:t xml:space="preserve"> </w:t>
      </w:r>
      <w:r>
        <w:t>родной</w:t>
      </w:r>
      <w:r>
        <w:rPr>
          <w:spacing w:val="-1"/>
        </w:rPr>
        <w:t xml:space="preserve"> </w:t>
      </w:r>
      <w:r>
        <w:t>стране.</w:t>
      </w:r>
    </w:p>
    <w:p w:rsidR="004D418D" w:rsidRDefault="004D418D" w:rsidP="004D418D">
      <w:pPr>
        <w:pStyle w:val="210"/>
        <w:jc w:val="both"/>
        <w:rPr>
          <w:i w:val="0"/>
        </w:rPr>
      </w:pPr>
      <w:r>
        <w:t>Духовно-нравственного</w:t>
      </w:r>
      <w:r>
        <w:rPr>
          <w:spacing w:val="-10"/>
        </w:rPr>
        <w:t xml:space="preserve"> </w:t>
      </w:r>
      <w:r>
        <w:t>воспитания</w:t>
      </w:r>
      <w:r>
        <w:rPr>
          <w:i w:val="0"/>
        </w:rPr>
        <w:t>:</w:t>
      </w:r>
    </w:p>
    <w:p w:rsidR="004D418D" w:rsidRDefault="004D418D" w:rsidP="004D418D">
      <w:pPr>
        <w:pStyle w:val="a5"/>
        <w:spacing w:before="57"/>
        <w:ind w:left="286" w:firstLine="0"/>
        <w:jc w:val="both"/>
      </w:pPr>
      <w:r>
        <w:t>ориентация</w:t>
      </w:r>
      <w:r>
        <w:rPr>
          <w:spacing w:val="-4"/>
        </w:rPr>
        <w:t xml:space="preserve"> </w:t>
      </w:r>
      <w:r>
        <w:t>на</w:t>
      </w:r>
      <w:r>
        <w:rPr>
          <w:spacing w:val="-2"/>
        </w:rPr>
        <w:t xml:space="preserve"> </w:t>
      </w:r>
      <w:r>
        <w:t>моральные</w:t>
      </w:r>
      <w:r>
        <w:rPr>
          <w:spacing w:val="-2"/>
        </w:rPr>
        <w:t xml:space="preserve"> </w:t>
      </w:r>
      <w:r>
        <w:t>ценности</w:t>
      </w:r>
      <w:r>
        <w:rPr>
          <w:spacing w:val="-2"/>
        </w:rPr>
        <w:t xml:space="preserve"> </w:t>
      </w:r>
      <w:r>
        <w:t>и</w:t>
      </w:r>
      <w:r>
        <w:rPr>
          <w:spacing w:val="-2"/>
        </w:rPr>
        <w:t xml:space="preserve"> </w:t>
      </w:r>
      <w:r>
        <w:t>нормы</w:t>
      </w:r>
      <w:r>
        <w:rPr>
          <w:spacing w:val="-2"/>
        </w:rPr>
        <w:t xml:space="preserve"> </w:t>
      </w:r>
      <w:r>
        <w:t>в</w:t>
      </w:r>
      <w:r>
        <w:rPr>
          <w:spacing w:val="-3"/>
        </w:rPr>
        <w:t xml:space="preserve"> </w:t>
      </w:r>
      <w:r>
        <w:t>ситуациях</w:t>
      </w:r>
      <w:r>
        <w:rPr>
          <w:spacing w:val="-3"/>
        </w:rPr>
        <w:t xml:space="preserve"> </w:t>
      </w:r>
      <w:r>
        <w:t>нравственного</w:t>
      </w:r>
      <w:r>
        <w:rPr>
          <w:spacing w:val="-2"/>
        </w:rPr>
        <w:t xml:space="preserve"> </w:t>
      </w:r>
      <w:r>
        <w:t>выбора;</w:t>
      </w:r>
    </w:p>
    <w:p w:rsidR="004D418D" w:rsidRDefault="004D418D" w:rsidP="004D418D">
      <w:pPr>
        <w:pStyle w:val="a5"/>
        <w:spacing w:before="60" w:line="292" w:lineRule="auto"/>
        <w:ind w:right="462"/>
        <w:jc w:val="both"/>
      </w:pPr>
      <w:r>
        <w:t>готовность оценивать своё поведение и поступки, поведение и поступки других людей с позиции</w:t>
      </w:r>
      <w:r>
        <w:rPr>
          <w:spacing w:val="-58"/>
        </w:rPr>
        <w:t xml:space="preserve"> </w:t>
      </w:r>
      <w:r>
        <w:t>нравственных</w:t>
      </w:r>
      <w:r>
        <w:rPr>
          <w:spacing w:val="-1"/>
        </w:rPr>
        <w:t xml:space="preserve"> </w:t>
      </w:r>
      <w:r>
        <w:t>и</w:t>
      </w:r>
      <w:r>
        <w:rPr>
          <w:spacing w:val="-1"/>
        </w:rPr>
        <w:t xml:space="preserve"> </w:t>
      </w:r>
      <w:r>
        <w:t>правовых норм</w:t>
      </w:r>
      <w:r>
        <w:rPr>
          <w:spacing w:val="-1"/>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поступков;</w:t>
      </w:r>
    </w:p>
    <w:p w:rsidR="004D418D" w:rsidRDefault="004D418D" w:rsidP="004D418D">
      <w:pPr>
        <w:pStyle w:val="a5"/>
        <w:spacing w:line="292" w:lineRule="auto"/>
        <w:ind w:right="867"/>
        <w:jc w:val="both"/>
      </w:pPr>
      <w:r>
        <w:t>активное неприятие асоциальных поступков, свобода и ответственность личности в условиях</w:t>
      </w:r>
      <w:r>
        <w:rPr>
          <w:spacing w:val="-58"/>
        </w:rPr>
        <w:t xml:space="preserve"> </w:t>
      </w:r>
      <w:r>
        <w:t>индивидуального</w:t>
      </w:r>
      <w:r>
        <w:rPr>
          <w:spacing w:val="-1"/>
        </w:rPr>
        <w:t xml:space="preserve"> </w:t>
      </w:r>
      <w:r>
        <w:t>и общественного пространства.</w:t>
      </w:r>
    </w:p>
    <w:p w:rsidR="004D418D" w:rsidRDefault="004D418D" w:rsidP="004D418D">
      <w:pPr>
        <w:pStyle w:val="210"/>
        <w:jc w:val="both"/>
        <w:rPr>
          <w:i w:val="0"/>
        </w:rPr>
      </w:pPr>
      <w:r>
        <w:t>Эстетического</w:t>
      </w:r>
      <w:r w:rsidR="005E4155">
        <w:t xml:space="preserve"> </w:t>
      </w:r>
      <w:r>
        <w:t>воспитания</w:t>
      </w:r>
      <w:r>
        <w:rPr>
          <w:i w:val="0"/>
        </w:rPr>
        <w:t>:</w:t>
      </w:r>
    </w:p>
    <w:p w:rsidR="005E4155" w:rsidRDefault="004D418D" w:rsidP="005E4155">
      <w:pPr>
        <w:pStyle w:val="a5"/>
        <w:spacing w:before="59" w:line="292" w:lineRule="auto"/>
        <w:ind w:right="422"/>
        <w:jc w:val="both"/>
      </w:pPr>
      <w:r>
        <w:t>восприимчивость к разным видам искусства, традициям и творчеству своего и других народов,</w:t>
      </w:r>
      <w:r>
        <w:rPr>
          <w:spacing w:val="1"/>
        </w:rPr>
        <w:t xml:space="preserve"> </w:t>
      </w:r>
      <w:r>
        <w:t>понимание эмоционального воздействия искусства; осознание важности художественной культуры</w:t>
      </w:r>
      <w:r>
        <w:rPr>
          <w:spacing w:val="-58"/>
        </w:rPr>
        <w:t xml:space="preserve"> </w:t>
      </w:r>
      <w:r>
        <w:t>как</w:t>
      </w:r>
      <w:r>
        <w:rPr>
          <w:spacing w:val="-2"/>
        </w:rPr>
        <w:t xml:space="preserve"> </w:t>
      </w:r>
      <w:r>
        <w:t>средства коммуникации и самовыражения;</w:t>
      </w:r>
    </w:p>
    <w:p w:rsidR="005E4155" w:rsidRDefault="005E4155" w:rsidP="005E4155">
      <w:pPr>
        <w:pStyle w:val="a5"/>
        <w:spacing w:before="59" w:line="292" w:lineRule="auto"/>
        <w:ind w:right="422"/>
        <w:jc w:val="both"/>
      </w:pPr>
      <w:r>
        <w:t>понимание ценности отечественного и мирового искусства, роли этнических культурных традиций</w:t>
      </w:r>
      <w:r>
        <w:rPr>
          <w:spacing w:val="-58"/>
        </w:rPr>
        <w:t xml:space="preserve"> </w:t>
      </w:r>
      <w:r>
        <w:t>и</w:t>
      </w:r>
      <w:r>
        <w:rPr>
          <w:spacing w:val="-1"/>
        </w:rPr>
        <w:t xml:space="preserve"> </w:t>
      </w:r>
      <w:r>
        <w:t>народного творчества;</w:t>
      </w:r>
    </w:p>
    <w:p w:rsidR="005E4155" w:rsidRDefault="005E4155" w:rsidP="005E4155">
      <w:pPr>
        <w:pStyle w:val="a5"/>
        <w:spacing w:line="275" w:lineRule="exact"/>
        <w:ind w:left="286" w:firstLine="0"/>
        <w:jc w:val="both"/>
      </w:pPr>
      <w:r>
        <w:t>стремление</w:t>
      </w:r>
      <w:r>
        <w:rPr>
          <w:spacing w:val="-4"/>
        </w:rPr>
        <w:t xml:space="preserve"> </w:t>
      </w:r>
      <w:r>
        <w:t>к</w:t>
      </w:r>
      <w:r>
        <w:rPr>
          <w:spacing w:val="-4"/>
        </w:rPr>
        <w:t xml:space="preserve"> </w:t>
      </w:r>
      <w:r>
        <w:t>самовыражению</w:t>
      </w:r>
      <w:r>
        <w:rPr>
          <w:spacing w:val="-4"/>
        </w:rPr>
        <w:t xml:space="preserve"> </w:t>
      </w:r>
      <w:r>
        <w:t>в</w:t>
      </w:r>
      <w:r>
        <w:rPr>
          <w:spacing w:val="-4"/>
        </w:rPr>
        <w:t xml:space="preserve"> </w:t>
      </w:r>
      <w:r>
        <w:t>разных</w:t>
      </w:r>
      <w:r>
        <w:rPr>
          <w:spacing w:val="-3"/>
        </w:rPr>
        <w:t xml:space="preserve"> </w:t>
      </w:r>
      <w:r>
        <w:t>видах</w:t>
      </w:r>
      <w:r>
        <w:rPr>
          <w:spacing w:val="-3"/>
        </w:rPr>
        <w:t xml:space="preserve"> </w:t>
      </w:r>
      <w:r>
        <w:t>искусства.</w:t>
      </w:r>
    </w:p>
    <w:p w:rsidR="005E4155" w:rsidRDefault="005E4155" w:rsidP="005E4155">
      <w:pPr>
        <w:pStyle w:val="a5"/>
        <w:spacing w:line="275" w:lineRule="exact"/>
        <w:ind w:left="286" w:firstLine="0"/>
        <w:jc w:val="both"/>
      </w:pPr>
    </w:p>
    <w:p w:rsidR="005E4155" w:rsidRDefault="005E4155" w:rsidP="005E4155">
      <w:pPr>
        <w:pStyle w:val="210"/>
        <w:spacing w:before="60" w:line="240" w:lineRule="auto"/>
        <w:jc w:val="both"/>
        <w:rPr>
          <w:i w:val="0"/>
        </w:rPr>
      </w:pPr>
      <w:r>
        <w:t>Физического</w:t>
      </w:r>
      <w:r>
        <w:rPr>
          <w:spacing w:val="-6"/>
        </w:rPr>
        <w:t xml:space="preserve"> </w:t>
      </w:r>
      <w:r>
        <w:t>воспитания,</w:t>
      </w:r>
      <w:r>
        <w:rPr>
          <w:spacing w:val="-5"/>
        </w:rPr>
        <w:t xml:space="preserve"> </w:t>
      </w:r>
      <w:r>
        <w:t>формирования</w:t>
      </w:r>
      <w:r>
        <w:rPr>
          <w:spacing w:val="-7"/>
        </w:rPr>
        <w:t xml:space="preserve"> </w:t>
      </w:r>
      <w:r>
        <w:t>культуры</w:t>
      </w:r>
      <w:r>
        <w:rPr>
          <w:spacing w:val="-5"/>
        </w:rPr>
        <w:t xml:space="preserve"> </w:t>
      </w:r>
      <w:r>
        <w:t>здоровья</w:t>
      </w:r>
      <w:r>
        <w:rPr>
          <w:spacing w:val="4"/>
        </w:rPr>
        <w:t xml:space="preserve"> </w:t>
      </w:r>
      <w:r>
        <w:t>и</w:t>
      </w:r>
      <w:r>
        <w:rPr>
          <w:spacing w:val="-7"/>
        </w:rPr>
        <w:t xml:space="preserve"> </w:t>
      </w:r>
      <w:r>
        <w:t>эмоционального</w:t>
      </w:r>
      <w:r>
        <w:rPr>
          <w:spacing w:val="-5"/>
        </w:rPr>
        <w:t xml:space="preserve"> </w:t>
      </w:r>
      <w:r>
        <w:t>благополучия</w:t>
      </w:r>
      <w:r>
        <w:rPr>
          <w:i w:val="0"/>
        </w:rPr>
        <w:t>:</w:t>
      </w:r>
    </w:p>
    <w:p w:rsidR="005E4155" w:rsidRDefault="005E4155" w:rsidP="005E4155">
      <w:pPr>
        <w:pStyle w:val="a5"/>
        <w:spacing w:before="60"/>
        <w:ind w:left="286" w:firstLine="0"/>
        <w:jc w:val="both"/>
      </w:pPr>
      <w:r>
        <w:t>осознание</w:t>
      </w:r>
      <w:r>
        <w:rPr>
          <w:spacing w:val="-3"/>
        </w:rPr>
        <w:t xml:space="preserve"> </w:t>
      </w:r>
      <w:r>
        <w:t>ценности</w:t>
      </w:r>
      <w:r>
        <w:rPr>
          <w:spacing w:val="-2"/>
        </w:rPr>
        <w:t xml:space="preserve"> </w:t>
      </w:r>
      <w:r>
        <w:t>жизни;</w:t>
      </w:r>
    </w:p>
    <w:p w:rsidR="005E4155" w:rsidRDefault="005E4155" w:rsidP="005E4155">
      <w:pPr>
        <w:pStyle w:val="a5"/>
        <w:spacing w:before="60" w:line="292" w:lineRule="auto"/>
        <w:ind w:right="220"/>
        <w:jc w:val="both"/>
      </w:pPr>
      <w:r>
        <w:t>ответственное отношение к своему здоровью и установка на здоровый образ жизни (здоровое</w:t>
      </w:r>
      <w:r>
        <w:rPr>
          <w:spacing w:val="1"/>
        </w:rPr>
        <w:t xml:space="preserve"> </w:t>
      </w:r>
      <w:r>
        <w:t>питание, соблюдение гигиенических правил, сбалансированный режим занятий и отдыха, регулярная</w:t>
      </w:r>
      <w:r>
        <w:rPr>
          <w:spacing w:val="-58"/>
        </w:rPr>
        <w:t xml:space="preserve"> </w:t>
      </w:r>
      <w:r>
        <w:t>физическая</w:t>
      </w:r>
      <w:r>
        <w:rPr>
          <w:spacing w:val="-2"/>
        </w:rPr>
        <w:t xml:space="preserve"> </w:t>
      </w:r>
      <w:r>
        <w:t>активность);</w:t>
      </w:r>
    </w:p>
    <w:p w:rsidR="005E4155" w:rsidRDefault="005E4155" w:rsidP="005E4155">
      <w:pPr>
        <w:pStyle w:val="a5"/>
        <w:spacing w:line="292" w:lineRule="auto"/>
        <w:ind w:right="914"/>
        <w:jc w:val="both"/>
      </w:pPr>
      <w:r>
        <w:t>осознание последствий и неприятие вредных привычек (употребление алкоголя, наркотиков,</w:t>
      </w:r>
      <w:r>
        <w:rPr>
          <w:spacing w:val="-58"/>
        </w:rPr>
        <w:t xml:space="preserve"> </w:t>
      </w:r>
      <w:r>
        <w:t>курение)</w:t>
      </w:r>
      <w:r>
        <w:rPr>
          <w:spacing w:val="-2"/>
        </w:rPr>
        <w:t xml:space="preserve"> </w:t>
      </w:r>
      <w:r>
        <w:t>и</w:t>
      </w:r>
      <w:r>
        <w:rPr>
          <w:spacing w:val="-1"/>
        </w:rPr>
        <w:t xml:space="preserve"> </w:t>
      </w:r>
      <w:r>
        <w:t>иных форм</w:t>
      </w:r>
      <w:r>
        <w:rPr>
          <w:spacing w:val="-1"/>
        </w:rPr>
        <w:t xml:space="preserve"> </w:t>
      </w:r>
      <w:r>
        <w:t>вреда для</w:t>
      </w:r>
      <w:r>
        <w:rPr>
          <w:spacing w:val="-2"/>
        </w:rPr>
        <w:t xml:space="preserve"> </w:t>
      </w:r>
      <w:r>
        <w:t>физического и</w:t>
      </w:r>
      <w:r>
        <w:rPr>
          <w:spacing w:val="-1"/>
        </w:rPr>
        <w:t xml:space="preserve"> </w:t>
      </w:r>
      <w:r>
        <w:t>психического здоровья;</w:t>
      </w:r>
    </w:p>
    <w:p w:rsidR="005E4155" w:rsidRDefault="005E4155" w:rsidP="005E4155">
      <w:pPr>
        <w:pStyle w:val="a5"/>
        <w:spacing w:line="292" w:lineRule="auto"/>
        <w:ind w:left="286" w:right="487" w:firstLine="0"/>
        <w:jc w:val="both"/>
      </w:pPr>
      <w:r>
        <w:t>соблюдение правил безопасности, в том числе навыков безопасного поведения в интернет-среде;</w:t>
      </w:r>
      <w:r>
        <w:rPr>
          <w:spacing w:val="-58"/>
        </w:rPr>
        <w:t xml:space="preserve"> </w:t>
      </w:r>
      <w:r>
        <w:t>способность</w:t>
      </w:r>
      <w:r>
        <w:rPr>
          <w:spacing w:val="-2"/>
        </w:rPr>
        <w:t xml:space="preserve"> </w:t>
      </w:r>
      <w:r>
        <w:t>адаптироваться</w:t>
      </w:r>
      <w:r>
        <w:rPr>
          <w:spacing w:val="-2"/>
        </w:rPr>
        <w:t xml:space="preserve"> </w:t>
      </w:r>
      <w:r>
        <w:t>к</w:t>
      </w:r>
      <w:r>
        <w:rPr>
          <w:spacing w:val="-2"/>
        </w:rPr>
        <w:t xml:space="preserve"> </w:t>
      </w:r>
      <w:r>
        <w:t>стрессовым</w:t>
      </w:r>
      <w:r>
        <w:rPr>
          <w:spacing w:val="-1"/>
        </w:rPr>
        <w:t xml:space="preserve"> </w:t>
      </w:r>
      <w:r>
        <w:t>ситуациям</w:t>
      </w:r>
      <w:r>
        <w:rPr>
          <w:spacing w:val="-2"/>
        </w:rPr>
        <w:t xml:space="preserve"> </w:t>
      </w:r>
      <w:r>
        <w:t>и</w:t>
      </w:r>
      <w:r>
        <w:rPr>
          <w:spacing w:val="-1"/>
        </w:rPr>
        <w:t xml:space="preserve"> </w:t>
      </w:r>
      <w:r>
        <w:t>меняющимся</w:t>
      </w:r>
      <w:r>
        <w:rPr>
          <w:spacing w:val="-2"/>
        </w:rPr>
        <w:t xml:space="preserve"> </w:t>
      </w:r>
      <w:r>
        <w:t>социальным,</w:t>
      </w:r>
    </w:p>
    <w:p w:rsidR="005E4155" w:rsidRDefault="005E4155" w:rsidP="005E4155">
      <w:pPr>
        <w:pStyle w:val="a5"/>
        <w:spacing w:line="292" w:lineRule="auto"/>
        <w:ind w:right="597" w:firstLine="0"/>
        <w:jc w:val="both"/>
      </w:pPr>
      <w:r>
        <w:t>информационным и природным условиям, в том числе осмысляя собственный опыт и выстраивая</w:t>
      </w:r>
      <w:r>
        <w:rPr>
          <w:spacing w:val="-57"/>
        </w:rPr>
        <w:t xml:space="preserve"> </w:t>
      </w:r>
      <w:r>
        <w:t>дальнейшие</w:t>
      </w:r>
      <w:r>
        <w:rPr>
          <w:spacing w:val="-1"/>
        </w:rPr>
        <w:t xml:space="preserve"> </w:t>
      </w:r>
      <w:r>
        <w:t>цели;</w:t>
      </w:r>
    </w:p>
    <w:p w:rsidR="005E4155" w:rsidRDefault="005E4155" w:rsidP="005E4155">
      <w:pPr>
        <w:pStyle w:val="a5"/>
        <w:spacing w:line="275" w:lineRule="exact"/>
        <w:ind w:left="286" w:firstLine="0"/>
        <w:jc w:val="both"/>
      </w:pPr>
      <w:r>
        <w:t>умение</w:t>
      </w:r>
      <w:r>
        <w:rPr>
          <w:spacing w:val="-2"/>
        </w:rPr>
        <w:t xml:space="preserve"> </w:t>
      </w:r>
      <w:r>
        <w:t>принимать</w:t>
      </w:r>
      <w:r>
        <w:rPr>
          <w:spacing w:val="-3"/>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1"/>
        </w:rPr>
        <w:t xml:space="preserve"> </w:t>
      </w:r>
      <w:r>
        <w:t>осуждая;</w:t>
      </w:r>
    </w:p>
    <w:p w:rsidR="005E4155" w:rsidRDefault="005E4155" w:rsidP="005E4155">
      <w:pPr>
        <w:pStyle w:val="a5"/>
        <w:spacing w:before="56" w:line="292" w:lineRule="auto"/>
        <w:ind w:right="1011"/>
        <w:jc w:val="both"/>
      </w:pPr>
      <w:r>
        <w:t>умение осознавать эмоциональное состояние себя и других, умение управлять собственным</w:t>
      </w:r>
      <w:r>
        <w:rPr>
          <w:spacing w:val="-58"/>
        </w:rPr>
        <w:t xml:space="preserve"> </w:t>
      </w:r>
      <w:r>
        <w:t>эмоциональным</w:t>
      </w:r>
      <w:r>
        <w:rPr>
          <w:spacing w:val="-1"/>
        </w:rPr>
        <w:t xml:space="preserve"> </w:t>
      </w:r>
      <w:r>
        <w:t>состоянием;</w:t>
      </w:r>
    </w:p>
    <w:p w:rsidR="005E4155" w:rsidRDefault="005E4155" w:rsidP="005E4155">
      <w:pPr>
        <w:pStyle w:val="a5"/>
        <w:spacing w:line="292" w:lineRule="auto"/>
        <w:ind w:right="155"/>
        <w:jc w:val="both"/>
      </w:pPr>
      <w:r>
        <w:t>сформированность навыка рефлексии, признание своего права на ошибку и такого же права другого</w:t>
      </w:r>
      <w:r>
        <w:rPr>
          <w:spacing w:val="-57"/>
        </w:rPr>
        <w:t xml:space="preserve"> </w:t>
      </w:r>
      <w:r>
        <w:t>человека.</w:t>
      </w:r>
    </w:p>
    <w:p w:rsidR="005E4155" w:rsidRDefault="005E4155" w:rsidP="005E4155">
      <w:pPr>
        <w:pStyle w:val="210"/>
        <w:jc w:val="both"/>
        <w:rPr>
          <w:i w:val="0"/>
        </w:rPr>
      </w:pPr>
      <w:r>
        <w:t>Трудового</w:t>
      </w:r>
      <w:r>
        <w:rPr>
          <w:spacing w:val="-7"/>
        </w:rPr>
        <w:t xml:space="preserve"> </w:t>
      </w:r>
      <w:r>
        <w:t>воспитания</w:t>
      </w:r>
      <w:r>
        <w:rPr>
          <w:i w:val="0"/>
        </w:rPr>
        <w:t>:</w:t>
      </w:r>
    </w:p>
    <w:p w:rsidR="005E4155" w:rsidRDefault="005E4155" w:rsidP="005E4155">
      <w:pPr>
        <w:pStyle w:val="a5"/>
        <w:spacing w:before="59" w:line="292" w:lineRule="auto"/>
        <w:ind w:right="80"/>
        <w:jc w:val="both"/>
      </w:pPr>
      <w:r>
        <w:t>установка на активное участие в решении практических задач (в рамках семьи, Организации, города,</w:t>
      </w:r>
      <w:r>
        <w:rPr>
          <w:spacing w:val="-58"/>
        </w:rPr>
        <w:t xml:space="preserve"> </w:t>
      </w:r>
      <w:r>
        <w:t>края) технологической и социальной направленности, способность инициировать, планировать и</w:t>
      </w:r>
      <w:r>
        <w:rPr>
          <w:spacing w:val="1"/>
        </w:rPr>
        <w:t xml:space="preserve"> </w:t>
      </w:r>
      <w:r>
        <w:t>самостоятельно</w:t>
      </w:r>
      <w:r>
        <w:rPr>
          <w:spacing w:val="-1"/>
        </w:rPr>
        <w:t xml:space="preserve"> </w:t>
      </w:r>
      <w:r>
        <w:t>выполнять</w:t>
      </w:r>
      <w:r>
        <w:rPr>
          <w:spacing w:val="-1"/>
        </w:rPr>
        <w:t xml:space="preserve"> </w:t>
      </w:r>
      <w:r>
        <w:t>такого рода</w:t>
      </w:r>
      <w:r>
        <w:rPr>
          <w:spacing w:val="-1"/>
        </w:rPr>
        <w:t xml:space="preserve"> </w:t>
      </w:r>
      <w:r>
        <w:t>деятельность;</w:t>
      </w:r>
    </w:p>
    <w:p w:rsidR="005E4155" w:rsidRDefault="005E4155" w:rsidP="005E4155">
      <w:pPr>
        <w:pStyle w:val="a5"/>
        <w:spacing w:line="292" w:lineRule="auto"/>
        <w:ind w:right="732"/>
        <w:jc w:val="both"/>
      </w:pPr>
      <w:r>
        <w:lastRenderedPageBreak/>
        <w:t>интерес к практическому изучению профессий и труда различного рода, в том числе на основе</w:t>
      </w:r>
      <w:r>
        <w:rPr>
          <w:spacing w:val="-58"/>
        </w:rPr>
        <w:t xml:space="preserve"> </w:t>
      </w:r>
      <w:r>
        <w:t>применения</w:t>
      </w:r>
      <w:r>
        <w:rPr>
          <w:spacing w:val="-2"/>
        </w:rPr>
        <w:t xml:space="preserve"> </w:t>
      </w:r>
      <w:r>
        <w:t>изучаемого предметного знания;</w:t>
      </w:r>
    </w:p>
    <w:p w:rsidR="005E4155" w:rsidRDefault="005E4155" w:rsidP="005E4155">
      <w:pPr>
        <w:pStyle w:val="a5"/>
        <w:spacing w:line="292" w:lineRule="auto"/>
        <w:ind w:right="1078"/>
        <w:jc w:val="both"/>
      </w:pPr>
      <w:r>
        <w:t>осознание важности обучения на протяжении всей жизни для успешной профессиональной</w:t>
      </w:r>
      <w:r>
        <w:rPr>
          <w:spacing w:val="-57"/>
        </w:rPr>
        <w:t xml:space="preserve"> </w:t>
      </w:r>
      <w:r>
        <w:t>деятельности</w:t>
      </w:r>
      <w:r>
        <w:rPr>
          <w:spacing w:val="-1"/>
        </w:rPr>
        <w:t xml:space="preserve"> </w:t>
      </w:r>
      <w:r>
        <w:t>и развитие необходимых</w:t>
      </w:r>
      <w:r>
        <w:rPr>
          <w:spacing w:val="-1"/>
        </w:rPr>
        <w:t xml:space="preserve"> </w:t>
      </w:r>
      <w:r>
        <w:t>умений для</w:t>
      </w:r>
      <w:r>
        <w:rPr>
          <w:spacing w:val="-1"/>
        </w:rPr>
        <w:t xml:space="preserve"> </w:t>
      </w:r>
      <w:r>
        <w:t>этого;</w:t>
      </w:r>
    </w:p>
    <w:p w:rsidR="005E4155" w:rsidRDefault="005E4155" w:rsidP="005E4155">
      <w:pPr>
        <w:pStyle w:val="a5"/>
        <w:spacing w:line="292" w:lineRule="auto"/>
        <w:ind w:left="286" w:right="3909" w:firstLine="0"/>
        <w:jc w:val="both"/>
      </w:pPr>
      <w:r>
        <w:t>готовность адаптироваться в профессиональной среде;</w:t>
      </w:r>
      <w:r>
        <w:rPr>
          <w:spacing w:val="1"/>
        </w:rPr>
        <w:t xml:space="preserve"> </w:t>
      </w:r>
      <w:r>
        <w:t>уважение</w:t>
      </w:r>
      <w:r>
        <w:rPr>
          <w:spacing w:val="-5"/>
        </w:rPr>
        <w:t xml:space="preserve"> </w:t>
      </w:r>
      <w:r>
        <w:t>к</w:t>
      </w:r>
      <w:r>
        <w:rPr>
          <w:spacing w:val="-4"/>
        </w:rPr>
        <w:t xml:space="preserve"> </w:t>
      </w:r>
      <w:r>
        <w:t>труду</w:t>
      </w:r>
      <w:r>
        <w:rPr>
          <w:spacing w:val="-4"/>
        </w:rPr>
        <w:t xml:space="preserve"> </w:t>
      </w:r>
      <w:r>
        <w:t>и</w:t>
      </w:r>
      <w:r>
        <w:rPr>
          <w:spacing w:val="-5"/>
        </w:rPr>
        <w:t xml:space="preserve"> </w:t>
      </w:r>
      <w:r>
        <w:t>результатам</w:t>
      </w:r>
      <w:r>
        <w:rPr>
          <w:spacing w:val="-4"/>
        </w:rPr>
        <w:t xml:space="preserve"> </w:t>
      </w:r>
      <w:r>
        <w:t>трудовой</w:t>
      </w:r>
      <w:r>
        <w:rPr>
          <w:spacing w:val="-4"/>
        </w:rPr>
        <w:t xml:space="preserve"> </w:t>
      </w:r>
      <w:r>
        <w:t>деятельности;</w:t>
      </w:r>
    </w:p>
    <w:p w:rsidR="005E4155" w:rsidRDefault="005E4155" w:rsidP="005E4155">
      <w:pPr>
        <w:pStyle w:val="a5"/>
        <w:spacing w:line="292" w:lineRule="auto"/>
        <w:ind w:right="471"/>
        <w:jc w:val="both"/>
      </w:pPr>
      <w:r>
        <w:t>осознанный выбор и построение индивидуальной траектории образования и жизненных планов с</w:t>
      </w:r>
      <w:r>
        <w:rPr>
          <w:spacing w:val="-58"/>
        </w:rPr>
        <w:t xml:space="preserve"> </w:t>
      </w:r>
      <w:r>
        <w:t>учётом</w:t>
      </w:r>
      <w:r>
        <w:rPr>
          <w:spacing w:val="-1"/>
        </w:rPr>
        <w:t xml:space="preserve"> </w:t>
      </w:r>
      <w:r>
        <w:t>личных и общественных</w:t>
      </w:r>
      <w:r>
        <w:rPr>
          <w:spacing w:val="-1"/>
        </w:rPr>
        <w:t xml:space="preserve"> </w:t>
      </w:r>
      <w:r>
        <w:t>интересов</w:t>
      </w:r>
      <w:r>
        <w:rPr>
          <w:spacing w:val="-1"/>
        </w:rPr>
        <w:t xml:space="preserve"> </w:t>
      </w:r>
      <w:r>
        <w:t>и потребностей.</w:t>
      </w:r>
    </w:p>
    <w:p w:rsidR="005E4155" w:rsidRDefault="005E4155" w:rsidP="005E4155">
      <w:pPr>
        <w:pStyle w:val="210"/>
        <w:jc w:val="both"/>
        <w:rPr>
          <w:i w:val="0"/>
        </w:rPr>
      </w:pPr>
      <w:r>
        <w:t>Экологического</w:t>
      </w:r>
      <w:r>
        <w:rPr>
          <w:spacing w:val="-6"/>
        </w:rPr>
        <w:t xml:space="preserve"> </w:t>
      </w:r>
      <w:r>
        <w:t>воспитания</w:t>
      </w:r>
      <w:r>
        <w:rPr>
          <w:i w:val="0"/>
        </w:rPr>
        <w:t>:</w:t>
      </w:r>
    </w:p>
    <w:p w:rsidR="005E4155" w:rsidRDefault="005E4155" w:rsidP="005E4155">
      <w:pPr>
        <w:pStyle w:val="a5"/>
        <w:spacing w:before="55" w:line="292" w:lineRule="auto"/>
        <w:ind w:right="172"/>
        <w:jc w:val="both"/>
      </w:pPr>
      <w:r>
        <w:t>ориентация на применение знаний из социальных и естественных наук для решения задач в области</w:t>
      </w:r>
      <w:r>
        <w:rPr>
          <w:spacing w:val="-58"/>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5E4155" w:rsidRDefault="005E4155" w:rsidP="005E4155">
      <w:pPr>
        <w:pStyle w:val="a5"/>
        <w:spacing w:line="292" w:lineRule="auto"/>
        <w:jc w:val="both"/>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
        </w:rPr>
        <w:t xml:space="preserve"> </w:t>
      </w:r>
      <w:r>
        <w:t>и</w:t>
      </w:r>
      <w:r>
        <w:rPr>
          <w:spacing w:val="-3"/>
        </w:rPr>
        <w:t xml:space="preserve"> </w:t>
      </w:r>
      <w:r>
        <w:t>путей</w:t>
      </w:r>
      <w:r>
        <w:rPr>
          <w:spacing w:val="-3"/>
        </w:rPr>
        <w:t xml:space="preserve"> </w:t>
      </w:r>
      <w:r>
        <w:t>их</w:t>
      </w:r>
      <w:r>
        <w:rPr>
          <w:spacing w:val="-3"/>
        </w:rPr>
        <w:t xml:space="preserve"> </w:t>
      </w:r>
      <w:r>
        <w:t>решения;</w:t>
      </w:r>
      <w:r>
        <w:rPr>
          <w:spacing w:val="-4"/>
        </w:rPr>
        <w:t xml:space="preserve"> </w:t>
      </w:r>
      <w:r>
        <w:t>активное</w:t>
      </w:r>
      <w:r>
        <w:rPr>
          <w:spacing w:val="-3"/>
        </w:rPr>
        <w:t xml:space="preserve"> </w:t>
      </w:r>
      <w:r>
        <w:t>неприятие</w:t>
      </w:r>
      <w:r>
        <w:rPr>
          <w:spacing w:val="-3"/>
        </w:rPr>
        <w:t xml:space="preserve"> </w:t>
      </w:r>
      <w:r>
        <w:t>действий,</w:t>
      </w:r>
      <w:r>
        <w:rPr>
          <w:spacing w:val="-3"/>
        </w:rPr>
        <w:t xml:space="preserve"> </w:t>
      </w:r>
      <w:r>
        <w:t>приносящих</w:t>
      </w:r>
      <w:r>
        <w:rPr>
          <w:spacing w:val="-3"/>
        </w:rPr>
        <w:t xml:space="preserve"> </w:t>
      </w:r>
      <w:r>
        <w:t>вред</w:t>
      </w:r>
      <w:r>
        <w:rPr>
          <w:spacing w:val="-4"/>
        </w:rPr>
        <w:t xml:space="preserve"> </w:t>
      </w:r>
      <w:r>
        <w:t>окружающей</w:t>
      </w:r>
      <w:r>
        <w:rPr>
          <w:spacing w:val="-3"/>
        </w:rPr>
        <w:t xml:space="preserve"> </w:t>
      </w:r>
      <w:r>
        <w:t>среде;</w:t>
      </w:r>
    </w:p>
    <w:p w:rsidR="005E4155" w:rsidRDefault="005E4155" w:rsidP="005E4155">
      <w:pPr>
        <w:pStyle w:val="a5"/>
        <w:spacing w:line="292" w:lineRule="auto"/>
        <w:ind w:right="1323"/>
        <w:jc w:val="both"/>
      </w:pPr>
      <w:r>
        <w:t>осознание своей роли как гражданина и потребителя в условиях взаимосвязи природной,</w:t>
      </w:r>
      <w:r>
        <w:rPr>
          <w:spacing w:val="-58"/>
        </w:rPr>
        <w:t xml:space="preserve"> </w:t>
      </w:r>
      <w:r>
        <w:t>технологической</w:t>
      </w:r>
      <w:r>
        <w:rPr>
          <w:spacing w:val="-1"/>
        </w:rPr>
        <w:t xml:space="preserve"> </w:t>
      </w:r>
      <w:r>
        <w:t>и социальной сред;</w:t>
      </w:r>
    </w:p>
    <w:p w:rsidR="005E4155" w:rsidRDefault="005E4155" w:rsidP="005E4155">
      <w:pPr>
        <w:pStyle w:val="a5"/>
        <w:spacing w:line="275" w:lineRule="exact"/>
        <w:ind w:left="286" w:firstLine="0"/>
        <w:jc w:val="both"/>
      </w:pPr>
      <w:r>
        <w:t>готовность</w:t>
      </w:r>
      <w:r>
        <w:rPr>
          <w:spacing w:val="-6"/>
        </w:rPr>
        <w:t xml:space="preserve"> </w:t>
      </w:r>
      <w:r>
        <w:t>к</w:t>
      </w:r>
      <w:r>
        <w:rPr>
          <w:spacing w:val="-6"/>
        </w:rPr>
        <w:t xml:space="preserve"> </w:t>
      </w:r>
      <w:r>
        <w:t>участию</w:t>
      </w:r>
      <w:r>
        <w:rPr>
          <w:spacing w:val="-5"/>
        </w:rPr>
        <w:t xml:space="preserve"> </w:t>
      </w:r>
      <w:r>
        <w:t>в</w:t>
      </w:r>
      <w:r>
        <w:rPr>
          <w:spacing w:val="-6"/>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t>направленности.</w:t>
      </w:r>
    </w:p>
    <w:p w:rsidR="005E4155" w:rsidRDefault="005E4155" w:rsidP="005E4155">
      <w:pPr>
        <w:pStyle w:val="210"/>
        <w:spacing w:before="57" w:line="240" w:lineRule="auto"/>
        <w:jc w:val="both"/>
        <w:rPr>
          <w:i w:val="0"/>
        </w:rPr>
      </w:pPr>
      <w:r>
        <w:t>Ценности</w:t>
      </w:r>
      <w:r>
        <w:rPr>
          <w:spacing w:val="-5"/>
        </w:rPr>
        <w:t xml:space="preserve"> </w:t>
      </w:r>
      <w:r>
        <w:t>научного</w:t>
      </w:r>
      <w:r>
        <w:rPr>
          <w:spacing w:val="-3"/>
        </w:rPr>
        <w:t xml:space="preserve"> </w:t>
      </w:r>
      <w:r>
        <w:t>познания</w:t>
      </w:r>
      <w:r>
        <w:rPr>
          <w:i w:val="0"/>
        </w:rPr>
        <w:t>:</w:t>
      </w:r>
    </w:p>
    <w:p w:rsidR="005E4155" w:rsidRDefault="005E4155" w:rsidP="005E4155">
      <w:pPr>
        <w:pStyle w:val="a5"/>
        <w:spacing w:before="60" w:line="292" w:lineRule="auto"/>
        <w:jc w:val="both"/>
      </w:pPr>
      <w:r>
        <w:t>ориентация в деятельности на современную систему научных представлений об основных</w:t>
      </w:r>
      <w:r>
        <w:rPr>
          <w:spacing w:val="1"/>
        </w:rPr>
        <w:t xml:space="preserve"> </w:t>
      </w:r>
      <w:r>
        <w:t>закономерностях</w:t>
      </w:r>
      <w:r>
        <w:rPr>
          <w:spacing w:val="-4"/>
        </w:rPr>
        <w:t xml:space="preserve"> </w:t>
      </w:r>
      <w:r>
        <w:t>развития</w:t>
      </w:r>
      <w:r>
        <w:rPr>
          <w:spacing w:val="-5"/>
        </w:rPr>
        <w:t xml:space="preserve"> </w:t>
      </w:r>
      <w:r>
        <w:t>человека,</w:t>
      </w:r>
      <w:r>
        <w:rPr>
          <w:spacing w:val="-4"/>
        </w:rPr>
        <w:t xml:space="preserve"> </w:t>
      </w:r>
      <w:r>
        <w:t>природы</w:t>
      </w:r>
      <w:r>
        <w:rPr>
          <w:spacing w:val="-4"/>
        </w:rPr>
        <w:t xml:space="preserve"> </w:t>
      </w:r>
      <w:r>
        <w:t>и</w:t>
      </w:r>
      <w:r>
        <w:rPr>
          <w:spacing w:val="-4"/>
        </w:rPr>
        <w:t xml:space="preserve"> </w:t>
      </w:r>
      <w:r>
        <w:t>общества,</w:t>
      </w:r>
      <w:r>
        <w:rPr>
          <w:spacing w:val="-3"/>
        </w:rPr>
        <w:t xml:space="preserve"> </w:t>
      </w:r>
      <w:r>
        <w:t>взаимосвязях</w:t>
      </w:r>
      <w:r>
        <w:rPr>
          <w:spacing w:val="-4"/>
        </w:rPr>
        <w:t xml:space="preserve"> </w:t>
      </w:r>
      <w:r>
        <w:t>человека</w:t>
      </w:r>
      <w:r>
        <w:rPr>
          <w:spacing w:val="-4"/>
        </w:rPr>
        <w:t xml:space="preserve"> </w:t>
      </w:r>
      <w:r>
        <w:t>с</w:t>
      </w:r>
      <w:r>
        <w:rPr>
          <w:spacing w:val="-4"/>
        </w:rPr>
        <w:t xml:space="preserve"> </w:t>
      </w:r>
      <w:r>
        <w:t>природной</w:t>
      </w:r>
      <w:r>
        <w:rPr>
          <w:spacing w:val="-4"/>
        </w:rPr>
        <w:t xml:space="preserve"> </w:t>
      </w:r>
      <w:r>
        <w:t>и</w:t>
      </w:r>
      <w:r>
        <w:rPr>
          <w:spacing w:val="-57"/>
        </w:rPr>
        <w:t xml:space="preserve"> </w:t>
      </w:r>
      <w:r>
        <w:t>социальной</w:t>
      </w:r>
      <w:r>
        <w:rPr>
          <w:spacing w:val="-1"/>
        </w:rPr>
        <w:t xml:space="preserve"> </w:t>
      </w:r>
      <w:r>
        <w:t>средой;</w:t>
      </w:r>
    </w:p>
    <w:p w:rsidR="005E4155" w:rsidRDefault="005E4155" w:rsidP="005E4155">
      <w:pPr>
        <w:pStyle w:val="a5"/>
        <w:spacing w:line="274" w:lineRule="exact"/>
        <w:ind w:left="286" w:firstLine="0"/>
        <w:jc w:val="both"/>
      </w:pPr>
      <w:r>
        <w:t>овладение</w:t>
      </w:r>
      <w:r>
        <w:rPr>
          <w:spacing w:val="-4"/>
        </w:rPr>
        <w:t xml:space="preserve"> </w:t>
      </w:r>
      <w:r>
        <w:t>языковой</w:t>
      </w:r>
      <w:r>
        <w:rPr>
          <w:spacing w:val="-4"/>
        </w:rPr>
        <w:t xml:space="preserve"> </w:t>
      </w:r>
      <w:r>
        <w:t>и</w:t>
      </w:r>
      <w:r>
        <w:rPr>
          <w:spacing w:val="-3"/>
        </w:rPr>
        <w:t xml:space="preserve"> </w:t>
      </w:r>
      <w:r>
        <w:t>читательской</w:t>
      </w:r>
      <w:r>
        <w:rPr>
          <w:spacing w:val="-4"/>
        </w:rPr>
        <w:t xml:space="preserve"> </w:t>
      </w:r>
      <w:r>
        <w:t>культурой</w:t>
      </w:r>
      <w:r>
        <w:rPr>
          <w:spacing w:val="-3"/>
        </w:rPr>
        <w:t xml:space="preserve"> </w:t>
      </w:r>
      <w:r>
        <w:t>как</w:t>
      </w:r>
      <w:r>
        <w:rPr>
          <w:spacing w:val="-5"/>
        </w:rPr>
        <w:t xml:space="preserve"> </w:t>
      </w:r>
      <w:r>
        <w:t>средством</w:t>
      </w:r>
      <w:r>
        <w:rPr>
          <w:spacing w:val="-3"/>
        </w:rPr>
        <w:t xml:space="preserve"> </w:t>
      </w:r>
      <w:r>
        <w:t>познания</w:t>
      </w:r>
      <w:r>
        <w:rPr>
          <w:spacing w:val="-5"/>
        </w:rPr>
        <w:t xml:space="preserve"> </w:t>
      </w:r>
      <w:r>
        <w:t>мира;</w:t>
      </w:r>
    </w:p>
    <w:p w:rsidR="005E4155" w:rsidRDefault="005E4155" w:rsidP="005E4155">
      <w:pPr>
        <w:pStyle w:val="a5"/>
        <w:spacing w:before="60"/>
        <w:ind w:left="286" w:firstLine="0"/>
        <w:jc w:val="both"/>
      </w:pPr>
      <w:r>
        <w:t>овладение</w:t>
      </w:r>
      <w:r>
        <w:rPr>
          <w:spacing w:val="-5"/>
        </w:rPr>
        <w:t xml:space="preserve"> </w:t>
      </w:r>
      <w:r>
        <w:t>основными</w:t>
      </w:r>
      <w:r>
        <w:rPr>
          <w:spacing w:val="-5"/>
        </w:rPr>
        <w:t xml:space="preserve"> </w:t>
      </w:r>
      <w:r>
        <w:t>навыками</w:t>
      </w:r>
      <w:r>
        <w:rPr>
          <w:spacing w:val="-5"/>
        </w:rPr>
        <w:t xml:space="preserve"> </w:t>
      </w:r>
      <w:r>
        <w:t>исследовательской</w:t>
      </w:r>
      <w:r>
        <w:rPr>
          <w:spacing w:val="-4"/>
        </w:rPr>
        <w:t xml:space="preserve"> </w:t>
      </w:r>
      <w:r>
        <w:t>деятельности,</w:t>
      </w:r>
      <w:r>
        <w:rPr>
          <w:spacing w:val="-5"/>
        </w:rPr>
        <w:t xml:space="preserve"> </w:t>
      </w:r>
      <w:r>
        <w:t>установка</w:t>
      </w:r>
      <w:r>
        <w:rPr>
          <w:spacing w:val="-5"/>
        </w:rPr>
        <w:t xml:space="preserve"> </w:t>
      </w:r>
      <w:r>
        <w:t>на</w:t>
      </w:r>
      <w:r>
        <w:rPr>
          <w:spacing w:val="-4"/>
        </w:rPr>
        <w:t xml:space="preserve"> </w:t>
      </w:r>
      <w:r>
        <w:t>осмысление</w:t>
      </w:r>
      <w:r>
        <w:rPr>
          <w:spacing w:val="-5"/>
        </w:rPr>
        <w:t xml:space="preserve"> </w:t>
      </w:r>
      <w:r>
        <w:t>опыта,</w:t>
      </w:r>
    </w:p>
    <w:p w:rsidR="005E4155" w:rsidRDefault="005E4155" w:rsidP="005E4155">
      <w:pPr>
        <w:pStyle w:val="a5"/>
        <w:spacing w:before="62" w:line="292" w:lineRule="auto"/>
        <w:ind w:right="987" w:firstLine="0"/>
        <w:jc w:val="both"/>
      </w:pPr>
      <w:r>
        <w:t>наблюдений, поступков и стремление совершенствовать пути достижения индивидуального и</w:t>
      </w:r>
      <w:r>
        <w:rPr>
          <w:spacing w:val="-57"/>
        </w:rPr>
        <w:t xml:space="preserve"> </w:t>
      </w:r>
      <w:r>
        <w:t>коллективного</w:t>
      </w:r>
      <w:r>
        <w:rPr>
          <w:spacing w:val="-1"/>
        </w:rPr>
        <w:t xml:space="preserve"> </w:t>
      </w:r>
      <w:r>
        <w:t>благополучия.</w:t>
      </w:r>
    </w:p>
    <w:p w:rsidR="005E4155" w:rsidRDefault="005E4155" w:rsidP="005E4155">
      <w:pPr>
        <w:jc w:val="both"/>
      </w:pPr>
    </w:p>
    <w:p w:rsidR="005E4155" w:rsidRDefault="005E4155" w:rsidP="005E4155">
      <w:pPr>
        <w:pStyle w:val="210"/>
        <w:spacing w:line="292" w:lineRule="auto"/>
        <w:ind w:left="106" w:right="320" w:firstLine="180"/>
        <w:jc w:val="both"/>
        <w:rPr>
          <w:i w:val="0"/>
        </w:rPr>
      </w:pPr>
      <w:r>
        <w:t>Личностные</w:t>
      </w:r>
      <w:r>
        <w:rPr>
          <w:spacing w:val="-10"/>
        </w:rPr>
        <w:t xml:space="preserve"> </w:t>
      </w:r>
      <w:r>
        <w:t>результаты,</w:t>
      </w:r>
      <w:r>
        <w:rPr>
          <w:spacing w:val="-9"/>
        </w:rPr>
        <w:t xml:space="preserve"> </w:t>
      </w:r>
      <w:r>
        <w:t>обеспечивающие</w:t>
      </w:r>
      <w:r>
        <w:rPr>
          <w:spacing w:val="-9"/>
        </w:rPr>
        <w:t xml:space="preserve"> </w:t>
      </w:r>
      <w:r>
        <w:t>адаптацию</w:t>
      </w:r>
      <w:r>
        <w:rPr>
          <w:spacing w:val="-10"/>
        </w:rPr>
        <w:t xml:space="preserve"> </w:t>
      </w:r>
      <w:r>
        <w:t>обучающегосяк</w:t>
      </w:r>
      <w:r>
        <w:rPr>
          <w:spacing w:val="-11"/>
        </w:rPr>
        <w:t xml:space="preserve"> </w:t>
      </w:r>
      <w:r>
        <w:t>изменяющимся</w:t>
      </w:r>
      <w:r>
        <w:rPr>
          <w:spacing w:val="-57"/>
        </w:rPr>
        <w:t xml:space="preserve"> </w:t>
      </w:r>
      <w:r>
        <w:t>условиям</w:t>
      </w:r>
      <w:r>
        <w:rPr>
          <w:spacing w:val="-2"/>
        </w:rPr>
        <w:t xml:space="preserve"> </w:t>
      </w:r>
      <w:r>
        <w:t>социальной</w:t>
      </w:r>
      <w:r>
        <w:rPr>
          <w:spacing w:val="-1"/>
        </w:rPr>
        <w:t xml:space="preserve"> </w:t>
      </w:r>
      <w:r>
        <w:t>и</w:t>
      </w:r>
      <w:r>
        <w:rPr>
          <w:spacing w:val="-2"/>
        </w:rPr>
        <w:t xml:space="preserve"> </w:t>
      </w:r>
      <w:r>
        <w:t>природной</w:t>
      </w:r>
      <w:r>
        <w:rPr>
          <w:spacing w:val="-1"/>
        </w:rPr>
        <w:t xml:space="preserve"> </w:t>
      </w:r>
      <w:r>
        <w:t>среды, включают</w:t>
      </w:r>
      <w:r>
        <w:rPr>
          <w:i w:val="0"/>
        </w:rPr>
        <w:t>:</w:t>
      </w:r>
    </w:p>
    <w:p w:rsidR="005E4155" w:rsidRDefault="005E4155" w:rsidP="005E4155">
      <w:pPr>
        <w:pStyle w:val="a5"/>
        <w:spacing w:line="292" w:lineRule="auto"/>
        <w:ind w:right="259"/>
        <w:jc w:val="both"/>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 жизни в</w:t>
      </w:r>
      <w:r>
        <w:rPr>
          <w:spacing w:val="-58"/>
        </w:rPr>
        <w:t xml:space="preserve"> </w:t>
      </w:r>
      <w:r>
        <w:t>группах и сообществах, включая семью, группы, сформированные по профессиональной</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в</w:t>
      </w:r>
      <w:r>
        <w:rPr>
          <w:spacing w:val="-4"/>
        </w:rPr>
        <w:t xml:space="preserve"> </w:t>
      </w:r>
      <w:r>
        <w:t>рамках</w:t>
      </w:r>
      <w:r>
        <w:rPr>
          <w:spacing w:val="-3"/>
        </w:rPr>
        <w:t xml:space="preserve"> </w:t>
      </w:r>
      <w:r>
        <w:t>социального</w:t>
      </w:r>
      <w:r>
        <w:rPr>
          <w:spacing w:val="-3"/>
        </w:rPr>
        <w:t xml:space="preserve"> </w:t>
      </w:r>
      <w:r>
        <w:t>взаимодействия</w:t>
      </w:r>
      <w:r>
        <w:rPr>
          <w:spacing w:val="-4"/>
        </w:rPr>
        <w:t xml:space="preserve"> </w:t>
      </w:r>
      <w:r>
        <w:t>с</w:t>
      </w:r>
      <w:r>
        <w:rPr>
          <w:spacing w:val="-3"/>
        </w:rPr>
        <w:t xml:space="preserve"> </w:t>
      </w:r>
      <w:r>
        <w:t>людьми</w:t>
      </w:r>
      <w:r>
        <w:rPr>
          <w:spacing w:val="-3"/>
        </w:rPr>
        <w:t xml:space="preserve"> </w:t>
      </w:r>
      <w:r>
        <w:t>из</w:t>
      </w:r>
      <w:r>
        <w:rPr>
          <w:spacing w:val="-3"/>
        </w:rPr>
        <w:t xml:space="preserve"> </w:t>
      </w:r>
      <w:r>
        <w:t>другой</w:t>
      </w:r>
      <w:r>
        <w:rPr>
          <w:spacing w:val="-3"/>
        </w:rPr>
        <w:t xml:space="preserve"> </w:t>
      </w:r>
      <w:r>
        <w:t>культурной</w:t>
      </w:r>
      <w:r>
        <w:rPr>
          <w:spacing w:val="-3"/>
        </w:rPr>
        <w:t xml:space="preserve"> </w:t>
      </w:r>
      <w:r>
        <w:t>среды;</w:t>
      </w:r>
    </w:p>
    <w:p w:rsidR="005E4155" w:rsidRDefault="005E4155" w:rsidP="005E4155">
      <w:pPr>
        <w:pStyle w:val="a5"/>
        <w:spacing w:line="292" w:lineRule="auto"/>
        <w:ind w:right="426"/>
        <w:jc w:val="both"/>
      </w:pPr>
      <w:r>
        <w:t>способность обучающихся взаимодействовать в условиях неопределённости, открытость опыту и</w:t>
      </w:r>
      <w:r>
        <w:rPr>
          <w:spacing w:val="-58"/>
        </w:rPr>
        <w:t xml:space="preserve"> </w:t>
      </w:r>
      <w:r>
        <w:t>знаниям</w:t>
      </w:r>
      <w:r>
        <w:rPr>
          <w:spacing w:val="-1"/>
        </w:rPr>
        <w:t xml:space="preserve"> </w:t>
      </w:r>
      <w:r>
        <w:t>других;</w:t>
      </w:r>
    </w:p>
    <w:p w:rsidR="005E4155" w:rsidRDefault="005E4155" w:rsidP="005E4155">
      <w:pPr>
        <w:pStyle w:val="a5"/>
        <w:spacing w:line="292" w:lineRule="auto"/>
        <w:ind w:right="414"/>
        <w:jc w:val="both"/>
      </w:pPr>
      <w:r>
        <w:t>способность действовать в условиях неопределённости, повышать уровень своей компетентности</w:t>
      </w:r>
      <w:r>
        <w:rPr>
          <w:spacing w:val="-58"/>
        </w:rPr>
        <w:t xml:space="preserve"> </w:t>
      </w:r>
      <w:r>
        <w:t>через практическую деятельность, в том числе умение учиться у других людей, осознавать в</w:t>
      </w:r>
      <w:r>
        <w:rPr>
          <w:spacing w:val="1"/>
        </w:rPr>
        <w:t xml:space="preserve"> </w:t>
      </w:r>
      <w:r>
        <w:t>совместной</w:t>
      </w:r>
      <w:r>
        <w:rPr>
          <w:spacing w:val="-1"/>
        </w:rPr>
        <w:t xml:space="preserve"> </w:t>
      </w:r>
      <w:r>
        <w:t>деятельности</w:t>
      </w:r>
      <w:r>
        <w:rPr>
          <w:spacing w:val="-1"/>
        </w:rPr>
        <w:t xml:space="preserve"> </w:t>
      </w:r>
      <w:r>
        <w:t>новые знания,</w:t>
      </w:r>
      <w:r>
        <w:rPr>
          <w:spacing w:val="-1"/>
        </w:rPr>
        <w:t xml:space="preserve"> </w:t>
      </w:r>
      <w:r>
        <w:t>навыки</w:t>
      </w:r>
      <w:r>
        <w:rPr>
          <w:spacing w:val="-1"/>
        </w:rPr>
        <w:t xml:space="preserve"> </w:t>
      </w:r>
      <w:r>
        <w:t>и компетенции</w:t>
      </w:r>
      <w:r>
        <w:rPr>
          <w:spacing w:val="-1"/>
        </w:rPr>
        <w:t xml:space="preserve"> </w:t>
      </w:r>
      <w:r>
        <w:t>из</w:t>
      </w:r>
      <w:r>
        <w:rPr>
          <w:spacing w:val="-2"/>
        </w:rPr>
        <w:t xml:space="preserve"> </w:t>
      </w:r>
      <w:r>
        <w:t>опыта других;</w:t>
      </w:r>
    </w:p>
    <w:p w:rsidR="005E4155" w:rsidRDefault="005E4155" w:rsidP="005E4155">
      <w:pPr>
        <w:pStyle w:val="a5"/>
        <w:spacing w:line="292" w:lineRule="auto"/>
        <w:jc w:val="both"/>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 не</w:t>
      </w:r>
      <w:r>
        <w:rPr>
          <w:spacing w:val="1"/>
        </w:rPr>
        <w:t xml:space="preserve"> </w:t>
      </w:r>
      <w:r>
        <w:t>известных,</w:t>
      </w:r>
      <w:r>
        <w:rPr>
          <w:spacing w:val="-5"/>
        </w:rPr>
        <w:t xml:space="preserve"> </w:t>
      </w:r>
      <w:r>
        <w:t>осознавать</w:t>
      </w:r>
      <w:r>
        <w:rPr>
          <w:spacing w:val="-5"/>
        </w:rPr>
        <w:t xml:space="preserve"> </w:t>
      </w:r>
      <w:r>
        <w:t>дефицит</w:t>
      </w:r>
      <w:r>
        <w:rPr>
          <w:spacing w:val="-5"/>
        </w:rPr>
        <w:t xml:space="preserve"> </w:t>
      </w:r>
      <w:r>
        <w:t>собственных</w:t>
      </w:r>
      <w:r>
        <w:rPr>
          <w:spacing w:val="-5"/>
        </w:rPr>
        <w:t xml:space="preserve"> </w:t>
      </w:r>
      <w:r>
        <w:t>знаний</w:t>
      </w:r>
      <w:r>
        <w:rPr>
          <w:spacing w:val="-4"/>
        </w:rPr>
        <w:t xml:space="preserve"> </w:t>
      </w:r>
      <w:r>
        <w:t>и</w:t>
      </w:r>
      <w:r>
        <w:rPr>
          <w:spacing w:val="-4"/>
        </w:rPr>
        <w:t xml:space="preserve"> </w:t>
      </w:r>
      <w:r>
        <w:t>компетентностей,</w:t>
      </w:r>
      <w:r>
        <w:rPr>
          <w:spacing w:val="-5"/>
        </w:rPr>
        <w:t xml:space="preserve"> </w:t>
      </w:r>
      <w:r>
        <w:t>планировать</w:t>
      </w:r>
      <w:r>
        <w:rPr>
          <w:spacing w:val="-5"/>
        </w:rPr>
        <w:t xml:space="preserve"> </w:t>
      </w:r>
      <w:r>
        <w:t>своё</w:t>
      </w:r>
      <w:r>
        <w:rPr>
          <w:spacing w:val="-4"/>
        </w:rPr>
        <w:t xml:space="preserve"> </w:t>
      </w:r>
      <w:r>
        <w:t>развитие;</w:t>
      </w:r>
    </w:p>
    <w:p w:rsidR="005E4155" w:rsidRDefault="005E4155" w:rsidP="005E4155">
      <w:pPr>
        <w:pStyle w:val="a5"/>
        <w:spacing w:line="292" w:lineRule="auto"/>
        <w:ind w:right="94"/>
        <w:jc w:val="both"/>
      </w:pPr>
      <w:r>
        <w:t>умение распознавать конкретные примеры понятия по характерным признакам, выполнять операции</w:t>
      </w:r>
      <w:r>
        <w:rPr>
          <w:spacing w:val="-58"/>
        </w:rPr>
        <w:t xml:space="preserve"> </w:t>
      </w:r>
      <w:r>
        <w:t>в соответствии с определением и простейшими свойствами понятия, конкретизировать понятие</w:t>
      </w:r>
      <w:r>
        <w:rPr>
          <w:spacing w:val="1"/>
        </w:rPr>
        <w:t xml:space="preserve"> </w:t>
      </w:r>
      <w:r>
        <w:t>примерами, 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 концепции устойчивого</w:t>
      </w:r>
      <w:r>
        <w:rPr>
          <w:spacing w:val="1"/>
        </w:rPr>
        <w:t xml:space="preserve"> </w:t>
      </w:r>
      <w:r>
        <w:t>развития;</w:t>
      </w:r>
    </w:p>
    <w:p w:rsidR="005E4155" w:rsidRDefault="005E4155" w:rsidP="005E4155">
      <w:pPr>
        <w:pStyle w:val="a5"/>
        <w:spacing w:line="273" w:lineRule="exact"/>
        <w:ind w:left="286" w:firstLine="0"/>
        <w:jc w:val="both"/>
      </w:pPr>
      <w:r>
        <w:t>умение</w:t>
      </w:r>
      <w:r>
        <w:rPr>
          <w:spacing w:val="-4"/>
        </w:rPr>
        <w:t xml:space="preserve"> </w:t>
      </w:r>
      <w:r>
        <w:t>анализировать</w:t>
      </w:r>
      <w:r>
        <w:rPr>
          <w:spacing w:val="-4"/>
        </w:rPr>
        <w:t xml:space="preserve"> </w:t>
      </w:r>
      <w:r>
        <w:t>и</w:t>
      </w:r>
      <w:r>
        <w:rPr>
          <w:spacing w:val="-3"/>
        </w:rPr>
        <w:t xml:space="preserve"> </w:t>
      </w:r>
      <w:r>
        <w:t>выявлять</w:t>
      </w:r>
      <w:r>
        <w:rPr>
          <w:spacing w:val="-5"/>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5E4155" w:rsidRDefault="005E4155" w:rsidP="005E4155">
      <w:pPr>
        <w:pStyle w:val="a5"/>
        <w:spacing w:before="50" w:line="292" w:lineRule="auto"/>
        <w:ind w:right="667"/>
        <w:jc w:val="both"/>
      </w:pPr>
      <w:r>
        <w:t>умение оценивать свои действия с учётом влияния на окружающую среду, достижений целей и</w:t>
      </w:r>
      <w:r>
        <w:rPr>
          <w:spacing w:val="-58"/>
        </w:rPr>
        <w:t xml:space="preserve"> </w:t>
      </w:r>
      <w:r>
        <w:t>преодоления</w:t>
      </w:r>
      <w:r>
        <w:rPr>
          <w:spacing w:val="-2"/>
        </w:rPr>
        <w:t xml:space="preserve"> </w:t>
      </w:r>
      <w:r>
        <w:t>вызовов, возможных</w:t>
      </w:r>
      <w:r>
        <w:rPr>
          <w:spacing w:val="-1"/>
        </w:rPr>
        <w:t xml:space="preserve"> </w:t>
      </w:r>
      <w:r>
        <w:t>глобальных последствий;</w:t>
      </w:r>
    </w:p>
    <w:p w:rsidR="005E4155" w:rsidRDefault="005E4155" w:rsidP="005E4155">
      <w:pPr>
        <w:pStyle w:val="a5"/>
        <w:spacing w:line="292" w:lineRule="auto"/>
        <w:ind w:right="191"/>
        <w:jc w:val="both"/>
      </w:pPr>
      <w:r>
        <w:lastRenderedPageBreak/>
        <w:t>способность обучающихся осознавать стрессовую ситуацию, оценивать происходящие изменения и</w:t>
      </w:r>
      <w:r>
        <w:rPr>
          <w:spacing w:val="-58"/>
        </w:rPr>
        <w:t xml:space="preserve"> </w:t>
      </w:r>
      <w:r>
        <w:t>их</w:t>
      </w:r>
      <w:r>
        <w:rPr>
          <w:spacing w:val="-1"/>
        </w:rPr>
        <w:t xml:space="preserve"> </w:t>
      </w:r>
      <w:r>
        <w:t>последствия;</w:t>
      </w:r>
    </w:p>
    <w:p w:rsidR="005E4155" w:rsidRDefault="005E4155" w:rsidP="005E4155">
      <w:pPr>
        <w:pStyle w:val="a5"/>
        <w:spacing w:line="292" w:lineRule="auto"/>
        <w:ind w:left="286" w:right="2179" w:firstLine="0"/>
        <w:jc w:val="both"/>
      </w:pPr>
      <w:r>
        <w:t>воспринимать</w:t>
      </w:r>
      <w:r>
        <w:rPr>
          <w:spacing w:val="7"/>
        </w:rPr>
        <w:t xml:space="preserve"> </w:t>
      </w:r>
      <w:r>
        <w:t>стрессовую</w:t>
      </w:r>
      <w:r>
        <w:rPr>
          <w:spacing w:val="7"/>
        </w:rPr>
        <w:t xml:space="preserve"> </w:t>
      </w:r>
      <w:r>
        <w:t>ситуацию</w:t>
      </w:r>
      <w:r>
        <w:rPr>
          <w:spacing w:val="7"/>
        </w:rPr>
        <w:t xml:space="preserve"> </w:t>
      </w:r>
      <w:r>
        <w:t>как</w:t>
      </w:r>
      <w:r>
        <w:rPr>
          <w:spacing w:val="7"/>
        </w:rPr>
        <w:t xml:space="preserve"> </w:t>
      </w:r>
      <w:r>
        <w:t>вызов,</w:t>
      </w:r>
      <w:r>
        <w:rPr>
          <w:spacing w:val="8"/>
        </w:rPr>
        <w:t xml:space="preserve"> </w:t>
      </w:r>
      <w:r>
        <w:t>требующий</w:t>
      </w:r>
      <w:r>
        <w:rPr>
          <w:spacing w:val="8"/>
        </w:rPr>
        <w:t xml:space="preserve"> </w:t>
      </w:r>
      <w:r>
        <w:t>контрмер;</w:t>
      </w:r>
      <w:r>
        <w:rPr>
          <w:spacing w:val="1"/>
        </w:rPr>
        <w:t xml:space="preserve"> </w:t>
      </w:r>
      <w:r>
        <w:t>оценивать</w:t>
      </w:r>
      <w:r>
        <w:rPr>
          <w:spacing w:val="-6"/>
        </w:rPr>
        <w:t xml:space="preserve"> </w:t>
      </w:r>
      <w:r>
        <w:t>ситуацию</w:t>
      </w:r>
      <w:r>
        <w:rPr>
          <w:spacing w:val="-5"/>
        </w:rPr>
        <w:t xml:space="preserve"> </w:t>
      </w:r>
      <w:r>
        <w:t>стресса,</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p>
    <w:p w:rsidR="005E4155" w:rsidRDefault="005E4155" w:rsidP="005E4155">
      <w:pPr>
        <w:pStyle w:val="a5"/>
        <w:spacing w:line="292" w:lineRule="auto"/>
        <w:ind w:right="250"/>
        <w:jc w:val="both"/>
      </w:pPr>
      <w:r>
        <w:t>формулировать и оценивать риски и последствия, формировать опыт, уметь находить позитивное в</w:t>
      </w:r>
      <w:r>
        <w:rPr>
          <w:spacing w:val="-58"/>
        </w:rPr>
        <w:t xml:space="preserve"> </w:t>
      </w:r>
      <w:r>
        <w:t>произошедшей</w:t>
      </w:r>
      <w:r>
        <w:rPr>
          <w:spacing w:val="-1"/>
        </w:rPr>
        <w:t xml:space="preserve"> </w:t>
      </w:r>
      <w:r>
        <w:t>ситуации;</w:t>
      </w:r>
    </w:p>
    <w:p w:rsidR="005E4155" w:rsidRDefault="005E4155" w:rsidP="005E4155">
      <w:pPr>
        <w:pStyle w:val="a5"/>
        <w:spacing w:line="275" w:lineRule="exact"/>
        <w:ind w:left="286" w:firstLine="0"/>
        <w:jc w:val="both"/>
      </w:pPr>
      <w:r>
        <w:t>быть</w:t>
      </w:r>
      <w:r>
        <w:rPr>
          <w:spacing w:val="-5"/>
        </w:rPr>
        <w:t xml:space="preserve"> </w:t>
      </w:r>
      <w:r>
        <w:t>готовым</w:t>
      </w:r>
      <w:r>
        <w:rPr>
          <w:spacing w:val="-3"/>
        </w:rPr>
        <w:t xml:space="preserve"> </w:t>
      </w:r>
      <w:r>
        <w:t>действовать</w:t>
      </w:r>
      <w:r>
        <w:rPr>
          <w:spacing w:val="-4"/>
        </w:rPr>
        <w:t xml:space="preserve"> </w:t>
      </w:r>
      <w:r>
        <w:t>в</w:t>
      </w:r>
      <w:r>
        <w:rPr>
          <w:spacing w:val="-5"/>
        </w:rPr>
        <w:t xml:space="preserve"> </w:t>
      </w:r>
      <w:r>
        <w:t>отсутствие</w:t>
      </w:r>
      <w:r>
        <w:rPr>
          <w:spacing w:val="-3"/>
        </w:rPr>
        <w:t xml:space="preserve"> </w:t>
      </w:r>
      <w:r>
        <w:t>гарантий</w:t>
      </w:r>
      <w:r>
        <w:rPr>
          <w:spacing w:val="-3"/>
        </w:rPr>
        <w:t xml:space="preserve"> </w:t>
      </w:r>
      <w:r>
        <w:t>успеха.</w:t>
      </w:r>
    </w:p>
    <w:p w:rsidR="005E4155" w:rsidRDefault="005E4155" w:rsidP="005E4155">
      <w:pPr>
        <w:pStyle w:val="a5"/>
        <w:spacing w:before="7"/>
        <w:ind w:left="0" w:firstLine="0"/>
        <w:jc w:val="both"/>
        <w:rPr>
          <w:sz w:val="21"/>
        </w:rPr>
      </w:pPr>
    </w:p>
    <w:p w:rsidR="005E4155" w:rsidRDefault="005E4155" w:rsidP="005E4155">
      <w:pPr>
        <w:pStyle w:val="11"/>
        <w:spacing w:before="0"/>
        <w:jc w:val="both"/>
      </w:pPr>
      <w:r>
        <w:t>МЕТАПРЕДМЕТНЫЕ</w:t>
      </w:r>
      <w:r>
        <w:rPr>
          <w:spacing w:val="-11"/>
        </w:rPr>
        <w:t xml:space="preserve"> </w:t>
      </w:r>
      <w:r>
        <w:t>РЕЗУЛЬТАТЫ</w:t>
      </w:r>
    </w:p>
    <w:p w:rsidR="005E4155" w:rsidRDefault="005E4155" w:rsidP="005E4155">
      <w:pPr>
        <w:pStyle w:val="a5"/>
        <w:spacing w:before="157" w:line="292" w:lineRule="auto"/>
        <w:ind w:right="716"/>
        <w:jc w:val="both"/>
      </w:pPr>
      <w:r>
        <w:t>Метапредметные результаты освоения программы основного общего образования, в том числе</w:t>
      </w:r>
      <w:r>
        <w:rPr>
          <w:spacing w:val="-57"/>
        </w:rPr>
        <w:t xml:space="preserve"> </w:t>
      </w:r>
      <w:r>
        <w:t>адаптированной,</w:t>
      </w:r>
      <w:r>
        <w:rPr>
          <w:spacing w:val="-1"/>
        </w:rPr>
        <w:t xml:space="preserve"> </w:t>
      </w:r>
      <w:r>
        <w:t>должны отражать:</w:t>
      </w:r>
    </w:p>
    <w:p w:rsidR="005E4155" w:rsidRDefault="005E4155" w:rsidP="005E4155">
      <w:pPr>
        <w:pStyle w:val="210"/>
        <w:jc w:val="both"/>
        <w:rPr>
          <w:i w:val="0"/>
        </w:rPr>
      </w:pPr>
      <w:r>
        <w:t>Овладение</w:t>
      </w:r>
      <w:r>
        <w:rPr>
          <w:spacing w:val="-9"/>
        </w:rPr>
        <w:t xml:space="preserve"> </w:t>
      </w:r>
      <w:r>
        <w:t>универсальными</w:t>
      </w:r>
      <w:r>
        <w:rPr>
          <w:spacing w:val="-9"/>
        </w:rPr>
        <w:t xml:space="preserve"> </w:t>
      </w:r>
      <w:r>
        <w:t>учебными</w:t>
      </w:r>
      <w:r>
        <w:rPr>
          <w:spacing w:val="-10"/>
        </w:rPr>
        <w:t xml:space="preserve"> </w:t>
      </w:r>
      <w:r>
        <w:t>познавательными</w:t>
      </w:r>
      <w:r>
        <w:rPr>
          <w:spacing w:val="-9"/>
        </w:rPr>
        <w:t xml:space="preserve"> </w:t>
      </w:r>
      <w:r>
        <w:t>действиями</w:t>
      </w:r>
      <w:r>
        <w:rPr>
          <w:i w:val="0"/>
        </w:rPr>
        <w:t>:</w:t>
      </w:r>
    </w:p>
    <w:p w:rsidR="005E4155" w:rsidRDefault="005E4155" w:rsidP="005E4155">
      <w:pPr>
        <w:pStyle w:val="a7"/>
        <w:numPr>
          <w:ilvl w:val="0"/>
          <w:numId w:val="6"/>
        </w:numPr>
        <w:tabs>
          <w:tab w:val="left" w:pos="547"/>
        </w:tabs>
        <w:spacing w:before="60"/>
        <w:ind w:hanging="261"/>
        <w:jc w:val="both"/>
        <w:rPr>
          <w:i/>
          <w:sz w:val="24"/>
        </w:rPr>
      </w:pPr>
      <w:r>
        <w:rPr>
          <w:i/>
          <w:sz w:val="24"/>
        </w:rPr>
        <w:t>базовые</w:t>
      </w:r>
      <w:r>
        <w:rPr>
          <w:i/>
          <w:spacing w:val="-5"/>
          <w:sz w:val="24"/>
        </w:rPr>
        <w:t xml:space="preserve"> </w:t>
      </w:r>
      <w:r>
        <w:rPr>
          <w:i/>
          <w:sz w:val="24"/>
        </w:rPr>
        <w:t>логические</w:t>
      </w:r>
      <w:r>
        <w:rPr>
          <w:i/>
          <w:spacing w:val="-4"/>
          <w:sz w:val="24"/>
        </w:rPr>
        <w:t xml:space="preserve"> </w:t>
      </w:r>
      <w:r>
        <w:rPr>
          <w:i/>
          <w:sz w:val="24"/>
        </w:rPr>
        <w:t>действия:</w:t>
      </w:r>
    </w:p>
    <w:p w:rsidR="005E4155" w:rsidRDefault="005E4155" w:rsidP="005E4155">
      <w:pPr>
        <w:pStyle w:val="a5"/>
        <w:spacing w:before="60"/>
        <w:ind w:left="286" w:firstLine="0"/>
        <w:jc w:val="both"/>
      </w:pPr>
      <w:r>
        <w:t>выявлять</w:t>
      </w:r>
      <w:r>
        <w:rPr>
          <w:spacing w:val="-6"/>
        </w:rPr>
        <w:t xml:space="preserve"> </w:t>
      </w:r>
      <w:r>
        <w:t>и</w:t>
      </w:r>
      <w:r>
        <w:rPr>
          <w:spacing w:val="-5"/>
        </w:rPr>
        <w:t xml:space="preserve"> </w:t>
      </w:r>
      <w:r>
        <w:t>характеризовать</w:t>
      </w:r>
      <w:r>
        <w:rPr>
          <w:spacing w:val="-6"/>
        </w:rPr>
        <w:t xml:space="preserve"> </w:t>
      </w:r>
      <w:r>
        <w:t>существенные</w:t>
      </w:r>
      <w:r>
        <w:rPr>
          <w:spacing w:val="-5"/>
        </w:rPr>
        <w:t xml:space="preserve"> </w:t>
      </w:r>
      <w:r>
        <w:t>признаки</w:t>
      </w:r>
      <w:r>
        <w:rPr>
          <w:spacing w:val="-5"/>
        </w:rPr>
        <w:t xml:space="preserve"> </w:t>
      </w:r>
      <w:r>
        <w:t>объектов</w:t>
      </w:r>
      <w:r>
        <w:rPr>
          <w:spacing w:val="-6"/>
        </w:rPr>
        <w:t xml:space="preserve"> </w:t>
      </w:r>
      <w:r>
        <w:t>(явлений);</w:t>
      </w:r>
    </w:p>
    <w:p w:rsidR="005E4155" w:rsidRDefault="005E4155" w:rsidP="005E4155">
      <w:pPr>
        <w:pStyle w:val="a5"/>
        <w:spacing w:before="60" w:line="292" w:lineRule="auto"/>
        <w:ind w:right="775"/>
        <w:jc w:val="both"/>
      </w:pPr>
      <w:r>
        <w:t>устанавливать существенный признак классификации, основания для обобщения и сравнения,</w:t>
      </w:r>
      <w:r>
        <w:rPr>
          <w:spacing w:val="-58"/>
        </w:rPr>
        <w:t xml:space="preserve"> </w:t>
      </w:r>
      <w:r>
        <w:t>критерии</w:t>
      </w:r>
      <w:r>
        <w:rPr>
          <w:spacing w:val="-1"/>
        </w:rPr>
        <w:t xml:space="preserve"> </w:t>
      </w:r>
      <w:r>
        <w:t>проводимого анализа;</w:t>
      </w:r>
    </w:p>
    <w:p w:rsidR="005E4155" w:rsidRDefault="005E4155" w:rsidP="005E4155">
      <w:pPr>
        <w:pStyle w:val="a5"/>
        <w:spacing w:line="292" w:lineRule="auto"/>
        <w:ind w:right="860"/>
        <w:jc w:val="both"/>
      </w:pPr>
      <w:r>
        <w:t>с учётом предложенной задачи выявлять закономерности и противоречия в рассматриваемых</w:t>
      </w:r>
      <w:r>
        <w:rPr>
          <w:spacing w:val="-58"/>
        </w:rPr>
        <w:t xml:space="preserve"> </w:t>
      </w:r>
      <w:r>
        <w:t>фактах,</w:t>
      </w:r>
      <w:r>
        <w:rPr>
          <w:spacing w:val="-1"/>
        </w:rPr>
        <w:t xml:space="preserve"> </w:t>
      </w:r>
      <w:r>
        <w:t>данных и наблюдениях;</w:t>
      </w:r>
    </w:p>
    <w:p w:rsidR="005E4155" w:rsidRDefault="005E4155" w:rsidP="005E4155">
      <w:pPr>
        <w:pStyle w:val="a5"/>
        <w:spacing w:line="275" w:lineRule="exact"/>
        <w:ind w:left="286" w:firstLine="0"/>
        <w:jc w:val="both"/>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5"/>
        </w:rPr>
        <w:t xml:space="preserve"> </w:t>
      </w:r>
      <w:r>
        <w:t>закономерностей</w:t>
      </w:r>
      <w:r>
        <w:rPr>
          <w:spacing w:val="-4"/>
        </w:rPr>
        <w:t xml:space="preserve"> </w:t>
      </w:r>
      <w:r>
        <w:t>и</w:t>
      </w:r>
      <w:r>
        <w:rPr>
          <w:spacing w:val="-4"/>
        </w:rPr>
        <w:t xml:space="preserve"> </w:t>
      </w:r>
      <w:r>
        <w:t>противоречий;</w:t>
      </w:r>
    </w:p>
    <w:p w:rsidR="005E4155" w:rsidRDefault="005E4155" w:rsidP="005E4155">
      <w:pPr>
        <w:pStyle w:val="a5"/>
        <w:spacing w:before="59" w:line="292" w:lineRule="auto"/>
        <w:ind w:left="286" w:right="1198" w:firstLine="0"/>
        <w:jc w:val="both"/>
      </w:pPr>
      <w:r>
        <w:t>выявлять дефицит информации, данных, необходимых для решения поставленной задачи;</w:t>
      </w:r>
      <w:r>
        <w:rPr>
          <w:spacing w:val="-58"/>
        </w:rPr>
        <w:t xml:space="preserve"> </w:t>
      </w:r>
      <w:r>
        <w:t>выявлять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p>
    <w:p w:rsidR="005E4155" w:rsidRDefault="005E4155" w:rsidP="005E4155">
      <w:pPr>
        <w:pStyle w:val="a5"/>
        <w:spacing w:line="292" w:lineRule="auto"/>
        <w:ind w:right="309"/>
        <w:jc w:val="both"/>
      </w:pPr>
      <w:r>
        <w:t>делать выводы с использованием дедуктивных и индуктивных умозаключений, умозаключений по</w:t>
      </w:r>
      <w:r>
        <w:rPr>
          <w:spacing w:val="-58"/>
        </w:rPr>
        <w:t xml:space="preserve"> </w:t>
      </w:r>
      <w:r>
        <w:t>аналогии,</w:t>
      </w:r>
      <w:r>
        <w:rPr>
          <w:spacing w:val="-1"/>
        </w:rPr>
        <w:t xml:space="preserve"> </w:t>
      </w:r>
      <w:r>
        <w:t>формулировать</w:t>
      </w:r>
      <w:r>
        <w:rPr>
          <w:spacing w:val="-1"/>
        </w:rPr>
        <w:t xml:space="preserve"> </w:t>
      </w:r>
      <w:r>
        <w:t>гипотезы о взаимосвязях;</w:t>
      </w:r>
    </w:p>
    <w:p w:rsidR="005E4155" w:rsidRDefault="005E4155" w:rsidP="005E4155">
      <w:pPr>
        <w:pStyle w:val="a5"/>
        <w:spacing w:before="70" w:line="292" w:lineRule="auto"/>
        <w:ind w:right="320"/>
        <w:jc w:val="both"/>
      </w:pPr>
      <w:r>
        <w:t>самостоятельно</w:t>
      </w:r>
      <w:r>
        <w:rPr>
          <w:spacing w:val="-5"/>
        </w:rPr>
        <w:t xml:space="preserve"> </w:t>
      </w:r>
      <w:r>
        <w:t>выбирать</w:t>
      </w:r>
      <w:r>
        <w:rPr>
          <w:spacing w:val="-6"/>
        </w:rPr>
        <w:t xml:space="preserve"> </w:t>
      </w:r>
      <w:r>
        <w:t>способ</w:t>
      </w:r>
      <w:r>
        <w:rPr>
          <w:spacing w:val="-6"/>
        </w:rPr>
        <w:t xml:space="preserve"> </w:t>
      </w:r>
      <w:r>
        <w:t>решения</w:t>
      </w:r>
      <w:r>
        <w:rPr>
          <w:spacing w:val="-6"/>
        </w:rPr>
        <w:t xml:space="preserve"> </w:t>
      </w:r>
      <w:r>
        <w:t>учебной</w:t>
      </w:r>
      <w:r>
        <w:rPr>
          <w:spacing w:val="-5"/>
        </w:rPr>
        <w:t xml:space="preserve"> </w:t>
      </w:r>
      <w:r>
        <w:t>задачи</w:t>
      </w:r>
      <w:r>
        <w:rPr>
          <w:spacing w:val="-5"/>
        </w:rPr>
        <w:t xml:space="preserve"> </w:t>
      </w:r>
      <w:r>
        <w:t>(сравнивать</w:t>
      </w:r>
      <w:r>
        <w:rPr>
          <w:spacing w:val="-6"/>
        </w:rPr>
        <w:t xml:space="preserve"> </w:t>
      </w:r>
      <w:r>
        <w:t>несколько</w:t>
      </w:r>
      <w:r>
        <w:rPr>
          <w:spacing w:val="-5"/>
        </w:rPr>
        <w:t xml:space="preserve"> </w:t>
      </w:r>
      <w:r>
        <w:t>вариантов</w:t>
      </w:r>
      <w:r>
        <w:rPr>
          <w:spacing w:val="-57"/>
        </w:rPr>
        <w:t xml:space="preserve"> </w:t>
      </w:r>
      <w:r>
        <w:t>решения,</w:t>
      </w:r>
      <w:r>
        <w:rPr>
          <w:spacing w:val="52"/>
        </w:rPr>
        <w:t xml:space="preserve"> </w:t>
      </w:r>
      <w:r>
        <w:t>выбирать</w:t>
      </w:r>
      <w:r>
        <w:rPr>
          <w:spacing w:val="52"/>
        </w:rPr>
        <w:t xml:space="preserve"> </w:t>
      </w:r>
      <w:r>
        <w:t>наиболее</w:t>
      </w:r>
      <w:r>
        <w:rPr>
          <w:spacing w:val="-3"/>
        </w:rPr>
        <w:t xml:space="preserve"> </w:t>
      </w:r>
      <w:r>
        <w:t>подходящий</w:t>
      </w:r>
      <w:r>
        <w:rPr>
          <w:spacing w:val="-4"/>
        </w:rPr>
        <w:t xml:space="preserve"> </w:t>
      </w:r>
      <w:r>
        <w:t>с</w:t>
      </w:r>
      <w:r>
        <w:rPr>
          <w:spacing w:val="-3"/>
        </w:rPr>
        <w:t xml:space="preserve"> </w:t>
      </w:r>
      <w:r>
        <w:t>учётом</w:t>
      </w:r>
      <w:r>
        <w:rPr>
          <w:spacing w:val="-4"/>
        </w:rPr>
        <w:t xml:space="preserve"> </w:t>
      </w:r>
      <w:r>
        <w:t>самостоятельно</w:t>
      </w:r>
      <w:r>
        <w:rPr>
          <w:spacing w:val="-3"/>
        </w:rPr>
        <w:t xml:space="preserve"> </w:t>
      </w:r>
      <w:r>
        <w:t>выделенных</w:t>
      </w:r>
      <w:r>
        <w:rPr>
          <w:spacing w:val="-4"/>
        </w:rPr>
        <w:t xml:space="preserve"> </w:t>
      </w:r>
      <w:r>
        <w:t>критериев);</w:t>
      </w:r>
    </w:p>
    <w:p w:rsidR="005E4155" w:rsidRDefault="005E4155" w:rsidP="005E4155">
      <w:pPr>
        <w:pStyle w:val="a7"/>
        <w:numPr>
          <w:ilvl w:val="0"/>
          <w:numId w:val="6"/>
        </w:numPr>
        <w:tabs>
          <w:tab w:val="left" w:pos="547"/>
        </w:tabs>
        <w:spacing w:line="275" w:lineRule="exact"/>
        <w:ind w:hanging="261"/>
        <w:jc w:val="both"/>
        <w:rPr>
          <w:i/>
          <w:sz w:val="24"/>
        </w:rPr>
      </w:pPr>
      <w:r>
        <w:rPr>
          <w:i/>
          <w:sz w:val="24"/>
        </w:rPr>
        <w:t>базовые</w:t>
      </w:r>
      <w:r>
        <w:rPr>
          <w:i/>
          <w:spacing w:val="-7"/>
          <w:sz w:val="24"/>
        </w:rPr>
        <w:t xml:space="preserve"> </w:t>
      </w:r>
      <w:r>
        <w:rPr>
          <w:i/>
          <w:sz w:val="24"/>
        </w:rPr>
        <w:t>исследовательские</w:t>
      </w:r>
      <w:r>
        <w:rPr>
          <w:i/>
          <w:spacing w:val="-6"/>
          <w:sz w:val="24"/>
        </w:rPr>
        <w:t xml:space="preserve"> </w:t>
      </w:r>
      <w:r>
        <w:rPr>
          <w:i/>
          <w:sz w:val="24"/>
        </w:rPr>
        <w:t>действия:</w:t>
      </w:r>
    </w:p>
    <w:p w:rsidR="005E4155" w:rsidRDefault="005E4155" w:rsidP="005E4155">
      <w:pPr>
        <w:pStyle w:val="a5"/>
        <w:spacing w:before="60"/>
        <w:ind w:left="286" w:firstLine="0"/>
        <w:jc w:val="both"/>
      </w:pPr>
      <w:r>
        <w:t>использовать</w:t>
      </w:r>
      <w:r>
        <w:rPr>
          <w:spacing w:val="-6"/>
        </w:rPr>
        <w:t xml:space="preserve"> </w:t>
      </w:r>
      <w:r>
        <w:t>вопросы</w:t>
      </w:r>
      <w:r>
        <w:rPr>
          <w:spacing w:val="-5"/>
        </w:rPr>
        <w:t xml:space="preserve"> </w:t>
      </w:r>
      <w:r>
        <w:t>как</w:t>
      </w:r>
      <w:r>
        <w:rPr>
          <w:spacing w:val="-6"/>
        </w:rPr>
        <w:t xml:space="preserve"> </w:t>
      </w:r>
      <w:r>
        <w:t>исследовательский</w:t>
      </w:r>
      <w:r>
        <w:rPr>
          <w:spacing w:val="-4"/>
        </w:rPr>
        <w:t xml:space="preserve"> </w:t>
      </w:r>
      <w:r>
        <w:t>инструмент</w:t>
      </w:r>
      <w:r>
        <w:rPr>
          <w:spacing w:val="-6"/>
        </w:rPr>
        <w:t xml:space="preserve"> </w:t>
      </w:r>
      <w:r>
        <w:t>познания;</w:t>
      </w:r>
    </w:p>
    <w:p w:rsidR="005E4155" w:rsidRDefault="005E4155" w:rsidP="005E4155">
      <w:pPr>
        <w:pStyle w:val="a5"/>
        <w:spacing w:before="60" w:line="292" w:lineRule="auto"/>
        <w:ind w:right="921"/>
        <w:jc w:val="both"/>
      </w:pPr>
      <w:r>
        <w:t>формулировать вопросы, фиксирующие разрыв между реальным и желательным состоянием</w:t>
      </w:r>
      <w:r>
        <w:rPr>
          <w:spacing w:val="-58"/>
        </w:rPr>
        <w:t xml:space="preserve"> </w:t>
      </w:r>
      <w:r>
        <w:t>ситуации,</w:t>
      </w:r>
      <w:r>
        <w:rPr>
          <w:spacing w:val="-1"/>
        </w:rPr>
        <w:t xml:space="preserve"> </w:t>
      </w:r>
      <w:r>
        <w:t>объекта,</w:t>
      </w:r>
      <w:r>
        <w:rPr>
          <w:spacing w:val="-1"/>
        </w:rPr>
        <w:t xml:space="preserve"> </w:t>
      </w:r>
      <w:r>
        <w:t>самостоятельно устанавливать</w:t>
      </w:r>
      <w:r>
        <w:rPr>
          <w:spacing w:val="-2"/>
        </w:rPr>
        <w:t xml:space="preserve"> </w:t>
      </w:r>
      <w:r>
        <w:t>искомое</w:t>
      </w:r>
      <w:r>
        <w:rPr>
          <w:spacing w:val="-1"/>
        </w:rPr>
        <w:t xml:space="preserve"> </w:t>
      </w:r>
      <w:r>
        <w:t>и данное;</w:t>
      </w:r>
    </w:p>
    <w:p w:rsidR="005E4155" w:rsidRDefault="005E4155" w:rsidP="005E4155">
      <w:pPr>
        <w:pStyle w:val="a5"/>
        <w:spacing w:line="292" w:lineRule="auto"/>
        <w:ind w:right="1847"/>
        <w:jc w:val="both"/>
      </w:pPr>
      <w:r>
        <w:t>формулировать гипотезу об истинности собственных суждений и суждений других,</w:t>
      </w:r>
      <w:r>
        <w:rPr>
          <w:spacing w:val="-57"/>
        </w:rPr>
        <w:t xml:space="preserve"> </w:t>
      </w:r>
      <w:r>
        <w:t>аргументировать</w:t>
      </w:r>
      <w:r>
        <w:rPr>
          <w:spacing w:val="-2"/>
        </w:rPr>
        <w:t xml:space="preserve"> </w:t>
      </w:r>
      <w:r>
        <w:t>свою</w:t>
      </w:r>
      <w:r>
        <w:rPr>
          <w:spacing w:val="-1"/>
        </w:rPr>
        <w:t xml:space="preserve"> </w:t>
      </w:r>
      <w:r>
        <w:t>позицию, мнение;</w:t>
      </w:r>
    </w:p>
    <w:p w:rsidR="005E4155" w:rsidRDefault="005E4155" w:rsidP="005E4155">
      <w:pPr>
        <w:pStyle w:val="a5"/>
        <w:spacing w:line="292" w:lineRule="auto"/>
        <w:ind w:right="577"/>
        <w:jc w:val="both"/>
      </w:pPr>
      <w:r>
        <w:t>проводить по самостоятельно составленному плану опыт, несложный эксперимент, небольшое</w:t>
      </w:r>
      <w:r>
        <w:rPr>
          <w:spacing w:val="1"/>
        </w:rPr>
        <w:t xml:space="preserve"> </w:t>
      </w:r>
      <w:r>
        <w:t>исследование по установлению особенностей объекта изучения, причинно-следственных связей и</w:t>
      </w:r>
      <w:r>
        <w:rPr>
          <w:spacing w:val="-58"/>
        </w:rPr>
        <w:t xml:space="preserve"> </w:t>
      </w:r>
      <w:r>
        <w:t>зависимости</w:t>
      </w:r>
      <w:r>
        <w:rPr>
          <w:spacing w:val="-1"/>
        </w:rPr>
        <w:t xml:space="preserve"> </w:t>
      </w:r>
      <w:r>
        <w:t>объектов</w:t>
      </w:r>
      <w:r>
        <w:rPr>
          <w:spacing w:val="-1"/>
        </w:rPr>
        <w:t xml:space="preserve"> </w:t>
      </w:r>
      <w:r>
        <w:t>между собой;</w:t>
      </w:r>
    </w:p>
    <w:p w:rsidR="005E4155" w:rsidRDefault="005E4155" w:rsidP="005E4155">
      <w:pPr>
        <w:pStyle w:val="a5"/>
        <w:spacing w:line="292" w:lineRule="auto"/>
        <w:ind w:right="899"/>
        <w:jc w:val="both"/>
      </w:pPr>
      <w:r>
        <w:t>оценивать на применимость и достоверность информацию, полученную в ходе исследования</w:t>
      </w:r>
      <w:r>
        <w:rPr>
          <w:spacing w:val="-57"/>
        </w:rPr>
        <w:t xml:space="preserve"> </w:t>
      </w:r>
      <w:r>
        <w:t>(эксперимента);</w:t>
      </w:r>
    </w:p>
    <w:p w:rsidR="005E4155" w:rsidRDefault="005E4155" w:rsidP="005E4155">
      <w:pPr>
        <w:pStyle w:val="a5"/>
        <w:spacing w:line="292" w:lineRule="auto"/>
        <w:ind w:right="508"/>
        <w:jc w:val="both"/>
      </w:pPr>
      <w:r>
        <w:t>самостоятельно формулировать обобщения и выводы по результатам проведённого наблюдения,</w:t>
      </w:r>
      <w:r>
        <w:rPr>
          <w:spacing w:val="-58"/>
        </w:rPr>
        <w:t xml:space="preserve"> </w:t>
      </w:r>
      <w:r>
        <w:t>опыта, исследования, владеть инструментами оценки достоверности полученных выводов и</w:t>
      </w:r>
      <w:r>
        <w:rPr>
          <w:spacing w:val="1"/>
        </w:rPr>
        <w:t xml:space="preserve"> </w:t>
      </w:r>
      <w:r>
        <w:t>обобщений;</w:t>
      </w:r>
    </w:p>
    <w:p w:rsidR="005E4155" w:rsidRDefault="005E4155" w:rsidP="005E4155">
      <w:pPr>
        <w:pStyle w:val="a5"/>
        <w:spacing w:line="292" w:lineRule="auto"/>
        <w:ind w:right="325"/>
        <w:jc w:val="both"/>
      </w:pPr>
      <w:r>
        <w:t>прогнозировать возможное дальнейшее развитие процессов, событий и их последствия в</w:t>
      </w:r>
      <w:r>
        <w:rPr>
          <w:spacing w:val="1"/>
        </w:rPr>
        <w:t xml:space="preserve"> </w:t>
      </w:r>
      <w:r>
        <w:t>аналогичных или сходных ситуациях, выдвигать предположения об их развитии в новых условиях и</w:t>
      </w:r>
      <w:r>
        <w:rPr>
          <w:spacing w:val="-58"/>
        </w:rPr>
        <w:t xml:space="preserve"> </w:t>
      </w:r>
      <w:r>
        <w:t>контекстах;</w:t>
      </w:r>
    </w:p>
    <w:p w:rsidR="005E4155" w:rsidRDefault="005E4155" w:rsidP="005E4155">
      <w:pPr>
        <w:pStyle w:val="a7"/>
        <w:numPr>
          <w:ilvl w:val="0"/>
          <w:numId w:val="6"/>
        </w:numPr>
        <w:tabs>
          <w:tab w:val="left" w:pos="547"/>
        </w:tabs>
        <w:spacing w:line="274" w:lineRule="exact"/>
        <w:ind w:hanging="261"/>
        <w:jc w:val="both"/>
        <w:rPr>
          <w:i/>
          <w:sz w:val="24"/>
        </w:rPr>
      </w:pPr>
      <w:r>
        <w:rPr>
          <w:i/>
          <w:sz w:val="24"/>
        </w:rPr>
        <w:t>работа</w:t>
      </w:r>
      <w:r>
        <w:rPr>
          <w:i/>
          <w:spacing w:val="-2"/>
          <w:sz w:val="24"/>
        </w:rPr>
        <w:t xml:space="preserve"> </w:t>
      </w:r>
      <w:r>
        <w:rPr>
          <w:i/>
          <w:sz w:val="24"/>
        </w:rPr>
        <w:t>с</w:t>
      </w:r>
      <w:r>
        <w:rPr>
          <w:i/>
          <w:spacing w:val="-1"/>
          <w:sz w:val="24"/>
        </w:rPr>
        <w:t xml:space="preserve"> </w:t>
      </w:r>
      <w:r>
        <w:rPr>
          <w:i/>
          <w:sz w:val="24"/>
        </w:rPr>
        <w:t>информацией:</w:t>
      </w:r>
    </w:p>
    <w:p w:rsidR="005E4155" w:rsidRDefault="005E4155" w:rsidP="005E4155">
      <w:pPr>
        <w:pStyle w:val="a5"/>
        <w:spacing w:before="53" w:line="292" w:lineRule="auto"/>
        <w:ind w:right="907"/>
        <w:jc w:val="both"/>
      </w:pPr>
      <w:r>
        <w:t>применять различные методы, инструменты и запросы при поиске и отборе информации или</w:t>
      </w:r>
      <w:r>
        <w:rPr>
          <w:spacing w:val="-57"/>
        </w:rPr>
        <w:t xml:space="preserve"> </w:t>
      </w:r>
      <w:r>
        <w:t>данных</w:t>
      </w:r>
      <w:r>
        <w:rPr>
          <w:spacing w:val="-2"/>
        </w:rPr>
        <w:t xml:space="preserve"> </w:t>
      </w:r>
      <w:r>
        <w:t>из</w:t>
      </w:r>
      <w:r>
        <w:rPr>
          <w:spacing w:val="-2"/>
        </w:rPr>
        <w:t xml:space="preserve"> </w:t>
      </w:r>
      <w:r>
        <w:t>источников</w:t>
      </w:r>
      <w:r>
        <w:rPr>
          <w:spacing w:val="-2"/>
        </w:rPr>
        <w:t xml:space="preserve"> </w:t>
      </w:r>
      <w:r>
        <w:t>с</w:t>
      </w:r>
      <w:r>
        <w:rPr>
          <w:spacing w:val="-1"/>
        </w:rPr>
        <w:t xml:space="preserve"> </w:t>
      </w:r>
      <w:r>
        <w:t>учётом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5E4155" w:rsidRDefault="005E4155" w:rsidP="005E4155">
      <w:pPr>
        <w:pStyle w:val="a5"/>
        <w:spacing w:line="292" w:lineRule="auto"/>
        <w:ind w:right="327"/>
        <w:jc w:val="both"/>
      </w:pPr>
      <w:r>
        <w:t>выбирать, анализировать, систематизировать и интерпретировать информацию различных видов и</w:t>
      </w:r>
      <w:r>
        <w:rPr>
          <w:spacing w:val="-58"/>
        </w:rPr>
        <w:t xml:space="preserve"> </w:t>
      </w:r>
      <w:r>
        <w:t>форм</w:t>
      </w:r>
      <w:r>
        <w:rPr>
          <w:spacing w:val="-1"/>
        </w:rPr>
        <w:t xml:space="preserve"> </w:t>
      </w:r>
      <w:r>
        <w:t>представления;</w:t>
      </w:r>
    </w:p>
    <w:p w:rsidR="005E4155" w:rsidRDefault="005E4155" w:rsidP="005E4155">
      <w:pPr>
        <w:pStyle w:val="a5"/>
        <w:spacing w:line="292" w:lineRule="auto"/>
        <w:ind w:right="293"/>
        <w:jc w:val="both"/>
      </w:pPr>
      <w:r>
        <w:lastRenderedPageBreak/>
        <w:t>находить сходные аргументы (подтверждающие или опровергающие одну и ту же идею, версию) в</w:t>
      </w:r>
      <w:r>
        <w:rPr>
          <w:spacing w:val="-57"/>
        </w:rPr>
        <w:t xml:space="preserve"> </w:t>
      </w:r>
      <w:r>
        <w:t>различных</w:t>
      </w:r>
      <w:r>
        <w:rPr>
          <w:spacing w:val="-1"/>
        </w:rPr>
        <w:t xml:space="preserve"> </w:t>
      </w:r>
      <w:r>
        <w:t>информационных источниках;</w:t>
      </w:r>
    </w:p>
    <w:p w:rsidR="005E4155" w:rsidRDefault="005E4155" w:rsidP="005E4155">
      <w:pPr>
        <w:pStyle w:val="a5"/>
        <w:spacing w:line="292" w:lineRule="auto"/>
        <w:ind w:right="800"/>
        <w:jc w:val="both"/>
      </w:pPr>
      <w:r>
        <w:t>самостоятельно выбирать оптимальную форму представления информации и иллюстрировать</w:t>
      </w:r>
      <w:r>
        <w:rPr>
          <w:spacing w:val="-58"/>
        </w:rPr>
        <w:t xml:space="preserve"> </w:t>
      </w:r>
      <w:r>
        <w:t>решаемые</w:t>
      </w:r>
      <w:r>
        <w:rPr>
          <w:spacing w:val="-2"/>
        </w:rPr>
        <w:t xml:space="preserve"> </w:t>
      </w:r>
      <w:r>
        <w:t>задачи</w:t>
      </w:r>
      <w:r>
        <w:rPr>
          <w:spacing w:val="-2"/>
        </w:rPr>
        <w:t xml:space="preserve"> </w:t>
      </w:r>
      <w:r>
        <w:t>несложными</w:t>
      </w:r>
      <w:r>
        <w:rPr>
          <w:spacing w:val="-1"/>
        </w:rPr>
        <w:t xml:space="preserve"> </w:t>
      </w:r>
      <w:r>
        <w:t>схемами,</w:t>
      </w:r>
      <w:r>
        <w:rPr>
          <w:spacing w:val="-2"/>
        </w:rPr>
        <w:t xml:space="preserve"> </w:t>
      </w:r>
      <w:r>
        <w:t>диаграммами,</w:t>
      </w:r>
      <w:r>
        <w:rPr>
          <w:spacing w:val="-1"/>
        </w:rPr>
        <w:t xml:space="preserve"> </w:t>
      </w:r>
      <w:r>
        <w:t>иной</w:t>
      </w:r>
      <w:r>
        <w:rPr>
          <w:spacing w:val="-2"/>
        </w:rPr>
        <w:t xml:space="preserve"> </w:t>
      </w:r>
      <w:r>
        <w:t>графикой</w:t>
      </w:r>
      <w:r>
        <w:rPr>
          <w:spacing w:val="-1"/>
        </w:rPr>
        <w:t xml:space="preserve"> </w:t>
      </w:r>
      <w:r>
        <w:t>и</w:t>
      </w:r>
      <w:r>
        <w:rPr>
          <w:spacing w:val="-2"/>
        </w:rPr>
        <w:t xml:space="preserve"> </w:t>
      </w:r>
      <w:r>
        <w:t>их</w:t>
      </w:r>
      <w:r>
        <w:rPr>
          <w:spacing w:val="-2"/>
        </w:rPr>
        <w:t xml:space="preserve"> </w:t>
      </w:r>
      <w:r>
        <w:t>комбинациями;</w:t>
      </w:r>
    </w:p>
    <w:p w:rsidR="005E4155" w:rsidRDefault="005E4155" w:rsidP="005E4155">
      <w:pPr>
        <w:pStyle w:val="a5"/>
        <w:spacing w:line="292" w:lineRule="auto"/>
        <w:ind w:right="263"/>
        <w:jc w:val="both"/>
      </w:pPr>
      <w:r>
        <w:t>оценивать надёжность информации по критериям, предложенным педагогическим работником или</w:t>
      </w:r>
      <w:r>
        <w:rPr>
          <w:spacing w:val="-57"/>
        </w:rPr>
        <w:t xml:space="preserve"> </w:t>
      </w:r>
      <w:r>
        <w:t>сформулированным</w:t>
      </w:r>
      <w:r>
        <w:rPr>
          <w:spacing w:val="-1"/>
        </w:rPr>
        <w:t xml:space="preserve"> </w:t>
      </w:r>
      <w:r>
        <w:t>самостоятельно;</w:t>
      </w:r>
    </w:p>
    <w:p w:rsidR="005E4155" w:rsidRDefault="005E4155" w:rsidP="005E4155">
      <w:pPr>
        <w:pStyle w:val="a5"/>
        <w:spacing w:line="275" w:lineRule="exact"/>
        <w:ind w:left="286" w:firstLine="0"/>
        <w:jc w:val="both"/>
      </w:pPr>
      <w:r>
        <w:t>эффективно</w:t>
      </w:r>
      <w:r>
        <w:rPr>
          <w:spacing w:val="-5"/>
        </w:rPr>
        <w:t xml:space="preserve"> </w:t>
      </w:r>
      <w:r>
        <w:t>запоминать</w:t>
      </w:r>
      <w:r>
        <w:rPr>
          <w:spacing w:val="-5"/>
        </w:rPr>
        <w:t xml:space="preserve"> </w:t>
      </w:r>
      <w:r>
        <w:t>и</w:t>
      </w:r>
      <w:r>
        <w:rPr>
          <w:spacing w:val="-5"/>
        </w:rPr>
        <w:t xml:space="preserve"> </w:t>
      </w:r>
      <w:r>
        <w:t>систематизировать</w:t>
      </w:r>
      <w:r>
        <w:rPr>
          <w:spacing w:val="-5"/>
        </w:rPr>
        <w:t xml:space="preserve"> </w:t>
      </w:r>
      <w:r>
        <w:t>информацию.</w:t>
      </w:r>
    </w:p>
    <w:p w:rsidR="005E4155" w:rsidRDefault="005E4155" w:rsidP="005E4155">
      <w:pPr>
        <w:pStyle w:val="a5"/>
        <w:spacing w:before="55" w:line="292" w:lineRule="auto"/>
        <w:ind w:right="1650"/>
        <w:jc w:val="both"/>
      </w:pPr>
      <w:r>
        <w:t>Овладение системой универсальных учебных познавательных действий обеспечивает</w:t>
      </w:r>
      <w:r>
        <w:rPr>
          <w:spacing w:val="-58"/>
        </w:rPr>
        <w:t xml:space="preserve"> </w:t>
      </w:r>
      <w:r>
        <w:t>сформированность</w:t>
      </w:r>
      <w:r>
        <w:rPr>
          <w:spacing w:val="-2"/>
        </w:rPr>
        <w:t xml:space="preserve"> </w:t>
      </w:r>
      <w:r>
        <w:t>когнитивных навыков</w:t>
      </w:r>
      <w:r>
        <w:rPr>
          <w:spacing w:val="-2"/>
        </w:rPr>
        <w:t xml:space="preserve"> </w:t>
      </w:r>
      <w:r>
        <w:t>у обучающихся.</w:t>
      </w:r>
    </w:p>
    <w:p w:rsidR="005E4155" w:rsidRDefault="005E4155" w:rsidP="005E4155">
      <w:pPr>
        <w:pStyle w:val="210"/>
        <w:spacing w:before="119" w:line="240" w:lineRule="auto"/>
        <w:jc w:val="both"/>
        <w:rPr>
          <w:i w:val="0"/>
        </w:rPr>
      </w:pPr>
      <w:r>
        <w:t>Овладение</w:t>
      </w:r>
      <w:r>
        <w:rPr>
          <w:spacing w:val="-11"/>
        </w:rPr>
        <w:t xml:space="preserve"> </w:t>
      </w:r>
      <w:r>
        <w:t>универсальными</w:t>
      </w:r>
      <w:r>
        <w:rPr>
          <w:spacing w:val="-11"/>
        </w:rPr>
        <w:t xml:space="preserve"> </w:t>
      </w:r>
      <w:r>
        <w:t>учебными</w:t>
      </w:r>
      <w:r>
        <w:rPr>
          <w:spacing w:val="-11"/>
        </w:rPr>
        <w:t xml:space="preserve"> </w:t>
      </w:r>
      <w:r>
        <w:t>коммуникативными</w:t>
      </w:r>
      <w:r>
        <w:rPr>
          <w:spacing w:val="-12"/>
        </w:rPr>
        <w:t xml:space="preserve"> </w:t>
      </w:r>
      <w:r>
        <w:t>действиями</w:t>
      </w:r>
      <w:r>
        <w:rPr>
          <w:i w:val="0"/>
        </w:rPr>
        <w:t>:</w:t>
      </w:r>
    </w:p>
    <w:p w:rsidR="005E4155" w:rsidRDefault="005E4155" w:rsidP="005E4155">
      <w:pPr>
        <w:pStyle w:val="a7"/>
        <w:numPr>
          <w:ilvl w:val="0"/>
          <w:numId w:val="5"/>
        </w:numPr>
        <w:tabs>
          <w:tab w:val="left" w:pos="547"/>
        </w:tabs>
        <w:spacing w:before="60"/>
        <w:ind w:hanging="261"/>
        <w:jc w:val="both"/>
        <w:rPr>
          <w:i/>
          <w:sz w:val="24"/>
        </w:rPr>
      </w:pPr>
      <w:r>
        <w:rPr>
          <w:i/>
          <w:sz w:val="24"/>
        </w:rPr>
        <w:t>общение:</w:t>
      </w:r>
    </w:p>
    <w:p w:rsidR="005E4155" w:rsidRDefault="005E4155" w:rsidP="005E4155">
      <w:pPr>
        <w:pStyle w:val="a5"/>
        <w:spacing w:before="60" w:line="292" w:lineRule="auto"/>
        <w:ind w:right="303"/>
        <w:jc w:val="both"/>
      </w:pPr>
      <w:r>
        <w:t>воспринимать и формулировать суждения, выражать эмоции в соответствии с целями и условиями</w:t>
      </w:r>
      <w:r>
        <w:rPr>
          <w:spacing w:val="-57"/>
        </w:rPr>
        <w:t xml:space="preserve"> </w:t>
      </w:r>
      <w:r>
        <w:t>общения;</w:t>
      </w:r>
    </w:p>
    <w:p w:rsidR="005E4155" w:rsidRDefault="005E4155" w:rsidP="005E4155">
      <w:pPr>
        <w:pStyle w:val="a5"/>
        <w:spacing w:line="275" w:lineRule="exact"/>
        <w:ind w:left="286" w:firstLine="0"/>
        <w:jc w:val="both"/>
      </w:pPr>
      <w:r>
        <w:t>выражать</w:t>
      </w:r>
      <w:r>
        <w:rPr>
          <w:spacing w:val="-4"/>
        </w:rPr>
        <w:t xml:space="preserve"> </w:t>
      </w:r>
      <w:r>
        <w:t>себя</w:t>
      </w:r>
      <w:r>
        <w:rPr>
          <w:spacing w:val="-4"/>
        </w:rPr>
        <w:t xml:space="preserve"> </w:t>
      </w:r>
      <w:r>
        <w:t>(свою</w:t>
      </w:r>
      <w:r>
        <w:rPr>
          <w:spacing w:val="-4"/>
        </w:rPr>
        <w:t xml:space="preserve"> </w:t>
      </w:r>
      <w:r>
        <w:t>точку</w:t>
      </w:r>
      <w:r>
        <w:rPr>
          <w:spacing w:val="-2"/>
        </w:rPr>
        <w:t xml:space="preserve"> </w:t>
      </w:r>
      <w:r>
        <w:t>зрения)</w:t>
      </w:r>
      <w:r>
        <w:rPr>
          <w:spacing w:val="-4"/>
        </w:rPr>
        <w:t xml:space="preserve"> </w:t>
      </w:r>
      <w:r>
        <w:t>в</w:t>
      </w:r>
      <w:r>
        <w:rPr>
          <w:spacing w:val="-4"/>
        </w:rPr>
        <w:t xml:space="preserve"> </w:t>
      </w:r>
      <w:r>
        <w:t>устных</w:t>
      </w:r>
      <w:r>
        <w:rPr>
          <w:spacing w:val="-2"/>
        </w:rPr>
        <w:t xml:space="preserve"> </w:t>
      </w:r>
      <w:r>
        <w:t>и</w:t>
      </w:r>
      <w:r>
        <w:rPr>
          <w:spacing w:val="-3"/>
        </w:rPr>
        <w:t xml:space="preserve"> </w:t>
      </w:r>
      <w:r>
        <w:t>письменных</w:t>
      </w:r>
      <w:r>
        <w:rPr>
          <w:spacing w:val="-3"/>
        </w:rPr>
        <w:t xml:space="preserve"> </w:t>
      </w:r>
      <w:r>
        <w:t>текстах;</w:t>
      </w:r>
    </w:p>
    <w:p w:rsidR="005E4155" w:rsidRDefault="005E4155" w:rsidP="005E4155">
      <w:pPr>
        <w:pStyle w:val="a5"/>
        <w:spacing w:before="60" w:line="292" w:lineRule="auto"/>
        <w:ind w:right="773"/>
        <w:jc w:val="both"/>
      </w:pPr>
      <w:r>
        <w:t>распознавать невербальные средства общения, понимать значение социальных знаков, знать и</w:t>
      </w:r>
      <w:r>
        <w:rPr>
          <w:spacing w:val="-58"/>
        </w:rPr>
        <w:t xml:space="preserve"> </w:t>
      </w:r>
      <w:r>
        <w:t>распознавать</w:t>
      </w:r>
      <w:r>
        <w:rPr>
          <w:spacing w:val="-4"/>
        </w:rPr>
        <w:t xml:space="preserve"> </w:t>
      </w:r>
      <w:r>
        <w:t>предпосылки</w:t>
      </w:r>
      <w:r>
        <w:rPr>
          <w:spacing w:val="-3"/>
        </w:rPr>
        <w:t xml:space="preserve"> </w:t>
      </w:r>
      <w:r>
        <w:t>конфликтных</w:t>
      </w:r>
      <w:r>
        <w:rPr>
          <w:spacing w:val="-3"/>
        </w:rPr>
        <w:t xml:space="preserve"> </w:t>
      </w:r>
      <w:r>
        <w:t>ситуаций</w:t>
      </w:r>
      <w:r>
        <w:rPr>
          <w:spacing w:val="-3"/>
        </w:rPr>
        <w:t xml:space="preserve"> </w:t>
      </w:r>
      <w:r>
        <w:t>и</w:t>
      </w:r>
      <w:r>
        <w:rPr>
          <w:spacing w:val="-2"/>
        </w:rPr>
        <w:t xml:space="preserve"> </w:t>
      </w:r>
      <w:r>
        <w:t>смягчать</w:t>
      </w:r>
      <w:r>
        <w:rPr>
          <w:spacing w:val="-4"/>
        </w:rPr>
        <w:t xml:space="preserve"> </w:t>
      </w:r>
      <w:r>
        <w:t>конфликты,</w:t>
      </w:r>
      <w:r>
        <w:rPr>
          <w:spacing w:val="-3"/>
        </w:rPr>
        <w:t xml:space="preserve"> </w:t>
      </w:r>
      <w:r>
        <w:t>вести</w:t>
      </w:r>
      <w:r>
        <w:rPr>
          <w:spacing w:val="-3"/>
        </w:rPr>
        <w:t xml:space="preserve"> </w:t>
      </w:r>
      <w:r>
        <w:t>переговоры;</w:t>
      </w:r>
    </w:p>
    <w:p w:rsidR="005E4155" w:rsidRDefault="005E4155" w:rsidP="005E4155">
      <w:pPr>
        <w:pStyle w:val="a5"/>
        <w:spacing w:line="292" w:lineRule="auto"/>
        <w:ind w:right="621"/>
        <w:jc w:val="both"/>
      </w:pPr>
      <w:r>
        <w:t>понимать намерения других, проявлять уважительное отношение к собеседнику и в корректной</w:t>
      </w:r>
      <w:r>
        <w:rPr>
          <w:spacing w:val="-58"/>
        </w:rPr>
        <w:t xml:space="preserve"> </w:t>
      </w:r>
      <w:r>
        <w:t>форме</w:t>
      </w:r>
      <w:r>
        <w:rPr>
          <w:spacing w:val="-1"/>
        </w:rPr>
        <w:t xml:space="preserve"> </w:t>
      </w:r>
      <w:r>
        <w:t>формулировать</w:t>
      </w:r>
      <w:r>
        <w:rPr>
          <w:spacing w:val="-1"/>
        </w:rPr>
        <w:t xml:space="preserve"> </w:t>
      </w:r>
      <w:r>
        <w:t>свои возражения;</w:t>
      </w:r>
    </w:p>
    <w:p w:rsidR="005E4155" w:rsidRDefault="005E4155" w:rsidP="005E4155">
      <w:pPr>
        <w:pStyle w:val="a5"/>
        <w:spacing w:line="292" w:lineRule="auto"/>
        <w:ind w:right="379"/>
        <w:jc w:val="both"/>
      </w:pPr>
      <w:r>
        <w:t>в ходе диалога и(или) дискуссии задавать вопросы по существу обсуждаемой темы и высказывать</w:t>
      </w:r>
      <w:r>
        <w:rPr>
          <w:spacing w:val="-58"/>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1"/>
        </w:rPr>
        <w:t xml:space="preserve"> </w:t>
      </w:r>
      <w:r>
        <w:t>благожелательности</w:t>
      </w:r>
      <w:r>
        <w:rPr>
          <w:spacing w:val="-1"/>
        </w:rPr>
        <w:t xml:space="preserve"> </w:t>
      </w:r>
      <w:r>
        <w:t>общения;</w:t>
      </w:r>
    </w:p>
    <w:p w:rsidR="005E4155" w:rsidRDefault="005E4155" w:rsidP="005E4155">
      <w:pPr>
        <w:pStyle w:val="a5"/>
        <w:spacing w:line="292" w:lineRule="auto"/>
        <w:ind w:right="456"/>
        <w:jc w:val="both"/>
      </w:pPr>
      <w:r>
        <w:t>сопоставлять свои суждения с суждениями других участников диалога, обнаруживать различие и</w:t>
      </w:r>
      <w:r>
        <w:rPr>
          <w:spacing w:val="-58"/>
        </w:rPr>
        <w:t xml:space="preserve"> </w:t>
      </w:r>
      <w:r>
        <w:t>сходство</w:t>
      </w:r>
      <w:r>
        <w:rPr>
          <w:spacing w:val="-1"/>
        </w:rPr>
        <w:t xml:space="preserve"> </w:t>
      </w:r>
      <w:r>
        <w:t>позиций;</w:t>
      </w:r>
    </w:p>
    <w:p w:rsidR="005E4155" w:rsidRDefault="005E4155" w:rsidP="005E4155">
      <w:pPr>
        <w:pStyle w:val="a5"/>
        <w:spacing w:before="66" w:line="292" w:lineRule="auto"/>
        <w:ind w:left="286" w:firstLine="0"/>
        <w:jc w:val="both"/>
      </w:pPr>
      <w:r>
        <w:t>публично</w:t>
      </w:r>
      <w:r>
        <w:rPr>
          <w:spacing w:val="-6"/>
        </w:rPr>
        <w:t xml:space="preserve"> </w:t>
      </w:r>
      <w:r>
        <w:t>представлять</w:t>
      </w:r>
      <w:r>
        <w:rPr>
          <w:spacing w:val="-7"/>
        </w:rPr>
        <w:t xml:space="preserve"> </w:t>
      </w:r>
      <w:r>
        <w:t>результаты</w:t>
      </w:r>
      <w:r>
        <w:rPr>
          <w:spacing w:val="-5"/>
        </w:rPr>
        <w:t xml:space="preserve"> </w:t>
      </w:r>
      <w:r>
        <w:t>выполненного</w:t>
      </w:r>
      <w:r>
        <w:rPr>
          <w:spacing w:val="-6"/>
        </w:rPr>
        <w:t xml:space="preserve"> </w:t>
      </w:r>
      <w:r>
        <w:t>опыта</w:t>
      </w:r>
      <w:r>
        <w:rPr>
          <w:spacing w:val="-6"/>
        </w:rPr>
        <w:t xml:space="preserve"> </w:t>
      </w:r>
      <w:r>
        <w:t>(эксперимента,</w:t>
      </w:r>
      <w:r>
        <w:rPr>
          <w:spacing w:val="-5"/>
        </w:rPr>
        <w:t xml:space="preserve"> </w:t>
      </w:r>
      <w:r>
        <w:t>исследования,</w:t>
      </w:r>
      <w:r>
        <w:rPr>
          <w:spacing w:val="-6"/>
        </w:rPr>
        <w:t xml:space="preserve"> </w:t>
      </w:r>
      <w:r>
        <w:t>проекта);</w:t>
      </w:r>
      <w:r>
        <w:rPr>
          <w:spacing w:val="-57"/>
        </w:rPr>
        <w:t xml:space="preserve"> </w:t>
      </w:r>
      <w:r>
        <w:t>самостоятельно</w:t>
      </w:r>
      <w:r>
        <w:rPr>
          <w:spacing w:val="-2"/>
        </w:rPr>
        <w:t xml:space="preserve"> </w:t>
      </w:r>
      <w:r>
        <w:t>выбирать</w:t>
      </w:r>
      <w:r>
        <w:rPr>
          <w:spacing w:val="-3"/>
        </w:rPr>
        <w:t xml:space="preserve"> </w:t>
      </w:r>
      <w:r>
        <w:t>формат</w:t>
      </w:r>
      <w:r>
        <w:rPr>
          <w:spacing w:val="-3"/>
        </w:rPr>
        <w:t xml:space="preserve"> </w:t>
      </w:r>
      <w:r>
        <w:t>выступления</w:t>
      </w:r>
      <w:r>
        <w:rPr>
          <w:spacing w:val="-3"/>
        </w:rPr>
        <w:t xml:space="preserve"> </w:t>
      </w:r>
      <w:r>
        <w:t>с</w:t>
      </w:r>
      <w:r>
        <w:rPr>
          <w:spacing w:val="-2"/>
        </w:rPr>
        <w:t xml:space="preserve"> </w:t>
      </w:r>
      <w:r>
        <w:t>учётом</w:t>
      </w:r>
      <w:r>
        <w:rPr>
          <w:spacing w:val="-2"/>
        </w:rPr>
        <w:t xml:space="preserve"> </w:t>
      </w:r>
      <w:r>
        <w:t>задач</w:t>
      </w:r>
      <w:r>
        <w:rPr>
          <w:spacing w:val="-3"/>
        </w:rPr>
        <w:t xml:space="preserve"> </w:t>
      </w:r>
      <w:r>
        <w:t>презентации</w:t>
      </w:r>
      <w:r>
        <w:rPr>
          <w:spacing w:val="-2"/>
        </w:rPr>
        <w:t xml:space="preserve"> </w:t>
      </w:r>
      <w:r>
        <w:t>и</w:t>
      </w:r>
      <w:r>
        <w:rPr>
          <w:spacing w:val="-2"/>
        </w:rPr>
        <w:t xml:space="preserve"> </w:t>
      </w:r>
      <w:r>
        <w:t>особенностей</w:t>
      </w:r>
    </w:p>
    <w:p w:rsidR="005E4155" w:rsidRDefault="005E4155" w:rsidP="005E4155">
      <w:pPr>
        <w:pStyle w:val="a5"/>
        <w:spacing w:line="292" w:lineRule="auto"/>
        <w:ind w:right="1056" w:firstLine="0"/>
        <w:jc w:val="both"/>
      </w:pPr>
      <w:r>
        <w:t>аудитории и в соответствии с ним составлять устные и письменные тексты с использованием</w:t>
      </w:r>
      <w:r>
        <w:rPr>
          <w:spacing w:val="-58"/>
        </w:rPr>
        <w:t xml:space="preserve"> </w:t>
      </w:r>
      <w:r>
        <w:t>иллюстративных</w:t>
      </w:r>
      <w:r>
        <w:rPr>
          <w:spacing w:val="-1"/>
        </w:rPr>
        <w:t xml:space="preserve"> </w:t>
      </w:r>
      <w:r>
        <w:t>материалов;</w:t>
      </w:r>
    </w:p>
    <w:p w:rsidR="005E4155" w:rsidRDefault="005E4155" w:rsidP="00DC12A1">
      <w:pPr>
        <w:pStyle w:val="a7"/>
        <w:numPr>
          <w:ilvl w:val="0"/>
          <w:numId w:val="16"/>
        </w:numPr>
        <w:tabs>
          <w:tab w:val="left" w:pos="547"/>
        </w:tabs>
        <w:spacing w:line="275" w:lineRule="exact"/>
        <w:jc w:val="both"/>
        <w:rPr>
          <w:i/>
          <w:sz w:val="24"/>
        </w:rPr>
      </w:pPr>
      <w:r>
        <w:rPr>
          <w:i/>
          <w:sz w:val="24"/>
        </w:rPr>
        <w:t>совместная</w:t>
      </w:r>
      <w:r>
        <w:rPr>
          <w:i/>
          <w:spacing w:val="-7"/>
          <w:sz w:val="24"/>
        </w:rPr>
        <w:t xml:space="preserve"> </w:t>
      </w:r>
      <w:r>
        <w:rPr>
          <w:i/>
          <w:sz w:val="24"/>
        </w:rPr>
        <w:t>деятельность:</w:t>
      </w:r>
    </w:p>
    <w:p w:rsidR="005E4155" w:rsidRDefault="005E4155" w:rsidP="005E4155">
      <w:pPr>
        <w:pStyle w:val="a5"/>
        <w:spacing w:before="59" w:line="292" w:lineRule="auto"/>
        <w:ind w:right="437"/>
        <w:jc w:val="both"/>
      </w:pPr>
      <w:r>
        <w:t>понимать и использовать преимущества командной и индивидуальной работы при решении</w:t>
      </w:r>
      <w:r>
        <w:rPr>
          <w:spacing w:val="1"/>
        </w:rPr>
        <w:t xml:space="preserve"> </w:t>
      </w:r>
      <w:r>
        <w:t>конкретной проблемы, обосновывать необходимость применения групповых форм взаимодействия</w:t>
      </w:r>
      <w:r>
        <w:rPr>
          <w:spacing w:val="-57"/>
        </w:rPr>
        <w:t xml:space="preserve"> </w:t>
      </w:r>
      <w:r>
        <w:t>при</w:t>
      </w:r>
      <w:r>
        <w:rPr>
          <w:spacing w:val="-1"/>
        </w:rPr>
        <w:t xml:space="preserve"> </w:t>
      </w:r>
      <w:r>
        <w:t>решении поставленной задачи;</w:t>
      </w:r>
    </w:p>
    <w:p w:rsidR="005E4155" w:rsidRDefault="005E4155" w:rsidP="005E4155">
      <w:pPr>
        <w:pStyle w:val="a5"/>
        <w:spacing w:line="292" w:lineRule="auto"/>
        <w:ind w:right="921"/>
        <w:jc w:val="both"/>
      </w:pPr>
      <w:r>
        <w:t>принимать цель совместной деятельности, коллективно строить действия по её достижению:</w:t>
      </w:r>
      <w:r>
        <w:rPr>
          <w:spacing w:val="-58"/>
        </w:rPr>
        <w:t xml:space="preserve"> </w:t>
      </w:r>
      <w:r>
        <w:t>распределять</w:t>
      </w:r>
      <w:r>
        <w:rPr>
          <w:spacing w:val="-3"/>
        </w:rPr>
        <w:t xml:space="preserve"> </w:t>
      </w:r>
      <w:r>
        <w:t>роли,</w:t>
      </w:r>
      <w:r>
        <w:rPr>
          <w:spacing w:val="-2"/>
        </w:rPr>
        <w:t xml:space="preserve"> </w:t>
      </w:r>
      <w:r>
        <w:t>договариваться,</w:t>
      </w:r>
      <w:r>
        <w:rPr>
          <w:spacing w:val="-2"/>
        </w:rPr>
        <w:t xml:space="preserve"> </w:t>
      </w:r>
      <w:r>
        <w:t>обсуждать</w:t>
      </w:r>
      <w:r>
        <w:rPr>
          <w:spacing w:val="-3"/>
        </w:rPr>
        <w:t xml:space="preserve"> </w:t>
      </w:r>
      <w:r>
        <w:t>процесс</w:t>
      </w:r>
      <w:r>
        <w:rPr>
          <w:spacing w:val="-2"/>
        </w:rPr>
        <w:t xml:space="preserve"> </w:t>
      </w:r>
      <w:r>
        <w:t>и</w:t>
      </w:r>
      <w:r>
        <w:rPr>
          <w:spacing w:val="-2"/>
        </w:rPr>
        <w:t xml:space="preserve"> </w:t>
      </w:r>
      <w:r>
        <w:t>результат</w:t>
      </w:r>
      <w:r>
        <w:rPr>
          <w:spacing w:val="-3"/>
        </w:rPr>
        <w:t xml:space="preserve"> </w:t>
      </w:r>
      <w:r>
        <w:t>совместной</w:t>
      </w:r>
      <w:r>
        <w:rPr>
          <w:spacing w:val="-2"/>
        </w:rPr>
        <w:t xml:space="preserve"> </w:t>
      </w:r>
      <w:r>
        <w:t>работы;</w:t>
      </w:r>
    </w:p>
    <w:p w:rsidR="005E4155" w:rsidRDefault="005E4155" w:rsidP="005E4155">
      <w:pPr>
        <w:pStyle w:val="a5"/>
        <w:spacing w:line="292" w:lineRule="auto"/>
        <w:ind w:right="320"/>
        <w:jc w:val="both"/>
      </w:pPr>
      <w:r>
        <w:t>уметь</w:t>
      </w:r>
      <w:r>
        <w:rPr>
          <w:spacing w:val="-6"/>
        </w:rPr>
        <w:t xml:space="preserve"> </w:t>
      </w:r>
      <w:r>
        <w:t>обобщать</w:t>
      </w:r>
      <w:r>
        <w:rPr>
          <w:spacing w:val="-5"/>
        </w:rPr>
        <w:t xml:space="preserve"> </w:t>
      </w:r>
      <w:r>
        <w:t>мнения</w:t>
      </w:r>
      <w:r>
        <w:rPr>
          <w:spacing w:val="-5"/>
        </w:rPr>
        <w:t xml:space="preserve"> </w:t>
      </w:r>
      <w:r>
        <w:t>нескольких</w:t>
      </w:r>
      <w:r>
        <w:rPr>
          <w:spacing w:val="-4"/>
        </w:rPr>
        <w:t xml:space="preserve"> </w:t>
      </w:r>
      <w:r>
        <w:t>людей,</w:t>
      </w:r>
      <w:r>
        <w:rPr>
          <w:spacing w:val="-4"/>
        </w:rPr>
        <w:t xml:space="preserve"> </w:t>
      </w:r>
      <w:r>
        <w:t>проявлять</w:t>
      </w:r>
      <w:r>
        <w:rPr>
          <w:spacing w:val="-5"/>
        </w:rPr>
        <w:t xml:space="preserve"> </w:t>
      </w:r>
      <w:r>
        <w:t>готовность</w:t>
      </w:r>
      <w:r>
        <w:rPr>
          <w:spacing w:val="-5"/>
        </w:rPr>
        <w:t xml:space="preserve"> </w:t>
      </w:r>
      <w:r>
        <w:t>руководить,</w:t>
      </w:r>
      <w:r>
        <w:rPr>
          <w:spacing w:val="-5"/>
        </w:rPr>
        <w:t xml:space="preserve"> </w:t>
      </w:r>
      <w:r>
        <w:t>выполнять</w:t>
      </w:r>
      <w:r>
        <w:rPr>
          <w:spacing w:val="-57"/>
        </w:rPr>
        <w:t xml:space="preserve"> </w:t>
      </w:r>
      <w:r>
        <w:t>поручения,</w:t>
      </w:r>
      <w:r>
        <w:rPr>
          <w:spacing w:val="-1"/>
        </w:rPr>
        <w:t xml:space="preserve"> </w:t>
      </w:r>
      <w:r>
        <w:t>подчиняться;</w:t>
      </w:r>
    </w:p>
    <w:p w:rsidR="005E4155" w:rsidRDefault="005E4155" w:rsidP="005E4155">
      <w:pPr>
        <w:pStyle w:val="a5"/>
        <w:spacing w:line="292" w:lineRule="auto"/>
        <w:jc w:val="both"/>
      </w:pPr>
      <w:r>
        <w:t>планировать организацию совместной работы, определять свою роль (с учётом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w:t>
      </w:r>
      <w:r>
        <w:rPr>
          <w:spacing w:val="-4"/>
        </w:rPr>
        <w:t xml:space="preserve"> </w:t>
      </w:r>
      <w:r>
        <w:t>в</w:t>
      </w:r>
      <w:r>
        <w:rPr>
          <w:spacing w:val="-4"/>
        </w:rPr>
        <w:t xml:space="preserve"> </w:t>
      </w:r>
      <w:r>
        <w:t>групповых</w:t>
      </w:r>
      <w:r>
        <w:rPr>
          <w:spacing w:val="-2"/>
        </w:rPr>
        <w:t xml:space="preserve"> </w:t>
      </w:r>
      <w:r>
        <w:t>формах</w:t>
      </w:r>
      <w:r>
        <w:rPr>
          <w:spacing w:val="-3"/>
        </w:rPr>
        <w:t xml:space="preserve"> </w:t>
      </w:r>
      <w:r>
        <w:t>работы</w:t>
      </w:r>
      <w:r>
        <w:rPr>
          <w:spacing w:val="-3"/>
        </w:rPr>
        <w:t xml:space="preserve"> </w:t>
      </w:r>
      <w:r>
        <w:t>(обсуждения,</w:t>
      </w:r>
      <w:r>
        <w:rPr>
          <w:spacing w:val="-2"/>
        </w:rPr>
        <w:t xml:space="preserve"> </w:t>
      </w:r>
      <w:r>
        <w:t>обмен</w:t>
      </w:r>
      <w:r>
        <w:rPr>
          <w:spacing w:val="-3"/>
        </w:rPr>
        <w:t xml:space="preserve"> </w:t>
      </w:r>
      <w:r>
        <w:t>мнениями,</w:t>
      </w:r>
      <w:r>
        <w:rPr>
          <w:spacing w:val="-3"/>
        </w:rPr>
        <w:t xml:space="preserve"> </w:t>
      </w:r>
      <w:r>
        <w:t>мозговые</w:t>
      </w:r>
      <w:r>
        <w:rPr>
          <w:spacing w:val="-2"/>
        </w:rPr>
        <w:t xml:space="preserve"> </w:t>
      </w:r>
      <w:r>
        <w:t>штурмы</w:t>
      </w:r>
      <w:r>
        <w:rPr>
          <w:spacing w:val="-3"/>
        </w:rPr>
        <w:t xml:space="preserve"> </w:t>
      </w:r>
      <w:r>
        <w:t>и</w:t>
      </w:r>
      <w:r>
        <w:rPr>
          <w:spacing w:val="-3"/>
        </w:rPr>
        <w:t xml:space="preserve"> </w:t>
      </w:r>
      <w:r>
        <w:t>иные);</w:t>
      </w:r>
    </w:p>
    <w:p w:rsidR="005E4155" w:rsidRDefault="005E4155" w:rsidP="005E4155">
      <w:pPr>
        <w:pStyle w:val="a5"/>
        <w:spacing w:line="292" w:lineRule="auto"/>
        <w:jc w:val="both"/>
      </w:pPr>
      <w:r>
        <w:t>выполнять</w:t>
      </w:r>
      <w:r>
        <w:rPr>
          <w:spacing w:val="-5"/>
        </w:rPr>
        <w:t xml:space="preserve"> </w:t>
      </w:r>
      <w:r>
        <w:t>свою</w:t>
      </w:r>
      <w:r>
        <w:rPr>
          <w:spacing w:val="-5"/>
        </w:rPr>
        <w:t xml:space="preserve"> </w:t>
      </w:r>
      <w:r>
        <w:t>часть</w:t>
      </w:r>
      <w:r>
        <w:rPr>
          <w:spacing w:val="-5"/>
        </w:rPr>
        <w:t xml:space="preserve"> </w:t>
      </w:r>
      <w:r>
        <w:t>работы,</w:t>
      </w:r>
      <w:r>
        <w:rPr>
          <w:spacing w:val="-4"/>
        </w:rPr>
        <w:t xml:space="preserve"> </w:t>
      </w:r>
      <w:r>
        <w:t>достигать</w:t>
      </w:r>
      <w:r>
        <w:rPr>
          <w:spacing w:val="-4"/>
        </w:rPr>
        <w:t xml:space="preserve"> </w:t>
      </w:r>
      <w:r>
        <w:t>качественного</w:t>
      </w:r>
      <w:r>
        <w:rPr>
          <w:spacing w:val="-4"/>
        </w:rPr>
        <w:t xml:space="preserve"> </w:t>
      </w:r>
      <w:r>
        <w:t>результата</w:t>
      </w:r>
      <w:r>
        <w:rPr>
          <w:spacing w:val="-4"/>
        </w:rPr>
        <w:t xml:space="preserve"> </w:t>
      </w:r>
      <w:r>
        <w:t>по</w:t>
      </w:r>
      <w:r>
        <w:rPr>
          <w:spacing w:val="-4"/>
        </w:rPr>
        <w:t xml:space="preserve"> </w:t>
      </w:r>
      <w:r>
        <w:t>своему</w:t>
      </w:r>
      <w:r>
        <w:rPr>
          <w:spacing w:val="-4"/>
        </w:rPr>
        <w:t xml:space="preserve"> </w:t>
      </w:r>
      <w:r>
        <w:t>направлению</w:t>
      </w:r>
      <w:r>
        <w:rPr>
          <w:spacing w:val="-4"/>
        </w:rPr>
        <w:t xml:space="preserve"> </w:t>
      </w:r>
      <w:r>
        <w:t>и</w:t>
      </w:r>
      <w:r>
        <w:rPr>
          <w:spacing w:val="-57"/>
        </w:rPr>
        <w:t xml:space="preserve"> </w:t>
      </w:r>
      <w:r>
        <w:t>координировать</w:t>
      </w:r>
      <w:r>
        <w:rPr>
          <w:spacing w:val="-2"/>
        </w:rPr>
        <w:t xml:space="preserve"> </w:t>
      </w:r>
      <w:r>
        <w:t>свои действия</w:t>
      </w:r>
      <w:r>
        <w:rPr>
          <w:spacing w:val="-1"/>
        </w:rPr>
        <w:t xml:space="preserve"> </w:t>
      </w:r>
      <w:r>
        <w:t>с</w:t>
      </w:r>
      <w:r>
        <w:rPr>
          <w:spacing w:val="-1"/>
        </w:rPr>
        <w:t xml:space="preserve"> </w:t>
      </w:r>
      <w:r>
        <w:t>другими членами команды;</w:t>
      </w:r>
    </w:p>
    <w:p w:rsidR="005E4155" w:rsidRDefault="005E4155" w:rsidP="005E4155">
      <w:pPr>
        <w:pStyle w:val="a5"/>
        <w:spacing w:line="292" w:lineRule="auto"/>
        <w:ind w:right="320"/>
        <w:jc w:val="both"/>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3"/>
        </w:rPr>
        <w:t xml:space="preserve"> </w:t>
      </w:r>
      <w:r>
        <w:t>в</w:t>
      </w:r>
      <w:r>
        <w:rPr>
          <w:spacing w:val="-5"/>
        </w:rPr>
        <w:t xml:space="preserve"> </w:t>
      </w:r>
      <w:r>
        <w:t>общий</w:t>
      </w:r>
      <w:r>
        <w:rPr>
          <w:spacing w:val="-4"/>
        </w:rPr>
        <w:t xml:space="preserve"> </w:t>
      </w:r>
      <w:r>
        <w:t>продукт</w:t>
      </w:r>
      <w:r>
        <w:rPr>
          <w:spacing w:val="-4"/>
        </w:rPr>
        <w:t xml:space="preserve"> </w:t>
      </w:r>
      <w:r>
        <w:t>по</w:t>
      </w:r>
      <w:r>
        <w:rPr>
          <w:spacing w:val="-4"/>
        </w:rPr>
        <w:t xml:space="preserve"> </w:t>
      </w:r>
      <w:r>
        <w:t>критериям,</w:t>
      </w:r>
      <w:r>
        <w:rPr>
          <w:spacing w:val="-4"/>
        </w:rPr>
        <w:t xml:space="preserve"> </w:t>
      </w:r>
      <w:r>
        <w:t>самостоятельно</w:t>
      </w:r>
      <w:r>
        <w:rPr>
          <w:spacing w:val="-57"/>
        </w:rPr>
        <w:t xml:space="preserve"> </w:t>
      </w:r>
      <w:r>
        <w:t>сформулированным</w:t>
      </w:r>
      <w:r>
        <w:rPr>
          <w:spacing w:val="-1"/>
        </w:rPr>
        <w:t xml:space="preserve"> </w:t>
      </w:r>
      <w:r>
        <w:t>участниками взаимодействия;</w:t>
      </w:r>
    </w:p>
    <w:p w:rsidR="005E4155" w:rsidRDefault="005E4155" w:rsidP="005E4155">
      <w:pPr>
        <w:pStyle w:val="a5"/>
        <w:spacing w:line="292" w:lineRule="auto"/>
        <w:ind w:right="150"/>
        <w:jc w:val="both"/>
      </w:pPr>
      <w:r>
        <w:t>сравнивать результаты с исходной задачей и вклад каждого члена команды в достижение</w:t>
      </w:r>
      <w:r>
        <w:rPr>
          <w:spacing w:val="1"/>
        </w:rPr>
        <w:t xml:space="preserve"> </w:t>
      </w:r>
      <w:r>
        <w:t>результатов,</w:t>
      </w:r>
      <w:r>
        <w:rPr>
          <w:spacing w:val="-5"/>
        </w:rPr>
        <w:t xml:space="preserve"> </w:t>
      </w:r>
      <w:r>
        <w:t>разделять</w:t>
      </w:r>
      <w:r>
        <w:rPr>
          <w:spacing w:val="-6"/>
        </w:rPr>
        <w:t xml:space="preserve"> </w:t>
      </w:r>
      <w:r>
        <w:t>сферу</w:t>
      </w:r>
      <w:r>
        <w:rPr>
          <w:spacing w:val="-4"/>
        </w:rPr>
        <w:t xml:space="preserve"> </w:t>
      </w:r>
      <w:r>
        <w:t>ответственности</w:t>
      </w:r>
      <w:r>
        <w:rPr>
          <w:spacing w:val="-5"/>
        </w:rPr>
        <w:t xml:space="preserve"> </w:t>
      </w:r>
      <w:r>
        <w:t>и</w:t>
      </w:r>
      <w:r>
        <w:rPr>
          <w:spacing w:val="-5"/>
        </w:rPr>
        <w:t xml:space="preserve"> </w:t>
      </w:r>
      <w:r>
        <w:t>проявлять</w:t>
      </w:r>
      <w:r>
        <w:rPr>
          <w:spacing w:val="-5"/>
        </w:rPr>
        <w:t xml:space="preserve"> </w:t>
      </w:r>
      <w:r>
        <w:t>готовность</w:t>
      </w:r>
      <w:r>
        <w:rPr>
          <w:spacing w:val="-6"/>
        </w:rPr>
        <w:t xml:space="preserve"> </w:t>
      </w:r>
      <w:r>
        <w:t>к</w:t>
      </w:r>
      <w:r>
        <w:rPr>
          <w:spacing w:val="-6"/>
        </w:rPr>
        <w:t xml:space="preserve"> </w:t>
      </w:r>
      <w:r>
        <w:t>предоставлению</w:t>
      </w:r>
      <w:r>
        <w:rPr>
          <w:spacing w:val="-5"/>
        </w:rPr>
        <w:t xml:space="preserve"> </w:t>
      </w:r>
      <w:r>
        <w:t>отчёта</w:t>
      </w:r>
      <w:r>
        <w:rPr>
          <w:spacing w:val="-5"/>
        </w:rPr>
        <w:t xml:space="preserve"> </w:t>
      </w:r>
      <w:r>
        <w:t>перед</w:t>
      </w:r>
      <w:r>
        <w:rPr>
          <w:spacing w:val="-57"/>
        </w:rPr>
        <w:t xml:space="preserve"> </w:t>
      </w:r>
      <w:r>
        <w:t>группой.</w:t>
      </w:r>
    </w:p>
    <w:p w:rsidR="005E4155" w:rsidRDefault="005E4155" w:rsidP="005E4155">
      <w:pPr>
        <w:pStyle w:val="a5"/>
        <w:spacing w:line="292" w:lineRule="auto"/>
        <w:ind w:right="1402"/>
        <w:jc w:val="both"/>
      </w:pPr>
      <w:r>
        <w:t>Овладение системой универсальных учебных коммуникативных действий обеспечивает</w:t>
      </w:r>
      <w:r>
        <w:rPr>
          <w:spacing w:val="-57"/>
        </w:rPr>
        <w:t xml:space="preserve"> </w:t>
      </w:r>
      <w:r>
        <w:t>сформированность</w:t>
      </w:r>
      <w:r>
        <w:rPr>
          <w:spacing w:val="-4"/>
        </w:rPr>
        <w:t xml:space="preserve"> </w:t>
      </w:r>
      <w:r>
        <w:t>социальных</w:t>
      </w:r>
      <w:r>
        <w:rPr>
          <w:spacing w:val="-2"/>
        </w:rPr>
        <w:t xml:space="preserve"> </w:t>
      </w:r>
      <w:r>
        <w:t>навыков</w:t>
      </w:r>
      <w:r>
        <w:rPr>
          <w:spacing w:val="-3"/>
        </w:rPr>
        <w:t xml:space="preserve"> </w:t>
      </w:r>
      <w:r>
        <w:t>и</w:t>
      </w:r>
      <w:r>
        <w:rPr>
          <w:spacing w:val="-2"/>
        </w:rPr>
        <w:t xml:space="preserve"> </w:t>
      </w:r>
      <w:r>
        <w:t>эмоционального</w:t>
      </w:r>
      <w:r>
        <w:rPr>
          <w:spacing w:val="-3"/>
        </w:rPr>
        <w:t xml:space="preserve"> </w:t>
      </w:r>
      <w:r>
        <w:t>интеллекта</w:t>
      </w:r>
      <w:r>
        <w:rPr>
          <w:spacing w:val="-2"/>
        </w:rPr>
        <w:t xml:space="preserve"> </w:t>
      </w:r>
      <w:r>
        <w:t>обучающихся.</w:t>
      </w:r>
    </w:p>
    <w:p w:rsidR="005E4155" w:rsidRDefault="005E4155" w:rsidP="005E4155">
      <w:pPr>
        <w:jc w:val="both"/>
      </w:pPr>
    </w:p>
    <w:p w:rsidR="005E4155" w:rsidRDefault="005E4155" w:rsidP="005E4155">
      <w:pPr>
        <w:jc w:val="both"/>
      </w:pPr>
    </w:p>
    <w:p w:rsidR="005E4155" w:rsidRDefault="005E4155" w:rsidP="005E4155">
      <w:pPr>
        <w:pStyle w:val="210"/>
        <w:spacing w:before="108" w:line="240" w:lineRule="auto"/>
        <w:jc w:val="both"/>
        <w:rPr>
          <w:i w:val="0"/>
        </w:rPr>
      </w:pPr>
      <w:r>
        <w:t>Овладение</w:t>
      </w:r>
      <w:r>
        <w:rPr>
          <w:spacing w:val="-11"/>
        </w:rPr>
        <w:t xml:space="preserve"> </w:t>
      </w:r>
      <w:r>
        <w:t>универсальными</w:t>
      </w:r>
      <w:r>
        <w:rPr>
          <w:spacing w:val="-10"/>
        </w:rPr>
        <w:t xml:space="preserve"> </w:t>
      </w:r>
      <w:r>
        <w:t>учебными</w:t>
      </w:r>
      <w:r>
        <w:rPr>
          <w:spacing w:val="-11"/>
        </w:rPr>
        <w:t xml:space="preserve"> </w:t>
      </w:r>
      <w:r>
        <w:t>регулятивными</w:t>
      </w:r>
      <w:r>
        <w:rPr>
          <w:spacing w:val="-11"/>
        </w:rPr>
        <w:t xml:space="preserve"> </w:t>
      </w:r>
      <w:r>
        <w:t>действиями</w:t>
      </w:r>
      <w:r>
        <w:rPr>
          <w:i w:val="0"/>
        </w:rPr>
        <w:t>:</w:t>
      </w:r>
    </w:p>
    <w:p w:rsidR="005E4155" w:rsidRDefault="005E4155" w:rsidP="005E4155">
      <w:pPr>
        <w:pStyle w:val="a7"/>
        <w:numPr>
          <w:ilvl w:val="0"/>
          <w:numId w:val="4"/>
        </w:numPr>
        <w:tabs>
          <w:tab w:val="left" w:pos="547"/>
        </w:tabs>
        <w:spacing w:before="60"/>
        <w:ind w:hanging="261"/>
        <w:jc w:val="both"/>
        <w:rPr>
          <w:i/>
          <w:sz w:val="24"/>
        </w:rPr>
      </w:pPr>
      <w:r>
        <w:rPr>
          <w:i/>
          <w:sz w:val="24"/>
        </w:rPr>
        <w:t>самоорганизация:</w:t>
      </w:r>
    </w:p>
    <w:p w:rsidR="005E4155" w:rsidRDefault="005E4155" w:rsidP="005E4155">
      <w:pPr>
        <w:pStyle w:val="a5"/>
        <w:spacing w:before="61"/>
        <w:ind w:left="286" w:firstLine="0"/>
        <w:jc w:val="both"/>
      </w:pPr>
      <w:r>
        <w:t>выявлять</w:t>
      </w:r>
      <w:r>
        <w:rPr>
          <w:spacing w:val="-4"/>
        </w:rPr>
        <w:t xml:space="preserve"> </w:t>
      </w:r>
      <w:r>
        <w:t>проблемы</w:t>
      </w:r>
      <w:r>
        <w:rPr>
          <w:spacing w:val="-3"/>
        </w:rPr>
        <w:t xml:space="preserve"> </w:t>
      </w:r>
      <w:r>
        <w:t>для</w:t>
      </w:r>
      <w:r>
        <w:rPr>
          <w:spacing w:val="-3"/>
        </w:rPr>
        <w:t xml:space="preserve"> </w:t>
      </w:r>
      <w:r>
        <w:t>решения</w:t>
      </w:r>
      <w:r>
        <w:rPr>
          <w:spacing w:val="-4"/>
        </w:rPr>
        <w:t xml:space="preserve"> </w:t>
      </w:r>
      <w:r>
        <w:t>в</w:t>
      </w:r>
      <w:r>
        <w:rPr>
          <w:spacing w:val="-3"/>
        </w:rPr>
        <w:t xml:space="preserve"> </w:t>
      </w:r>
      <w:r>
        <w:t>жизненных</w:t>
      </w:r>
      <w:r>
        <w:rPr>
          <w:spacing w:val="-3"/>
        </w:rPr>
        <w:t xml:space="preserve"> </w:t>
      </w:r>
      <w:r>
        <w:t>и</w:t>
      </w:r>
      <w:r>
        <w:rPr>
          <w:spacing w:val="-2"/>
        </w:rPr>
        <w:t xml:space="preserve"> </w:t>
      </w:r>
      <w:r>
        <w:t>учебных</w:t>
      </w:r>
      <w:r>
        <w:rPr>
          <w:spacing w:val="-3"/>
        </w:rPr>
        <w:t xml:space="preserve"> </w:t>
      </w:r>
      <w:r>
        <w:t>ситуациях;</w:t>
      </w:r>
    </w:p>
    <w:p w:rsidR="005E4155" w:rsidRDefault="005E4155" w:rsidP="005E4155">
      <w:pPr>
        <w:pStyle w:val="a5"/>
        <w:spacing w:before="60" w:line="292" w:lineRule="auto"/>
        <w:ind w:right="395"/>
        <w:jc w:val="both"/>
      </w:pPr>
      <w:r>
        <w:t>ориентироваться в различных подходах принятия решений (индивидуальное, принятие решения в</w:t>
      </w:r>
      <w:r>
        <w:rPr>
          <w:spacing w:val="-58"/>
        </w:rPr>
        <w:t xml:space="preserve"> </w:t>
      </w:r>
      <w:r>
        <w:t>группе,</w:t>
      </w:r>
      <w:r>
        <w:rPr>
          <w:spacing w:val="-1"/>
        </w:rPr>
        <w:t xml:space="preserve"> </w:t>
      </w:r>
      <w:r>
        <w:t>принятие решений группой);</w:t>
      </w:r>
    </w:p>
    <w:p w:rsidR="005E4155" w:rsidRDefault="005E4155" w:rsidP="005E4155">
      <w:pPr>
        <w:pStyle w:val="a5"/>
        <w:spacing w:line="292" w:lineRule="auto"/>
        <w:jc w:val="both"/>
      </w:pPr>
      <w:r>
        <w:t>самостоятельно</w:t>
      </w:r>
      <w:r>
        <w:rPr>
          <w:spacing w:val="-4"/>
        </w:rPr>
        <w:t xml:space="preserve"> </w:t>
      </w:r>
      <w:r>
        <w:t>составлять</w:t>
      </w:r>
      <w:r>
        <w:rPr>
          <w:spacing w:val="-5"/>
        </w:rPr>
        <w:t xml:space="preserve"> </w:t>
      </w:r>
      <w:r>
        <w:t>алгоритм</w:t>
      </w:r>
      <w:r>
        <w:rPr>
          <w:spacing w:val="-3"/>
        </w:rPr>
        <w:t xml:space="preserve"> </w:t>
      </w:r>
      <w:r>
        <w:t>решения</w:t>
      </w:r>
      <w:r>
        <w:rPr>
          <w:spacing w:val="52"/>
        </w:rPr>
        <w:t xml:space="preserve"> </w:t>
      </w:r>
      <w:r>
        <w:t>задачи</w:t>
      </w:r>
      <w:r>
        <w:rPr>
          <w:spacing w:val="52"/>
        </w:rPr>
        <w:t xml:space="preserve"> </w:t>
      </w:r>
      <w:r>
        <w:t>(или</w:t>
      </w:r>
      <w:r>
        <w:rPr>
          <w:spacing w:val="-3"/>
        </w:rPr>
        <w:t xml:space="preserve"> </w:t>
      </w:r>
      <w:r>
        <w:t>его</w:t>
      </w:r>
      <w:r>
        <w:rPr>
          <w:spacing w:val="-4"/>
        </w:rPr>
        <w:t xml:space="preserve"> </w:t>
      </w:r>
      <w:r>
        <w:t>часть),</w:t>
      </w:r>
      <w:r>
        <w:rPr>
          <w:spacing w:val="-3"/>
        </w:rPr>
        <w:t xml:space="preserve"> </w:t>
      </w:r>
      <w:r>
        <w:t>выбирать</w:t>
      </w:r>
      <w:r>
        <w:rPr>
          <w:spacing w:val="-5"/>
        </w:rPr>
        <w:t xml:space="preserve"> </w:t>
      </w:r>
      <w:r>
        <w:t>способ</w:t>
      </w:r>
      <w:r>
        <w:rPr>
          <w:spacing w:val="-4"/>
        </w:rPr>
        <w:t xml:space="preserve"> </w:t>
      </w:r>
      <w:r>
        <w:t>решения</w:t>
      </w:r>
      <w:r>
        <w:rPr>
          <w:spacing w:val="-57"/>
        </w:rPr>
        <w:t xml:space="preserve"> </w:t>
      </w:r>
      <w:r>
        <w:t>учебной задачи с учётом имеющихся ресурсов и собственных возможностей, аргументировать</w:t>
      </w:r>
      <w:r>
        <w:rPr>
          <w:spacing w:val="1"/>
        </w:rPr>
        <w:t xml:space="preserve"> </w:t>
      </w:r>
      <w:r>
        <w:t>предлагаемые</w:t>
      </w:r>
      <w:r>
        <w:rPr>
          <w:spacing w:val="-1"/>
        </w:rPr>
        <w:t xml:space="preserve"> </w:t>
      </w:r>
      <w:r>
        <w:t>варианты решений;</w:t>
      </w:r>
    </w:p>
    <w:p w:rsidR="005E4155" w:rsidRDefault="005E4155" w:rsidP="005E4155">
      <w:pPr>
        <w:pStyle w:val="a5"/>
        <w:spacing w:line="292" w:lineRule="auto"/>
        <w:ind w:right="734"/>
        <w:jc w:val="both"/>
      </w:pPr>
      <w:r>
        <w:t>составлять план действий (план реализации намеченного алгоритма решения), корректировать</w:t>
      </w:r>
      <w:r>
        <w:rPr>
          <w:spacing w:val="-58"/>
        </w:rPr>
        <w:t xml:space="preserve"> </w:t>
      </w:r>
      <w:r>
        <w:t>предложенный</w:t>
      </w:r>
      <w:r>
        <w:rPr>
          <w:spacing w:val="-1"/>
        </w:rPr>
        <w:t xml:space="preserve"> </w:t>
      </w:r>
      <w:r>
        <w:t>алгоритм</w:t>
      </w:r>
      <w:r>
        <w:rPr>
          <w:spacing w:val="-1"/>
        </w:rPr>
        <w:t xml:space="preserve"> </w:t>
      </w:r>
      <w:r>
        <w:t>с</w:t>
      </w:r>
      <w:r>
        <w:rPr>
          <w:spacing w:val="-1"/>
        </w:rPr>
        <w:t xml:space="preserve"> </w:t>
      </w:r>
      <w:r>
        <w:t>учётом</w:t>
      </w:r>
      <w:r>
        <w:rPr>
          <w:spacing w:val="-1"/>
        </w:rPr>
        <w:t xml:space="preserve"> </w:t>
      </w:r>
      <w:r>
        <w:t>получения</w:t>
      </w:r>
      <w:r>
        <w:rPr>
          <w:spacing w:val="-2"/>
        </w:rPr>
        <w:t xml:space="preserve"> </w:t>
      </w:r>
      <w:r>
        <w:t>новых знаний</w:t>
      </w:r>
      <w:r>
        <w:rPr>
          <w:spacing w:val="-1"/>
        </w:rPr>
        <w:t xml:space="preserve"> </w:t>
      </w:r>
      <w:r>
        <w:t>об</w:t>
      </w:r>
      <w:r>
        <w:rPr>
          <w:spacing w:val="-2"/>
        </w:rPr>
        <w:t xml:space="preserve"> </w:t>
      </w:r>
      <w:r>
        <w:t>изучаемом</w:t>
      </w:r>
      <w:r>
        <w:rPr>
          <w:spacing w:val="-1"/>
        </w:rPr>
        <w:t xml:space="preserve"> </w:t>
      </w:r>
      <w:r>
        <w:t>объекте;</w:t>
      </w:r>
    </w:p>
    <w:p w:rsidR="005E4155" w:rsidRDefault="005E4155" w:rsidP="005E4155">
      <w:pPr>
        <w:pStyle w:val="a5"/>
        <w:spacing w:line="275" w:lineRule="exact"/>
        <w:ind w:left="286" w:firstLine="0"/>
        <w:jc w:val="both"/>
      </w:pPr>
      <w:r>
        <w:t>делать</w:t>
      </w:r>
      <w:r>
        <w:rPr>
          <w:spacing w:val="-5"/>
        </w:rPr>
        <w:t xml:space="preserve"> </w:t>
      </w:r>
      <w:r>
        <w:t>выбор</w:t>
      </w:r>
      <w:r>
        <w:rPr>
          <w:spacing w:val="-3"/>
        </w:rPr>
        <w:t xml:space="preserve"> </w:t>
      </w:r>
      <w:r>
        <w:t>и</w:t>
      </w:r>
      <w:r>
        <w:rPr>
          <w:spacing w:val="-4"/>
        </w:rPr>
        <w:t xml:space="preserve"> </w:t>
      </w:r>
      <w:r>
        <w:t>брать</w:t>
      </w:r>
      <w:r>
        <w:rPr>
          <w:spacing w:val="-4"/>
        </w:rPr>
        <w:t xml:space="preserve"> </w:t>
      </w:r>
      <w:r>
        <w:t>ответственность</w:t>
      </w:r>
      <w:r>
        <w:rPr>
          <w:spacing w:val="-4"/>
        </w:rPr>
        <w:t xml:space="preserve"> </w:t>
      </w:r>
      <w:r>
        <w:t>за</w:t>
      </w:r>
      <w:r>
        <w:rPr>
          <w:spacing w:val="-4"/>
        </w:rPr>
        <w:t xml:space="preserve"> </w:t>
      </w:r>
      <w:r>
        <w:t>решение;</w:t>
      </w:r>
    </w:p>
    <w:p w:rsidR="005E4155" w:rsidRDefault="005E4155" w:rsidP="005E4155">
      <w:pPr>
        <w:pStyle w:val="a7"/>
        <w:numPr>
          <w:ilvl w:val="0"/>
          <w:numId w:val="4"/>
        </w:numPr>
        <w:tabs>
          <w:tab w:val="left" w:pos="547"/>
        </w:tabs>
        <w:spacing w:before="57"/>
        <w:ind w:hanging="261"/>
        <w:jc w:val="both"/>
        <w:rPr>
          <w:i/>
          <w:sz w:val="24"/>
        </w:rPr>
      </w:pPr>
      <w:r>
        <w:rPr>
          <w:i/>
          <w:sz w:val="24"/>
        </w:rPr>
        <w:t>самоконтроль:</w:t>
      </w:r>
    </w:p>
    <w:p w:rsidR="005E4155" w:rsidRDefault="005E4155" w:rsidP="005E4155">
      <w:pPr>
        <w:pStyle w:val="a5"/>
        <w:spacing w:before="60" w:line="292" w:lineRule="auto"/>
        <w:ind w:left="286" w:right="3314" w:firstLine="0"/>
        <w:jc w:val="both"/>
      </w:pPr>
      <w:r>
        <w:t>владеть способами самоконтроля, самомотивации и рефлексии;</w:t>
      </w:r>
      <w:r>
        <w:rPr>
          <w:spacing w:val="1"/>
        </w:rPr>
        <w:t xml:space="preserve"> </w:t>
      </w:r>
      <w:r>
        <w:t>давать</w:t>
      </w:r>
      <w:r>
        <w:rPr>
          <w:spacing w:val="-5"/>
        </w:rPr>
        <w:t xml:space="preserve"> </w:t>
      </w:r>
      <w:r>
        <w:t>адекватную</w:t>
      </w:r>
      <w:r>
        <w:rPr>
          <w:spacing w:val="-4"/>
        </w:rPr>
        <w:t xml:space="preserve"> </w:t>
      </w:r>
      <w:r>
        <w:t>оценку</w:t>
      </w:r>
      <w:r>
        <w:rPr>
          <w:spacing w:val="-4"/>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3"/>
        </w:rPr>
        <w:t xml:space="preserve"> </w:t>
      </w:r>
      <w:r>
        <w:t>изменения;</w:t>
      </w:r>
    </w:p>
    <w:p w:rsidR="005E4155" w:rsidRDefault="005E4155" w:rsidP="005E4155">
      <w:pPr>
        <w:pStyle w:val="a5"/>
        <w:spacing w:line="292" w:lineRule="auto"/>
        <w:ind w:right="759"/>
        <w:jc w:val="both"/>
      </w:pPr>
      <w:r>
        <w:t>учитывать контекст и предвидеть трудности, которые могут возникнуть при решении учебной</w:t>
      </w:r>
      <w:r>
        <w:rPr>
          <w:spacing w:val="-58"/>
        </w:rPr>
        <w:t xml:space="preserve"> </w:t>
      </w:r>
      <w:r>
        <w:t>задачи,</w:t>
      </w:r>
      <w:r>
        <w:rPr>
          <w:spacing w:val="-1"/>
        </w:rPr>
        <w:t xml:space="preserve"> </w:t>
      </w:r>
      <w:r>
        <w:t>адаптировать</w:t>
      </w:r>
      <w:r>
        <w:rPr>
          <w:spacing w:val="-2"/>
        </w:rPr>
        <w:t xml:space="preserve"> </w:t>
      </w:r>
      <w:r>
        <w:t>решение к</w:t>
      </w:r>
      <w:r>
        <w:rPr>
          <w:spacing w:val="-2"/>
        </w:rPr>
        <w:t xml:space="preserve"> </w:t>
      </w:r>
      <w:r>
        <w:t>меняющимся</w:t>
      </w:r>
      <w:r>
        <w:rPr>
          <w:spacing w:val="-1"/>
        </w:rPr>
        <w:t xml:space="preserve"> </w:t>
      </w:r>
      <w:r>
        <w:t>обстоятельствам;</w:t>
      </w:r>
    </w:p>
    <w:p w:rsidR="005E4155" w:rsidRDefault="005E4155" w:rsidP="005E4155">
      <w:pPr>
        <w:pStyle w:val="a5"/>
        <w:spacing w:line="292" w:lineRule="auto"/>
        <w:jc w:val="both"/>
      </w:pPr>
      <w:r>
        <w:t>объяснять</w:t>
      </w:r>
      <w:r>
        <w:rPr>
          <w:spacing w:val="-7"/>
        </w:rPr>
        <w:t xml:space="preserve"> </w:t>
      </w:r>
      <w:r>
        <w:t>причины</w:t>
      </w:r>
      <w:r>
        <w:rPr>
          <w:spacing w:val="-6"/>
        </w:rPr>
        <w:t xml:space="preserve"> </w:t>
      </w:r>
      <w:r>
        <w:t>достижения</w:t>
      </w:r>
      <w:r>
        <w:rPr>
          <w:spacing w:val="-6"/>
        </w:rPr>
        <w:t xml:space="preserve"> </w:t>
      </w:r>
      <w:r>
        <w:t>(недостижения)</w:t>
      </w:r>
      <w:r>
        <w:rPr>
          <w:spacing w:val="-6"/>
        </w:rPr>
        <w:t xml:space="preserve"> </w:t>
      </w:r>
      <w:r>
        <w:t>результатов</w:t>
      </w:r>
      <w:r>
        <w:rPr>
          <w:spacing w:val="-7"/>
        </w:rPr>
        <w:t xml:space="preserve"> </w:t>
      </w:r>
      <w:r>
        <w:t>деятельности,</w:t>
      </w:r>
      <w:r>
        <w:rPr>
          <w:spacing w:val="-5"/>
        </w:rPr>
        <w:t xml:space="preserve"> </w:t>
      </w:r>
      <w:r>
        <w:t>давать</w:t>
      </w:r>
      <w:r>
        <w:rPr>
          <w:spacing w:val="-7"/>
        </w:rPr>
        <w:t xml:space="preserve"> </w:t>
      </w:r>
      <w:r>
        <w:t>оценку</w:t>
      </w:r>
      <w:r>
        <w:rPr>
          <w:spacing w:val="-57"/>
        </w:rPr>
        <w:t xml:space="preserve"> </w:t>
      </w:r>
      <w:r>
        <w:t>приобретённому</w:t>
      </w:r>
      <w:r>
        <w:rPr>
          <w:spacing w:val="-1"/>
        </w:rPr>
        <w:t xml:space="preserve"> </w:t>
      </w:r>
      <w:r>
        <w:t>опыту,</w:t>
      </w:r>
      <w:r>
        <w:rPr>
          <w:spacing w:val="-1"/>
        </w:rPr>
        <w:t xml:space="preserve"> </w:t>
      </w:r>
      <w:r>
        <w:t>уметь</w:t>
      </w:r>
      <w:r>
        <w:rPr>
          <w:spacing w:val="-2"/>
        </w:rPr>
        <w:t xml:space="preserve"> </w:t>
      </w:r>
      <w:r>
        <w:t>находить</w:t>
      </w:r>
      <w:r>
        <w:rPr>
          <w:spacing w:val="-2"/>
        </w:rPr>
        <w:t xml:space="preserve"> </w:t>
      </w:r>
      <w:r>
        <w:t>позитивное в</w:t>
      </w:r>
      <w:r>
        <w:rPr>
          <w:spacing w:val="-2"/>
        </w:rPr>
        <w:t xml:space="preserve"> </w:t>
      </w:r>
      <w:r>
        <w:t>произошедшей</w:t>
      </w:r>
      <w:r>
        <w:rPr>
          <w:spacing w:val="-1"/>
        </w:rPr>
        <w:t xml:space="preserve"> </w:t>
      </w:r>
      <w:r>
        <w:t>ситуации;</w:t>
      </w:r>
    </w:p>
    <w:p w:rsidR="005E4155" w:rsidRDefault="005E4155" w:rsidP="005E4155">
      <w:pPr>
        <w:pStyle w:val="a5"/>
        <w:spacing w:line="292" w:lineRule="auto"/>
        <w:ind w:right="857"/>
        <w:jc w:val="both"/>
      </w:pPr>
      <w:r>
        <w:t>вносить коррективы в деятельность на основе новых обстоятельств, изменившихся ситуаций,</w:t>
      </w:r>
      <w:r>
        <w:rPr>
          <w:spacing w:val="-58"/>
        </w:rPr>
        <w:t xml:space="preserve"> </w:t>
      </w:r>
      <w:r>
        <w:t>установленных</w:t>
      </w:r>
      <w:r>
        <w:rPr>
          <w:spacing w:val="-1"/>
        </w:rPr>
        <w:t xml:space="preserve"> </w:t>
      </w:r>
      <w:r>
        <w:t>ошибок, возникших трудностей;</w:t>
      </w:r>
    </w:p>
    <w:p w:rsidR="005E4155" w:rsidRDefault="005E4155" w:rsidP="005E4155">
      <w:pPr>
        <w:pStyle w:val="a5"/>
        <w:spacing w:line="275" w:lineRule="exact"/>
        <w:ind w:left="286" w:firstLine="0"/>
        <w:jc w:val="both"/>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и</w:t>
      </w:r>
      <w:r>
        <w:rPr>
          <w:spacing w:val="-4"/>
        </w:rPr>
        <w:t xml:space="preserve"> </w:t>
      </w:r>
      <w:r>
        <w:t>условиям;</w:t>
      </w:r>
    </w:p>
    <w:p w:rsidR="005E4155" w:rsidRPr="005E4155" w:rsidRDefault="005E4155" w:rsidP="005E4155">
      <w:pPr>
        <w:pStyle w:val="a7"/>
        <w:numPr>
          <w:ilvl w:val="0"/>
          <w:numId w:val="4"/>
        </w:numPr>
        <w:tabs>
          <w:tab w:val="left" w:pos="547"/>
        </w:tabs>
        <w:spacing w:before="56"/>
        <w:ind w:hanging="261"/>
        <w:jc w:val="both"/>
        <w:rPr>
          <w:i/>
          <w:sz w:val="24"/>
        </w:rPr>
      </w:pPr>
      <w:r>
        <w:rPr>
          <w:i/>
          <w:sz w:val="24"/>
        </w:rPr>
        <w:t>эмоциональный</w:t>
      </w:r>
      <w:r>
        <w:rPr>
          <w:i/>
          <w:spacing w:val="-6"/>
          <w:sz w:val="24"/>
        </w:rPr>
        <w:t xml:space="preserve"> </w:t>
      </w:r>
      <w:r>
        <w:rPr>
          <w:i/>
          <w:sz w:val="24"/>
        </w:rPr>
        <w:t>интеллект:</w:t>
      </w:r>
    </w:p>
    <w:p w:rsidR="005E4155" w:rsidRDefault="005E4155" w:rsidP="005E4155">
      <w:pPr>
        <w:pStyle w:val="a5"/>
        <w:spacing w:before="66" w:line="292" w:lineRule="auto"/>
        <w:ind w:left="286" w:right="2409" w:firstLine="0"/>
        <w:jc w:val="both"/>
      </w:pPr>
      <w:r>
        <w:t>различать, называть и управлять собственными эмоциями и эмоциями других;</w:t>
      </w:r>
      <w:r>
        <w:rPr>
          <w:spacing w:val="-58"/>
        </w:rPr>
        <w:t xml:space="preserve"> </w:t>
      </w:r>
      <w:r>
        <w:t>выявлять</w:t>
      </w:r>
      <w:r>
        <w:rPr>
          <w:spacing w:val="-2"/>
        </w:rPr>
        <w:t xml:space="preserve"> </w:t>
      </w:r>
      <w:r>
        <w:t>и анализировать</w:t>
      </w:r>
      <w:r>
        <w:rPr>
          <w:spacing w:val="-1"/>
        </w:rPr>
        <w:t xml:space="preserve"> </w:t>
      </w:r>
      <w:r>
        <w:t>причины эмоций;</w:t>
      </w:r>
    </w:p>
    <w:p w:rsidR="005E4155" w:rsidRDefault="005E4155" w:rsidP="005E4155">
      <w:pPr>
        <w:pStyle w:val="a5"/>
        <w:spacing w:line="292" w:lineRule="auto"/>
        <w:ind w:left="286" w:right="2221" w:firstLine="0"/>
        <w:jc w:val="both"/>
      </w:pPr>
      <w:r>
        <w:t>ставить себя на место другого человека, понимать мотивы и намерения другого;</w:t>
      </w:r>
      <w:r>
        <w:rPr>
          <w:spacing w:val="-58"/>
        </w:rPr>
        <w:t xml:space="preserve"> </w:t>
      </w:r>
      <w:r>
        <w:t>регулировать</w:t>
      </w:r>
      <w:r>
        <w:rPr>
          <w:spacing w:val="-2"/>
        </w:rPr>
        <w:t xml:space="preserve"> </w:t>
      </w:r>
      <w:r>
        <w:t>способ</w:t>
      </w:r>
      <w:r>
        <w:rPr>
          <w:spacing w:val="-1"/>
        </w:rPr>
        <w:t xml:space="preserve"> </w:t>
      </w:r>
      <w:r>
        <w:t>выражения</w:t>
      </w:r>
      <w:r>
        <w:rPr>
          <w:spacing w:val="-1"/>
        </w:rPr>
        <w:t xml:space="preserve"> </w:t>
      </w:r>
      <w:r>
        <w:t>эмоций;</w:t>
      </w:r>
    </w:p>
    <w:p w:rsidR="005E4155" w:rsidRDefault="005E4155" w:rsidP="005E4155">
      <w:pPr>
        <w:pStyle w:val="a7"/>
        <w:numPr>
          <w:ilvl w:val="0"/>
          <w:numId w:val="4"/>
        </w:numPr>
        <w:tabs>
          <w:tab w:val="left" w:pos="547"/>
        </w:tabs>
        <w:spacing w:line="275" w:lineRule="exact"/>
        <w:ind w:hanging="261"/>
        <w:jc w:val="both"/>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2"/>
          <w:sz w:val="24"/>
        </w:rPr>
        <w:t xml:space="preserve"> </w:t>
      </w:r>
      <w:r>
        <w:rPr>
          <w:i/>
          <w:sz w:val="24"/>
        </w:rPr>
        <w:t>других:</w:t>
      </w:r>
    </w:p>
    <w:p w:rsidR="005E4155" w:rsidRDefault="005E4155" w:rsidP="005E4155">
      <w:pPr>
        <w:pStyle w:val="a5"/>
        <w:spacing w:before="59" w:line="292" w:lineRule="auto"/>
        <w:ind w:right="116"/>
        <w:jc w:val="both"/>
      </w:pPr>
      <w:r>
        <w:t>осознанно относиться к другому человеку, его мнению; признавать своё право на ошибку и такое же</w:t>
      </w:r>
      <w:r>
        <w:rPr>
          <w:spacing w:val="-58"/>
        </w:rPr>
        <w:t xml:space="preserve"> </w:t>
      </w:r>
      <w:r>
        <w:t>право</w:t>
      </w:r>
      <w:r>
        <w:rPr>
          <w:spacing w:val="-1"/>
        </w:rPr>
        <w:t xml:space="preserve"> </w:t>
      </w:r>
      <w:r>
        <w:t>другого;</w:t>
      </w:r>
      <w:r>
        <w:rPr>
          <w:spacing w:val="-1"/>
        </w:rPr>
        <w:t xml:space="preserve"> </w:t>
      </w:r>
      <w:r>
        <w:t>принимать</w:t>
      </w:r>
      <w:r>
        <w:rPr>
          <w:spacing w:val="-1"/>
        </w:rPr>
        <w:t xml:space="preserve"> </w:t>
      </w:r>
      <w:r>
        <w:t>себя</w:t>
      </w:r>
      <w:r>
        <w:rPr>
          <w:spacing w:val="-1"/>
        </w:rPr>
        <w:t xml:space="preserve"> </w:t>
      </w:r>
      <w:r>
        <w:t>и других, не</w:t>
      </w:r>
      <w:r>
        <w:rPr>
          <w:spacing w:val="-1"/>
        </w:rPr>
        <w:t xml:space="preserve"> </w:t>
      </w:r>
      <w:r>
        <w:t>осуждая;</w:t>
      </w:r>
    </w:p>
    <w:p w:rsidR="005E4155" w:rsidRDefault="005E4155" w:rsidP="005E4155">
      <w:pPr>
        <w:pStyle w:val="a5"/>
        <w:spacing w:line="275" w:lineRule="exact"/>
        <w:ind w:left="286" w:firstLine="0"/>
        <w:jc w:val="both"/>
      </w:pPr>
      <w:r>
        <w:t>открытость</w:t>
      </w:r>
      <w:r>
        <w:rPr>
          <w:spacing w:val="-4"/>
        </w:rPr>
        <w:t xml:space="preserve"> </w:t>
      </w:r>
      <w:r>
        <w:t>себе</w:t>
      </w:r>
      <w:r>
        <w:rPr>
          <w:spacing w:val="-2"/>
        </w:rPr>
        <w:t xml:space="preserve"> </w:t>
      </w:r>
      <w:r>
        <w:t>и</w:t>
      </w:r>
      <w:r>
        <w:rPr>
          <w:spacing w:val="-2"/>
        </w:rPr>
        <w:t xml:space="preserve"> </w:t>
      </w:r>
      <w:r>
        <w:t>другим;</w:t>
      </w:r>
    </w:p>
    <w:p w:rsidR="005E4155" w:rsidRDefault="005E4155" w:rsidP="005E4155">
      <w:pPr>
        <w:pStyle w:val="a5"/>
        <w:spacing w:before="60"/>
        <w:ind w:left="286" w:firstLine="0"/>
        <w:jc w:val="both"/>
      </w:pPr>
      <w:r>
        <w:t>осознавать</w:t>
      </w:r>
      <w:r>
        <w:rPr>
          <w:spacing w:val="-6"/>
        </w:rPr>
        <w:t xml:space="preserve"> </w:t>
      </w:r>
      <w:r>
        <w:t>невозможность</w:t>
      </w:r>
      <w:r>
        <w:rPr>
          <w:spacing w:val="-5"/>
        </w:rPr>
        <w:t xml:space="preserve"> </w:t>
      </w:r>
      <w:r>
        <w:t>контролировать</w:t>
      </w:r>
      <w:r>
        <w:rPr>
          <w:spacing w:val="-5"/>
        </w:rPr>
        <w:t xml:space="preserve"> </w:t>
      </w:r>
      <w:r>
        <w:t>всё</w:t>
      </w:r>
      <w:r>
        <w:rPr>
          <w:spacing w:val="-4"/>
        </w:rPr>
        <w:t xml:space="preserve"> </w:t>
      </w:r>
      <w:r>
        <w:t>вокруг.</w:t>
      </w:r>
    </w:p>
    <w:p w:rsidR="005E4155" w:rsidRDefault="005E4155" w:rsidP="005E4155">
      <w:pPr>
        <w:pStyle w:val="a5"/>
        <w:spacing w:before="60" w:line="292" w:lineRule="auto"/>
        <w:ind w:right="308"/>
        <w:jc w:val="both"/>
      </w:pPr>
      <w:r>
        <w:t>Овладение системой универсальных учебных регулятивных действий обеспечивает формирование</w:t>
      </w:r>
      <w:r>
        <w:rPr>
          <w:spacing w:val="-58"/>
        </w:rPr>
        <w:t xml:space="preserve"> </w:t>
      </w:r>
      <w:r>
        <w:t>смысловых установок личности (внутренняя позиция личности) и жизненных навыков личности</w:t>
      </w:r>
      <w:r>
        <w:rPr>
          <w:spacing w:val="1"/>
        </w:rPr>
        <w:t xml:space="preserve"> </w:t>
      </w:r>
      <w:r>
        <w:t>(управления</w:t>
      </w:r>
      <w:r>
        <w:rPr>
          <w:spacing w:val="-2"/>
        </w:rPr>
        <w:t xml:space="preserve"> </w:t>
      </w:r>
      <w:r>
        <w:t>собой, самодисциплины, устойчивого</w:t>
      </w:r>
      <w:r>
        <w:rPr>
          <w:spacing w:val="-1"/>
        </w:rPr>
        <w:t xml:space="preserve"> </w:t>
      </w:r>
      <w:r>
        <w:t>поведения).</w:t>
      </w:r>
    </w:p>
    <w:p w:rsidR="005E4155" w:rsidRDefault="005E4155" w:rsidP="005E4155">
      <w:pPr>
        <w:jc w:val="both"/>
      </w:pPr>
    </w:p>
    <w:p w:rsidR="005E4155" w:rsidRDefault="005E4155" w:rsidP="005E4155">
      <w:pPr>
        <w:pStyle w:val="11"/>
        <w:spacing w:before="190"/>
        <w:jc w:val="both"/>
      </w:pPr>
      <w:r>
        <w:t>ПРЕДМЕТНЫЕ</w:t>
      </w:r>
      <w:r>
        <w:rPr>
          <w:spacing w:val="-9"/>
        </w:rPr>
        <w:t xml:space="preserve"> </w:t>
      </w:r>
      <w:r>
        <w:t>РЕЗУЛЬТАТЫ</w:t>
      </w:r>
    </w:p>
    <w:p w:rsidR="005E4155" w:rsidRDefault="005E4155" w:rsidP="005E4155">
      <w:pPr>
        <w:pStyle w:val="a5"/>
        <w:spacing w:before="156" w:line="292" w:lineRule="auto"/>
        <w:ind w:right="208"/>
        <w:jc w:val="both"/>
      </w:pPr>
      <w:r>
        <w:t>Предметные результаты по учебному предмету «Иностранный (английский) язык» предметной</w:t>
      </w:r>
      <w:r>
        <w:rPr>
          <w:spacing w:val="1"/>
        </w:rPr>
        <w:t xml:space="preserve"> </w:t>
      </w:r>
      <w:r>
        <w:t>области «Иностранные языки» ориентированы на применение знаний, умений и навыков в учебных</w:t>
      </w:r>
      <w:r>
        <w:rPr>
          <w:spacing w:val="1"/>
        </w:rPr>
        <w:t xml:space="preserve"> </w:t>
      </w:r>
      <w:r>
        <w:t>ситуациях и реальных жизненных условиях, должны отражать сформированность иноязычной</w:t>
      </w:r>
      <w:r>
        <w:rPr>
          <w:spacing w:val="1"/>
        </w:rPr>
        <w:t xml:space="preserve"> </w:t>
      </w:r>
      <w:r>
        <w:t>коммуникативной компетенции на допороговом уровне в совокупности её составляющих — речевой,</w:t>
      </w:r>
      <w:r>
        <w:rPr>
          <w:spacing w:val="-58"/>
        </w:rPr>
        <w:t xml:space="preserve"> </w:t>
      </w:r>
      <w:r>
        <w:t>языковой,</w:t>
      </w:r>
      <w:r>
        <w:rPr>
          <w:spacing w:val="-2"/>
        </w:rPr>
        <w:t xml:space="preserve"> </w:t>
      </w:r>
      <w:r>
        <w:t>социокультурной,</w:t>
      </w:r>
      <w:r>
        <w:rPr>
          <w:spacing w:val="-1"/>
        </w:rPr>
        <w:t xml:space="preserve"> </w:t>
      </w:r>
      <w:r>
        <w:t>компенсаторной,</w:t>
      </w:r>
      <w:r>
        <w:rPr>
          <w:spacing w:val="-2"/>
        </w:rPr>
        <w:t xml:space="preserve"> </w:t>
      </w:r>
      <w:r>
        <w:t>метапредметной</w:t>
      </w:r>
      <w:r>
        <w:rPr>
          <w:spacing w:val="-1"/>
        </w:rPr>
        <w:t xml:space="preserve"> </w:t>
      </w:r>
      <w:r>
        <w:t>(учебно-познавательной).</w:t>
      </w:r>
    </w:p>
    <w:p w:rsidR="005E4155" w:rsidRPr="005E4155" w:rsidRDefault="005E4155" w:rsidP="005E4155">
      <w:pPr>
        <w:pStyle w:val="a5"/>
        <w:spacing w:before="156" w:line="292" w:lineRule="auto"/>
        <w:ind w:right="208"/>
        <w:jc w:val="both"/>
        <w:rPr>
          <w:b/>
          <w:sz w:val="28"/>
          <w:szCs w:val="28"/>
        </w:rPr>
      </w:pPr>
      <w:r w:rsidRPr="005E4155">
        <w:rPr>
          <w:b/>
          <w:sz w:val="28"/>
          <w:szCs w:val="28"/>
        </w:rPr>
        <w:t>5 класс</w:t>
      </w:r>
    </w:p>
    <w:p w:rsidR="005E4155" w:rsidRDefault="005E4155" w:rsidP="005E4155">
      <w:pPr>
        <w:pStyle w:val="a7"/>
        <w:numPr>
          <w:ilvl w:val="0"/>
          <w:numId w:val="3"/>
        </w:numPr>
        <w:tabs>
          <w:tab w:val="left" w:pos="547"/>
        </w:tabs>
        <w:spacing w:before="117"/>
        <w:ind w:hanging="261"/>
        <w:jc w:val="both"/>
        <w:rPr>
          <w:sz w:val="24"/>
        </w:rPr>
      </w:pPr>
      <w:r>
        <w:rPr>
          <w:sz w:val="24"/>
        </w:rPr>
        <w:t>Владеть</w:t>
      </w:r>
      <w:r>
        <w:rPr>
          <w:spacing w:val="-6"/>
          <w:sz w:val="24"/>
        </w:rPr>
        <w:t xml:space="preserve"> </w:t>
      </w:r>
      <w:r>
        <w:rPr>
          <w:sz w:val="24"/>
        </w:rPr>
        <w:t>основными</w:t>
      </w:r>
      <w:r>
        <w:rPr>
          <w:spacing w:val="-4"/>
          <w:sz w:val="24"/>
        </w:rPr>
        <w:t xml:space="preserve"> </w:t>
      </w:r>
      <w:r>
        <w:rPr>
          <w:sz w:val="24"/>
        </w:rPr>
        <w:t>видами</w:t>
      </w:r>
      <w:r>
        <w:rPr>
          <w:spacing w:val="-5"/>
          <w:sz w:val="24"/>
        </w:rPr>
        <w:t xml:space="preserve"> </w:t>
      </w:r>
      <w:r>
        <w:rPr>
          <w:sz w:val="24"/>
        </w:rPr>
        <w:t>речевой</w:t>
      </w:r>
      <w:r>
        <w:rPr>
          <w:spacing w:val="-4"/>
          <w:sz w:val="24"/>
        </w:rPr>
        <w:t xml:space="preserve"> </w:t>
      </w:r>
      <w:r>
        <w:rPr>
          <w:sz w:val="24"/>
        </w:rPr>
        <w:t>деятельности:</w:t>
      </w:r>
    </w:p>
    <w:p w:rsidR="005E4155" w:rsidRDefault="005E4155" w:rsidP="005E4155">
      <w:pPr>
        <w:pStyle w:val="a5"/>
        <w:spacing w:before="60" w:line="292" w:lineRule="auto"/>
        <w:jc w:val="both"/>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диалог-расспрос) в рамках тематического содержания речи в стандартных ситуациях</w:t>
      </w:r>
      <w:r>
        <w:rPr>
          <w:spacing w:val="1"/>
        </w:rPr>
        <w:t xml:space="preserve"> </w:t>
      </w:r>
      <w:r>
        <w:lastRenderedPageBreak/>
        <w:t>неофициального общения с вербальными и/или зрительными опорами, с соблюдением норм речевого</w:t>
      </w:r>
      <w:r>
        <w:rPr>
          <w:spacing w:val="1"/>
        </w:rPr>
        <w:t xml:space="preserve"> </w:t>
      </w:r>
      <w:r>
        <w:t>этикета,</w:t>
      </w:r>
      <w:r>
        <w:rPr>
          <w:spacing w:val="-4"/>
        </w:rPr>
        <w:t xml:space="preserve"> </w:t>
      </w:r>
      <w:r>
        <w:t>принятого</w:t>
      </w:r>
      <w:r>
        <w:rPr>
          <w:spacing w:val="-3"/>
        </w:rPr>
        <w:t xml:space="preserve"> </w:t>
      </w:r>
      <w:r>
        <w:t>в</w:t>
      </w:r>
      <w:r>
        <w:rPr>
          <w:spacing w:val="-5"/>
        </w:rPr>
        <w:t xml:space="preserve"> </w:t>
      </w:r>
      <w:r>
        <w:t>стране/странах</w:t>
      </w:r>
      <w:r>
        <w:rPr>
          <w:spacing w:val="-3"/>
        </w:rPr>
        <w:t xml:space="preserve"> </w:t>
      </w:r>
      <w:r>
        <w:t>изучаемого</w:t>
      </w:r>
      <w:r>
        <w:rPr>
          <w:spacing w:val="-4"/>
        </w:rPr>
        <w:t xml:space="preserve"> </w:t>
      </w:r>
      <w:r>
        <w:t>языка</w:t>
      </w:r>
      <w:r>
        <w:rPr>
          <w:spacing w:val="-3"/>
        </w:rPr>
        <w:t xml:space="preserve"> </w:t>
      </w:r>
      <w:r>
        <w:t>(до</w:t>
      </w:r>
      <w:r>
        <w:rPr>
          <w:spacing w:val="-4"/>
        </w:rPr>
        <w:t xml:space="preserve"> </w:t>
      </w:r>
      <w:r>
        <w:t>5</w:t>
      </w:r>
      <w:r>
        <w:rPr>
          <w:spacing w:val="-3"/>
        </w:rPr>
        <w:t xml:space="preserve"> </w:t>
      </w:r>
      <w:r>
        <w:t>реплик</w:t>
      </w:r>
      <w:r>
        <w:rPr>
          <w:spacing w:val="-4"/>
        </w:rPr>
        <w:t xml:space="preserve"> </w:t>
      </w:r>
      <w:r>
        <w:t>со</w:t>
      </w:r>
      <w:r>
        <w:rPr>
          <w:spacing w:val="-4"/>
        </w:rPr>
        <w:t xml:space="preserve"> </w:t>
      </w:r>
      <w:r>
        <w:t>стороны</w:t>
      </w:r>
      <w:r>
        <w:rPr>
          <w:spacing w:val="-3"/>
        </w:rPr>
        <w:t xml:space="preserve"> </w:t>
      </w:r>
      <w:r>
        <w:t>каждого</w:t>
      </w:r>
      <w:r>
        <w:rPr>
          <w:spacing w:val="-4"/>
        </w:rPr>
        <w:t xml:space="preserve"> </w:t>
      </w:r>
      <w:r>
        <w:t>собеседника);</w:t>
      </w:r>
    </w:p>
    <w:p w:rsidR="005E4155" w:rsidRDefault="005E4155" w:rsidP="005E4155">
      <w:pPr>
        <w:pStyle w:val="a5"/>
        <w:spacing w:line="292" w:lineRule="auto"/>
        <w:ind w:right="163"/>
        <w:jc w:val="both"/>
      </w:pPr>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5-6 фраз); </w:t>
      </w:r>
      <w:r>
        <w:rPr>
          <w:i/>
        </w:rPr>
        <w:t xml:space="preserve">излагать </w:t>
      </w:r>
      <w:r>
        <w:t>основное содержание</w:t>
      </w:r>
      <w:r>
        <w:rPr>
          <w:spacing w:val="-57"/>
        </w:rPr>
        <w:t xml:space="preserve"> </w:t>
      </w:r>
      <w:r>
        <w:t>прочитанного текста с вербальными и/или зрительными опорами (объём — 5-6 фраз); кратко</w:t>
      </w:r>
      <w:r>
        <w:rPr>
          <w:spacing w:val="1"/>
        </w:rPr>
        <w:t xml:space="preserve"> </w:t>
      </w:r>
      <w:r>
        <w:rPr>
          <w:i/>
        </w:rPr>
        <w:t xml:space="preserve">излагать </w:t>
      </w:r>
      <w:r>
        <w:t>результаты</w:t>
      </w:r>
      <w:r>
        <w:rPr>
          <w:spacing w:val="59"/>
        </w:rPr>
        <w:t xml:space="preserve"> </w:t>
      </w:r>
      <w:r>
        <w:t>выполненной</w:t>
      </w:r>
      <w:r>
        <w:rPr>
          <w:spacing w:val="-1"/>
        </w:rPr>
        <w:t xml:space="preserve"> </w:t>
      </w:r>
      <w:r>
        <w:t>проектной работы</w:t>
      </w:r>
      <w:r>
        <w:rPr>
          <w:spacing w:val="-1"/>
        </w:rPr>
        <w:t xml:space="preserve"> </w:t>
      </w:r>
      <w:r>
        <w:t>(объём —</w:t>
      </w:r>
      <w:r>
        <w:rPr>
          <w:spacing w:val="-1"/>
        </w:rPr>
        <w:t xml:space="preserve"> </w:t>
      </w:r>
      <w:r>
        <w:t>до 6</w:t>
      </w:r>
      <w:r>
        <w:rPr>
          <w:spacing w:val="-1"/>
        </w:rPr>
        <w:t xml:space="preserve"> </w:t>
      </w:r>
      <w:r>
        <w:t>фраз);</w:t>
      </w:r>
    </w:p>
    <w:p w:rsidR="005E4155" w:rsidRDefault="005E4155" w:rsidP="005E4155">
      <w:pPr>
        <w:pStyle w:val="a5"/>
        <w:spacing w:line="292" w:lineRule="auto"/>
        <w:ind w:right="164"/>
        <w:jc w:val="both"/>
      </w:pPr>
      <w:r>
        <w:rPr>
          <w:b/>
        </w:rPr>
        <w:t xml:space="preserve">аудирование: </w:t>
      </w:r>
      <w:r>
        <w:rPr>
          <w:i/>
        </w:rPr>
        <w:t xml:space="preserve">воспринимать на слух и понимать </w:t>
      </w:r>
      <w:r>
        <w:t>несложные адаптированные аутентичные тексты,</w:t>
      </w:r>
      <w:r>
        <w:rPr>
          <w:spacing w:val="1"/>
        </w:rPr>
        <w:t xml:space="preserve"> </w:t>
      </w:r>
      <w:r>
        <w:t>содержащие отдельные незнакомые слова, со зрительными опорами или без опоры с разной глубиной</w:t>
      </w:r>
      <w:r>
        <w:rPr>
          <w:spacing w:val="-58"/>
        </w:rPr>
        <w:t xml:space="preserve"> </w:t>
      </w:r>
      <w:r>
        <w:t>проникновения в их содержание в зависимости от поставленной коммуникативной задачи: с</w:t>
      </w:r>
      <w:r>
        <w:rPr>
          <w:spacing w:val="1"/>
        </w:rPr>
        <w:t xml:space="preserve"> </w:t>
      </w:r>
      <w:r>
        <w:t>пониманием основного содержания, с пониманием запрашиваемой информации (время звучания</w:t>
      </w:r>
      <w:r>
        <w:rPr>
          <w:spacing w:val="1"/>
        </w:rPr>
        <w:t xml:space="preserve"> </w:t>
      </w:r>
      <w:r>
        <w:t>текста/текстов</w:t>
      </w:r>
      <w:r>
        <w:rPr>
          <w:spacing w:val="-2"/>
        </w:rPr>
        <w:t xml:space="preserve"> </w:t>
      </w:r>
      <w:r>
        <w:t>для</w:t>
      </w:r>
      <w:r>
        <w:rPr>
          <w:spacing w:val="-1"/>
        </w:rPr>
        <w:t xml:space="preserve"> </w:t>
      </w:r>
      <w:r>
        <w:t>аудирования</w:t>
      </w:r>
      <w:r>
        <w:rPr>
          <w:spacing w:val="-1"/>
        </w:rPr>
        <w:t xml:space="preserve"> </w:t>
      </w:r>
      <w:r>
        <w:t>— до</w:t>
      </w:r>
      <w:r>
        <w:rPr>
          <w:spacing w:val="-1"/>
        </w:rPr>
        <w:t xml:space="preserve"> </w:t>
      </w:r>
      <w:r>
        <w:t>1 минуты);</w:t>
      </w:r>
    </w:p>
    <w:p w:rsidR="005E4155" w:rsidRDefault="005E4155" w:rsidP="005E4155">
      <w:pPr>
        <w:pStyle w:val="a5"/>
        <w:spacing w:line="292" w:lineRule="auto"/>
        <w:ind w:right="264"/>
        <w:jc w:val="both"/>
      </w:pPr>
      <w:r>
        <w:rPr>
          <w:b/>
        </w:rPr>
        <w:t>смысловое</w:t>
      </w:r>
      <w:r w:rsidR="00221CD5">
        <w:rPr>
          <w:b/>
        </w:rPr>
        <w:t xml:space="preserve"> </w:t>
      </w:r>
      <w:r>
        <w:rPr>
          <w:b/>
        </w:rPr>
        <w:t xml:space="preserve">чтение: </w:t>
      </w:r>
      <w:r>
        <w:rPr>
          <w:i/>
        </w:rPr>
        <w:t xml:space="preserve">читать про себя и понимать </w:t>
      </w:r>
      <w:r>
        <w:t>несложные адаптированные аутентичные тексты,</w:t>
      </w:r>
      <w:r>
        <w:rPr>
          <w:spacing w:val="-57"/>
        </w:rPr>
        <w:t xml:space="preserve"> </w:t>
      </w:r>
      <w:r>
        <w:t>содержащие отдельные незнакомые слова,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запрашиваемой информации (объём текста/текстов для чтения — 180-200 слов); читать</w:t>
      </w:r>
      <w:r>
        <w:rPr>
          <w:spacing w:val="1"/>
        </w:rPr>
        <w:t xml:space="preserve"> </w:t>
      </w:r>
      <w:r>
        <w:t>про</w:t>
      </w:r>
      <w:r>
        <w:rPr>
          <w:spacing w:val="-1"/>
        </w:rPr>
        <w:t xml:space="preserve"> </w:t>
      </w:r>
      <w:r>
        <w:t>себя</w:t>
      </w:r>
      <w:r>
        <w:rPr>
          <w:spacing w:val="-2"/>
        </w:rPr>
        <w:t xml:space="preserve"> </w:t>
      </w:r>
      <w:r>
        <w:t>несплошные</w:t>
      </w:r>
      <w:r>
        <w:rPr>
          <w:spacing w:val="-1"/>
        </w:rPr>
        <w:t xml:space="preserve"> </w:t>
      </w:r>
      <w:r>
        <w:t>тексты</w:t>
      </w:r>
      <w:r>
        <w:rPr>
          <w:spacing w:val="-1"/>
        </w:rPr>
        <w:t xml:space="preserve"> </w:t>
      </w:r>
      <w:r>
        <w:t>(таблицы)</w:t>
      </w:r>
      <w:r>
        <w:rPr>
          <w:spacing w:val="-2"/>
        </w:rPr>
        <w:t xml:space="preserve"> </w:t>
      </w:r>
      <w:r>
        <w:t>и</w:t>
      </w:r>
      <w:r>
        <w:rPr>
          <w:spacing w:val="-1"/>
        </w:rPr>
        <w:t xml:space="preserve"> </w:t>
      </w:r>
      <w:r>
        <w:t>понимать</w:t>
      </w:r>
      <w:r>
        <w:rPr>
          <w:spacing w:val="-2"/>
        </w:rPr>
        <w:t xml:space="preserve"> </w:t>
      </w:r>
      <w:r>
        <w:t>представленную</w:t>
      </w:r>
      <w:r>
        <w:rPr>
          <w:spacing w:val="-2"/>
        </w:rPr>
        <w:t xml:space="preserve"> </w:t>
      </w:r>
      <w:r>
        <w:t>в</w:t>
      </w:r>
      <w:r>
        <w:rPr>
          <w:spacing w:val="-2"/>
        </w:rPr>
        <w:t xml:space="preserve"> </w:t>
      </w:r>
      <w:r>
        <w:t>них</w:t>
      </w:r>
      <w:r>
        <w:rPr>
          <w:spacing w:val="-1"/>
        </w:rPr>
        <w:t xml:space="preserve"> </w:t>
      </w:r>
      <w:r>
        <w:t>информацию;</w:t>
      </w:r>
    </w:p>
    <w:p w:rsidR="005E4155" w:rsidRDefault="005E4155" w:rsidP="005E4155">
      <w:pPr>
        <w:pStyle w:val="a5"/>
        <w:spacing w:line="292" w:lineRule="auto"/>
        <w:ind w:right="299"/>
        <w:jc w:val="both"/>
      </w:pPr>
      <w:r>
        <w:rPr>
          <w:b/>
        </w:rPr>
        <w:t>письменная</w:t>
      </w:r>
      <w:r>
        <w:rPr>
          <w:b/>
          <w:spacing w:val="-5"/>
        </w:rPr>
        <w:t xml:space="preserve"> </w:t>
      </w:r>
      <w:r>
        <w:rPr>
          <w:b/>
        </w:rPr>
        <w:t>речь:</w:t>
      </w:r>
      <w:r>
        <w:rPr>
          <w:b/>
          <w:spacing w:val="-8"/>
        </w:rPr>
        <w:t xml:space="preserve"> </w:t>
      </w:r>
      <w:r>
        <w:rPr>
          <w:i/>
        </w:rPr>
        <w:t>писать</w:t>
      </w:r>
      <w:r>
        <w:rPr>
          <w:i/>
          <w:spacing w:val="-8"/>
        </w:rPr>
        <w:t xml:space="preserve"> </w:t>
      </w:r>
      <w:r>
        <w:t>короткие</w:t>
      </w:r>
      <w:r>
        <w:rPr>
          <w:spacing w:val="-4"/>
        </w:rPr>
        <w:t xml:space="preserve"> </w:t>
      </w:r>
      <w:r>
        <w:t>поздравления</w:t>
      </w:r>
      <w:r>
        <w:rPr>
          <w:spacing w:val="-5"/>
        </w:rPr>
        <w:t xml:space="preserve"> </w:t>
      </w:r>
      <w:r>
        <w:t>с</w:t>
      </w:r>
      <w:r>
        <w:rPr>
          <w:spacing w:val="-4"/>
        </w:rPr>
        <w:t xml:space="preserve"> </w:t>
      </w:r>
      <w:r>
        <w:t>праздниками;</w:t>
      </w:r>
      <w:r>
        <w:rPr>
          <w:spacing w:val="-4"/>
        </w:rPr>
        <w:t xml:space="preserve"> </w:t>
      </w:r>
      <w:r>
        <w:t>заполнять</w:t>
      </w:r>
      <w:r>
        <w:rPr>
          <w:spacing w:val="-5"/>
        </w:rPr>
        <w:t xml:space="preserve"> </w:t>
      </w:r>
      <w:r>
        <w:t>анкеты</w:t>
      </w:r>
      <w:r>
        <w:rPr>
          <w:spacing w:val="-4"/>
        </w:rPr>
        <w:t xml:space="preserve"> </w:t>
      </w:r>
      <w:r>
        <w:t>и</w:t>
      </w:r>
      <w:r>
        <w:rPr>
          <w:spacing w:val="-4"/>
        </w:rPr>
        <w:t xml:space="preserve"> </w:t>
      </w:r>
      <w:r>
        <w:t>формуляры,</w:t>
      </w:r>
      <w:r>
        <w:rPr>
          <w:spacing w:val="-57"/>
        </w:rPr>
        <w:t xml:space="preserve"> </w:t>
      </w:r>
      <w:r>
        <w:t>сообщая о себе основные сведения, в соответствии с нормами, принятыми в стране/странах</w:t>
      </w:r>
      <w:r>
        <w:rPr>
          <w:spacing w:val="1"/>
        </w:rPr>
        <w:t xml:space="preserve"> </w:t>
      </w:r>
      <w:r>
        <w:t xml:space="preserve">изучаемого языка; </w:t>
      </w:r>
      <w:r>
        <w:rPr>
          <w:i/>
        </w:rPr>
        <w:t xml:space="preserve">писать </w:t>
      </w:r>
      <w:r>
        <w:t>электронное сообщение личного характера, соблюдая речевой этикет,</w:t>
      </w:r>
      <w:r>
        <w:rPr>
          <w:spacing w:val="1"/>
        </w:rPr>
        <w:t xml:space="preserve"> </w:t>
      </w:r>
      <w:r>
        <w:t>принятый</w:t>
      </w:r>
      <w:r>
        <w:rPr>
          <w:spacing w:val="-1"/>
        </w:rPr>
        <w:t xml:space="preserve"> </w:t>
      </w:r>
      <w:r>
        <w:t>в</w:t>
      </w:r>
      <w:r>
        <w:rPr>
          <w:spacing w:val="-2"/>
        </w:rPr>
        <w:t xml:space="preserve"> </w:t>
      </w:r>
      <w:r>
        <w:t>стране/странах изучаемого</w:t>
      </w:r>
      <w:r>
        <w:rPr>
          <w:spacing w:val="-1"/>
        </w:rPr>
        <w:t xml:space="preserve"> </w:t>
      </w:r>
      <w:r>
        <w:t>языка</w:t>
      </w:r>
      <w:r>
        <w:rPr>
          <w:spacing w:val="-1"/>
        </w:rPr>
        <w:t xml:space="preserve"> </w:t>
      </w:r>
      <w:r>
        <w:t>(объём сообщения</w:t>
      </w:r>
      <w:r>
        <w:rPr>
          <w:spacing w:val="-2"/>
        </w:rPr>
        <w:t xml:space="preserve"> </w:t>
      </w:r>
      <w:r>
        <w:t>—</w:t>
      </w:r>
      <w:r>
        <w:rPr>
          <w:spacing w:val="-1"/>
        </w:rPr>
        <w:t xml:space="preserve"> </w:t>
      </w:r>
      <w:r>
        <w:t>до 60</w:t>
      </w:r>
      <w:r>
        <w:rPr>
          <w:spacing w:val="-1"/>
        </w:rPr>
        <w:t xml:space="preserve"> </w:t>
      </w:r>
      <w:r>
        <w:t>слов);</w:t>
      </w:r>
    </w:p>
    <w:p w:rsidR="005E4155" w:rsidRDefault="005E4155" w:rsidP="005E4155">
      <w:pPr>
        <w:pStyle w:val="a7"/>
        <w:numPr>
          <w:ilvl w:val="0"/>
          <w:numId w:val="3"/>
        </w:numPr>
        <w:tabs>
          <w:tab w:val="left" w:pos="551"/>
        </w:tabs>
        <w:spacing w:before="107" w:line="292" w:lineRule="auto"/>
        <w:ind w:left="106" w:right="142" w:firstLine="180"/>
        <w:jc w:val="both"/>
        <w:rPr>
          <w:sz w:val="24"/>
        </w:rPr>
      </w:pPr>
      <w:r>
        <w:rPr>
          <w:i/>
          <w:sz w:val="24"/>
        </w:rPr>
        <w:t xml:space="preserve">владеть </w:t>
      </w:r>
      <w:r>
        <w:rPr>
          <w:b/>
          <w:sz w:val="24"/>
        </w:rPr>
        <w:t xml:space="preserve">фонетическими </w:t>
      </w:r>
      <w:r>
        <w:rPr>
          <w:sz w:val="24"/>
        </w:rPr>
        <w:t xml:space="preserve">навыками: </w:t>
      </w:r>
      <w:r>
        <w:rPr>
          <w:i/>
          <w:sz w:val="24"/>
        </w:rPr>
        <w:t xml:space="preserve">различать на слух и адекватно, </w:t>
      </w:r>
      <w:r>
        <w:rPr>
          <w:sz w:val="24"/>
        </w:rPr>
        <w:t>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ритмико-</w:t>
      </w:r>
      <w:r>
        <w:rPr>
          <w:spacing w:val="1"/>
          <w:sz w:val="24"/>
        </w:rPr>
        <w:t xml:space="preserve"> </w:t>
      </w:r>
      <w:r>
        <w:rPr>
          <w:sz w:val="24"/>
        </w:rPr>
        <w:t>интонационных</w:t>
      </w:r>
      <w:r>
        <w:rPr>
          <w:spacing w:val="-2"/>
          <w:sz w:val="24"/>
        </w:rPr>
        <w:t xml:space="preserve"> </w:t>
      </w:r>
      <w:r>
        <w:rPr>
          <w:sz w:val="24"/>
        </w:rPr>
        <w:t>особенностей,</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 xml:space="preserve">числе </w:t>
      </w:r>
      <w:r>
        <w:rPr>
          <w:i/>
          <w:sz w:val="24"/>
        </w:rPr>
        <w:t>применять</w:t>
      </w:r>
      <w:r>
        <w:rPr>
          <w:i/>
          <w:spacing w:val="-2"/>
          <w:sz w:val="24"/>
        </w:rPr>
        <w:t xml:space="preserve"> </w:t>
      </w:r>
      <w:r>
        <w:rPr>
          <w:i/>
          <w:sz w:val="24"/>
        </w:rPr>
        <w:t>правила</w:t>
      </w:r>
      <w:r>
        <w:rPr>
          <w:i/>
          <w:spacing w:val="-12"/>
          <w:sz w:val="24"/>
        </w:rPr>
        <w:t xml:space="preserve"> </w:t>
      </w:r>
      <w:r>
        <w:rPr>
          <w:sz w:val="24"/>
        </w:rPr>
        <w:t>отсутствия</w:t>
      </w:r>
      <w:r>
        <w:rPr>
          <w:spacing w:val="-2"/>
          <w:sz w:val="24"/>
        </w:rPr>
        <w:t xml:space="preserve"> </w:t>
      </w:r>
      <w:r>
        <w:rPr>
          <w:sz w:val="24"/>
        </w:rPr>
        <w:t>фразового</w:t>
      </w:r>
      <w:r>
        <w:rPr>
          <w:spacing w:val="-2"/>
          <w:sz w:val="24"/>
        </w:rPr>
        <w:t xml:space="preserve"> </w:t>
      </w:r>
      <w:r>
        <w:rPr>
          <w:sz w:val="24"/>
        </w:rPr>
        <w:t>ударения</w:t>
      </w:r>
      <w:r>
        <w:rPr>
          <w:spacing w:val="-2"/>
          <w:sz w:val="24"/>
        </w:rPr>
        <w:t xml:space="preserve"> </w:t>
      </w:r>
      <w:r>
        <w:rPr>
          <w:sz w:val="24"/>
        </w:rPr>
        <w:t>на</w:t>
      </w:r>
    </w:p>
    <w:p w:rsidR="005E4155" w:rsidRDefault="005E4155" w:rsidP="005E4155">
      <w:pPr>
        <w:pStyle w:val="a5"/>
        <w:spacing w:before="62" w:line="292" w:lineRule="auto"/>
        <w:ind w:right="168" w:firstLine="0"/>
        <w:jc w:val="both"/>
      </w:pPr>
      <w:r>
        <w:t xml:space="preserve">служебных словах; </w:t>
      </w:r>
      <w:r>
        <w:rPr>
          <w:i/>
        </w:rPr>
        <w:t xml:space="preserve">выразительно читать вслух </w:t>
      </w:r>
      <w:r>
        <w:t>небольшие адаптированные аутентичные тексты</w:t>
      </w:r>
      <w:r>
        <w:rPr>
          <w:spacing w:val="1"/>
        </w:rPr>
        <w:t xml:space="preserve"> </w:t>
      </w:r>
      <w:r>
        <w:t>объёмом до 90 слов, построенные на изученном языковом материале, с соблюдением правил чтения и</w:t>
      </w:r>
      <w:r>
        <w:rPr>
          <w:spacing w:val="-58"/>
        </w:rPr>
        <w:t xml:space="preserve"> </w:t>
      </w:r>
      <w:r>
        <w:t>соответствующей интонацией, демонстрируя понимание содержания текста; читать новые слова</w:t>
      </w:r>
      <w:r>
        <w:rPr>
          <w:spacing w:val="1"/>
        </w:rPr>
        <w:t xml:space="preserve"> </w:t>
      </w:r>
      <w:r>
        <w:t>согласно</w:t>
      </w:r>
      <w:r>
        <w:rPr>
          <w:spacing w:val="-1"/>
        </w:rPr>
        <w:t xml:space="preserve"> </w:t>
      </w:r>
      <w:r>
        <w:t>основным правилам чтения;</w:t>
      </w:r>
    </w:p>
    <w:p w:rsidR="005E4155" w:rsidRDefault="005E4155" w:rsidP="005E4155">
      <w:pPr>
        <w:spacing w:line="274" w:lineRule="exact"/>
        <w:ind w:left="286"/>
        <w:jc w:val="both"/>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5E4155" w:rsidRDefault="005E4155" w:rsidP="005E4155">
      <w:pPr>
        <w:pStyle w:val="a5"/>
        <w:spacing w:before="60" w:line="292" w:lineRule="auto"/>
        <w:ind w:right="474"/>
        <w:jc w:val="both"/>
      </w:pPr>
      <w:r>
        <w:rPr>
          <w:i/>
        </w:rPr>
        <w:t xml:space="preserve">владеть </w:t>
      </w:r>
      <w:r>
        <w:rPr>
          <w:b/>
        </w:rPr>
        <w:t xml:space="preserve">пунктуационными </w:t>
      </w:r>
      <w:r>
        <w:t>навыками:</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1"/>
        </w:rPr>
        <w:t xml:space="preserve"> </w:t>
      </w:r>
      <w:r>
        <w:t>оформлять</w:t>
      </w:r>
      <w:r>
        <w:rPr>
          <w:spacing w:val="-1"/>
        </w:rPr>
        <w:t xml:space="preserve"> </w:t>
      </w:r>
      <w:r>
        <w:t>электронное</w:t>
      </w:r>
      <w:r>
        <w:rPr>
          <w:spacing w:val="-1"/>
        </w:rPr>
        <w:t xml:space="preserve"> </w:t>
      </w:r>
      <w:r>
        <w:t>сообщение личного</w:t>
      </w:r>
      <w:r>
        <w:rPr>
          <w:spacing w:val="-1"/>
        </w:rPr>
        <w:t xml:space="preserve"> </w:t>
      </w:r>
      <w:r>
        <w:t>характера;</w:t>
      </w:r>
    </w:p>
    <w:p w:rsidR="005E4155" w:rsidRDefault="005E4155" w:rsidP="005E4155">
      <w:pPr>
        <w:pStyle w:val="a7"/>
        <w:numPr>
          <w:ilvl w:val="0"/>
          <w:numId w:val="3"/>
        </w:numPr>
        <w:tabs>
          <w:tab w:val="left" w:pos="551"/>
        </w:tabs>
        <w:spacing w:before="118" w:line="292" w:lineRule="auto"/>
        <w:ind w:left="106" w:right="384" w:firstLine="180"/>
        <w:jc w:val="both"/>
        <w:rPr>
          <w:sz w:val="24"/>
        </w:rPr>
      </w:pPr>
      <w:r>
        <w:rPr>
          <w:i/>
          <w:sz w:val="24"/>
        </w:rPr>
        <w:t xml:space="preserve">распознавать </w:t>
      </w:r>
      <w:r>
        <w:rPr>
          <w:sz w:val="24"/>
        </w:rPr>
        <w:t>в звучащем и письменном тексте 675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625 лексических единиц</w:t>
      </w:r>
      <w:r>
        <w:rPr>
          <w:spacing w:val="1"/>
          <w:sz w:val="24"/>
        </w:rPr>
        <w:t xml:space="preserve"> </w:t>
      </w:r>
      <w:r>
        <w:rPr>
          <w:sz w:val="24"/>
        </w:rPr>
        <w:t>(включая</w:t>
      </w:r>
      <w:r>
        <w:rPr>
          <w:spacing w:val="1"/>
          <w:sz w:val="24"/>
        </w:rPr>
        <w:t xml:space="preserve"> </w:t>
      </w:r>
      <w:r>
        <w:rPr>
          <w:sz w:val="24"/>
        </w:rPr>
        <w:t>500</w:t>
      </w:r>
      <w:r>
        <w:rPr>
          <w:spacing w:val="1"/>
          <w:sz w:val="24"/>
        </w:rPr>
        <w:t xml:space="preserve"> </w:t>
      </w:r>
      <w:r>
        <w:rPr>
          <w:sz w:val="24"/>
        </w:rPr>
        <w:t>лексических</w:t>
      </w:r>
      <w:r>
        <w:rPr>
          <w:spacing w:val="1"/>
          <w:sz w:val="24"/>
        </w:rPr>
        <w:t xml:space="preserve"> </w:t>
      </w:r>
      <w:r>
        <w:rPr>
          <w:sz w:val="24"/>
        </w:rPr>
        <w:t>единиц, освоенных в начальной школе), обслуживающих ситуации</w:t>
      </w:r>
      <w:r>
        <w:rPr>
          <w:spacing w:val="1"/>
          <w:sz w:val="24"/>
        </w:rPr>
        <w:t xml:space="preserve"> </w:t>
      </w:r>
      <w:r>
        <w:rPr>
          <w:sz w:val="24"/>
        </w:rPr>
        <w:t>общения в рамках отобранного тематического содержания, с соблюдением существующей нормы</w:t>
      </w:r>
      <w:r>
        <w:rPr>
          <w:spacing w:val="1"/>
          <w:sz w:val="24"/>
        </w:rPr>
        <w:t xml:space="preserve"> </w:t>
      </w:r>
      <w:r>
        <w:rPr>
          <w:sz w:val="24"/>
        </w:rPr>
        <w:t>лексической</w:t>
      </w:r>
      <w:r>
        <w:rPr>
          <w:spacing w:val="-1"/>
          <w:sz w:val="24"/>
        </w:rPr>
        <w:t xml:space="preserve"> </w:t>
      </w:r>
      <w:r>
        <w:rPr>
          <w:sz w:val="24"/>
        </w:rPr>
        <w:t>сочетаемости;</w:t>
      </w:r>
    </w:p>
    <w:p w:rsidR="005E4155" w:rsidRDefault="005E4155" w:rsidP="005E4155">
      <w:pPr>
        <w:pStyle w:val="a5"/>
        <w:spacing w:line="292" w:lineRule="auto"/>
        <w:jc w:val="both"/>
      </w:pPr>
      <w:r>
        <w:rPr>
          <w:i/>
        </w:rPr>
        <w:t xml:space="preserve">распознавать и употреблять </w:t>
      </w:r>
      <w:r>
        <w:t>в устной и письменной речи родственные слова, образованные с</w:t>
      </w:r>
      <w:r>
        <w:rPr>
          <w:spacing w:val="1"/>
        </w:rPr>
        <w:t xml:space="preserve"> </w:t>
      </w:r>
      <w:r>
        <w:t>использованием аффиксации: имена существительные с суффиксами -er/-or, -ist, -sion/- tion; имена</w:t>
      </w:r>
      <w:r>
        <w:rPr>
          <w:spacing w:val="1"/>
        </w:rPr>
        <w:t xml:space="preserve"> </w:t>
      </w:r>
      <w:r>
        <w:t>прилагательные</w:t>
      </w:r>
      <w:r>
        <w:rPr>
          <w:spacing w:val="-4"/>
        </w:rPr>
        <w:t xml:space="preserve"> </w:t>
      </w:r>
      <w:r>
        <w:t>с</w:t>
      </w:r>
      <w:r>
        <w:rPr>
          <w:spacing w:val="-4"/>
        </w:rPr>
        <w:t xml:space="preserve"> </w:t>
      </w:r>
      <w:r>
        <w:t>суффиксами</w:t>
      </w:r>
      <w:r>
        <w:rPr>
          <w:spacing w:val="-3"/>
        </w:rPr>
        <w:t xml:space="preserve"> </w:t>
      </w:r>
      <w:r>
        <w:t>-ful,</w:t>
      </w:r>
      <w:r>
        <w:rPr>
          <w:spacing w:val="-4"/>
        </w:rPr>
        <w:t xml:space="preserve"> </w:t>
      </w:r>
      <w:r>
        <w:t>-ian/-an;</w:t>
      </w:r>
      <w:r>
        <w:rPr>
          <w:spacing w:val="-4"/>
        </w:rPr>
        <w:t xml:space="preserve"> </w:t>
      </w:r>
      <w:r>
        <w:t>наречия</w:t>
      </w:r>
      <w:r>
        <w:rPr>
          <w:spacing w:val="-5"/>
        </w:rPr>
        <w:t xml:space="preserve"> </w:t>
      </w:r>
      <w:r>
        <w:t>с</w:t>
      </w:r>
      <w:r>
        <w:rPr>
          <w:spacing w:val="-3"/>
        </w:rPr>
        <w:t xml:space="preserve"> </w:t>
      </w:r>
      <w:r>
        <w:t>суффиксом</w:t>
      </w:r>
      <w:r>
        <w:rPr>
          <w:spacing w:val="-4"/>
        </w:rPr>
        <w:t xml:space="preserve"> </w:t>
      </w:r>
      <w:r>
        <w:t>-ly;</w:t>
      </w:r>
      <w:r>
        <w:rPr>
          <w:spacing w:val="-5"/>
        </w:rPr>
        <w:t xml:space="preserve"> </w:t>
      </w:r>
      <w:r>
        <w:t>имена</w:t>
      </w:r>
      <w:r>
        <w:rPr>
          <w:spacing w:val="-3"/>
        </w:rPr>
        <w:t xml:space="preserve"> </w:t>
      </w:r>
      <w:r>
        <w:t>прилагательные,</w:t>
      </w:r>
      <w:r>
        <w:rPr>
          <w:spacing w:val="-4"/>
        </w:rPr>
        <w:t xml:space="preserve"> </w:t>
      </w:r>
      <w:r>
        <w:t>имена</w:t>
      </w:r>
      <w:r>
        <w:rPr>
          <w:spacing w:val="-57"/>
        </w:rPr>
        <w:t xml:space="preserve"> </w:t>
      </w:r>
      <w:r>
        <w:t>существительные</w:t>
      </w:r>
      <w:r>
        <w:rPr>
          <w:spacing w:val="-1"/>
        </w:rPr>
        <w:t xml:space="preserve"> </w:t>
      </w:r>
      <w:r>
        <w:t>и наречия</w:t>
      </w:r>
      <w:r>
        <w:rPr>
          <w:spacing w:val="-1"/>
        </w:rPr>
        <w:t xml:space="preserve"> </w:t>
      </w:r>
      <w:r>
        <w:t>с</w:t>
      </w:r>
      <w:r>
        <w:rPr>
          <w:spacing w:val="-1"/>
        </w:rPr>
        <w:t xml:space="preserve"> </w:t>
      </w:r>
      <w:r>
        <w:t>отрицательным префиксом un-;</w:t>
      </w:r>
    </w:p>
    <w:p w:rsidR="005E4155" w:rsidRDefault="005E4155" w:rsidP="005E4155">
      <w:pPr>
        <w:spacing w:line="292" w:lineRule="auto"/>
        <w:ind w:left="106" w:right="2023" w:firstLine="180"/>
        <w:jc w:val="both"/>
        <w:rPr>
          <w:sz w:val="24"/>
        </w:rPr>
      </w:pPr>
      <w:r>
        <w:rPr>
          <w:i/>
          <w:sz w:val="24"/>
        </w:rPr>
        <w:t xml:space="preserve">распознавать и употреблять </w:t>
      </w:r>
      <w:r>
        <w:rPr>
          <w:sz w:val="24"/>
        </w:rPr>
        <w:t>в устной и письменной речи изученные синонимы и</w:t>
      </w:r>
      <w:r>
        <w:rPr>
          <w:spacing w:val="-57"/>
          <w:sz w:val="24"/>
        </w:rPr>
        <w:t xml:space="preserve"> </w:t>
      </w:r>
      <w:r>
        <w:rPr>
          <w:sz w:val="24"/>
        </w:rPr>
        <w:t>интернациональные</w:t>
      </w:r>
      <w:r>
        <w:rPr>
          <w:spacing w:val="-1"/>
          <w:sz w:val="24"/>
        </w:rPr>
        <w:t xml:space="preserve"> </w:t>
      </w:r>
      <w:r>
        <w:rPr>
          <w:sz w:val="24"/>
        </w:rPr>
        <w:t>слова;</w:t>
      </w:r>
    </w:p>
    <w:p w:rsidR="005E4155" w:rsidRDefault="005E4155" w:rsidP="005E4155">
      <w:pPr>
        <w:pStyle w:val="a7"/>
        <w:numPr>
          <w:ilvl w:val="0"/>
          <w:numId w:val="3"/>
        </w:numPr>
        <w:tabs>
          <w:tab w:val="left" w:pos="551"/>
        </w:tabs>
        <w:spacing w:before="114" w:line="292" w:lineRule="auto"/>
        <w:ind w:left="106" w:right="283" w:firstLine="180"/>
        <w:jc w:val="both"/>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9"/>
          <w:sz w:val="24"/>
        </w:rPr>
        <w:t xml:space="preserve"> </w:t>
      </w:r>
      <w:r>
        <w:rPr>
          <w:sz w:val="24"/>
        </w:rPr>
        <w:t>особенности</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5E4155" w:rsidRDefault="005E4155" w:rsidP="005E4155">
      <w:pPr>
        <w:pStyle w:val="a5"/>
        <w:spacing w:line="275" w:lineRule="exact"/>
        <w:ind w:left="286" w:firstLine="0"/>
        <w:jc w:val="both"/>
      </w:pPr>
      <w:r>
        <w:rPr>
          <w:i/>
        </w:rPr>
        <w:lastRenderedPageBreak/>
        <w:t>распознавать</w:t>
      </w:r>
      <w:r>
        <w:rPr>
          <w:i/>
          <w:spacing w:val="-1"/>
        </w:rPr>
        <w:t xml:space="preserve"> </w:t>
      </w:r>
      <w:r>
        <w:t>в</w:t>
      </w:r>
      <w:r>
        <w:rPr>
          <w:spacing w:val="-3"/>
        </w:rPr>
        <w:t xml:space="preserve"> </w:t>
      </w:r>
      <w:r>
        <w:t>письменном</w:t>
      </w:r>
      <w:r>
        <w:rPr>
          <w:spacing w:val="-3"/>
        </w:rPr>
        <w:t xml:space="preserve"> </w:t>
      </w:r>
      <w:r>
        <w:t>и</w:t>
      </w:r>
      <w:r>
        <w:rPr>
          <w:spacing w:val="-2"/>
        </w:rPr>
        <w:t xml:space="preserve"> </w:t>
      </w:r>
      <w:r>
        <w:t>звучащем</w:t>
      </w:r>
      <w:r>
        <w:rPr>
          <w:spacing w:val="-2"/>
        </w:rPr>
        <w:t xml:space="preserve"> </w:t>
      </w:r>
      <w:r>
        <w:t>тексте</w:t>
      </w:r>
      <w:r>
        <w:rPr>
          <w:spacing w:val="-2"/>
        </w:rPr>
        <w:t xml:space="preserve"> </w:t>
      </w:r>
      <w:r>
        <w:t>и</w:t>
      </w:r>
      <w:r>
        <w:rPr>
          <w:spacing w:val="-3"/>
        </w:rPr>
        <w:t xml:space="preserve"> </w:t>
      </w:r>
      <w:r>
        <w:t>употреблять</w:t>
      </w:r>
      <w:r>
        <w:rPr>
          <w:spacing w:val="-3"/>
        </w:rPr>
        <w:t xml:space="preserve"> </w:t>
      </w:r>
      <w:r>
        <w:t>в</w:t>
      </w:r>
      <w:r>
        <w:rPr>
          <w:spacing w:val="-3"/>
        </w:rPr>
        <w:t xml:space="preserve"> </w:t>
      </w:r>
      <w:r>
        <w:t>устной</w:t>
      </w:r>
      <w:r>
        <w:rPr>
          <w:spacing w:val="-3"/>
        </w:rPr>
        <w:t xml:space="preserve"> </w:t>
      </w:r>
      <w:r>
        <w:t>и</w:t>
      </w:r>
      <w:r>
        <w:rPr>
          <w:spacing w:val="-2"/>
        </w:rPr>
        <w:t xml:space="preserve"> </w:t>
      </w:r>
      <w:r>
        <w:t>письменной</w:t>
      </w:r>
      <w:r>
        <w:rPr>
          <w:spacing w:val="-2"/>
        </w:rPr>
        <w:t xml:space="preserve"> </w:t>
      </w:r>
      <w:r>
        <w:t>речи:</w:t>
      </w:r>
    </w:p>
    <w:p w:rsidR="005E4155" w:rsidRDefault="005E4155" w:rsidP="005E4155">
      <w:pPr>
        <w:pStyle w:val="a7"/>
        <w:numPr>
          <w:ilvl w:val="0"/>
          <w:numId w:val="2"/>
        </w:numPr>
        <w:tabs>
          <w:tab w:val="left" w:pos="486"/>
        </w:tabs>
        <w:spacing w:before="60"/>
        <w:ind w:left="486"/>
        <w:jc w:val="both"/>
        <w:rPr>
          <w:sz w:val="24"/>
        </w:rPr>
      </w:pPr>
      <w:r>
        <w:rPr>
          <w:sz w:val="24"/>
        </w:rPr>
        <w:t>предложения</w:t>
      </w:r>
      <w:r>
        <w:rPr>
          <w:spacing w:val="-6"/>
          <w:sz w:val="24"/>
        </w:rPr>
        <w:t xml:space="preserve"> </w:t>
      </w:r>
      <w:r>
        <w:rPr>
          <w:sz w:val="24"/>
        </w:rPr>
        <w:t>с</w:t>
      </w:r>
      <w:r>
        <w:rPr>
          <w:spacing w:val="-5"/>
          <w:sz w:val="24"/>
        </w:rPr>
        <w:t xml:space="preserve"> </w:t>
      </w:r>
      <w:r>
        <w:rPr>
          <w:sz w:val="24"/>
        </w:rPr>
        <w:t>несколькими</w:t>
      </w:r>
      <w:r>
        <w:rPr>
          <w:spacing w:val="-4"/>
          <w:sz w:val="24"/>
        </w:rPr>
        <w:t xml:space="preserve"> </w:t>
      </w:r>
      <w:r>
        <w:rPr>
          <w:sz w:val="24"/>
        </w:rPr>
        <w:t>обстоятельствами,</w:t>
      </w:r>
      <w:r>
        <w:rPr>
          <w:spacing w:val="-5"/>
          <w:sz w:val="24"/>
        </w:rPr>
        <w:t xml:space="preserve"> </w:t>
      </w:r>
      <w:r>
        <w:rPr>
          <w:sz w:val="24"/>
        </w:rPr>
        <w:t>следующими</w:t>
      </w:r>
      <w:r>
        <w:rPr>
          <w:spacing w:val="-4"/>
          <w:sz w:val="24"/>
        </w:rPr>
        <w:t xml:space="preserve"> </w:t>
      </w:r>
      <w:r>
        <w:rPr>
          <w:sz w:val="24"/>
        </w:rPr>
        <w:t>в</w:t>
      </w:r>
      <w:r>
        <w:rPr>
          <w:spacing w:val="-6"/>
          <w:sz w:val="24"/>
        </w:rPr>
        <w:t xml:space="preserve"> </w:t>
      </w:r>
      <w:r>
        <w:rPr>
          <w:sz w:val="24"/>
        </w:rPr>
        <w:t>определённом</w:t>
      </w:r>
      <w:r>
        <w:rPr>
          <w:spacing w:val="-4"/>
          <w:sz w:val="24"/>
        </w:rPr>
        <w:t xml:space="preserve"> </w:t>
      </w:r>
      <w:r>
        <w:rPr>
          <w:sz w:val="24"/>
        </w:rPr>
        <w:t>порядке;</w:t>
      </w:r>
    </w:p>
    <w:p w:rsidR="005E4155" w:rsidRDefault="005E4155" w:rsidP="005E4155">
      <w:pPr>
        <w:pStyle w:val="a7"/>
        <w:numPr>
          <w:ilvl w:val="0"/>
          <w:numId w:val="2"/>
        </w:numPr>
        <w:tabs>
          <w:tab w:val="left" w:pos="426"/>
        </w:tabs>
        <w:spacing w:before="60" w:line="292" w:lineRule="auto"/>
        <w:ind w:right="521" w:firstLine="180"/>
        <w:jc w:val="both"/>
        <w:rPr>
          <w:sz w:val="24"/>
        </w:rPr>
      </w:pPr>
      <w:r>
        <w:rPr>
          <w:sz w:val="24"/>
        </w:rPr>
        <w:t>вопросительные</w:t>
      </w:r>
      <w:r>
        <w:rPr>
          <w:spacing w:val="-6"/>
          <w:sz w:val="24"/>
        </w:rPr>
        <w:t xml:space="preserve"> </w:t>
      </w:r>
      <w:r>
        <w:rPr>
          <w:sz w:val="24"/>
        </w:rPr>
        <w:t>предложения</w:t>
      </w:r>
      <w:r>
        <w:rPr>
          <w:spacing w:val="-7"/>
          <w:sz w:val="24"/>
        </w:rPr>
        <w:t xml:space="preserve"> </w:t>
      </w:r>
      <w:r>
        <w:rPr>
          <w:sz w:val="24"/>
        </w:rPr>
        <w:t>(альтернативный</w:t>
      </w:r>
      <w:r>
        <w:rPr>
          <w:spacing w:val="-6"/>
          <w:sz w:val="24"/>
        </w:rPr>
        <w:t xml:space="preserve"> </w:t>
      </w:r>
      <w:r>
        <w:rPr>
          <w:sz w:val="24"/>
        </w:rPr>
        <w:t>и</w:t>
      </w:r>
      <w:r>
        <w:rPr>
          <w:spacing w:val="-6"/>
          <w:sz w:val="24"/>
        </w:rPr>
        <w:t xml:space="preserve"> </w:t>
      </w:r>
      <w:r>
        <w:rPr>
          <w:sz w:val="24"/>
        </w:rPr>
        <w:t>разделительный</w:t>
      </w:r>
      <w:r>
        <w:rPr>
          <w:spacing w:val="-6"/>
          <w:sz w:val="24"/>
        </w:rPr>
        <w:t xml:space="preserve"> </w:t>
      </w:r>
      <w:r>
        <w:rPr>
          <w:sz w:val="24"/>
        </w:rPr>
        <w:t>вопросы</w:t>
      </w:r>
      <w:r>
        <w:rPr>
          <w:spacing w:val="-6"/>
          <w:sz w:val="24"/>
        </w:rPr>
        <w:t xml:space="preserve"> </w:t>
      </w:r>
      <w:r>
        <w:rPr>
          <w:sz w:val="24"/>
        </w:rPr>
        <w:t>в</w:t>
      </w:r>
      <w:r>
        <w:rPr>
          <w:spacing w:val="-7"/>
          <w:sz w:val="24"/>
        </w:rPr>
        <w:t xml:space="preserve"> </w:t>
      </w:r>
      <w:r>
        <w:rPr>
          <w:sz w:val="24"/>
        </w:rPr>
        <w:t>Present/Past/Future</w:t>
      </w:r>
      <w:r>
        <w:rPr>
          <w:spacing w:val="-57"/>
          <w:sz w:val="24"/>
        </w:rPr>
        <w:t xml:space="preserve"> </w:t>
      </w:r>
      <w:r>
        <w:rPr>
          <w:sz w:val="24"/>
        </w:rPr>
        <w:t>Simple</w:t>
      </w:r>
      <w:r>
        <w:rPr>
          <w:spacing w:val="-1"/>
          <w:sz w:val="24"/>
        </w:rPr>
        <w:t xml:space="preserve"> </w:t>
      </w:r>
      <w:r>
        <w:rPr>
          <w:sz w:val="24"/>
        </w:rPr>
        <w:t>Tense);</w:t>
      </w:r>
    </w:p>
    <w:p w:rsidR="005E4155" w:rsidRDefault="005E4155" w:rsidP="005E4155">
      <w:pPr>
        <w:pStyle w:val="a7"/>
        <w:numPr>
          <w:ilvl w:val="0"/>
          <w:numId w:val="2"/>
        </w:numPr>
        <w:tabs>
          <w:tab w:val="left" w:pos="426"/>
        </w:tabs>
        <w:spacing w:line="292" w:lineRule="auto"/>
        <w:ind w:right="749" w:firstLine="180"/>
        <w:jc w:val="both"/>
        <w:rPr>
          <w:sz w:val="24"/>
        </w:rPr>
      </w:pPr>
      <w:r>
        <w:rPr>
          <w:sz w:val="24"/>
        </w:rPr>
        <w:t>глаголы в</w:t>
      </w:r>
      <w:r>
        <w:rPr>
          <w:spacing w:val="1"/>
          <w:sz w:val="24"/>
        </w:rPr>
        <w:t xml:space="preserve"> </w:t>
      </w:r>
      <w:r>
        <w:rPr>
          <w:sz w:val="24"/>
        </w:rPr>
        <w:t>видо-временных</w:t>
      </w:r>
      <w:r>
        <w:rPr>
          <w:spacing w:val="1"/>
          <w:sz w:val="24"/>
        </w:rPr>
        <w:t xml:space="preserve"> </w:t>
      </w:r>
      <w:r>
        <w:rPr>
          <w:sz w:val="24"/>
        </w:rPr>
        <w:t>формах</w:t>
      </w:r>
      <w:r>
        <w:rPr>
          <w:spacing w:val="1"/>
          <w:sz w:val="24"/>
        </w:rPr>
        <w:t xml:space="preserve"> </w:t>
      </w:r>
      <w:r>
        <w:rPr>
          <w:sz w:val="24"/>
        </w:rPr>
        <w:t>действительного</w:t>
      </w:r>
      <w:r>
        <w:rPr>
          <w:spacing w:val="1"/>
          <w:sz w:val="24"/>
        </w:rPr>
        <w:t xml:space="preserve"> </w:t>
      </w:r>
      <w:r>
        <w:rPr>
          <w:sz w:val="24"/>
        </w:rPr>
        <w:t>залога в изъявительном наклонении в</w:t>
      </w:r>
      <w:r>
        <w:rPr>
          <w:spacing w:val="1"/>
          <w:sz w:val="24"/>
        </w:rPr>
        <w:t xml:space="preserve"> </w:t>
      </w:r>
      <w:r>
        <w:rPr>
          <w:sz w:val="24"/>
        </w:rPr>
        <w:t>Present</w:t>
      </w:r>
      <w:r>
        <w:rPr>
          <w:spacing w:val="-6"/>
          <w:sz w:val="24"/>
        </w:rPr>
        <w:t xml:space="preserve"> </w:t>
      </w:r>
      <w:r>
        <w:rPr>
          <w:sz w:val="24"/>
        </w:rPr>
        <w:t>Perfect</w:t>
      </w:r>
      <w:r>
        <w:rPr>
          <w:spacing w:val="-6"/>
          <w:sz w:val="24"/>
        </w:rPr>
        <w:t xml:space="preserve"> </w:t>
      </w:r>
      <w:r>
        <w:rPr>
          <w:sz w:val="24"/>
        </w:rPr>
        <w:t>Tense</w:t>
      </w:r>
      <w:r>
        <w:rPr>
          <w:spacing w:val="-4"/>
          <w:sz w:val="24"/>
        </w:rPr>
        <w:t xml:space="preserve"> </w:t>
      </w:r>
      <w:r>
        <w:rPr>
          <w:sz w:val="24"/>
        </w:rPr>
        <w:t>в</w:t>
      </w:r>
      <w:r>
        <w:rPr>
          <w:spacing w:val="-6"/>
          <w:sz w:val="24"/>
        </w:rPr>
        <w:t xml:space="preserve"> </w:t>
      </w:r>
      <w:r>
        <w:rPr>
          <w:sz w:val="24"/>
        </w:rPr>
        <w:t>повествовательных</w:t>
      </w:r>
      <w:r>
        <w:rPr>
          <w:spacing w:val="-5"/>
          <w:sz w:val="24"/>
        </w:rPr>
        <w:t xml:space="preserve"> </w:t>
      </w:r>
      <w:r>
        <w:rPr>
          <w:sz w:val="24"/>
        </w:rPr>
        <w:t>(утвердительных</w:t>
      </w:r>
      <w:r>
        <w:rPr>
          <w:spacing w:val="-4"/>
          <w:sz w:val="24"/>
        </w:rPr>
        <w:t xml:space="preserve"> </w:t>
      </w:r>
      <w:r>
        <w:rPr>
          <w:sz w:val="24"/>
        </w:rPr>
        <w:t>и</w:t>
      </w:r>
      <w:r>
        <w:rPr>
          <w:spacing w:val="-5"/>
          <w:sz w:val="24"/>
        </w:rPr>
        <w:t xml:space="preserve"> </w:t>
      </w:r>
      <w:r>
        <w:rPr>
          <w:sz w:val="24"/>
        </w:rPr>
        <w:t>отрицательных)</w:t>
      </w:r>
      <w:r>
        <w:rPr>
          <w:spacing w:val="-6"/>
          <w:sz w:val="24"/>
        </w:rPr>
        <w:t xml:space="preserve"> </w:t>
      </w:r>
      <w:r>
        <w:rPr>
          <w:sz w:val="24"/>
        </w:rPr>
        <w:t>и</w:t>
      </w:r>
      <w:r>
        <w:rPr>
          <w:spacing w:val="-4"/>
          <w:sz w:val="24"/>
        </w:rPr>
        <w:t xml:space="preserve"> </w:t>
      </w:r>
      <w:r>
        <w:rPr>
          <w:sz w:val="24"/>
        </w:rPr>
        <w:t>вопросительных</w:t>
      </w:r>
      <w:r>
        <w:rPr>
          <w:spacing w:val="-57"/>
          <w:sz w:val="24"/>
        </w:rPr>
        <w:t xml:space="preserve"> </w:t>
      </w:r>
      <w:r>
        <w:rPr>
          <w:sz w:val="24"/>
        </w:rPr>
        <w:t>предложениях;</w:t>
      </w:r>
    </w:p>
    <w:p w:rsidR="005E4155" w:rsidRDefault="005E4155" w:rsidP="005E4155">
      <w:pPr>
        <w:pStyle w:val="a7"/>
        <w:numPr>
          <w:ilvl w:val="0"/>
          <w:numId w:val="2"/>
        </w:numPr>
        <w:tabs>
          <w:tab w:val="left" w:pos="426"/>
        </w:tabs>
        <w:spacing w:line="292" w:lineRule="auto"/>
        <w:ind w:right="266" w:firstLine="180"/>
        <w:jc w:val="both"/>
        <w:rPr>
          <w:sz w:val="24"/>
        </w:rPr>
      </w:pPr>
      <w:r>
        <w:rPr>
          <w:sz w:val="24"/>
        </w:rPr>
        <w:t>имена существительные во множественном числе, в том числе имена существительные, имеющие</w:t>
      </w:r>
      <w:r>
        <w:rPr>
          <w:spacing w:val="-58"/>
          <w:sz w:val="24"/>
        </w:rPr>
        <w:t xml:space="preserve"> </w:t>
      </w:r>
      <w:r>
        <w:rPr>
          <w:sz w:val="24"/>
        </w:rPr>
        <w:t>форму</w:t>
      </w:r>
      <w:r>
        <w:rPr>
          <w:spacing w:val="-1"/>
          <w:sz w:val="24"/>
        </w:rPr>
        <w:t xml:space="preserve"> </w:t>
      </w:r>
      <w:r>
        <w:rPr>
          <w:sz w:val="24"/>
        </w:rPr>
        <w:t>только множественного числа;</w:t>
      </w:r>
    </w:p>
    <w:p w:rsidR="005E4155" w:rsidRDefault="005E4155" w:rsidP="005E4155">
      <w:pPr>
        <w:pStyle w:val="a7"/>
        <w:numPr>
          <w:ilvl w:val="0"/>
          <w:numId w:val="2"/>
        </w:numPr>
        <w:tabs>
          <w:tab w:val="left" w:pos="426"/>
        </w:tabs>
        <w:spacing w:line="275" w:lineRule="exact"/>
        <w:ind w:left="426" w:hanging="140"/>
        <w:jc w:val="both"/>
        <w:rPr>
          <w:sz w:val="24"/>
        </w:rPr>
      </w:pPr>
      <w:r>
        <w:rPr>
          <w:sz w:val="24"/>
        </w:rPr>
        <w:t>имена</w:t>
      </w:r>
      <w:r>
        <w:rPr>
          <w:spacing w:val="-4"/>
          <w:sz w:val="24"/>
        </w:rPr>
        <w:t xml:space="preserve"> </w:t>
      </w:r>
      <w:r>
        <w:rPr>
          <w:sz w:val="24"/>
        </w:rPr>
        <w:t>существительные</w:t>
      </w:r>
      <w:r>
        <w:rPr>
          <w:spacing w:val="-4"/>
          <w:sz w:val="24"/>
        </w:rPr>
        <w:t xml:space="preserve"> </w:t>
      </w:r>
      <w:r>
        <w:rPr>
          <w:sz w:val="24"/>
        </w:rPr>
        <w:t>с</w:t>
      </w:r>
      <w:r>
        <w:rPr>
          <w:spacing w:val="-3"/>
          <w:sz w:val="24"/>
        </w:rPr>
        <w:t xml:space="preserve"> </w:t>
      </w:r>
      <w:r>
        <w:rPr>
          <w:sz w:val="24"/>
        </w:rPr>
        <w:t>причастиями</w:t>
      </w:r>
      <w:r>
        <w:rPr>
          <w:spacing w:val="-4"/>
          <w:sz w:val="24"/>
        </w:rPr>
        <w:t xml:space="preserve"> </w:t>
      </w:r>
      <w:r>
        <w:rPr>
          <w:sz w:val="24"/>
        </w:rPr>
        <w:t>настоящего</w:t>
      </w:r>
      <w:r>
        <w:rPr>
          <w:spacing w:val="-3"/>
          <w:sz w:val="24"/>
        </w:rPr>
        <w:t xml:space="preserve"> </w:t>
      </w:r>
      <w:r>
        <w:rPr>
          <w:sz w:val="24"/>
        </w:rPr>
        <w:t>и</w:t>
      </w:r>
      <w:r>
        <w:rPr>
          <w:spacing w:val="-4"/>
          <w:sz w:val="24"/>
        </w:rPr>
        <w:t xml:space="preserve"> </w:t>
      </w:r>
      <w:r>
        <w:rPr>
          <w:sz w:val="24"/>
        </w:rPr>
        <w:t>прошедшего</w:t>
      </w:r>
      <w:r>
        <w:rPr>
          <w:spacing w:val="-4"/>
          <w:sz w:val="24"/>
        </w:rPr>
        <w:t xml:space="preserve"> </w:t>
      </w:r>
      <w:r>
        <w:rPr>
          <w:sz w:val="24"/>
        </w:rPr>
        <w:t>времени;</w:t>
      </w:r>
    </w:p>
    <w:p w:rsidR="005E4155" w:rsidRDefault="005E4155" w:rsidP="005E4155">
      <w:pPr>
        <w:pStyle w:val="a7"/>
        <w:numPr>
          <w:ilvl w:val="0"/>
          <w:numId w:val="2"/>
        </w:numPr>
        <w:tabs>
          <w:tab w:val="left" w:pos="426"/>
        </w:tabs>
        <w:spacing w:before="57" w:line="292" w:lineRule="auto"/>
        <w:ind w:right="401" w:firstLine="180"/>
        <w:jc w:val="both"/>
        <w:rPr>
          <w:sz w:val="24"/>
        </w:rPr>
      </w:pPr>
      <w:r>
        <w:rPr>
          <w:sz w:val="24"/>
        </w:rPr>
        <w:t>наречия в положительной, сравнительной и превосходной степенях, образованные по правилу, и</w:t>
      </w:r>
      <w:r>
        <w:rPr>
          <w:spacing w:val="-58"/>
          <w:sz w:val="24"/>
        </w:rPr>
        <w:t xml:space="preserve"> </w:t>
      </w:r>
      <w:r>
        <w:rPr>
          <w:sz w:val="24"/>
        </w:rPr>
        <w:t>исключения;</w:t>
      </w:r>
    </w:p>
    <w:p w:rsidR="005E4155" w:rsidRDefault="005E4155" w:rsidP="005E4155">
      <w:pPr>
        <w:pStyle w:val="a7"/>
        <w:numPr>
          <w:ilvl w:val="0"/>
          <w:numId w:val="3"/>
        </w:numPr>
        <w:tabs>
          <w:tab w:val="left" w:pos="551"/>
        </w:tabs>
        <w:spacing w:before="119"/>
        <w:ind w:left="550" w:hanging="265"/>
        <w:jc w:val="both"/>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5E4155" w:rsidRDefault="005E4155" w:rsidP="005E4155">
      <w:pPr>
        <w:pStyle w:val="a7"/>
        <w:numPr>
          <w:ilvl w:val="0"/>
          <w:numId w:val="1"/>
        </w:numPr>
        <w:tabs>
          <w:tab w:val="left" w:pos="426"/>
        </w:tabs>
        <w:spacing w:before="60" w:line="292" w:lineRule="auto"/>
        <w:ind w:right="1248" w:firstLine="180"/>
        <w:jc w:val="both"/>
        <w:rPr>
          <w:sz w:val="24"/>
        </w:rPr>
      </w:pPr>
      <w:r>
        <w:rPr>
          <w:i/>
          <w:sz w:val="24"/>
        </w:rPr>
        <w:t xml:space="preserve">использовать </w:t>
      </w:r>
      <w:r>
        <w:rPr>
          <w:sz w:val="24"/>
        </w:rPr>
        <w:t>отдельные социокультурные элементы речевого поведенческого этикета в</w:t>
      </w:r>
      <w:r>
        <w:rPr>
          <w:spacing w:val="-57"/>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в</w:t>
      </w:r>
      <w:r>
        <w:rPr>
          <w:spacing w:val="-2"/>
          <w:sz w:val="24"/>
        </w:rPr>
        <w:t xml:space="preserve"> </w:t>
      </w:r>
      <w:r>
        <w:rPr>
          <w:sz w:val="24"/>
        </w:rPr>
        <w:t>рамках тематического</w:t>
      </w:r>
      <w:r>
        <w:rPr>
          <w:spacing w:val="-1"/>
          <w:sz w:val="24"/>
        </w:rPr>
        <w:t xml:space="preserve"> </w:t>
      </w:r>
      <w:r>
        <w:rPr>
          <w:sz w:val="24"/>
        </w:rPr>
        <w:t>содержания;</w:t>
      </w:r>
    </w:p>
    <w:p w:rsidR="005E4155" w:rsidRDefault="005E4155" w:rsidP="005E4155">
      <w:pPr>
        <w:pStyle w:val="a7"/>
        <w:numPr>
          <w:ilvl w:val="0"/>
          <w:numId w:val="1"/>
        </w:numPr>
        <w:tabs>
          <w:tab w:val="left" w:pos="426"/>
        </w:tabs>
        <w:spacing w:line="292" w:lineRule="auto"/>
        <w:ind w:right="213" w:firstLine="180"/>
        <w:jc w:val="both"/>
        <w:rPr>
          <w:sz w:val="24"/>
        </w:rPr>
      </w:pPr>
      <w:r>
        <w:rPr>
          <w:i/>
          <w:sz w:val="24"/>
        </w:rPr>
        <w:t xml:space="preserve">знать/понимать и использовать </w:t>
      </w:r>
      <w:r>
        <w:rPr>
          <w:sz w:val="24"/>
        </w:rPr>
        <w:t>в устной и письменной речи наиболее употребительную лексику,</w:t>
      </w:r>
      <w:r>
        <w:rPr>
          <w:spacing w:val="-57"/>
          <w:sz w:val="24"/>
        </w:rPr>
        <w:t xml:space="preserve"> </w:t>
      </w:r>
      <w:r>
        <w:rPr>
          <w:sz w:val="24"/>
        </w:rPr>
        <w:t>обозначающую фоновую лексику и реалии страны/стран изучаемого языка в рамках тематического</w:t>
      </w:r>
      <w:r>
        <w:rPr>
          <w:spacing w:val="1"/>
          <w:sz w:val="24"/>
        </w:rPr>
        <w:t xml:space="preserve"> </w:t>
      </w:r>
      <w:r>
        <w:rPr>
          <w:sz w:val="24"/>
        </w:rPr>
        <w:t>содержания</w:t>
      </w:r>
      <w:r>
        <w:rPr>
          <w:spacing w:val="-2"/>
          <w:sz w:val="24"/>
        </w:rPr>
        <w:t xml:space="preserve"> </w:t>
      </w:r>
      <w:r>
        <w:rPr>
          <w:sz w:val="24"/>
        </w:rPr>
        <w:t>речи;</w:t>
      </w:r>
    </w:p>
    <w:p w:rsidR="005E4155" w:rsidRDefault="005E4155" w:rsidP="005E4155">
      <w:pPr>
        <w:pStyle w:val="a7"/>
        <w:numPr>
          <w:ilvl w:val="0"/>
          <w:numId w:val="1"/>
        </w:numPr>
        <w:tabs>
          <w:tab w:val="left" w:pos="426"/>
        </w:tabs>
        <w:spacing w:line="292" w:lineRule="auto"/>
        <w:ind w:right="1231" w:firstLine="180"/>
        <w:jc w:val="both"/>
        <w:rPr>
          <w:sz w:val="24"/>
        </w:rPr>
      </w:pPr>
      <w:r>
        <w:rPr>
          <w:i/>
          <w:sz w:val="24"/>
        </w:rPr>
        <w:t>правильно</w:t>
      </w:r>
      <w:r>
        <w:rPr>
          <w:i/>
          <w:spacing w:val="-3"/>
          <w:sz w:val="24"/>
        </w:rPr>
        <w:t xml:space="preserve"> </w:t>
      </w:r>
      <w:r>
        <w:rPr>
          <w:i/>
          <w:sz w:val="24"/>
        </w:rPr>
        <w:t>оформлять</w:t>
      </w:r>
      <w:r>
        <w:rPr>
          <w:i/>
          <w:spacing w:val="-9"/>
          <w:sz w:val="24"/>
        </w:rPr>
        <w:t xml:space="preserve"> </w:t>
      </w:r>
      <w:r>
        <w:rPr>
          <w:sz w:val="24"/>
        </w:rPr>
        <w:t>адрес,</w:t>
      </w:r>
      <w:r>
        <w:rPr>
          <w:spacing w:val="-3"/>
          <w:sz w:val="24"/>
        </w:rPr>
        <w:t xml:space="preserve"> </w:t>
      </w:r>
      <w:r>
        <w:rPr>
          <w:sz w:val="24"/>
        </w:rPr>
        <w:t>писать</w:t>
      </w:r>
      <w:r>
        <w:rPr>
          <w:spacing w:val="-4"/>
          <w:sz w:val="24"/>
        </w:rPr>
        <w:t xml:space="preserve"> </w:t>
      </w:r>
      <w:r>
        <w:rPr>
          <w:sz w:val="24"/>
        </w:rPr>
        <w:t>фамилии</w:t>
      </w:r>
      <w:r>
        <w:rPr>
          <w:spacing w:val="-2"/>
          <w:sz w:val="24"/>
        </w:rPr>
        <w:t xml:space="preserve"> </w:t>
      </w:r>
      <w:r>
        <w:rPr>
          <w:sz w:val="24"/>
        </w:rPr>
        <w:t>и</w:t>
      </w:r>
      <w:r>
        <w:rPr>
          <w:spacing w:val="-3"/>
          <w:sz w:val="24"/>
        </w:rPr>
        <w:t xml:space="preserve"> </w:t>
      </w:r>
      <w:r>
        <w:rPr>
          <w:sz w:val="24"/>
        </w:rPr>
        <w:t>имена</w:t>
      </w:r>
      <w:r>
        <w:rPr>
          <w:spacing w:val="-2"/>
          <w:sz w:val="24"/>
        </w:rPr>
        <w:t xml:space="preserve"> </w:t>
      </w:r>
      <w:r>
        <w:rPr>
          <w:sz w:val="24"/>
        </w:rPr>
        <w:t>(свои,</w:t>
      </w:r>
      <w:r>
        <w:rPr>
          <w:spacing w:val="-3"/>
          <w:sz w:val="24"/>
        </w:rPr>
        <w:t xml:space="preserve"> </w:t>
      </w:r>
      <w:r>
        <w:rPr>
          <w:sz w:val="24"/>
        </w:rPr>
        <w:t>родственников</w:t>
      </w:r>
      <w:r>
        <w:rPr>
          <w:spacing w:val="-4"/>
          <w:sz w:val="24"/>
        </w:rPr>
        <w:t xml:space="preserve"> </w:t>
      </w:r>
      <w:r>
        <w:rPr>
          <w:sz w:val="24"/>
        </w:rPr>
        <w:t>и</w:t>
      </w:r>
      <w:r>
        <w:rPr>
          <w:spacing w:val="-2"/>
          <w:sz w:val="24"/>
        </w:rPr>
        <w:t xml:space="preserve"> </w:t>
      </w:r>
      <w:r>
        <w:rPr>
          <w:sz w:val="24"/>
        </w:rPr>
        <w:t>друзей)</w:t>
      </w:r>
      <w:r>
        <w:rPr>
          <w:spacing w:val="-4"/>
          <w:sz w:val="24"/>
        </w:rPr>
        <w:t xml:space="preserve"> </w:t>
      </w:r>
      <w:r>
        <w:rPr>
          <w:sz w:val="24"/>
        </w:rPr>
        <w:t>на</w:t>
      </w:r>
      <w:r>
        <w:rPr>
          <w:spacing w:val="-57"/>
          <w:sz w:val="24"/>
        </w:rPr>
        <w:t xml:space="preserve"> </w:t>
      </w:r>
      <w:r>
        <w:rPr>
          <w:sz w:val="24"/>
        </w:rPr>
        <w:t>английском</w:t>
      </w:r>
      <w:r>
        <w:rPr>
          <w:spacing w:val="-1"/>
          <w:sz w:val="24"/>
        </w:rPr>
        <w:t xml:space="preserve"> </w:t>
      </w:r>
      <w:r>
        <w:rPr>
          <w:sz w:val="24"/>
        </w:rPr>
        <w:t>языке (в</w:t>
      </w:r>
      <w:r>
        <w:rPr>
          <w:spacing w:val="-1"/>
          <w:sz w:val="24"/>
        </w:rPr>
        <w:t xml:space="preserve"> </w:t>
      </w:r>
      <w:r>
        <w:rPr>
          <w:sz w:val="24"/>
        </w:rPr>
        <w:t>анкете, формуляре);</w:t>
      </w:r>
    </w:p>
    <w:p w:rsidR="005E4155" w:rsidRDefault="005E4155" w:rsidP="005E4155">
      <w:pPr>
        <w:pStyle w:val="a7"/>
        <w:numPr>
          <w:ilvl w:val="0"/>
          <w:numId w:val="1"/>
        </w:numPr>
        <w:tabs>
          <w:tab w:val="left" w:pos="426"/>
        </w:tabs>
        <w:spacing w:line="292" w:lineRule="auto"/>
        <w:ind w:right="1065" w:firstLine="180"/>
        <w:jc w:val="both"/>
        <w:rPr>
          <w:sz w:val="24"/>
        </w:rPr>
      </w:pPr>
      <w:r>
        <w:rPr>
          <w:i/>
          <w:sz w:val="24"/>
        </w:rPr>
        <w:t xml:space="preserve">обладать базовыми знаниями </w:t>
      </w:r>
      <w:r>
        <w:rPr>
          <w:sz w:val="24"/>
        </w:rPr>
        <w:t>о социокультурном портрете родной страны и страны/стран</w:t>
      </w:r>
      <w:r>
        <w:rPr>
          <w:spacing w:val="-57"/>
          <w:sz w:val="24"/>
        </w:rPr>
        <w:t xml:space="preserve"> </w:t>
      </w:r>
      <w:r>
        <w:rPr>
          <w:sz w:val="24"/>
        </w:rPr>
        <w:t>изучаемого</w:t>
      </w:r>
      <w:r>
        <w:rPr>
          <w:spacing w:val="-1"/>
          <w:sz w:val="24"/>
        </w:rPr>
        <w:t xml:space="preserve"> </w:t>
      </w:r>
      <w:r>
        <w:rPr>
          <w:sz w:val="24"/>
        </w:rPr>
        <w:t>языка;</w:t>
      </w:r>
    </w:p>
    <w:p w:rsidR="005E4155" w:rsidRDefault="005E4155" w:rsidP="005E4155">
      <w:pPr>
        <w:spacing w:line="275" w:lineRule="exact"/>
        <w:ind w:left="286"/>
        <w:jc w:val="both"/>
        <w:rPr>
          <w:sz w:val="24"/>
        </w:rPr>
      </w:pPr>
      <w:r>
        <w:rPr>
          <w:sz w:val="24"/>
        </w:rPr>
        <w:t xml:space="preserve">- </w:t>
      </w:r>
      <w:r>
        <w:rPr>
          <w:i/>
          <w:sz w:val="24"/>
        </w:rPr>
        <w:t>кратко</w:t>
      </w:r>
      <w:r>
        <w:rPr>
          <w:i/>
          <w:spacing w:val="-3"/>
          <w:sz w:val="24"/>
        </w:rPr>
        <w:t xml:space="preserve"> </w:t>
      </w:r>
      <w:r>
        <w:rPr>
          <w:i/>
          <w:sz w:val="24"/>
        </w:rPr>
        <w:t xml:space="preserve">представлять </w:t>
      </w:r>
      <w:r>
        <w:rPr>
          <w:sz w:val="24"/>
        </w:rPr>
        <w:t>Россию</w:t>
      </w:r>
      <w:r>
        <w:rPr>
          <w:spacing w:val="-4"/>
          <w:sz w:val="24"/>
        </w:rPr>
        <w:t xml:space="preserve"> </w:t>
      </w:r>
      <w:r>
        <w:rPr>
          <w:sz w:val="24"/>
        </w:rPr>
        <w:t>и</w:t>
      </w:r>
      <w:r>
        <w:rPr>
          <w:spacing w:val="-3"/>
          <w:sz w:val="24"/>
        </w:rPr>
        <w:t xml:space="preserve"> </w:t>
      </w:r>
      <w:r>
        <w:rPr>
          <w:sz w:val="24"/>
        </w:rPr>
        <w:t>страны/стран</w:t>
      </w:r>
      <w:r>
        <w:rPr>
          <w:spacing w:val="-4"/>
          <w:sz w:val="24"/>
        </w:rPr>
        <w:t xml:space="preserve"> </w:t>
      </w:r>
      <w:r>
        <w:rPr>
          <w:sz w:val="24"/>
        </w:rPr>
        <w:t>изучаемого</w:t>
      </w:r>
      <w:r>
        <w:rPr>
          <w:spacing w:val="-3"/>
          <w:sz w:val="24"/>
        </w:rPr>
        <w:t xml:space="preserve"> </w:t>
      </w:r>
      <w:r>
        <w:rPr>
          <w:sz w:val="24"/>
        </w:rPr>
        <w:t>языка;</w:t>
      </w:r>
    </w:p>
    <w:p w:rsidR="005E4155" w:rsidRDefault="005E4155" w:rsidP="005E4155">
      <w:pPr>
        <w:pStyle w:val="a7"/>
        <w:numPr>
          <w:ilvl w:val="0"/>
          <w:numId w:val="3"/>
        </w:numPr>
        <w:tabs>
          <w:tab w:val="left" w:pos="551"/>
        </w:tabs>
        <w:spacing w:before="176"/>
        <w:ind w:left="550" w:hanging="265"/>
        <w:jc w:val="both"/>
        <w:rPr>
          <w:sz w:val="24"/>
        </w:rPr>
      </w:pPr>
      <w:r>
        <w:rPr>
          <w:i/>
          <w:sz w:val="24"/>
        </w:rPr>
        <w:t>владеть</w:t>
      </w:r>
      <w:r>
        <w:rPr>
          <w:i/>
          <w:spacing w:val="-3"/>
          <w:sz w:val="24"/>
        </w:rPr>
        <w:t xml:space="preserve"> </w:t>
      </w:r>
      <w:r>
        <w:rPr>
          <w:sz w:val="24"/>
        </w:rPr>
        <w:t>компенсаторными</w:t>
      </w:r>
      <w:r>
        <w:rPr>
          <w:spacing w:val="-3"/>
          <w:sz w:val="24"/>
        </w:rPr>
        <w:t xml:space="preserve"> </w:t>
      </w:r>
      <w:r>
        <w:rPr>
          <w:sz w:val="24"/>
        </w:rPr>
        <w:t>умениями:</w:t>
      </w:r>
      <w:r>
        <w:rPr>
          <w:spacing w:val="-4"/>
          <w:sz w:val="24"/>
        </w:rPr>
        <w:t xml:space="preserve"> </w:t>
      </w:r>
      <w:r>
        <w:rPr>
          <w:sz w:val="24"/>
        </w:rPr>
        <w:t>использовать</w:t>
      </w:r>
      <w:r>
        <w:rPr>
          <w:spacing w:val="-4"/>
          <w:sz w:val="24"/>
        </w:rPr>
        <w:t xml:space="preserve"> </w:t>
      </w:r>
      <w:r>
        <w:rPr>
          <w:sz w:val="24"/>
        </w:rPr>
        <w:t>при</w:t>
      </w:r>
      <w:r>
        <w:rPr>
          <w:spacing w:val="-4"/>
          <w:sz w:val="24"/>
        </w:rPr>
        <w:t xml:space="preserve"> </w:t>
      </w:r>
      <w:r>
        <w:rPr>
          <w:sz w:val="24"/>
        </w:rPr>
        <w:t>чтении</w:t>
      </w:r>
      <w:r>
        <w:rPr>
          <w:spacing w:val="-3"/>
          <w:sz w:val="24"/>
        </w:rPr>
        <w:t xml:space="preserve"> </w:t>
      </w:r>
      <w:r>
        <w:rPr>
          <w:sz w:val="24"/>
        </w:rPr>
        <w:t>и</w:t>
      </w:r>
      <w:r>
        <w:rPr>
          <w:spacing w:val="-3"/>
          <w:sz w:val="24"/>
        </w:rPr>
        <w:t xml:space="preserve"> </w:t>
      </w:r>
      <w:r>
        <w:rPr>
          <w:sz w:val="24"/>
        </w:rPr>
        <w:t>аудировании</w:t>
      </w:r>
      <w:r>
        <w:rPr>
          <w:spacing w:val="-3"/>
          <w:sz w:val="24"/>
        </w:rPr>
        <w:t xml:space="preserve"> </w:t>
      </w:r>
      <w:r>
        <w:rPr>
          <w:sz w:val="24"/>
        </w:rPr>
        <w:t>языковую</w:t>
      </w:r>
    </w:p>
    <w:p w:rsidR="005E4155" w:rsidRDefault="005E4155" w:rsidP="005E4155">
      <w:pPr>
        <w:pStyle w:val="a5"/>
        <w:spacing w:before="62" w:line="292" w:lineRule="auto"/>
        <w:ind w:right="185" w:firstLine="0"/>
        <w:jc w:val="both"/>
      </w:pPr>
      <w:r>
        <w:t>догадку, в том числе контекстуальную; игнорировать информацию, не являющуюся необходимой для</w:t>
      </w:r>
      <w:r>
        <w:rPr>
          <w:spacing w:val="-58"/>
        </w:rPr>
        <w:t xml:space="preserve"> </w:t>
      </w:r>
      <w:r>
        <w:t>понимания основного содержания прочитанного/ прослушанного текста или для нахождения в тексте</w:t>
      </w:r>
      <w:r>
        <w:rPr>
          <w:spacing w:val="-57"/>
        </w:rPr>
        <w:t xml:space="preserve"> </w:t>
      </w:r>
      <w:r>
        <w:t>запрашиваемой</w:t>
      </w:r>
      <w:r>
        <w:rPr>
          <w:spacing w:val="-1"/>
        </w:rPr>
        <w:t xml:space="preserve"> </w:t>
      </w:r>
      <w:r>
        <w:t>информации;</w:t>
      </w:r>
    </w:p>
    <w:p w:rsidR="005E4155" w:rsidRDefault="005E4155" w:rsidP="00DC12A1">
      <w:pPr>
        <w:pStyle w:val="a7"/>
        <w:numPr>
          <w:ilvl w:val="0"/>
          <w:numId w:val="17"/>
        </w:numPr>
        <w:tabs>
          <w:tab w:val="left" w:pos="547"/>
        </w:tabs>
        <w:spacing w:before="118" w:line="292" w:lineRule="auto"/>
        <w:ind w:right="191"/>
        <w:jc w:val="both"/>
        <w:rPr>
          <w:sz w:val="24"/>
        </w:rPr>
      </w:pPr>
      <w:r>
        <w:rPr>
          <w:sz w:val="24"/>
        </w:rPr>
        <w:t>участвовать</w:t>
      </w:r>
      <w:r>
        <w:rPr>
          <w:spacing w:val="-5"/>
          <w:sz w:val="24"/>
        </w:rPr>
        <w:t xml:space="preserve"> </w:t>
      </w:r>
      <w:r>
        <w:rPr>
          <w:sz w:val="24"/>
        </w:rPr>
        <w:t>в</w:t>
      </w:r>
      <w:r>
        <w:rPr>
          <w:spacing w:val="-4"/>
          <w:sz w:val="24"/>
        </w:rPr>
        <w:t xml:space="preserve"> </w:t>
      </w:r>
      <w:r>
        <w:rPr>
          <w:sz w:val="24"/>
        </w:rPr>
        <w:t>несложных</w:t>
      </w:r>
      <w:r>
        <w:rPr>
          <w:spacing w:val="-3"/>
          <w:sz w:val="24"/>
        </w:rPr>
        <w:t xml:space="preserve"> </w:t>
      </w:r>
      <w:r>
        <w:rPr>
          <w:sz w:val="24"/>
        </w:rPr>
        <w:t>учебных</w:t>
      </w:r>
      <w:r>
        <w:rPr>
          <w:spacing w:val="-3"/>
          <w:sz w:val="24"/>
        </w:rPr>
        <w:t xml:space="preserve"> </w:t>
      </w:r>
      <w:r>
        <w:rPr>
          <w:sz w:val="24"/>
        </w:rPr>
        <w:t>проектах</w:t>
      </w:r>
      <w:r>
        <w:rPr>
          <w:spacing w:val="-4"/>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материалов</w:t>
      </w:r>
      <w:r>
        <w:rPr>
          <w:spacing w:val="-4"/>
          <w:sz w:val="24"/>
        </w:rPr>
        <w:t xml:space="preserve"> </w:t>
      </w:r>
      <w:r>
        <w:rPr>
          <w:sz w:val="24"/>
        </w:rPr>
        <w:t>на</w:t>
      </w:r>
      <w:r>
        <w:rPr>
          <w:spacing w:val="-4"/>
          <w:sz w:val="24"/>
        </w:rPr>
        <w:t xml:space="preserve"> </w:t>
      </w:r>
      <w:r>
        <w:rPr>
          <w:sz w:val="24"/>
        </w:rPr>
        <w:t>английском</w:t>
      </w:r>
      <w:r>
        <w:rPr>
          <w:spacing w:val="-3"/>
          <w:sz w:val="24"/>
        </w:rPr>
        <w:t xml:space="preserve"> </w:t>
      </w:r>
      <w:r>
        <w:rPr>
          <w:sz w:val="24"/>
        </w:rPr>
        <w:t>языке</w:t>
      </w:r>
      <w:r>
        <w:rPr>
          <w:spacing w:val="-3"/>
          <w:sz w:val="24"/>
        </w:rPr>
        <w:t xml:space="preserve"> </w:t>
      </w:r>
      <w:r>
        <w:rPr>
          <w:sz w:val="24"/>
        </w:rPr>
        <w:t>с</w:t>
      </w:r>
      <w:r>
        <w:rPr>
          <w:spacing w:val="-57"/>
          <w:sz w:val="24"/>
        </w:rPr>
        <w:t xml:space="preserve"> </w:t>
      </w:r>
      <w:r>
        <w:rPr>
          <w:sz w:val="24"/>
        </w:rPr>
        <w:t>применением</w:t>
      </w:r>
      <w:r>
        <w:rPr>
          <w:spacing w:val="-3"/>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2"/>
          <w:sz w:val="24"/>
        </w:rPr>
        <w:t xml:space="preserve"> </w:t>
      </w:r>
      <w:r>
        <w:rPr>
          <w:sz w:val="24"/>
        </w:rPr>
        <w:t>информационной</w:t>
      </w:r>
      <w:r>
        <w:rPr>
          <w:spacing w:val="-2"/>
          <w:sz w:val="24"/>
        </w:rPr>
        <w:t xml:space="preserve"> </w:t>
      </w:r>
      <w:r>
        <w:rPr>
          <w:sz w:val="24"/>
        </w:rPr>
        <w:t>безопасности</w:t>
      </w:r>
      <w:r>
        <w:rPr>
          <w:spacing w:val="-3"/>
          <w:sz w:val="24"/>
        </w:rPr>
        <w:t xml:space="preserve"> </w:t>
      </w:r>
      <w:r>
        <w:rPr>
          <w:sz w:val="24"/>
        </w:rPr>
        <w:t>при</w:t>
      </w:r>
      <w:r>
        <w:rPr>
          <w:spacing w:val="-2"/>
          <w:sz w:val="24"/>
        </w:rPr>
        <w:t xml:space="preserve"> </w:t>
      </w:r>
      <w:r>
        <w:rPr>
          <w:sz w:val="24"/>
        </w:rPr>
        <w:t>работе</w:t>
      </w:r>
      <w:r>
        <w:rPr>
          <w:spacing w:val="-2"/>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5E4155" w:rsidRDefault="005E4155" w:rsidP="00DC12A1">
      <w:pPr>
        <w:pStyle w:val="a7"/>
        <w:numPr>
          <w:ilvl w:val="0"/>
          <w:numId w:val="17"/>
        </w:numPr>
        <w:tabs>
          <w:tab w:val="left" w:pos="547"/>
        </w:tabs>
        <w:spacing w:before="119" w:line="292" w:lineRule="auto"/>
        <w:ind w:left="106" w:right="781" w:firstLine="180"/>
        <w:jc w:val="both"/>
        <w:rPr>
          <w:sz w:val="24"/>
        </w:rPr>
      </w:pPr>
      <w:r>
        <w:rPr>
          <w:sz w:val="24"/>
        </w:rPr>
        <w:t>использовать иноязычные словари и справочники, в том числе информационно-справочные</w:t>
      </w:r>
      <w:r>
        <w:rPr>
          <w:spacing w:val="-58"/>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5E4155" w:rsidRDefault="005E4155" w:rsidP="005E4155">
      <w:pPr>
        <w:jc w:val="both"/>
        <w:rPr>
          <w:sz w:val="24"/>
        </w:rPr>
      </w:pPr>
    </w:p>
    <w:p w:rsidR="005E4155" w:rsidRDefault="005E4155" w:rsidP="005E4155">
      <w:pPr>
        <w:jc w:val="both"/>
        <w:rPr>
          <w:sz w:val="24"/>
        </w:rPr>
      </w:pPr>
    </w:p>
    <w:p w:rsidR="005E4155" w:rsidRDefault="005E4155" w:rsidP="005E4155">
      <w:pPr>
        <w:rPr>
          <w:b/>
          <w:sz w:val="28"/>
          <w:szCs w:val="28"/>
        </w:rPr>
      </w:pPr>
      <w:r w:rsidRPr="005E4155">
        <w:rPr>
          <w:b/>
          <w:sz w:val="28"/>
          <w:szCs w:val="28"/>
        </w:rPr>
        <w:t>6 класс</w:t>
      </w:r>
    </w:p>
    <w:p w:rsidR="005E4155" w:rsidRDefault="005E4155" w:rsidP="00DC12A1">
      <w:pPr>
        <w:pStyle w:val="a7"/>
        <w:numPr>
          <w:ilvl w:val="0"/>
          <w:numId w:val="20"/>
        </w:numPr>
        <w:tabs>
          <w:tab w:val="left" w:pos="547"/>
        </w:tabs>
        <w:spacing w:before="117"/>
        <w:ind w:hanging="261"/>
        <w:jc w:val="both"/>
        <w:rPr>
          <w:sz w:val="24"/>
        </w:rPr>
      </w:pPr>
      <w:r>
        <w:rPr>
          <w:sz w:val="24"/>
        </w:rPr>
        <w:t>Владеть</w:t>
      </w:r>
      <w:r>
        <w:rPr>
          <w:spacing w:val="-6"/>
          <w:sz w:val="24"/>
        </w:rPr>
        <w:t xml:space="preserve"> </w:t>
      </w:r>
      <w:r>
        <w:rPr>
          <w:sz w:val="24"/>
        </w:rPr>
        <w:t>основными</w:t>
      </w:r>
      <w:r>
        <w:rPr>
          <w:spacing w:val="-4"/>
          <w:sz w:val="24"/>
        </w:rPr>
        <w:t xml:space="preserve"> </w:t>
      </w:r>
      <w:r>
        <w:rPr>
          <w:sz w:val="24"/>
        </w:rPr>
        <w:t>видами</w:t>
      </w:r>
      <w:r>
        <w:rPr>
          <w:spacing w:val="-5"/>
          <w:sz w:val="24"/>
        </w:rPr>
        <w:t xml:space="preserve"> </w:t>
      </w:r>
      <w:r>
        <w:rPr>
          <w:sz w:val="24"/>
        </w:rPr>
        <w:t>речевой</w:t>
      </w:r>
      <w:r>
        <w:rPr>
          <w:spacing w:val="-4"/>
          <w:sz w:val="24"/>
        </w:rPr>
        <w:t xml:space="preserve"> </w:t>
      </w:r>
      <w:r>
        <w:rPr>
          <w:sz w:val="24"/>
        </w:rPr>
        <w:t>деятельности:</w:t>
      </w:r>
    </w:p>
    <w:p w:rsidR="005E4155" w:rsidRDefault="005E4155" w:rsidP="005E4155">
      <w:pPr>
        <w:pStyle w:val="a5"/>
        <w:spacing w:before="61" w:line="292" w:lineRule="auto"/>
        <w:ind w:right="341"/>
        <w:jc w:val="both"/>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диалог-расспрос) в рамках отобранного тематического содержания речи в стандартных</w:t>
      </w:r>
      <w:r>
        <w:rPr>
          <w:spacing w:val="1"/>
        </w:rPr>
        <w:t xml:space="preserve"> </w:t>
      </w:r>
      <w:r>
        <w:t>ситуациях неофициального общения с вербальными и/или со зрительными опорами, с соблюдением</w:t>
      </w:r>
      <w:r>
        <w:rPr>
          <w:spacing w:val="-58"/>
        </w:rPr>
        <w:t xml:space="preserve"> </w:t>
      </w:r>
      <w:r>
        <w:t>норм речевого этикета, принятого в стране/странах изучаемого языка (до 5 реплик со стороны</w:t>
      </w:r>
      <w:r>
        <w:rPr>
          <w:spacing w:val="1"/>
        </w:rPr>
        <w:t xml:space="preserve"> </w:t>
      </w:r>
      <w:r>
        <w:t>каждого</w:t>
      </w:r>
      <w:r>
        <w:rPr>
          <w:spacing w:val="-1"/>
        </w:rPr>
        <w:t xml:space="preserve"> </w:t>
      </w:r>
      <w:r>
        <w:t>собеседника);</w:t>
      </w:r>
    </w:p>
    <w:p w:rsidR="005E4155" w:rsidRDefault="005E4155" w:rsidP="005E4155">
      <w:pPr>
        <w:pStyle w:val="a5"/>
        <w:spacing w:line="292" w:lineRule="auto"/>
        <w:ind w:right="163"/>
        <w:jc w:val="both"/>
      </w:pPr>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7-8 фраз); </w:t>
      </w:r>
      <w:r>
        <w:rPr>
          <w:i/>
        </w:rPr>
        <w:t xml:space="preserve">излагать </w:t>
      </w:r>
      <w:r>
        <w:t>основное содержание</w:t>
      </w:r>
      <w:r>
        <w:rPr>
          <w:spacing w:val="-57"/>
        </w:rPr>
        <w:t xml:space="preserve"> </w:t>
      </w:r>
      <w:r>
        <w:t>прочитанного текста с вербальными и/или зрительными опорами (объём — 7-8 фраз); кратко</w:t>
      </w:r>
      <w:r>
        <w:rPr>
          <w:spacing w:val="1"/>
        </w:rPr>
        <w:t xml:space="preserve"> </w:t>
      </w:r>
      <w:r>
        <w:rPr>
          <w:i/>
        </w:rPr>
        <w:t xml:space="preserve">излагать </w:t>
      </w:r>
      <w:r>
        <w:t>результаты</w:t>
      </w:r>
      <w:r>
        <w:rPr>
          <w:spacing w:val="59"/>
        </w:rPr>
        <w:t xml:space="preserve"> </w:t>
      </w:r>
      <w:r>
        <w:t>выполненной</w:t>
      </w:r>
      <w:r>
        <w:rPr>
          <w:spacing w:val="-1"/>
        </w:rPr>
        <w:t xml:space="preserve"> </w:t>
      </w:r>
      <w:r>
        <w:t>проектной работы</w:t>
      </w:r>
      <w:r>
        <w:rPr>
          <w:spacing w:val="-1"/>
        </w:rPr>
        <w:t xml:space="preserve"> </w:t>
      </w:r>
      <w:r>
        <w:t>(объём —</w:t>
      </w:r>
      <w:r>
        <w:rPr>
          <w:spacing w:val="-1"/>
        </w:rPr>
        <w:t xml:space="preserve"> </w:t>
      </w:r>
      <w:r>
        <w:t>7-8 фраз);</w:t>
      </w:r>
    </w:p>
    <w:p w:rsidR="005E4155" w:rsidRDefault="005E4155" w:rsidP="005E4155">
      <w:pPr>
        <w:pStyle w:val="a5"/>
        <w:spacing w:line="292" w:lineRule="auto"/>
        <w:jc w:val="both"/>
      </w:pPr>
      <w:r>
        <w:rPr>
          <w:b/>
        </w:rPr>
        <w:lastRenderedPageBreak/>
        <w:t>аудирование:</w:t>
      </w:r>
      <w:r>
        <w:rPr>
          <w:b/>
          <w:spacing w:val="-6"/>
        </w:rPr>
        <w:t xml:space="preserve"> </w:t>
      </w:r>
      <w:r>
        <w:rPr>
          <w:i/>
        </w:rPr>
        <w:t>воспринимать</w:t>
      </w:r>
      <w:r>
        <w:rPr>
          <w:i/>
          <w:spacing w:val="-5"/>
        </w:rPr>
        <w:t xml:space="preserve"> </w:t>
      </w:r>
      <w:r>
        <w:rPr>
          <w:i/>
        </w:rPr>
        <w:t>на</w:t>
      </w:r>
      <w:r>
        <w:rPr>
          <w:i/>
          <w:spacing w:val="-4"/>
        </w:rPr>
        <w:t xml:space="preserve"> </w:t>
      </w:r>
      <w:r>
        <w:rPr>
          <w:i/>
        </w:rPr>
        <w:t>слух</w:t>
      </w:r>
      <w:r>
        <w:rPr>
          <w:i/>
          <w:spacing w:val="-3"/>
        </w:rPr>
        <w:t xml:space="preserve"> </w:t>
      </w:r>
      <w:r>
        <w:rPr>
          <w:i/>
        </w:rPr>
        <w:t>и</w:t>
      </w:r>
      <w:r>
        <w:rPr>
          <w:i/>
          <w:spacing w:val="-4"/>
        </w:rPr>
        <w:t xml:space="preserve"> </w:t>
      </w:r>
      <w:r>
        <w:rPr>
          <w:i/>
        </w:rPr>
        <w:t>понимать</w:t>
      </w:r>
      <w:r>
        <w:rPr>
          <w:i/>
          <w:spacing w:val="-7"/>
        </w:rPr>
        <w:t xml:space="preserve"> </w:t>
      </w:r>
      <w:r>
        <w:t>несложные</w:t>
      </w:r>
      <w:r>
        <w:rPr>
          <w:spacing w:val="-3"/>
        </w:rPr>
        <w:t xml:space="preserve"> </w:t>
      </w:r>
      <w:r>
        <w:t>адаптированные</w:t>
      </w:r>
      <w:r>
        <w:rPr>
          <w:spacing w:val="-4"/>
        </w:rPr>
        <w:t xml:space="preserve"> </w:t>
      </w:r>
      <w:r>
        <w:t>аутентичные</w:t>
      </w:r>
      <w:r>
        <w:rPr>
          <w:spacing w:val="-4"/>
        </w:rPr>
        <w:t xml:space="preserve"> </w:t>
      </w:r>
      <w:r>
        <w:t>тексты,</w:t>
      </w:r>
      <w:r>
        <w:rPr>
          <w:spacing w:val="-57"/>
        </w:rPr>
        <w:t xml:space="preserve"> </w:t>
      </w:r>
      <w:r>
        <w:t>содержащие отдельные незнакомые слова, со зрительными опорами или без опоры в зависимости от</w:t>
      </w:r>
      <w:r>
        <w:rPr>
          <w:spacing w:val="-57"/>
        </w:rPr>
        <w:t xml:space="preserve"> </w:t>
      </w:r>
      <w:r>
        <w:t>поставленной коммуникативной задачи: с пониманием основного содержания, с пониманием</w:t>
      </w:r>
      <w:r>
        <w:rPr>
          <w:spacing w:val="1"/>
        </w:rPr>
        <w:t xml:space="preserve"> </w:t>
      </w:r>
      <w:r>
        <w:t>запрашиваемой</w:t>
      </w:r>
      <w:r>
        <w:rPr>
          <w:spacing w:val="-2"/>
        </w:rPr>
        <w:t xml:space="preserve"> </w:t>
      </w:r>
      <w:r>
        <w:t>информации</w:t>
      </w:r>
      <w:r>
        <w:rPr>
          <w:spacing w:val="-2"/>
        </w:rPr>
        <w:t xml:space="preserve"> </w:t>
      </w:r>
      <w:r>
        <w:t>(время</w:t>
      </w:r>
      <w:r>
        <w:rPr>
          <w:spacing w:val="-3"/>
        </w:rPr>
        <w:t xml:space="preserve"> </w:t>
      </w:r>
      <w:r>
        <w:t>звучания</w:t>
      </w:r>
      <w:r>
        <w:rPr>
          <w:spacing w:val="-3"/>
        </w:rPr>
        <w:t xml:space="preserve"> </w:t>
      </w:r>
      <w:r>
        <w:t>текста/текстов</w:t>
      </w:r>
      <w:r>
        <w:rPr>
          <w:spacing w:val="-2"/>
        </w:rPr>
        <w:t xml:space="preserve"> </w:t>
      </w:r>
      <w:r>
        <w:t>для</w:t>
      </w:r>
      <w:r>
        <w:rPr>
          <w:spacing w:val="-3"/>
        </w:rPr>
        <w:t xml:space="preserve"> </w:t>
      </w:r>
      <w:r>
        <w:t>аудирования</w:t>
      </w:r>
      <w:r>
        <w:rPr>
          <w:spacing w:val="-3"/>
        </w:rPr>
        <w:t xml:space="preserve"> </w:t>
      </w:r>
      <w:r>
        <w:t>—</w:t>
      </w:r>
      <w:r>
        <w:rPr>
          <w:spacing w:val="-2"/>
        </w:rPr>
        <w:t xml:space="preserve"> </w:t>
      </w:r>
      <w:r>
        <w:t>до</w:t>
      </w:r>
      <w:r>
        <w:rPr>
          <w:spacing w:val="-2"/>
        </w:rPr>
        <w:t xml:space="preserve"> </w:t>
      </w:r>
      <w:r>
        <w:t>1,5</w:t>
      </w:r>
      <w:r>
        <w:rPr>
          <w:spacing w:val="-1"/>
        </w:rPr>
        <w:t xml:space="preserve"> </w:t>
      </w:r>
      <w:r>
        <w:t>минут);</w:t>
      </w:r>
    </w:p>
    <w:p w:rsidR="005E4155" w:rsidRDefault="005E4155" w:rsidP="005E4155">
      <w:pPr>
        <w:pStyle w:val="a5"/>
        <w:spacing w:line="292" w:lineRule="auto"/>
        <w:ind w:right="263"/>
        <w:jc w:val="both"/>
      </w:pPr>
      <w:r>
        <w:rPr>
          <w:b/>
        </w:rPr>
        <w:t xml:space="preserve">смысловоечтение: </w:t>
      </w:r>
      <w:r>
        <w:rPr>
          <w:i/>
        </w:rPr>
        <w:t xml:space="preserve">читать про себя и понимать </w:t>
      </w:r>
      <w:r>
        <w:t>несложные адаптированные аутентичные тексты,</w:t>
      </w:r>
      <w:r>
        <w:rPr>
          <w:spacing w:val="-57"/>
        </w:rPr>
        <w:t xml:space="preserve"> </w:t>
      </w:r>
      <w:r>
        <w:t>содержащие отдельные незнакомые слова,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запрашиваемой информации (объём текста/текстов для чтения — 250-300 слов); читать</w:t>
      </w:r>
      <w:r>
        <w:rPr>
          <w:spacing w:val="1"/>
        </w:rPr>
        <w:t xml:space="preserve"> </w:t>
      </w:r>
      <w:r>
        <w:t xml:space="preserve">про себя несплошные тексты (таблицы) и понимать представленную в них информацию; </w:t>
      </w:r>
      <w:r>
        <w:rPr>
          <w:i/>
        </w:rPr>
        <w:t>определять</w:t>
      </w:r>
      <w:r>
        <w:rPr>
          <w:i/>
          <w:spacing w:val="-57"/>
        </w:rPr>
        <w:t xml:space="preserve"> </w:t>
      </w:r>
      <w:r>
        <w:t>тему</w:t>
      </w:r>
      <w:r>
        <w:rPr>
          <w:spacing w:val="-1"/>
        </w:rPr>
        <w:t xml:space="preserve"> </w:t>
      </w:r>
      <w:r>
        <w:t>текста по заголовку;</w:t>
      </w:r>
    </w:p>
    <w:p w:rsidR="005E4155" w:rsidRDefault="005E4155" w:rsidP="005E4155">
      <w:pPr>
        <w:spacing w:line="272" w:lineRule="exact"/>
        <w:ind w:left="286"/>
        <w:jc w:val="both"/>
        <w:rPr>
          <w:sz w:val="24"/>
        </w:rPr>
      </w:pPr>
      <w:r>
        <w:rPr>
          <w:b/>
          <w:sz w:val="24"/>
        </w:rPr>
        <w:t>письменная</w:t>
      </w:r>
      <w:r>
        <w:rPr>
          <w:b/>
          <w:spacing w:val="-5"/>
          <w:sz w:val="24"/>
        </w:rPr>
        <w:t xml:space="preserve"> </w:t>
      </w:r>
      <w:r>
        <w:rPr>
          <w:b/>
          <w:sz w:val="24"/>
        </w:rPr>
        <w:t>речь:</w:t>
      </w:r>
      <w:r>
        <w:rPr>
          <w:b/>
          <w:spacing w:val="-7"/>
          <w:sz w:val="24"/>
        </w:rPr>
        <w:t xml:space="preserve"> </w:t>
      </w:r>
      <w:r>
        <w:rPr>
          <w:i/>
          <w:sz w:val="24"/>
        </w:rPr>
        <w:t>заполнять</w:t>
      </w:r>
      <w:r>
        <w:rPr>
          <w:i/>
          <w:spacing w:val="-7"/>
          <w:sz w:val="24"/>
        </w:rPr>
        <w:t xml:space="preserve"> </w:t>
      </w:r>
      <w:r>
        <w:rPr>
          <w:sz w:val="24"/>
        </w:rPr>
        <w:t>анкеты</w:t>
      </w:r>
      <w:r>
        <w:rPr>
          <w:spacing w:val="-3"/>
          <w:sz w:val="24"/>
        </w:rPr>
        <w:t xml:space="preserve"> </w:t>
      </w:r>
      <w:r>
        <w:rPr>
          <w:sz w:val="24"/>
        </w:rPr>
        <w:t>и</w:t>
      </w:r>
      <w:r>
        <w:rPr>
          <w:spacing w:val="-4"/>
          <w:sz w:val="24"/>
        </w:rPr>
        <w:t xml:space="preserve"> </w:t>
      </w:r>
      <w:r>
        <w:rPr>
          <w:sz w:val="24"/>
        </w:rPr>
        <w:t>формуляры</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нормами</w:t>
      </w:r>
      <w:r>
        <w:rPr>
          <w:spacing w:val="-4"/>
          <w:sz w:val="24"/>
        </w:rPr>
        <w:t xml:space="preserve"> </w:t>
      </w:r>
      <w:r>
        <w:rPr>
          <w:sz w:val="24"/>
        </w:rPr>
        <w:t>речевого</w:t>
      </w:r>
      <w:r>
        <w:rPr>
          <w:spacing w:val="-3"/>
          <w:sz w:val="24"/>
        </w:rPr>
        <w:t xml:space="preserve"> </w:t>
      </w:r>
      <w:r>
        <w:rPr>
          <w:sz w:val="24"/>
        </w:rPr>
        <w:t>этикета,</w:t>
      </w:r>
    </w:p>
    <w:p w:rsidR="005E4155" w:rsidRDefault="005E4155" w:rsidP="005E4155">
      <w:pPr>
        <w:pStyle w:val="a5"/>
        <w:spacing w:before="62" w:line="292" w:lineRule="auto"/>
        <w:ind w:right="80" w:firstLine="0"/>
        <w:jc w:val="both"/>
      </w:pPr>
      <w:r>
        <w:t xml:space="preserve">принятыми в стране/странах изучаемого языка, с указанием личной информации; </w:t>
      </w:r>
      <w:r>
        <w:rPr>
          <w:i/>
        </w:rPr>
        <w:t xml:space="preserve">писать </w:t>
      </w:r>
      <w:r>
        <w:t>электронное</w:t>
      </w:r>
      <w:r>
        <w:rPr>
          <w:spacing w:val="-57"/>
        </w:rPr>
        <w:t xml:space="preserve"> </w:t>
      </w:r>
      <w:r>
        <w:t>сообщение</w:t>
      </w:r>
      <w:r>
        <w:rPr>
          <w:spacing w:val="-5"/>
        </w:rPr>
        <w:t xml:space="preserve"> </w:t>
      </w:r>
      <w:r>
        <w:t>личного</w:t>
      </w:r>
      <w:r>
        <w:rPr>
          <w:spacing w:val="-4"/>
        </w:rPr>
        <w:t xml:space="preserve"> </w:t>
      </w:r>
      <w:r>
        <w:t>характера,</w:t>
      </w:r>
      <w:r>
        <w:rPr>
          <w:spacing w:val="-4"/>
        </w:rPr>
        <w:t xml:space="preserve"> </w:t>
      </w:r>
      <w:r>
        <w:t>соблюдая</w:t>
      </w:r>
      <w:r>
        <w:rPr>
          <w:spacing w:val="-5"/>
        </w:rPr>
        <w:t xml:space="preserve"> </w:t>
      </w:r>
      <w:r>
        <w:t>речевой</w:t>
      </w:r>
      <w:r>
        <w:rPr>
          <w:spacing w:val="-4"/>
        </w:rPr>
        <w:t xml:space="preserve"> </w:t>
      </w:r>
      <w:r>
        <w:t>этикет,</w:t>
      </w:r>
      <w:r>
        <w:rPr>
          <w:spacing w:val="-4"/>
        </w:rPr>
        <w:t xml:space="preserve"> </w:t>
      </w:r>
      <w:r>
        <w:t>принятый</w:t>
      </w:r>
      <w:r>
        <w:rPr>
          <w:spacing w:val="-5"/>
        </w:rPr>
        <w:t xml:space="preserve"> </w:t>
      </w:r>
      <w:r>
        <w:t>в</w:t>
      </w:r>
      <w:r>
        <w:rPr>
          <w:spacing w:val="-5"/>
        </w:rPr>
        <w:t xml:space="preserve"> </w:t>
      </w:r>
      <w:r>
        <w:t>стране/странах</w:t>
      </w:r>
      <w:r>
        <w:rPr>
          <w:spacing w:val="-4"/>
        </w:rPr>
        <w:t xml:space="preserve"> </w:t>
      </w:r>
      <w:r>
        <w:t>изучаемого</w:t>
      </w:r>
      <w:r>
        <w:rPr>
          <w:spacing w:val="-4"/>
        </w:rPr>
        <w:t xml:space="preserve"> </w:t>
      </w:r>
      <w:r>
        <w:t>языка</w:t>
      </w:r>
      <w:r>
        <w:rPr>
          <w:spacing w:val="-57"/>
        </w:rPr>
        <w:t xml:space="preserve"> </w:t>
      </w:r>
      <w:r>
        <w:t xml:space="preserve">(объём сообщения — до 70 слов); </w:t>
      </w:r>
      <w:r>
        <w:rPr>
          <w:i/>
        </w:rPr>
        <w:t xml:space="preserve">создавать </w:t>
      </w:r>
      <w:r>
        <w:t>небольшое письменное высказывание с опорой на</w:t>
      </w:r>
      <w:r>
        <w:rPr>
          <w:spacing w:val="1"/>
        </w:rPr>
        <w:t xml:space="preserve"> </w:t>
      </w:r>
      <w:r>
        <w:t>образец,</w:t>
      </w:r>
      <w:r>
        <w:rPr>
          <w:spacing w:val="-1"/>
        </w:rPr>
        <w:t xml:space="preserve"> </w:t>
      </w:r>
      <w:r>
        <w:t>план,</w:t>
      </w:r>
      <w:r>
        <w:rPr>
          <w:spacing w:val="-1"/>
        </w:rPr>
        <w:t xml:space="preserve"> </w:t>
      </w:r>
      <w:r>
        <w:t>ключевые</w:t>
      </w:r>
      <w:r>
        <w:rPr>
          <w:spacing w:val="-1"/>
        </w:rPr>
        <w:t xml:space="preserve"> </w:t>
      </w:r>
      <w:r>
        <w:t>слова, картинку</w:t>
      </w:r>
      <w:r>
        <w:rPr>
          <w:spacing w:val="-1"/>
        </w:rPr>
        <w:t xml:space="preserve"> </w:t>
      </w:r>
      <w:r>
        <w:t>(объём</w:t>
      </w:r>
      <w:r>
        <w:rPr>
          <w:spacing w:val="-1"/>
        </w:rPr>
        <w:t xml:space="preserve"> </w:t>
      </w:r>
      <w:r>
        <w:t>высказывания</w:t>
      </w:r>
      <w:r>
        <w:rPr>
          <w:spacing w:val="-1"/>
        </w:rPr>
        <w:t xml:space="preserve"> </w:t>
      </w:r>
      <w:r>
        <w:t>—</w:t>
      </w:r>
      <w:r>
        <w:rPr>
          <w:spacing w:val="-1"/>
        </w:rPr>
        <w:t xml:space="preserve"> </w:t>
      </w:r>
      <w:r>
        <w:t>до</w:t>
      </w:r>
      <w:r>
        <w:rPr>
          <w:spacing w:val="-1"/>
        </w:rPr>
        <w:t xml:space="preserve"> </w:t>
      </w:r>
      <w:r>
        <w:t>70 слов);</w:t>
      </w:r>
    </w:p>
    <w:p w:rsidR="005E4155" w:rsidRDefault="005E4155" w:rsidP="00DC12A1">
      <w:pPr>
        <w:pStyle w:val="a7"/>
        <w:numPr>
          <w:ilvl w:val="0"/>
          <w:numId w:val="20"/>
        </w:numPr>
        <w:tabs>
          <w:tab w:val="left" w:pos="551"/>
        </w:tabs>
        <w:spacing w:before="117" w:line="292" w:lineRule="auto"/>
        <w:ind w:left="106" w:right="142" w:firstLine="180"/>
        <w:jc w:val="both"/>
        <w:rPr>
          <w:sz w:val="24"/>
        </w:rPr>
      </w:pPr>
      <w:r>
        <w:rPr>
          <w:i/>
          <w:sz w:val="24"/>
        </w:rPr>
        <w:t xml:space="preserve">владеть </w:t>
      </w:r>
      <w:r>
        <w:rPr>
          <w:b/>
          <w:sz w:val="24"/>
        </w:rPr>
        <w:t xml:space="preserve">фонетическими </w:t>
      </w:r>
      <w:r>
        <w:rPr>
          <w:sz w:val="24"/>
        </w:rPr>
        <w:t xml:space="preserve">навыками: </w:t>
      </w:r>
      <w:r>
        <w:rPr>
          <w:i/>
          <w:sz w:val="24"/>
        </w:rPr>
        <w:t>различать на слух и адекватно</w:t>
      </w:r>
      <w:r>
        <w:rPr>
          <w:sz w:val="24"/>
        </w:rPr>
        <w:t>, 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ритмико-</w:t>
      </w:r>
      <w:r>
        <w:rPr>
          <w:spacing w:val="1"/>
          <w:sz w:val="24"/>
        </w:rPr>
        <w:t xml:space="preserve"> </w:t>
      </w:r>
      <w:r>
        <w:rPr>
          <w:sz w:val="24"/>
        </w:rPr>
        <w:t xml:space="preserve">интонационных особенностей, в том числе </w:t>
      </w:r>
      <w:r>
        <w:rPr>
          <w:i/>
          <w:sz w:val="24"/>
        </w:rPr>
        <w:t>применятьправила</w:t>
      </w:r>
      <w:r>
        <w:rPr>
          <w:sz w:val="24"/>
        </w:rPr>
        <w:t>отсутствия фразового ударения на</w:t>
      </w:r>
      <w:r>
        <w:rPr>
          <w:spacing w:val="1"/>
          <w:sz w:val="24"/>
        </w:rPr>
        <w:t xml:space="preserve"> </w:t>
      </w:r>
      <w:r>
        <w:rPr>
          <w:sz w:val="24"/>
        </w:rPr>
        <w:t xml:space="preserve">служебных словах; </w:t>
      </w:r>
      <w:r>
        <w:rPr>
          <w:i/>
          <w:sz w:val="24"/>
        </w:rPr>
        <w:t xml:space="preserve">выразительно читать вслух </w:t>
      </w:r>
      <w:r>
        <w:rPr>
          <w:sz w:val="24"/>
        </w:rPr>
        <w:t>небольшие адаптированные аутентичные тексты</w:t>
      </w:r>
      <w:r>
        <w:rPr>
          <w:spacing w:val="1"/>
          <w:sz w:val="24"/>
        </w:rPr>
        <w:t xml:space="preserve"> </w:t>
      </w:r>
      <w:r>
        <w:rPr>
          <w:sz w:val="24"/>
        </w:rPr>
        <w:t>объёмом до 95 слов, построенные на изученном языковом материале, с соблюдением правил чтения и</w:t>
      </w:r>
      <w:r>
        <w:rPr>
          <w:spacing w:val="-57"/>
          <w:sz w:val="24"/>
        </w:rPr>
        <w:t xml:space="preserve"> </w:t>
      </w:r>
      <w:r>
        <w:rPr>
          <w:sz w:val="24"/>
        </w:rPr>
        <w:t>соответствующей интонацией, демонстрируя понимание содержания текста; читать новые слова</w:t>
      </w:r>
      <w:r>
        <w:rPr>
          <w:spacing w:val="1"/>
          <w:sz w:val="24"/>
        </w:rPr>
        <w:t xml:space="preserve"> </w:t>
      </w:r>
      <w:r>
        <w:rPr>
          <w:sz w:val="24"/>
        </w:rPr>
        <w:t>согласно</w:t>
      </w:r>
      <w:r>
        <w:rPr>
          <w:spacing w:val="-1"/>
          <w:sz w:val="24"/>
        </w:rPr>
        <w:t xml:space="preserve"> </w:t>
      </w:r>
      <w:r>
        <w:rPr>
          <w:sz w:val="24"/>
        </w:rPr>
        <w:t>основным правилам чтения;</w:t>
      </w:r>
    </w:p>
    <w:p w:rsidR="005E4155" w:rsidRDefault="005E4155" w:rsidP="005E4155">
      <w:pPr>
        <w:spacing w:line="272" w:lineRule="exact"/>
        <w:ind w:left="286"/>
        <w:jc w:val="both"/>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5E4155" w:rsidRDefault="005E4155" w:rsidP="005E4155">
      <w:pPr>
        <w:pStyle w:val="a5"/>
        <w:spacing w:before="60" w:line="292" w:lineRule="auto"/>
        <w:ind w:right="414"/>
        <w:jc w:val="both"/>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5"/>
        </w:rPr>
        <w:t xml:space="preserve"> </w:t>
      </w:r>
      <w:r>
        <w:rPr>
          <w:i/>
        </w:rPr>
        <w:t>оформлять</w:t>
      </w:r>
      <w:r>
        <w:rPr>
          <w:i/>
          <w:spacing w:val="-6"/>
        </w:rPr>
        <w:t xml:space="preserve"> </w:t>
      </w:r>
      <w:r>
        <w:t>электронное</w:t>
      </w:r>
      <w:r>
        <w:rPr>
          <w:spacing w:val="-1"/>
        </w:rPr>
        <w:t xml:space="preserve"> </w:t>
      </w:r>
      <w:r>
        <w:t>сообщение личного</w:t>
      </w:r>
      <w:r>
        <w:rPr>
          <w:spacing w:val="-1"/>
        </w:rPr>
        <w:t xml:space="preserve"> </w:t>
      </w:r>
      <w:r>
        <w:t>характера;</w:t>
      </w:r>
    </w:p>
    <w:p w:rsidR="005E4155" w:rsidRDefault="005E4155" w:rsidP="00DC12A1">
      <w:pPr>
        <w:pStyle w:val="a7"/>
        <w:numPr>
          <w:ilvl w:val="0"/>
          <w:numId w:val="20"/>
        </w:numPr>
        <w:tabs>
          <w:tab w:val="left" w:pos="551"/>
        </w:tabs>
        <w:spacing w:before="119" w:line="292" w:lineRule="auto"/>
        <w:ind w:left="106" w:right="384" w:firstLine="180"/>
        <w:jc w:val="both"/>
        <w:rPr>
          <w:sz w:val="24"/>
        </w:rPr>
      </w:pPr>
      <w:r>
        <w:rPr>
          <w:i/>
          <w:sz w:val="24"/>
        </w:rPr>
        <w:t xml:space="preserve">распознавать </w:t>
      </w:r>
      <w:r>
        <w:rPr>
          <w:sz w:val="24"/>
        </w:rPr>
        <w:t>в звучащем и письменном тексте 800 лексических единиц (слов, словосочетаний,</w:t>
      </w:r>
      <w:r>
        <w:rPr>
          <w:spacing w:val="-57"/>
          <w:sz w:val="24"/>
        </w:rPr>
        <w:t xml:space="preserve"> </w:t>
      </w:r>
      <w:r>
        <w:rPr>
          <w:sz w:val="24"/>
        </w:rPr>
        <w:t xml:space="preserve">речевых клише) и правильно </w:t>
      </w:r>
      <w:r>
        <w:rPr>
          <w:i/>
          <w:sz w:val="24"/>
        </w:rPr>
        <w:t>употреблять</w:t>
      </w:r>
      <w:r>
        <w:rPr>
          <w:sz w:val="24"/>
        </w:rPr>
        <w:t>в устной и письменной речи 750 лексических единиц</w:t>
      </w:r>
      <w:r>
        <w:rPr>
          <w:spacing w:val="1"/>
          <w:sz w:val="24"/>
        </w:rPr>
        <w:t xml:space="preserve"> </w:t>
      </w:r>
      <w:r>
        <w:rPr>
          <w:sz w:val="24"/>
        </w:rPr>
        <w:t>(включая 650 лексических единиц, освоенных ранее), обслуживающих ситуации общения в рамках</w:t>
      </w:r>
      <w:r>
        <w:rPr>
          <w:spacing w:val="1"/>
          <w:sz w:val="24"/>
        </w:rPr>
        <w:t xml:space="preserve"> </w:t>
      </w:r>
      <w:r>
        <w:rPr>
          <w:sz w:val="24"/>
        </w:rPr>
        <w:t>тематического</w:t>
      </w:r>
      <w:r>
        <w:rPr>
          <w:spacing w:val="-3"/>
          <w:sz w:val="24"/>
        </w:rPr>
        <w:t xml:space="preserve"> </w:t>
      </w:r>
      <w:r>
        <w:rPr>
          <w:sz w:val="24"/>
        </w:rPr>
        <w:t>содержания,</w:t>
      </w:r>
      <w:r>
        <w:rPr>
          <w:spacing w:val="-3"/>
          <w:sz w:val="24"/>
        </w:rPr>
        <w:t xml:space="preserve"> </w:t>
      </w:r>
      <w:r>
        <w:rPr>
          <w:sz w:val="24"/>
        </w:rPr>
        <w:t>с</w:t>
      </w:r>
      <w:r>
        <w:rPr>
          <w:spacing w:val="-2"/>
          <w:sz w:val="24"/>
        </w:rPr>
        <w:t xml:space="preserve"> </w:t>
      </w:r>
      <w:r>
        <w:rPr>
          <w:sz w:val="24"/>
        </w:rPr>
        <w:t>соблюдением</w:t>
      </w:r>
      <w:r>
        <w:rPr>
          <w:spacing w:val="-3"/>
          <w:sz w:val="24"/>
        </w:rPr>
        <w:t xml:space="preserve"> </w:t>
      </w:r>
      <w:r>
        <w:rPr>
          <w:sz w:val="24"/>
        </w:rPr>
        <w:t>существующей</w:t>
      </w:r>
      <w:r>
        <w:rPr>
          <w:spacing w:val="-2"/>
          <w:sz w:val="24"/>
        </w:rPr>
        <w:t xml:space="preserve"> </w:t>
      </w:r>
      <w:r>
        <w:rPr>
          <w:sz w:val="24"/>
        </w:rPr>
        <w:t>нормы</w:t>
      </w:r>
      <w:r>
        <w:rPr>
          <w:spacing w:val="-3"/>
          <w:sz w:val="24"/>
        </w:rPr>
        <w:t xml:space="preserve"> </w:t>
      </w:r>
      <w:r>
        <w:rPr>
          <w:sz w:val="24"/>
        </w:rPr>
        <w:t>лексической</w:t>
      </w:r>
      <w:r>
        <w:rPr>
          <w:spacing w:val="-2"/>
          <w:sz w:val="24"/>
        </w:rPr>
        <w:t xml:space="preserve"> </w:t>
      </w:r>
      <w:r>
        <w:rPr>
          <w:sz w:val="24"/>
        </w:rPr>
        <w:t>сочетаемости;</w:t>
      </w:r>
    </w:p>
    <w:p w:rsidR="005E4155" w:rsidRDefault="005E4155" w:rsidP="005E4155">
      <w:pPr>
        <w:pStyle w:val="a5"/>
        <w:spacing w:line="292" w:lineRule="auto"/>
        <w:ind w:right="761"/>
        <w:jc w:val="both"/>
      </w:pPr>
      <w:r>
        <w:rPr>
          <w:i/>
        </w:rPr>
        <w:t xml:space="preserve">распознавать и употреблять </w:t>
      </w:r>
      <w:r>
        <w:t>в устной и письменной речи родственные слова, образованные с</w:t>
      </w:r>
      <w:r>
        <w:rPr>
          <w:spacing w:val="-57"/>
        </w:rPr>
        <w:t xml:space="preserve"> </w:t>
      </w:r>
      <w:r>
        <w:t>использованием аффиксации: имена существительные с помощью суффикса -ing; имена</w:t>
      </w:r>
      <w:r>
        <w:rPr>
          <w:spacing w:val="1"/>
        </w:rPr>
        <w:t xml:space="preserve"> </w:t>
      </w:r>
      <w:r>
        <w:t>прилагательные</w:t>
      </w:r>
      <w:r>
        <w:rPr>
          <w:spacing w:val="-1"/>
        </w:rPr>
        <w:t xml:space="preserve"> </w:t>
      </w:r>
      <w:r>
        <w:t>с помощью</w:t>
      </w:r>
      <w:r>
        <w:rPr>
          <w:spacing w:val="-2"/>
        </w:rPr>
        <w:t xml:space="preserve"> </w:t>
      </w:r>
      <w:r>
        <w:t>суффиксов</w:t>
      </w:r>
      <w:r>
        <w:rPr>
          <w:spacing w:val="-1"/>
        </w:rPr>
        <w:t xml:space="preserve"> </w:t>
      </w:r>
      <w:r>
        <w:t>-ing, -less,</w:t>
      </w:r>
      <w:r>
        <w:rPr>
          <w:spacing w:val="-1"/>
        </w:rPr>
        <w:t xml:space="preserve"> </w:t>
      </w:r>
      <w:r>
        <w:t>-ive, -al;</w:t>
      </w:r>
    </w:p>
    <w:p w:rsidR="005E4155" w:rsidRDefault="005E4155" w:rsidP="005E4155">
      <w:pPr>
        <w:spacing w:line="292" w:lineRule="auto"/>
        <w:ind w:left="106" w:right="873" w:firstLine="180"/>
        <w:jc w:val="both"/>
        <w:rPr>
          <w:sz w:val="24"/>
        </w:rPr>
      </w:pPr>
      <w:r>
        <w:rPr>
          <w:i/>
          <w:sz w:val="24"/>
        </w:rPr>
        <w:t xml:space="preserve">распознавать и употреблять </w:t>
      </w:r>
      <w:r>
        <w:rPr>
          <w:sz w:val="24"/>
        </w:rPr>
        <w:t>в устной и письменной речи изученные синонимы, антонимы и</w:t>
      </w:r>
      <w:r>
        <w:rPr>
          <w:spacing w:val="-57"/>
          <w:sz w:val="24"/>
        </w:rPr>
        <w:t xml:space="preserve"> </w:t>
      </w:r>
      <w:r>
        <w:rPr>
          <w:sz w:val="24"/>
        </w:rPr>
        <w:t>интернациональные</w:t>
      </w:r>
      <w:r>
        <w:rPr>
          <w:spacing w:val="-1"/>
          <w:sz w:val="24"/>
        </w:rPr>
        <w:t xml:space="preserve"> </w:t>
      </w:r>
      <w:r>
        <w:rPr>
          <w:sz w:val="24"/>
        </w:rPr>
        <w:t>слова;</w:t>
      </w:r>
    </w:p>
    <w:p w:rsidR="005E4155" w:rsidRDefault="005E4155" w:rsidP="005E4155">
      <w:pPr>
        <w:spacing w:line="292" w:lineRule="auto"/>
        <w:ind w:left="106" w:right="1361" w:firstLine="180"/>
        <w:jc w:val="both"/>
        <w:rPr>
          <w:sz w:val="24"/>
        </w:rPr>
      </w:pPr>
      <w:r>
        <w:rPr>
          <w:i/>
          <w:sz w:val="24"/>
        </w:rPr>
        <w:t xml:space="preserve">распознавать и употреблять </w:t>
      </w:r>
      <w:r>
        <w:rPr>
          <w:sz w:val="24"/>
        </w:rPr>
        <w:t>в устной и письменной речи различные средства связи для</w:t>
      </w:r>
      <w:r>
        <w:rPr>
          <w:spacing w:val="-57"/>
          <w:sz w:val="24"/>
        </w:rPr>
        <w:t xml:space="preserve"> </w:t>
      </w:r>
      <w:r>
        <w:rPr>
          <w:sz w:val="24"/>
        </w:rPr>
        <w:t>обеспечения</w:t>
      </w:r>
      <w:r>
        <w:rPr>
          <w:spacing w:val="-2"/>
          <w:sz w:val="24"/>
        </w:rPr>
        <w:t xml:space="preserve"> </w:t>
      </w:r>
      <w:r>
        <w:rPr>
          <w:sz w:val="24"/>
        </w:rPr>
        <w:t>целостности высказывания;</w:t>
      </w:r>
    </w:p>
    <w:p w:rsidR="005E4155" w:rsidRDefault="005E4155" w:rsidP="00DC12A1">
      <w:pPr>
        <w:pStyle w:val="a7"/>
        <w:numPr>
          <w:ilvl w:val="0"/>
          <w:numId w:val="20"/>
        </w:numPr>
        <w:tabs>
          <w:tab w:val="left" w:pos="551"/>
        </w:tabs>
        <w:spacing w:before="113" w:line="292" w:lineRule="auto"/>
        <w:ind w:left="106" w:right="283" w:firstLine="180"/>
        <w:jc w:val="both"/>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9"/>
          <w:sz w:val="24"/>
        </w:rPr>
        <w:t xml:space="preserve"> </w:t>
      </w:r>
      <w:r>
        <w:rPr>
          <w:sz w:val="24"/>
        </w:rPr>
        <w:t>особенности</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5E4155" w:rsidRDefault="005E4155" w:rsidP="005E4155">
      <w:pPr>
        <w:spacing w:line="275" w:lineRule="exact"/>
        <w:ind w:left="286"/>
        <w:jc w:val="both"/>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5E4155" w:rsidRDefault="005E4155" w:rsidP="00DC12A1">
      <w:pPr>
        <w:pStyle w:val="a7"/>
        <w:numPr>
          <w:ilvl w:val="0"/>
          <w:numId w:val="19"/>
        </w:numPr>
        <w:tabs>
          <w:tab w:val="left" w:pos="426"/>
        </w:tabs>
        <w:spacing w:before="60" w:line="292" w:lineRule="auto"/>
        <w:ind w:right="288" w:firstLine="180"/>
        <w:jc w:val="both"/>
        <w:rPr>
          <w:sz w:val="24"/>
        </w:rPr>
      </w:pPr>
      <w:r>
        <w:rPr>
          <w:sz w:val="24"/>
        </w:rPr>
        <w:t>сложноподчинённые предложения с придаточными определительными с союзными словами who,</w:t>
      </w:r>
      <w:r>
        <w:rPr>
          <w:spacing w:val="-58"/>
          <w:sz w:val="24"/>
        </w:rPr>
        <w:t xml:space="preserve"> </w:t>
      </w:r>
      <w:r>
        <w:rPr>
          <w:sz w:val="24"/>
        </w:rPr>
        <w:t>which,</w:t>
      </w:r>
      <w:r>
        <w:rPr>
          <w:spacing w:val="-1"/>
          <w:sz w:val="24"/>
        </w:rPr>
        <w:t xml:space="preserve"> </w:t>
      </w:r>
      <w:r>
        <w:rPr>
          <w:sz w:val="24"/>
        </w:rPr>
        <w:t>that;</w:t>
      </w:r>
    </w:p>
    <w:p w:rsidR="005E4155" w:rsidRDefault="005E4155" w:rsidP="00DC12A1">
      <w:pPr>
        <w:pStyle w:val="a7"/>
        <w:numPr>
          <w:ilvl w:val="0"/>
          <w:numId w:val="19"/>
        </w:numPr>
        <w:tabs>
          <w:tab w:val="left" w:pos="426"/>
        </w:tabs>
        <w:spacing w:line="275" w:lineRule="exact"/>
        <w:ind w:left="426"/>
        <w:jc w:val="both"/>
        <w:rPr>
          <w:sz w:val="24"/>
        </w:rPr>
      </w:pPr>
      <w:r>
        <w:rPr>
          <w:sz w:val="24"/>
        </w:rPr>
        <w:t>сложноподчинённые</w:t>
      </w:r>
      <w:r>
        <w:rPr>
          <w:spacing w:val="-3"/>
          <w:sz w:val="24"/>
        </w:rPr>
        <w:t xml:space="preserve"> </w:t>
      </w:r>
      <w:r>
        <w:rPr>
          <w:sz w:val="24"/>
        </w:rPr>
        <w:t>предложения</w:t>
      </w:r>
      <w:r>
        <w:rPr>
          <w:spacing w:val="-4"/>
          <w:sz w:val="24"/>
        </w:rPr>
        <w:t xml:space="preserve"> </w:t>
      </w:r>
      <w:r>
        <w:rPr>
          <w:sz w:val="24"/>
        </w:rPr>
        <w:t>с</w:t>
      </w:r>
      <w:r>
        <w:rPr>
          <w:spacing w:val="-3"/>
          <w:sz w:val="24"/>
        </w:rPr>
        <w:t xml:space="preserve"> </w:t>
      </w:r>
      <w:r>
        <w:rPr>
          <w:sz w:val="24"/>
        </w:rPr>
        <w:t>придаточными</w:t>
      </w:r>
      <w:r>
        <w:rPr>
          <w:spacing w:val="-3"/>
          <w:sz w:val="24"/>
        </w:rPr>
        <w:t xml:space="preserve"> </w:t>
      </w:r>
      <w:r>
        <w:rPr>
          <w:sz w:val="24"/>
        </w:rPr>
        <w:t>времени</w:t>
      </w:r>
      <w:r>
        <w:rPr>
          <w:spacing w:val="-3"/>
          <w:sz w:val="24"/>
        </w:rPr>
        <w:t xml:space="preserve"> </w:t>
      </w:r>
      <w:r>
        <w:rPr>
          <w:sz w:val="24"/>
        </w:rPr>
        <w:t>с</w:t>
      </w:r>
      <w:r>
        <w:rPr>
          <w:spacing w:val="-3"/>
          <w:sz w:val="24"/>
        </w:rPr>
        <w:t xml:space="preserve"> </w:t>
      </w:r>
      <w:r>
        <w:rPr>
          <w:sz w:val="24"/>
        </w:rPr>
        <w:t>союзами</w:t>
      </w:r>
      <w:r>
        <w:rPr>
          <w:spacing w:val="-3"/>
          <w:sz w:val="24"/>
        </w:rPr>
        <w:t xml:space="preserve"> </w:t>
      </w:r>
      <w:r>
        <w:rPr>
          <w:sz w:val="24"/>
        </w:rPr>
        <w:t>for,</w:t>
      </w:r>
      <w:r>
        <w:rPr>
          <w:spacing w:val="-3"/>
          <w:sz w:val="24"/>
        </w:rPr>
        <w:t xml:space="preserve"> </w:t>
      </w:r>
      <w:r>
        <w:rPr>
          <w:sz w:val="24"/>
        </w:rPr>
        <w:t>since;</w:t>
      </w:r>
    </w:p>
    <w:p w:rsidR="005E4155" w:rsidRDefault="005E4155" w:rsidP="00DC12A1">
      <w:pPr>
        <w:pStyle w:val="a7"/>
        <w:numPr>
          <w:ilvl w:val="0"/>
          <w:numId w:val="19"/>
        </w:numPr>
        <w:tabs>
          <w:tab w:val="left" w:pos="426"/>
        </w:tabs>
        <w:spacing w:before="60"/>
        <w:ind w:left="426"/>
        <w:jc w:val="both"/>
        <w:rPr>
          <w:sz w:val="24"/>
        </w:rPr>
      </w:pPr>
      <w:r>
        <w:rPr>
          <w:sz w:val="24"/>
        </w:rPr>
        <w:t>предложения</w:t>
      </w:r>
      <w:r>
        <w:rPr>
          <w:spacing w:val="-3"/>
          <w:sz w:val="24"/>
        </w:rPr>
        <w:t xml:space="preserve"> </w:t>
      </w:r>
      <w:r>
        <w:rPr>
          <w:sz w:val="24"/>
        </w:rPr>
        <w:t>с</w:t>
      </w:r>
      <w:r>
        <w:rPr>
          <w:spacing w:val="-2"/>
          <w:sz w:val="24"/>
        </w:rPr>
        <w:t xml:space="preserve"> </w:t>
      </w:r>
      <w:r>
        <w:rPr>
          <w:sz w:val="24"/>
        </w:rPr>
        <w:t>конструкциями</w:t>
      </w:r>
      <w:r>
        <w:rPr>
          <w:spacing w:val="-1"/>
          <w:sz w:val="24"/>
        </w:rPr>
        <w:t xml:space="preserve"> </w:t>
      </w:r>
      <w:r>
        <w:rPr>
          <w:sz w:val="24"/>
        </w:rPr>
        <w:t>as</w:t>
      </w:r>
      <w:r>
        <w:rPr>
          <w:spacing w:val="-2"/>
          <w:sz w:val="24"/>
        </w:rPr>
        <w:t xml:space="preserve"> </w:t>
      </w:r>
      <w:r>
        <w:rPr>
          <w:sz w:val="24"/>
        </w:rPr>
        <w:t>…</w:t>
      </w:r>
      <w:r>
        <w:rPr>
          <w:spacing w:val="-1"/>
          <w:sz w:val="24"/>
        </w:rPr>
        <w:t xml:space="preserve"> </w:t>
      </w:r>
      <w:r>
        <w:rPr>
          <w:sz w:val="24"/>
        </w:rPr>
        <w:t>as,</w:t>
      </w:r>
      <w:r>
        <w:rPr>
          <w:spacing w:val="-2"/>
          <w:sz w:val="24"/>
        </w:rPr>
        <w:t xml:space="preserve"> </w:t>
      </w:r>
      <w:r>
        <w:rPr>
          <w:sz w:val="24"/>
        </w:rPr>
        <w:t>not</w:t>
      </w:r>
      <w:r>
        <w:rPr>
          <w:spacing w:val="-2"/>
          <w:sz w:val="24"/>
        </w:rPr>
        <w:t xml:space="preserve"> </w:t>
      </w:r>
      <w:r>
        <w:rPr>
          <w:sz w:val="24"/>
        </w:rPr>
        <w:t>so</w:t>
      </w:r>
      <w:r>
        <w:rPr>
          <w:spacing w:val="-2"/>
          <w:sz w:val="24"/>
        </w:rPr>
        <w:t xml:space="preserve"> </w:t>
      </w:r>
      <w:r>
        <w:rPr>
          <w:sz w:val="24"/>
        </w:rPr>
        <w:t>…</w:t>
      </w:r>
      <w:r>
        <w:rPr>
          <w:spacing w:val="-1"/>
          <w:sz w:val="24"/>
        </w:rPr>
        <w:t xml:space="preserve"> </w:t>
      </w:r>
      <w:r>
        <w:rPr>
          <w:sz w:val="24"/>
        </w:rPr>
        <w:t>as;</w:t>
      </w:r>
    </w:p>
    <w:p w:rsidR="005E4155" w:rsidRDefault="005E4155" w:rsidP="00DC12A1">
      <w:pPr>
        <w:pStyle w:val="a7"/>
        <w:numPr>
          <w:ilvl w:val="0"/>
          <w:numId w:val="19"/>
        </w:numPr>
        <w:tabs>
          <w:tab w:val="left" w:pos="426"/>
        </w:tabs>
        <w:spacing w:before="61" w:line="292" w:lineRule="auto"/>
        <w:ind w:left="166" w:right="698" w:firstLine="120"/>
        <w:jc w:val="both"/>
        <w:rPr>
          <w:sz w:val="24"/>
        </w:rPr>
      </w:pPr>
      <w:r>
        <w:rPr>
          <w:sz w:val="24"/>
        </w:rPr>
        <w:t>глаголы</w:t>
      </w:r>
      <w:r>
        <w:rPr>
          <w:spacing w:val="-3"/>
          <w:sz w:val="24"/>
        </w:rPr>
        <w:t xml:space="preserve"> </w:t>
      </w:r>
      <w:r>
        <w:rPr>
          <w:sz w:val="24"/>
        </w:rPr>
        <w:t>в</w:t>
      </w:r>
      <w:r>
        <w:rPr>
          <w:spacing w:val="55"/>
          <w:sz w:val="24"/>
        </w:rPr>
        <w:t xml:space="preserve"> </w:t>
      </w:r>
      <w:r>
        <w:rPr>
          <w:sz w:val="24"/>
        </w:rPr>
        <w:t>видо-временных</w:t>
      </w:r>
      <w:r>
        <w:rPr>
          <w:spacing w:val="55"/>
          <w:sz w:val="24"/>
        </w:rPr>
        <w:t xml:space="preserve"> </w:t>
      </w:r>
      <w:r>
        <w:rPr>
          <w:sz w:val="24"/>
        </w:rPr>
        <w:t>формах</w:t>
      </w:r>
      <w:r>
        <w:rPr>
          <w:spacing w:val="56"/>
          <w:sz w:val="24"/>
        </w:rPr>
        <w:t xml:space="preserve"> </w:t>
      </w:r>
      <w:r>
        <w:rPr>
          <w:sz w:val="24"/>
        </w:rPr>
        <w:t>действительного</w:t>
      </w:r>
      <w:r>
        <w:rPr>
          <w:spacing w:val="55"/>
          <w:sz w:val="24"/>
        </w:rPr>
        <w:t xml:space="preserve"> </w:t>
      </w:r>
      <w:r>
        <w:rPr>
          <w:sz w:val="24"/>
        </w:rPr>
        <w:t>залога</w:t>
      </w:r>
      <w:r>
        <w:rPr>
          <w:spacing w:val="-2"/>
          <w:sz w:val="24"/>
        </w:rPr>
        <w:t xml:space="preserve"> </w:t>
      </w:r>
      <w:r>
        <w:rPr>
          <w:sz w:val="24"/>
        </w:rPr>
        <w:t>в</w:t>
      </w:r>
      <w:r>
        <w:rPr>
          <w:spacing w:val="-3"/>
          <w:sz w:val="24"/>
        </w:rPr>
        <w:t xml:space="preserve"> </w:t>
      </w:r>
      <w:r>
        <w:rPr>
          <w:sz w:val="24"/>
        </w:rPr>
        <w:t>изъявительном</w:t>
      </w:r>
      <w:r>
        <w:rPr>
          <w:spacing w:val="55"/>
          <w:sz w:val="24"/>
        </w:rPr>
        <w:t xml:space="preserve"> </w:t>
      </w:r>
      <w:r>
        <w:rPr>
          <w:sz w:val="24"/>
        </w:rPr>
        <w:t>наклонении</w:t>
      </w:r>
      <w:r>
        <w:rPr>
          <w:spacing w:val="56"/>
          <w:sz w:val="24"/>
        </w:rPr>
        <w:t xml:space="preserve"> </w:t>
      </w:r>
      <w:r>
        <w:rPr>
          <w:sz w:val="24"/>
        </w:rPr>
        <w:t>в</w:t>
      </w:r>
      <w:r>
        <w:rPr>
          <w:spacing w:val="-57"/>
          <w:sz w:val="24"/>
        </w:rPr>
        <w:t xml:space="preserve"> </w:t>
      </w:r>
      <w:r>
        <w:rPr>
          <w:sz w:val="24"/>
        </w:rPr>
        <w:t>Present/Past</w:t>
      </w:r>
      <w:r>
        <w:rPr>
          <w:spacing w:val="58"/>
          <w:sz w:val="24"/>
        </w:rPr>
        <w:t xml:space="preserve"> </w:t>
      </w:r>
      <w:r>
        <w:rPr>
          <w:sz w:val="24"/>
        </w:rPr>
        <w:t>Continuous Tense;</w:t>
      </w:r>
    </w:p>
    <w:p w:rsidR="005E4155" w:rsidRDefault="005E4155" w:rsidP="00DC12A1">
      <w:pPr>
        <w:pStyle w:val="a7"/>
        <w:numPr>
          <w:ilvl w:val="0"/>
          <w:numId w:val="19"/>
        </w:numPr>
        <w:tabs>
          <w:tab w:val="left" w:pos="426"/>
        </w:tabs>
        <w:spacing w:line="292" w:lineRule="auto"/>
        <w:ind w:right="401" w:firstLine="180"/>
        <w:jc w:val="both"/>
        <w:rPr>
          <w:sz w:val="24"/>
        </w:rPr>
      </w:pPr>
      <w:r>
        <w:rPr>
          <w:sz w:val="24"/>
        </w:rPr>
        <w:lastRenderedPageBreak/>
        <w:t>все типы вопросительных предложений (общий, специальный, альтернативный, разделительный</w:t>
      </w:r>
      <w:r>
        <w:rPr>
          <w:spacing w:val="-58"/>
          <w:sz w:val="24"/>
        </w:rPr>
        <w:t xml:space="preserve"> </w:t>
      </w:r>
      <w:r>
        <w:rPr>
          <w:sz w:val="24"/>
        </w:rPr>
        <w:t>вопросы)</w:t>
      </w:r>
      <w:r>
        <w:rPr>
          <w:spacing w:val="-2"/>
          <w:sz w:val="24"/>
        </w:rPr>
        <w:t xml:space="preserve"> </w:t>
      </w:r>
      <w:r>
        <w:rPr>
          <w:sz w:val="24"/>
        </w:rPr>
        <w:t>в</w:t>
      </w:r>
      <w:r>
        <w:rPr>
          <w:spacing w:val="-1"/>
          <w:sz w:val="24"/>
        </w:rPr>
        <w:t xml:space="preserve"> </w:t>
      </w:r>
      <w:r>
        <w:rPr>
          <w:sz w:val="24"/>
        </w:rPr>
        <w:t>Present/Past</w:t>
      </w:r>
      <w:r>
        <w:rPr>
          <w:spacing w:val="-1"/>
          <w:sz w:val="24"/>
        </w:rPr>
        <w:t xml:space="preserve"> </w:t>
      </w:r>
      <w:r>
        <w:rPr>
          <w:sz w:val="24"/>
        </w:rPr>
        <w:t>Continuous Tense;</w:t>
      </w:r>
    </w:p>
    <w:p w:rsidR="005E4155" w:rsidRPr="008F08D2" w:rsidRDefault="005E4155" w:rsidP="00DC12A1">
      <w:pPr>
        <w:pStyle w:val="a7"/>
        <w:numPr>
          <w:ilvl w:val="0"/>
          <w:numId w:val="19"/>
        </w:numPr>
        <w:tabs>
          <w:tab w:val="left" w:pos="426"/>
        </w:tabs>
        <w:spacing w:line="275" w:lineRule="exact"/>
        <w:ind w:left="426"/>
        <w:jc w:val="both"/>
        <w:rPr>
          <w:sz w:val="24"/>
          <w:lang w:val="en-US"/>
        </w:rPr>
      </w:pPr>
      <w:r>
        <w:rPr>
          <w:sz w:val="24"/>
        </w:rPr>
        <w:t>модальные</w:t>
      </w:r>
      <w:r w:rsidRPr="008F08D2">
        <w:rPr>
          <w:spacing w:val="-3"/>
          <w:sz w:val="24"/>
          <w:lang w:val="en-US"/>
        </w:rPr>
        <w:t xml:space="preserve"> </w:t>
      </w:r>
      <w:r>
        <w:rPr>
          <w:sz w:val="24"/>
        </w:rPr>
        <w:t>глаголы</w:t>
      </w:r>
      <w:r w:rsidRPr="008F08D2">
        <w:rPr>
          <w:spacing w:val="-3"/>
          <w:sz w:val="24"/>
          <w:lang w:val="en-US"/>
        </w:rPr>
        <w:t xml:space="preserve"> </w:t>
      </w:r>
      <w:r>
        <w:rPr>
          <w:sz w:val="24"/>
        </w:rPr>
        <w:t>и</w:t>
      </w:r>
      <w:r w:rsidRPr="008F08D2">
        <w:rPr>
          <w:spacing w:val="-2"/>
          <w:sz w:val="24"/>
          <w:lang w:val="en-US"/>
        </w:rPr>
        <w:t xml:space="preserve"> </w:t>
      </w:r>
      <w:r>
        <w:rPr>
          <w:sz w:val="24"/>
        </w:rPr>
        <w:t>их</w:t>
      </w:r>
      <w:r w:rsidRPr="008F08D2">
        <w:rPr>
          <w:spacing w:val="-3"/>
          <w:sz w:val="24"/>
          <w:lang w:val="en-US"/>
        </w:rPr>
        <w:t xml:space="preserve"> </w:t>
      </w:r>
      <w:r>
        <w:rPr>
          <w:sz w:val="24"/>
        </w:rPr>
        <w:t>эквиваленты</w:t>
      </w:r>
      <w:r w:rsidRPr="008F08D2">
        <w:rPr>
          <w:spacing w:val="-3"/>
          <w:sz w:val="24"/>
          <w:lang w:val="en-US"/>
        </w:rPr>
        <w:t xml:space="preserve"> </w:t>
      </w:r>
      <w:r w:rsidRPr="008F08D2">
        <w:rPr>
          <w:sz w:val="24"/>
          <w:lang w:val="en-US"/>
        </w:rPr>
        <w:t>(can/be</w:t>
      </w:r>
      <w:r w:rsidRPr="008F08D2">
        <w:rPr>
          <w:spacing w:val="-2"/>
          <w:sz w:val="24"/>
          <w:lang w:val="en-US"/>
        </w:rPr>
        <w:t xml:space="preserve"> </w:t>
      </w:r>
      <w:r w:rsidRPr="008F08D2">
        <w:rPr>
          <w:sz w:val="24"/>
          <w:lang w:val="en-US"/>
        </w:rPr>
        <w:t>able</w:t>
      </w:r>
      <w:r w:rsidRPr="008F08D2">
        <w:rPr>
          <w:spacing w:val="-3"/>
          <w:sz w:val="24"/>
          <w:lang w:val="en-US"/>
        </w:rPr>
        <w:t xml:space="preserve"> </w:t>
      </w:r>
      <w:r w:rsidRPr="008F08D2">
        <w:rPr>
          <w:sz w:val="24"/>
          <w:lang w:val="en-US"/>
        </w:rPr>
        <w:t>to,</w:t>
      </w:r>
      <w:r w:rsidRPr="008F08D2">
        <w:rPr>
          <w:spacing w:val="-2"/>
          <w:sz w:val="24"/>
          <w:lang w:val="en-US"/>
        </w:rPr>
        <w:t xml:space="preserve"> </w:t>
      </w:r>
      <w:r w:rsidRPr="008F08D2">
        <w:rPr>
          <w:sz w:val="24"/>
          <w:lang w:val="en-US"/>
        </w:rPr>
        <w:t>must/have</w:t>
      </w:r>
      <w:r w:rsidRPr="008F08D2">
        <w:rPr>
          <w:spacing w:val="-3"/>
          <w:sz w:val="24"/>
          <w:lang w:val="en-US"/>
        </w:rPr>
        <w:t xml:space="preserve"> </w:t>
      </w:r>
      <w:r w:rsidRPr="008F08D2">
        <w:rPr>
          <w:sz w:val="24"/>
          <w:lang w:val="en-US"/>
        </w:rPr>
        <w:t>to,</w:t>
      </w:r>
      <w:r w:rsidRPr="008F08D2">
        <w:rPr>
          <w:spacing w:val="-3"/>
          <w:sz w:val="24"/>
          <w:lang w:val="en-US"/>
        </w:rPr>
        <w:t xml:space="preserve"> </w:t>
      </w:r>
      <w:r w:rsidRPr="008F08D2">
        <w:rPr>
          <w:sz w:val="24"/>
          <w:lang w:val="en-US"/>
        </w:rPr>
        <w:t>may,</w:t>
      </w:r>
      <w:r w:rsidRPr="008F08D2">
        <w:rPr>
          <w:spacing w:val="-2"/>
          <w:sz w:val="24"/>
          <w:lang w:val="en-US"/>
        </w:rPr>
        <w:t xml:space="preserve"> </w:t>
      </w:r>
      <w:r w:rsidRPr="008F08D2">
        <w:rPr>
          <w:sz w:val="24"/>
          <w:lang w:val="en-US"/>
        </w:rPr>
        <w:t>should,</w:t>
      </w:r>
      <w:r w:rsidRPr="008F08D2">
        <w:rPr>
          <w:spacing w:val="-3"/>
          <w:sz w:val="24"/>
          <w:lang w:val="en-US"/>
        </w:rPr>
        <w:t xml:space="preserve"> </w:t>
      </w:r>
      <w:r w:rsidRPr="008F08D2">
        <w:rPr>
          <w:sz w:val="24"/>
          <w:lang w:val="en-US"/>
        </w:rPr>
        <w:t>need);</w:t>
      </w:r>
    </w:p>
    <w:p w:rsidR="005E4155" w:rsidRPr="008F08D2" w:rsidRDefault="005E4155" w:rsidP="00DC12A1">
      <w:pPr>
        <w:pStyle w:val="a7"/>
        <w:numPr>
          <w:ilvl w:val="0"/>
          <w:numId w:val="19"/>
        </w:numPr>
        <w:tabs>
          <w:tab w:val="left" w:pos="426"/>
        </w:tabs>
        <w:spacing w:before="58"/>
        <w:ind w:left="426"/>
        <w:jc w:val="both"/>
        <w:rPr>
          <w:sz w:val="24"/>
          <w:lang w:val="en-US"/>
        </w:rPr>
      </w:pPr>
      <w:r w:rsidRPr="008F08D2">
        <w:rPr>
          <w:sz w:val="24"/>
          <w:lang w:val="en-US"/>
        </w:rPr>
        <w:t>c</w:t>
      </w:r>
      <w:r>
        <w:rPr>
          <w:sz w:val="24"/>
        </w:rPr>
        <w:t>лова</w:t>
      </w:r>
      <w:r w:rsidRPr="008F08D2">
        <w:rPr>
          <w:sz w:val="24"/>
          <w:lang w:val="en-US"/>
        </w:rPr>
        <w:t>,</w:t>
      </w:r>
      <w:r w:rsidRPr="008F08D2">
        <w:rPr>
          <w:spacing w:val="-6"/>
          <w:sz w:val="24"/>
          <w:lang w:val="en-US"/>
        </w:rPr>
        <w:t xml:space="preserve"> </w:t>
      </w:r>
      <w:r>
        <w:rPr>
          <w:sz w:val="24"/>
        </w:rPr>
        <w:t>выражающие</w:t>
      </w:r>
      <w:r w:rsidRPr="008F08D2">
        <w:rPr>
          <w:spacing w:val="-5"/>
          <w:sz w:val="24"/>
          <w:lang w:val="en-US"/>
        </w:rPr>
        <w:t xml:space="preserve"> </w:t>
      </w:r>
      <w:r>
        <w:rPr>
          <w:sz w:val="24"/>
        </w:rPr>
        <w:t>количество</w:t>
      </w:r>
      <w:r w:rsidRPr="008F08D2">
        <w:rPr>
          <w:spacing w:val="-5"/>
          <w:sz w:val="24"/>
          <w:lang w:val="en-US"/>
        </w:rPr>
        <w:t xml:space="preserve"> </w:t>
      </w:r>
      <w:r w:rsidRPr="008F08D2">
        <w:rPr>
          <w:sz w:val="24"/>
          <w:lang w:val="en-US"/>
        </w:rPr>
        <w:t>(little/a</w:t>
      </w:r>
      <w:r w:rsidRPr="008F08D2">
        <w:rPr>
          <w:spacing w:val="-6"/>
          <w:sz w:val="24"/>
          <w:lang w:val="en-US"/>
        </w:rPr>
        <w:t xml:space="preserve"> </w:t>
      </w:r>
      <w:r w:rsidRPr="008F08D2">
        <w:rPr>
          <w:sz w:val="24"/>
          <w:lang w:val="en-US"/>
        </w:rPr>
        <w:t>little,</w:t>
      </w:r>
      <w:r w:rsidRPr="008F08D2">
        <w:rPr>
          <w:spacing w:val="-5"/>
          <w:sz w:val="24"/>
          <w:lang w:val="en-US"/>
        </w:rPr>
        <w:t xml:space="preserve"> </w:t>
      </w:r>
      <w:r w:rsidRPr="008F08D2">
        <w:rPr>
          <w:sz w:val="24"/>
          <w:lang w:val="en-US"/>
        </w:rPr>
        <w:t>few/a</w:t>
      </w:r>
      <w:r w:rsidRPr="008F08D2">
        <w:rPr>
          <w:spacing w:val="-5"/>
          <w:sz w:val="24"/>
          <w:lang w:val="en-US"/>
        </w:rPr>
        <w:t xml:space="preserve"> </w:t>
      </w:r>
      <w:r w:rsidRPr="008F08D2">
        <w:rPr>
          <w:sz w:val="24"/>
          <w:lang w:val="en-US"/>
        </w:rPr>
        <w:t>few);</w:t>
      </w:r>
    </w:p>
    <w:p w:rsidR="005E4155" w:rsidRDefault="005E4155" w:rsidP="00DC12A1">
      <w:pPr>
        <w:pStyle w:val="a7"/>
        <w:numPr>
          <w:ilvl w:val="0"/>
          <w:numId w:val="19"/>
        </w:numPr>
        <w:tabs>
          <w:tab w:val="left" w:pos="426"/>
        </w:tabs>
        <w:spacing w:before="61" w:line="292" w:lineRule="auto"/>
        <w:ind w:right="895" w:firstLine="180"/>
        <w:jc w:val="both"/>
        <w:rPr>
          <w:sz w:val="24"/>
        </w:rPr>
      </w:pPr>
      <w:r>
        <w:rPr>
          <w:sz w:val="24"/>
        </w:rPr>
        <w:t>возвратные, неопределённые местоимения some, any и их производные (somebody, anybody;</w:t>
      </w:r>
      <w:r>
        <w:rPr>
          <w:spacing w:val="-57"/>
          <w:sz w:val="24"/>
        </w:rPr>
        <w:t xml:space="preserve"> </w:t>
      </w:r>
      <w:r>
        <w:rPr>
          <w:sz w:val="24"/>
        </w:rPr>
        <w:t>something, anything, etc.) every и производные (everybody, everything, etc.) в повествовательных</w:t>
      </w:r>
      <w:r>
        <w:rPr>
          <w:spacing w:val="-57"/>
          <w:sz w:val="24"/>
        </w:rPr>
        <w:t xml:space="preserve"> </w:t>
      </w:r>
      <w:r>
        <w:rPr>
          <w:sz w:val="24"/>
        </w:rPr>
        <w:t>(утвердительных</w:t>
      </w:r>
      <w:r>
        <w:rPr>
          <w:spacing w:val="-1"/>
          <w:sz w:val="24"/>
        </w:rPr>
        <w:t xml:space="preserve"> </w:t>
      </w:r>
      <w:r>
        <w:rPr>
          <w:sz w:val="24"/>
        </w:rPr>
        <w:t>и</w:t>
      </w:r>
      <w:r>
        <w:rPr>
          <w:spacing w:val="-1"/>
          <w:sz w:val="24"/>
        </w:rPr>
        <w:t xml:space="preserve"> </w:t>
      </w:r>
      <w:r>
        <w:rPr>
          <w:sz w:val="24"/>
        </w:rPr>
        <w:t>отрицательных)</w:t>
      </w:r>
      <w:r>
        <w:rPr>
          <w:spacing w:val="-1"/>
          <w:sz w:val="24"/>
        </w:rPr>
        <w:t xml:space="preserve"> </w:t>
      </w:r>
      <w:r>
        <w:rPr>
          <w:sz w:val="24"/>
        </w:rPr>
        <w:t>и</w:t>
      </w:r>
      <w:r>
        <w:rPr>
          <w:spacing w:val="-1"/>
          <w:sz w:val="24"/>
        </w:rPr>
        <w:t xml:space="preserve"> </w:t>
      </w:r>
      <w:r>
        <w:rPr>
          <w:sz w:val="24"/>
        </w:rPr>
        <w:t>вопросительных предложениях;</w:t>
      </w:r>
    </w:p>
    <w:p w:rsidR="005E4155" w:rsidRDefault="005E4155" w:rsidP="00DC12A1">
      <w:pPr>
        <w:pStyle w:val="a7"/>
        <w:numPr>
          <w:ilvl w:val="0"/>
          <w:numId w:val="19"/>
        </w:numPr>
        <w:tabs>
          <w:tab w:val="left" w:pos="426"/>
        </w:tabs>
        <w:spacing w:line="274" w:lineRule="exact"/>
        <w:ind w:left="426"/>
        <w:jc w:val="both"/>
        <w:rPr>
          <w:sz w:val="24"/>
        </w:rPr>
      </w:pPr>
      <w:r>
        <w:rPr>
          <w:sz w:val="24"/>
        </w:rPr>
        <w:t>числительные</w:t>
      </w:r>
      <w:r>
        <w:rPr>
          <w:spacing w:val="-4"/>
          <w:sz w:val="24"/>
        </w:rPr>
        <w:t xml:space="preserve"> </w:t>
      </w:r>
      <w:r>
        <w:rPr>
          <w:sz w:val="24"/>
        </w:rPr>
        <w:t>для</w:t>
      </w:r>
      <w:r>
        <w:rPr>
          <w:spacing w:val="-4"/>
          <w:sz w:val="24"/>
        </w:rPr>
        <w:t xml:space="preserve"> </w:t>
      </w:r>
      <w:r>
        <w:rPr>
          <w:sz w:val="24"/>
        </w:rPr>
        <w:t>обозначения</w:t>
      </w:r>
      <w:r>
        <w:rPr>
          <w:spacing w:val="-4"/>
          <w:sz w:val="24"/>
        </w:rPr>
        <w:t xml:space="preserve"> </w:t>
      </w:r>
      <w:r>
        <w:rPr>
          <w:sz w:val="24"/>
        </w:rPr>
        <w:t>дат</w:t>
      </w:r>
      <w:r>
        <w:rPr>
          <w:spacing w:val="-4"/>
          <w:sz w:val="24"/>
        </w:rPr>
        <w:t xml:space="preserve"> </w:t>
      </w:r>
      <w:r>
        <w:rPr>
          <w:sz w:val="24"/>
        </w:rPr>
        <w:t>и</w:t>
      </w:r>
      <w:r>
        <w:rPr>
          <w:spacing w:val="-3"/>
          <w:sz w:val="24"/>
        </w:rPr>
        <w:t xml:space="preserve"> </w:t>
      </w:r>
      <w:r>
        <w:rPr>
          <w:sz w:val="24"/>
        </w:rPr>
        <w:t>больших</w:t>
      </w:r>
      <w:r>
        <w:rPr>
          <w:spacing w:val="-3"/>
          <w:sz w:val="24"/>
        </w:rPr>
        <w:t xml:space="preserve"> </w:t>
      </w:r>
      <w:r>
        <w:rPr>
          <w:sz w:val="24"/>
        </w:rPr>
        <w:t>чисел</w:t>
      </w:r>
      <w:r>
        <w:rPr>
          <w:spacing w:val="-4"/>
          <w:sz w:val="24"/>
        </w:rPr>
        <w:t xml:space="preserve"> </w:t>
      </w:r>
      <w:r>
        <w:rPr>
          <w:sz w:val="24"/>
        </w:rPr>
        <w:t>(100-1000);</w:t>
      </w:r>
    </w:p>
    <w:p w:rsidR="005E4155" w:rsidRDefault="005E4155" w:rsidP="00DC12A1">
      <w:pPr>
        <w:pStyle w:val="a7"/>
        <w:numPr>
          <w:ilvl w:val="0"/>
          <w:numId w:val="20"/>
        </w:numPr>
        <w:tabs>
          <w:tab w:val="left" w:pos="551"/>
        </w:tabs>
        <w:spacing w:before="180"/>
        <w:ind w:left="550" w:hanging="265"/>
        <w:jc w:val="both"/>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5E4155" w:rsidRDefault="005E4155" w:rsidP="00DC12A1">
      <w:pPr>
        <w:pStyle w:val="a7"/>
        <w:numPr>
          <w:ilvl w:val="0"/>
          <w:numId w:val="18"/>
        </w:numPr>
        <w:tabs>
          <w:tab w:val="left" w:pos="426"/>
        </w:tabs>
        <w:spacing w:before="60"/>
        <w:ind w:left="426"/>
        <w:jc w:val="both"/>
        <w:rPr>
          <w:sz w:val="24"/>
        </w:rPr>
      </w:pPr>
      <w:r>
        <w:rPr>
          <w:i/>
          <w:sz w:val="24"/>
        </w:rPr>
        <w:t>использовать</w:t>
      </w:r>
      <w:r>
        <w:rPr>
          <w:i/>
          <w:spacing w:val="1"/>
          <w:sz w:val="24"/>
        </w:rPr>
        <w:t xml:space="preserve"> </w:t>
      </w:r>
      <w:r>
        <w:rPr>
          <w:sz w:val="24"/>
        </w:rPr>
        <w:t>отдельные</w:t>
      </w:r>
      <w:r>
        <w:rPr>
          <w:spacing w:val="-4"/>
          <w:sz w:val="24"/>
        </w:rPr>
        <w:t xml:space="preserve"> </w:t>
      </w:r>
      <w:r>
        <w:rPr>
          <w:sz w:val="24"/>
        </w:rPr>
        <w:t>социокультурные</w:t>
      </w:r>
      <w:r>
        <w:rPr>
          <w:spacing w:val="-5"/>
          <w:sz w:val="24"/>
        </w:rPr>
        <w:t xml:space="preserve"> </w:t>
      </w:r>
      <w:r>
        <w:rPr>
          <w:sz w:val="24"/>
        </w:rPr>
        <w:t>элементы</w:t>
      </w:r>
      <w:r>
        <w:rPr>
          <w:spacing w:val="-4"/>
          <w:sz w:val="24"/>
        </w:rPr>
        <w:t xml:space="preserve"> </w:t>
      </w:r>
      <w:r>
        <w:rPr>
          <w:sz w:val="24"/>
        </w:rPr>
        <w:t>речевого</w:t>
      </w:r>
      <w:r>
        <w:rPr>
          <w:spacing w:val="-4"/>
          <w:sz w:val="24"/>
        </w:rPr>
        <w:t xml:space="preserve"> </w:t>
      </w:r>
      <w:r>
        <w:rPr>
          <w:sz w:val="24"/>
        </w:rPr>
        <w:t>поведенческого</w:t>
      </w:r>
      <w:r>
        <w:rPr>
          <w:spacing w:val="-5"/>
          <w:sz w:val="24"/>
        </w:rPr>
        <w:t xml:space="preserve"> </w:t>
      </w:r>
      <w:r>
        <w:rPr>
          <w:sz w:val="24"/>
        </w:rPr>
        <w:t>этикета</w:t>
      </w:r>
      <w:r>
        <w:rPr>
          <w:spacing w:val="-4"/>
          <w:sz w:val="24"/>
        </w:rPr>
        <w:t xml:space="preserve"> </w:t>
      </w:r>
      <w:r>
        <w:rPr>
          <w:sz w:val="24"/>
        </w:rPr>
        <w:t>в</w:t>
      </w:r>
    </w:p>
    <w:p w:rsidR="005E4155" w:rsidRDefault="005E4155" w:rsidP="005E4155">
      <w:pPr>
        <w:pStyle w:val="a5"/>
        <w:spacing w:before="62"/>
        <w:ind w:firstLine="0"/>
        <w:jc w:val="both"/>
      </w:pPr>
      <w:r>
        <w:t>стране/странах</w:t>
      </w:r>
      <w:r>
        <w:rPr>
          <w:spacing w:val="-5"/>
        </w:rPr>
        <w:t xml:space="preserve"> </w:t>
      </w:r>
      <w:r>
        <w:t>изучаемого</w:t>
      </w:r>
      <w:r>
        <w:rPr>
          <w:spacing w:val="-4"/>
        </w:rPr>
        <w:t xml:space="preserve"> </w:t>
      </w:r>
      <w:r>
        <w:t>языка</w:t>
      </w:r>
      <w:r>
        <w:rPr>
          <w:spacing w:val="-4"/>
        </w:rPr>
        <w:t xml:space="preserve"> </w:t>
      </w:r>
      <w:r>
        <w:t>в</w:t>
      </w:r>
      <w:r>
        <w:rPr>
          <w:spacing w:val="-5"/>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p>
    <w:p w:rsidR="005E4155" w:rsidRDefault="005E4155" w:rsidP="00DC12A1">
      <w:pPr>
        <w:pStyle w:val="a7"/>
        <w:numPr>
          <w:ilvl w:val="0"/>
          <w:numId w:val="18"/>
        </w:numPr>
        <w:tabs>
          <w:tab w:val="left" w:pos="426"/>
        </w:tabs>
        <w:spacing w:before="60" w:line="292" w:lineRule="auto"/>
        <w:ind w:right="213" w:firstLine="180"/>
        <w:jc w:val="both"/>
        <w:rPr>
          <w:sz w:val="24"/>
        </w:rPr>
      </w:pPr>
      <w:r>
        <w:rPr>
          <w:i/>
          <w:sz w:val="24"/>
        </w:rPr>
        <w:t xml:space="preserve">знать/понимать и использовать </w:t>
      </w:r>
      <w:r>
        <w:rPr>
          <w:sz w:val="24"/>
        </w:rPr>
        <w:t>в устной и письменной речи наиболее употребительную лексику,</w:t>
      </w:r>
      <w:r>
        <w:rPr>
          <w:spacing w:val="-57"/>
          <w:sz w:val="24"/>
        </w:rPr>
        <w:t xml:space="preserve"> </w:t>
      </w:r>
      <w:r>
        <w:rPr>
          <w:sz w:val="24"/>
        </w:rPr>
        <w:t>обозначающую</w:t>
      </w:r>
      <w:r>
        <w:rPr>
          <w:spacing w:val="-4"/>
          <w:sz w:val="24"/>
        </w:rPr>
        <w:t xml:space="preserve"> </w:t>
      </w:r>
      <w:r>
        <w:rPr>
          <w:sz w:val="24"/>
        </w:rPr>
        <w:t>реалии</w:t>
      </w:r>
      <w:r>
        <w:rPr>
          <w:spacing w:val="-2"/>
          <w:sz w:val="24"/>
        </w:rPr>
        <w:t xml:space="preserve"> </w:t>
      </w:r>
      <w:r>
        <w:rPr>
          <w:sz w:val="24"/>
        </w:rPr>
        <w:t>страны/стран</w:t>
      </w:r>
      <w:r>
        <w:rPr>
          <w:spacing w:val="-3"/>
          <w:sz w:val="24"/>
        </w:rPr>
        <w:t xml:space="preserve"> </w:t>
      </w:r>
      <w:r>
        <w:rPr>
          <w:sz w:val="24"/>
        </w:rPr>
        <w:t>изучаемого</w:t>
      </w:r>
      <w:r>
        <w:rPr>
          <w:spacing w:val="-2"/>
          <w:sz w:val="24"/>
        </w:rPr>
        <w:t xml:space="preserve"> </w:t>
      </w:r>
      <w:r>
        <w:rPr>
          <w:sz w:val="24"/>
        </w:rPr>
        <w:t>языка</w:t>
      </w:r>
      <w:r>
        <w:rPr>
          <w:spacing w:val="-3"/>
          <w:sz w:val="24"/>
        </w:rPr>
        <w:t xml:space="preserve"> </w:t>
      </w:r>
      <w:r>
        <w:rPr>
          <w:sz w:val="24"/>
        </w:rPr>
        <w:t>в</w:t>
      </w:r>
      <w:r>
        <w:rPr>
          <w:spacing w:val="-3"/>
          <w:sz w:val="24"/>
        </w:rPr>
        <w:t xml:space="preserve"> </w:t>
      </w:r>
      <w:r>
        <w:rPr>
          <w:sz w:val="24"/>
        </w:rPr>
        <w:t>рамках</w:t>
      </w:r>
      <w:r>
        <w:rPr>
          <w:spacing w:val="-3"/>
          <w:sz w:val="24"/>
        </w:rPr>
        <w:t xml:space="preserve"> </w:t>
      </w:r>
      <w:r>
        <w:rPr>
          <w:sz w:val="24"/>
        </w:rPr>
        <w:t>тематического</w:t>
      </w:r>
      <w:r>
        <w:rPr>
          <w:spacing w:val="-2"/>
          <w:sz w:val="24"/>
        </w:rPr>
        <w:t xml:space="preserve"> </w:t>
      </w:r>
      <w:r>
        <w:rPr>
          <w:sz w:val="24"/>
        </w:rPr>
        <w:t>содержания</w:t>
      </w:r>
      <w:r>
        <w:rPr>
          <w:spacing w:val="-4"/>
          <w:sz w:val="24"/>
        </w:rPr>
        <w:t xml:space="preserve"> </w:t>
      </w:r>
      <w:r>
        <w:rPr>
          <w:sz w:val="24"/>
        </w:rPr>
        <w:t>речи;</w:t>
      </w:r>
    </w:p>
    <w:p w:rsidR="005E4155" w:rsidRDefault="005E4155" w:rsidP="00DC12A1">
      <w:pPr>
        <w:pStyle w:val="a7"/>
        <w:numPr>
          <w:ilvl w:val="0"/>
          <w:numId w:val="18"/>
        </w:numPr>
        <w:tabs>
          <w:tab w:val="left" w:pos="426"/>
        </w:tabs>
        <w:spacing w:line="292" w:lineRule="auto"/>
        <w:ind w:right="1065" w:firstLine="180"/>
        <w:jc w:val="both"/>
        <w:rPr>
          <w:sz w:val="24"/>
        </w:rPr>
      </w:pPr>
      <w:r>
        <w:rPr>
          <w:i/>
          <w:sz w:val="24"/>
        </w:rPr>
        <w:t xml:space="preserve">обладать базовыми знаниями </w:t>
      </w:r>
      <w:r>
        <w:rPr>
          <w:sz w:val="24"/>
        </w:rPr>
        <w:t>о социокультурном портрете родной страны и страны/стран</w:t>
      </w:r>
      <w:r>
        <w:rPr>
          <w:spacing w:val="-57"/>
          <w:sz w:val="24"/>
        </w:rPr>
        <w:t xml:space="preserve"> </w:t>
      </w:r>
      <w:r>
        <w:rPr>
          <w:sz w:val="24"/>
        </w:rPr>
        <w:t>изучаемого</w:t>
      </w:r>
      <w:r>
        <w:rPr>
          <w:spacing w:val="-1"/>
          <w:sz w:val="24"/>
        </w:rPr>
        <w:t xml:space="preserve"> </w:t>
      </w:r>
      <w:r>
        <w:rPr>
          <w:sz w:val="24"/>
        </w:rPr>
        <w:t>языка;</w:t>
      </w:r>
    </w:p>
    <w:p w:rsidR="005E4155" w:rsidRDefault="005E4155" w:rsidP="00DC12A1">
      <w:pPr>
        <w:pStyle w:val="a7"/>
        <w:numPr>
          <w:ilvl w:val="0"/>
          <w:numId w:val="18"/>
        </w:numPr>
        <w:tabs>
          <w:tab w:val="left" w:pos="426"/>
        </w:tabs>
        <w:spacing w:line="275" w:lineRule="exact"/>
        <w:ind w:left="426"/>
        <w:jc w:val="both"/>
        <w:rPr>
          <w:sz w:val="24"/>
        </w:rPr>
      </w:pPr>
      <w:r>
        <w:rPr>
          <w:i/>
          <w:sz w:val="24"/>
        </w:rPr>
        <w:t>кратко</w:t>
      </w:r>
      <w:r>
        <w:rPr>
          <w:i/>
          <w:spacing w:val="-4"/>
          <w:sz w:val="24"/>
        </w:rPr>
        <w:t xml:space="preserve"> </w:t>
      </w:r>
      <w:r>
        <w:rPr>
          <w:i/>
          <w:sz w:val="24"/>
        </w:rPr>
        <w:t>представлять</w:t>
      </w:r>
      <w:r>
        <w:rPr>
          <w:i/>
          <w:spacing w:val="3"/>
          <w:sz w:val="24"/>
        </w:rPr>
        <w:t xml:space="preserve"> </w:t>
      </w:r>
      <w:r>
        <w:rPr>
          <w:sz w:val="24"/>
        </w:rPr>
        <w:t>Россию</w:t>
      </w:r>
      <w:r>
        <w:rPr>
          <w:spacing w:val="-4"/>
          <w:sz w:val="24"/>
        </w:rPr>
        <w:t xml:space="preserve"> </w:t>
      </w:r>
      <w:r>
        <w:rPr>
          <w:sz w:val="24"/>
        </w:rPr>
        <w:t>и</w:t>
      </w:r>
      <w:r>
        <w:rPr>
          <w:spacing w:val="-4"/>
          <w:sz w:val="24"/>
        </w:rPr>
        <w:t xml:space="preserve"> </w:t>
      </w:r>
      <w:r>
        <w:rPr>
          <w:sz w:val="24"/>
        </w:rPr>
        <w:t>страну/страны</w:t>
      </w:r>
      <w:r>
        <w:rPr>
          <w:spacing w:val="-4"/>
          <w:sz w:val="24"/>
        </w:rPr>
        <w:t xml:space="preserve"> </w:t>
      </w:r>
      <w:r>
        <w:rPr>
          <w:sz w:val="24"/>
        </w:rPr>
        <w:t>изучаемого</w:t>
      </w:r>
      <w:r>
        <w:rPr>
          <w:spacing w:val="-3"/>
          <w:sz w:val="24"/>
        </w:rPr>
        <w:t xml:space="preserve"> </w:t>
      </w:r>
      <w:r>
        <w:rPr>
          <w:sz w:val="24"/>
        </w:rPr>
        <w:t>языка;</w:t>
      </w:r>
    </w:p>
    <w:p w:rsidR="005E4155" w:rsidRDefault="005E4155" w:rsidP="00DC12A1">
      <w:pPr>
        <w:pStyle w:val="a7"/>
        <w:numPr>
          <w:ilvl w:val="0"/>
          <w:numId w:val="20"/>
        </w:numPr>
        <w:tabs>
          <w:tab w:val="left" w:pos="551"/>
        </w:tabs>
        <w:spacing w:before="179" w:line="292" w:lineRule="auto"/>
        <w:ind w:left="106" w:right="185" w:firstLine="180"/>
        <w:jc w:val="both"/>
        <w:rPr>
          <w:sz w:val="24"/>
        </w:rPr>
      </w:pPr>
      <w:r>
        <w:rPr>
          <w:i/>
          <w:sz w:val="24"/>
        </w:rPr>
        <w:t xml:space="preserve">владеть </w:t>
      </w:r>
      <w:r>
        <w:rPr>
          <w:sz w:val="24"/>
        </w:rPr>
        <w:t xml:space="preserve">компенсаторными умениями: </w:t>
      </w:r>
      <w:r>
        <w:rPr>
          <w:i/>
          <w:sz w:val="24"/>
        </w:rPr>
        <w:t xml:space="preserve">использовать </w:t>
      </w:r>
      <w:r>
        <w:rPr>
          <w:sz w:val="24"/>
        </w:rPr>
        <w:t>при чтении и аудировании языковую</w:t>
      </w:r>
      <w:r>
        <w:rPr>
          <w:spacing w:val="1"/>
          <w:sz w:val="24"/>
        </w:rPr>
        <w:t xml:space="preserve"> </w:t>
      </w:r>
      <w:r>
        <w:rPr>
          <w:sz w:val="24"/>
        </w:rPr>
        <w:t>догадку, в том числе контекстуальную; игнорировать информацию, не являющуюся необходимой для</w:t>
      </w:r>
      <w:r>
        <w:rPr>
          <w:spacing w:val="-58"/>
          <w:sz w:val="24"/>
        </w:rPr>
        <w:t xml:space="preserve"> </w:t>
      </w:r>
      <w:r>
        <w:rPr>
          <w:sz w:val="24"/>
        </w:rPr>
        <w:t>понимания основного содержания прочитанного/прослушанного текста или для нахождения в тексте</w:t>
      </w:r>
      <w:r>
        <w:rPr>
          <w:spacing w:val="1"/>
          <w:sz w:val="24"/>
        </w:rPr>
        <w:t xml:space="preserve"> </w:t>
      </w:r>
      <w:r>
        <w:rPr>
          <w:sz w:val="24"/>
        </w:rPr>
        <w:t>запрашиваемой</w:t>
      </w:r>
      <w:r>
        <w:rPr>
          <w:spacing w:val="-1"/>
          <w:sz w:val="24"/>
        </w:rPr>
        <w:t xml:space="preserve"> </w:t>
      </w:r>
      <w:r>
        <w:rPr>
          <w:sz w:val="24"/>
        </w:rPr>
        <w:t>информации;</w:t>
      </w:r>
    </w:p>
    <w:p w:rsidR="005E4155" w:rsidRDefault="005E4155" w:rsidP="00DC12A1">
      <w:pPr>
        <w:pStyle w:val="a7"/>
        <w:numPr>
          <w:ilvl w:val="0"/>
          <w:numId w:val="20"/>
        </w:numPr>
        <w:tabs>
          <w:tab w:val="left" w:pos="551"/>
        </w:tabs>
        <w:spacing w:before="117" w:line="292" w:lineRule="auto"/>
        <w:ind w:left="106" w:right="107" w:firstLine="180"/>
        <w:jc w:val="both"/>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5E4155" w:rsidRDefault="005E4155" w:rsidP="00DC12A1">
      <w:pPr>
        <w:pStyle w:val="a7"/>
        <w:numPr>
          <w:ilvl w:val="0"/>
          <w:numId w:val="20"/>
        </w:numPr>
        <w:tabs>
          <w:tab w:val="left" w:pos="551"/>
        </w:tabs>
        <w:spacing w:before="119" w:line="292" w:lineRule="auto"/>
        <w:ind w:left="106" w:right="734" w:firstLine="180"/>
        <w:jc w:val="both"/>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5E4155" w:rsidRDefault="005E4155" w:rsidP="00DC12A1">
      <w:pPr>
        <w:pStyle w:val="a7"/>
        <w:numPr>
          <w:ilvl w:val="0"/>
          <w:numId w:val="20"/>
        </w:numPr>
        <w:tabs>
          <w:tab w:val="left" w:pos="551"/>
        </w:tabs>
        <w:spacing w:before="119" w:line="292" w:lineRule="auto"/>
        <w:ind w:left="106" w:right="1258" w:firstLine="180"/>
        <w:jc w:val="both"/>
        <w:rPr>
          <w:sz w:val="24"/>
        </w:rPr>
      </w:pPr>
      <w:r>
        <w:rPr>
          <w:i/>
          <w:sz w:val="24"/>
        </w:rPr>
        <w:t xml:space="preserve">достигать </w:t>
      </w:r>
      <w:r>
        <w:rPr>
          <w:sz w:val="24"/>
        </w:rPr>
        <w:t>взаимопонимания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с людьми другой</w:t>
      </w:r>
      <w:r>
        <w:rPr>
          <w:spacing w:val="-1"/>
          <w:sz w:val="24"/>
        </w:rPr>
        <w:t xml:space="preserve"> </w:t>
      </w:r>
      <w:r>
        <w:rPr>
          <w:sz w:val="24"/>
        </w:rPr>
        <w:t>культуры;</w:t>
      </w:r>
    </w:p>
    <w:p w:rsidR="005E4155" w:rsidRDefault="005E4155" w:rsidP="00DC12A1">
      <w:pPr>
        <w:pStyle w:val="a7"/>
        <w:numPr>
          <w:ilvl w:val="0"/>
          <w:numId w:val="20"/>
        </w:numPr>
        <w:tabs>
          <w:tab w:val="left" w:pos="671"/>
        </w:tabs>
        <w:spacing w:before="119" w:line="292" w:lineRule="auto"/>
        <w:ind w:left="106" w:right="314" w:firstLine="180"/>
        <w:jc w:val="both"/>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p>
    <w:p w:rsidR="005E4155" w:rsidRDefault="005E4155" w:rsidP="005E4155">
      <w:pPr>
        <w:jc w:val="both"/>
        <w:rPr>
          <w:sz w:val="24"/>
        </w:rPr>
      </w:pPr>
    </w:p>
    <w:p w:rsidR="005E4155" w:rsidRDefault="005E4155" w:rsidP="005E4155">
      <w:pPr>
        <w:jc w:val="both"/>
        <w:rPr>
          <w:sz w:val="24"/>
        </w:rPr>
      </w:pPr>
    </w:p>
    <w:p w:rsidR="005E4155" w:rsidRDefault="005E4155" w:rsidP="005E4155">
      <w:pPr>
        <w:rPr>
          <w:b/>
          <w:sz w:val="28"/>
          <w:szCs w:val="28"/>
        </w:rPr>
      </w:pPr>
      <w:r w:rsidRPr="005E4155">
        <w:rPr>
          <w:b/>
          <w:sz w:val="28"/>
          <w:szCs w:val="28"/>
        </w:rPr>
        <w:t>7 класс</w:t>
      </w:r>
    </w:p>
    <w:p w:rsidR="005E4155" w:rsidRDefault="005E4155" w:rsidP="005E4155">
      <w:pPr>
        <w:rPr>
          <w:b/>
          <w:sz w:val="28"/>
          <w:szCs w:val="28"/>
        </w:rPr>
      </w:pPr>
    </w:p>
    <w:p w:rsidR="005E4155" w:rsidRDefault="005E4155" w:rsidP="00DC12A1">
      <w:pPr>
        <w:pStyle w:val="a7"/>
        <w:numPr>
          <w:ilvl w:val="0"/>
          <w:numId w:val="22"/>
        </w:numPr>
        <w:tabs>
          <w:tab w:val="left" w:pos="551"/>
        </w:tabs>
        <w:spacing w:before="117"/>
        <w:jc w:val="both"/>
        <w:rPr>
          <w:sz w:val="24"/>
        </w:rPr>
      </w:pPr>
      <w:r>
        <w:rPr>
          <w:i/>
          <w:sz w:val="24"/>
        </w:rPr>
        <w:t>Владеть</w:t>
      </w:r>
      <w:r>
        <w:rPr>
          <w:i/>
          <w:spacing w:val="-10"/>
          <w:sz w:val="24"/>
        </w:rPr>
        <w:t xml:space="preserve"> </w:t>
      </w:r>
      <w:r>
        <w:rPr>
          <w:sz w:val="24"/>
        </w:rPr>
        <w:t>основными</w:t>
      </w:r>
      <w:r>
        <w:rPr>
          <w:spacing w:val="-5"/>
          <w:sz w:val="24"/>
        </w:rPr>
        <w:t xml:space="preserve"> </w:t>
      </w:r>
      <w:r>
        <w:rPr>
          <w:sz w:val="24"/>
        </w:rPr>
        <w:t>видами</w:t>
      </w:r>
      <w:r>
        <w:rPr>
          <w:spacing w:val="-4"/>
          <w:sz w:val="24"/>
        </w:rPr>
        <w:t xml:space="preserve"> </w:t>
      </w:r>
      <w:r>
        <w:rPr>
          <w:sz w:val="24"/>
        </w:rPr>
        <w:t>речевой</w:t>
      </w:r>
      <w:r>
        <w:rPr>
          <w:spacing w:val="-5"/>
          <w:sz w:val="24"/>
        </w:rPr>
        <w:t xml:space="preserve"> </w:t>
      </w:r>
      <w:r>
        <w:rPr>
          <w:sz w:val="24"/>
        </w:rPr>
        <w:t>деятельности:</w:t>
      </w:r>
    </w:p>
    <w:p w:rsidR="005E4155" w:rsidRDefault="005E4155" w:rsidP="005E4155">
      <w:pPr>
        <w:pStyle w:val="a5"/>
        <w:spacing w:before="60" w:line="292" w:lineRule="auto"/>
        <w:ind w:right="599"/>
        <w:jc w:val="both"/>
      </w:pPr>
      <w:r>
        <w:rPr>
          <w:b/>
        </w:rPr>
        <w:t xml:space="preserve">говорение: </w:t>
      </w:r>
      <w:r>
        <w:rPr>
          <w:i/>
        </w:rPr>
        <w:t xml:space="preserve">вести разные виды диалогов </w:t>
      </w:r>
      <w:r>
        <w:t>(диалог этикетного характера, диалог — побуждение к</w:t>
      </w:r>
      <w:r>
        <w:rPr>
          <w:spacing w:val="-57"/>
        </w:rPr>
        <w:t xml:space="preserve"> </w:t>
      </w:r>
      <w:r>
        <w:t>действию, диалог-расспрос; комбинированный диалог, включающий различные виды диалогов) в</w:t>
      </w:r>
      <w:r>
        <w:rPr>
          <w:spacing w:val="-58"/>
        </w:rPr>
        <w:t xml:space="preserve"> </w:t>
      </w:r>
      <w:r>
        <w:t>рамках тематического содержания речи в стандартных ситуациях неофициального общения с</w:t>
      </w:r>
      <w:r>
        <w:rPr>
          <w:spacing w:val="1"/>
        </w:rPr>
        <w:t xml:space="preserve"> </w:t>
      </w:r>
      <w:r>
        <w:t>вербальными и/или зрительными опорами, с соблюдением норм речевого этикета, принятого 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(до</w:t>
      </w:r>
      <w:r>
        <w:rPr>
          <w:spacing w:val="-1"/>
        </w:rPr>
        <w:t xml:space="preserve"> </w:t>
      </w:r>
      <w:r>
        <w:t>6</w:t>
      </w:r>
      <w:r>
        <w:rPr>
          <w:spacing w:val="-1"/>
        </w:rPr>
        <w:t xml:space="preserve"> </w:t>
      </w:r>
      <w:r>
        <w:t>реплик</w:t>
      </w:r>
      <w:r>
        <w:rPr>
          <w:spacing w:val="-2"/>
        </w:rPr>
        <w:t xml:space="preserve"> </w:t>
      </w:r>
      <w:r>
        <w:t>со</w:t>
      </w:r>
      <w:r>
        <w:rPr>
          <w:spacing w:val="-1"/>
        </w:rPr>
        <w:t xml:space="preserve"> </w:t>
      </w:r>
      <w:r>
        <w:t>стороны</w:t>
      </w:r>
      <w:r>
        <w:rPr>
          <w:spacing w:val="-1"/>
        </w:rPr>
        <w:t xml:space="preserve"> </w:t>
      </w:r>
      <w:r>
        <w:t>каждого</w:t>
      </w:r>
      <w:r>
        <w:rPr>
          <w:spacing w:val="-1"/>
        </w:rPr>
        <w:t xml:space="preserve"> </w:t>
      </w:r>
      <w:r>
        <w:t>собеседника);</w:t>
      </w:r>
    </w:p>
    <w:p w:rsidR="005E4155" w:rsidRDefault="005E4155" w:rsidP="005E4155">
      <w:pPr>
        <w:pStyle w:val="a5"/>
        <w:spacing w:line="292" w:lineRule="auto"/>
        <w:ind w:right="152"/>
        <w:jc w:val="both"/>
      </w:pPr>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8-9 фраз); </w:t>
      </w:r>
      <w:r>
        <w:rPr>
          <w:i/>
        </w:rPr>
        <w:t xml:space="preserve">излагать </w:t>
      </w:r>
      <w:r>
        <w:t>основное содержание</w:t>
      </w:r>
      <w:r>
        <w:rPr>
          <w:spacing w:val="-57"/>
        </w:rPr>
        <w:t xml:space="preserve"> </w:t>
      </w:r>
      <w:r>
        <w:t>прочитанного/прослушанного текста с вербальными и/или зрительными опорами (объём — 8-9 фраз);</w:t>
      </w:r>
      <w:r>
        <w:rPr>
          <w:spacing w:val="-58"/>
        </w:rPr>
        <w:t xml:space="preserve"> </w:t>
      </w:r>
      <w:r>
        <w:rPr>
          <w:i/>
        </w:rPr>
        <w:t>кратко</w:t>
      </w:r>
      <w:r>
        <w:rPr>
          <w:i/>
          <w:spacing w:val="-1"/>
        </w:rPr>
        <w:t xml:space="preserve"> </w:t>
      </w:r>
      <w:r>
        <w:rPr>
          <w:i/>
        </w:rPr>
        <w:t>излагать</w:t>
      </w:r>
      <w:r>
        <w:rPr>
          <w:i/>
          <w:spacing w:val="-1"/>
        </w:rPr>
        <w:t xml:space="preserve"> </w:t>
      </w:r>
      <w:r>
        <w:t>результаты</w:t>
      </w:r>
      <w:r>
        <w:rPr>
          <w:spacing w:val="-1"/>
        </w:rPr>
        <w:t xml:space="preserve"> </w:t>
      </w:r>
      <w:r>
        <w:t>выполненной проектной</w:t>
      </w:r>
      <w:r>
        <w:rPr>
          <w:spacing w:val="-1"/>
        </w:rPr>
        <w:t xml:space="preserve"> </w:t>
      </w:r>
      <w:r>
        <w:t>работы</w:t>
      </w:r>
      <w:r>
        <w:rPr>
          <w:spacing w:val="-1"/>
        </w:rPr>
        <w:t xml:space="preserve"> </w:t>
      </w:r>
      <w:r>
        <w:t>(объём</w:t>
      </w:r>
      <w:r>
        <w:rPr>
          <w:spacing w:val="-1"/>
        </w:rPr>
        <w:t xml:space="preserve"> </w:t>
      </w:r>
      <w:r>
        <w:t>— 8-9</w:t>
      </w:r>
      <w:r>
        <w:rPr>
          <w:spacing w:val="-1"/>
        </w:rPr>
        <w:t xml:space="preserve"> </w:t>
      </w:r>
      <w:r>
        <w:t>фраз);</w:t>
      </w:r>
    </w:p>
    <w:p w:rsidR="005E4155" w:rsidRDefault="005E4155" w:rsidP="005E4155">
      <w:pPr>
        <w:pStyle w:val="a5"/>
        <w:spacing w:line="292" w:lineRule="auto"/>
        <w:ind w:right="111"/>
        <w:jc w:val="both"/>
      </w:pPr>
      <w:r>
        <w:rPr>
          <w:b/>
        </w:rPr>
        <w:t xml:space="preserve">аудирование: </w:t>
      </w:r>
      <w:r>
        <w:rPr>
          <w:i/>
        </w:rPr>
        <w:t xml:space="preserve">воспринимать на слух и понимать </w:t>
      </w:r>
      <w:r>
        <w:t>несложные аутентичные тексты, содержащие</w:t>
      </w:r>
      <w:r>
        <w:rPr>
          <w:spacing w:val="1"/>
        </w:rPr>
        <w:t xml:space="preserve"> </w:t>
      </w:r>
      <w:r>
        <w:t>отдельные незнакомые слова, в зависимости от поставленной коммуникативной задачи: с пониманием</w:t>
      </w:r>
      <w:r>
        <w:rPr>
          <w:spacing w:val="-58"/>
        </w:rPr>
        <w:t xml:space="preserve"> </w:t>
      </w:r>
      <w:r>
        <w:lastRenderedPageBreak/>
        <w:t>основного</w:t>
      </w:r>
      <w:r>
        <w:rPr>
          <w:spacing w:val="4"/>
        </w:rPr>
        <w:t xml:space="preserve"> </w:t>
      </w:r>
      <w:r>
        <w:t>содержания,</w:t>
      </w:r>
      <w:r>
        <w:rPr>
          <w:spacing w:val="4"/>
        </w:rPr>
        <w:t xml:space="preserve"> </w:t>
      </w:r>
      <w:r>
        <w:t>с</w:t>
      </w:r>
      <w:r>
        <w:rPr>
          <w:spacing w:val="5"/>
        </w:rPr>
        <w:t xml:space="preserve"> </w:t>
      </w:r>
      <w:r>
        <w:t>пониманием</w:t>
      </w:r>
      <w:r>
        <w:rPr>
          <w:spacing w:val="4"/>
        </w:rPr>
        <w:t xml:space="preserve"> </w:t>
      </w:r>
      <w:r>
        <w:t>запрашиваемой</w:t>
      </w:r>
      <w:r>
        <w:rPr>
          <w:spacing w:val="4"/>
        </w:rPr>
        <w:t xml:space="preserve"> </w:t>
      </w:r>
      <w:r>
        <w:t>информации</w:t>
      </w:r>
      <w:r>
        <w:rPr>
          <w:spacing w:val="5"/>
        </w:rPr>
        <w:t xml:space="preserve"> </w:t>
      </w:r>
      <w:r>
        <w:t>(время</w:t>
      </w:r>
      <w:r>
        <w:rPr>
          <w:spacing w:val="3"/>
        </w:rPr>
        <w:t xml:space="preserve"> </w:t>
      </w:r>
      <w:r>
        <w:t>звучания</w:t>
      </w:r>
      <w:r>
        <w:rPr>
          <w:spacing w:val="4"/>
        </w:rPr>
        <w:t xml:space="preserve"> </w:t>
      </w:r>
      <w:r>
        <w:t>текста/текстов</w:t>
      </w:r>
      <w:r>
        <w:rPr>
          <w:spacing w:val="1"/>
        </w:rPr>
        <w:t xml:space="preserve"> </w:t>
      </w:r>
      <w:r>
        <w:t>для</w:t>
      </w:r>
      <w:r>
        <w:rPr>
          <w:spacing w:val="-2"/>
        </w:rPr>
        <w:t xml:space="preserve"> </w:t>
      </w:r>
      <w:r>
        <w:t>аудирования</w:t>
      </w:r>
      <w:r>
        <w:rPr>
          <w:spacing w:val="-1"/>
        </w:rPr>
        <w:t xml:space="preserve"> </w:t>
      </w:r>
      <w:r>
        <w:t>— до 1,5 минут);</w:t>
      </w:r>
    </w:p>
    <w:p w:rsidR="005E4155" w:rsidRDefault="005E4155" w:rsidP="005E4155">
      <w:pPr>
        <w:pStyle w:val="a5"/>
        <w:spacing w:line="292" w:lineRule="auto"/>
        <w:ind w:right="90"/>
        <w:jc w:val="both"/>
      </w:pPr>
      <w:r>
        <w:rPr>
          <w:b/>
        </w:rPr>
        <w:t xml:space="preserve">смысловоечтение: </w:t>
      </w:r>
      <w:r>
        <w:rPr>
          <w:i/>
        </w:rPr>
        <w:t xml:space="preserve">читать про себя и понимать </w:t>
      </w:r>
      <w:r>
        <w:t>несложные аутентичные тексты, содержащие</w:t>
      </w:r>
      <w:r>
        <w:rPr>
          <w:spacing w:val="1"/>
        </w:rPr>
        <w:t xml:space="preserve"> </w:t>
      </w:r>
      <w:r>
        <w:t>отдельные незнакомые слова, с различной глубиной проникновения в их содержание в зависимости от</w:t>
      </w:r>
      <w:r>
        <w:rPr>
          <w:spacing w:val="-58"/>
        </w:rPr>
        <w:t xml:space="preserve"> </w:t>
      </w:r>
      <w:r>
        <w:t>поставленной коммуникативной задачи: с пониманием основного содержания, с пониманием</w:t>
      </w:r>
      <w:r>
        <w:rPr>
          <w:spacing w:val="1"/>
        </w:rPr>
        <w:t xml:space="preserve"> </w:t>
      </w:r>
      <w:r>
        <w:t>нужной/запрашиваемой информации, с полным пониманием информации, представленной в тексте в</w:t>
      </w:r>
      <w:r>
        <w:rPr>
          <w:spacing w:val="1"/>
        </w:rPr>
        <w:t xml:space="preserve"> </w:t>
      </w:r>
      <w:r>
        <w:t xml:space="preserve">эксплицитной/явной форме (объём текста/текстов для чтения — до 350 слов); </w:t>
      </w:r>
      <w:r>
        <w:rPr>
          <w:i/>
        </w:rPr>
        <w:t>читать про себя</w:t>
      </w:r>
      <w:r>
        <w:rPr>
          <w:i/>
          <w:spacing w:val="1"/>
        </w:rPr>
        <w:t xml:space="preserve"> </w:t>
      </w:r>
      <w:r>
        <w:t xml:space="preserve">несплошные тексты (таблицы, диаграммы) и </w:t>
      </w:r>
      <w:r>
        <w:rPr>
          <w:i/>
        </w:rPr>
        <w:t xml:space="preserve">понимать </w:t>
      </w:r>
      <w:r>
        <w:t>представленную в них информацию;</w:t>
      </w:r>
      <w:r>
        <w:rPr>
          <w:spacing w:val="1"/>
        </w:rPr>
        <w:t xml:space="preserve"> </w:t>
      </w:r>
      <w:r>
        <w:rPr>
          <w:i/>
        </w:rPr>
        <w:t>определять</w:t>
      </w:r>
      <w:r>
        <w:rPr>
          <w:i/>
          <w:spacing w:val="-6"/>
        </w:rPr>
        <w:t xml:space="preserve"> </w:t>
      </w:r>
      <w:r>
        <w:t>последовательность</w:t>
      </w:r>
      <w:r>
        <w:rPr>
          <w:spacing w:val="-1"/>
        </w:rPr>
        <w:t xml:space="preserve"> </w:t>
      </w:r>
      <w:r>
        <w:t>главных</w:t>
      </w:r>
      <w:r>
        <w:rPr>
          <w:spacing w:val="-1"/>
        </w:rPr>
        <w:t xml:space="preserve"> </w:t>
      </w:r>
      <w:r>
        <w:t>фактов/событий</w:t>
      </w:r>
      <w:r>
        <w:rPr>
          <w:spacing w:val="-1"/>
        </w:rPr>
        <w:t xml:space="preserve"> </w:t>
      </w:r>
      <w:r>
        <w:t>в</w:t>
      </w:r>
      <w:r>
        <w:rPr>
          <w:spacing w:val="-1"/>
        </w:rPr>
        <w:t xml:space="preserve"> </w:t>
      </w:r>
      <w:r>
        <w:t>тексте;</w:t>
      </w:r>
    </w:p>
    <w:p w:rsidR="005E4155" w:rsidRDefault="005E4155" w:rsidP="005E4155">
      <w:pPr>
        <w:pStyle w:val="a5"/>
        <w:spacing w:line="292" w:lineRule="auto"/>
        <w:ind w:right="232"/>
        <w:jc w:val="both"/>
      </w:pPr>
      <w:r>
        <w:rPr>
          <w:b/>
        </w:rPr>
        <w:t xml:space="preserve">письменная речь: </w:t>
      </w:r>
      <w:r>
        <w:rPr>
          <w:i/>
        </w:rPr>
        <w:t xml:space="preserve">заполнять </w:t>
      </w:r>
      <w:r>
        <w:t xml:space="preserve">анкеты и формуляры с указанием личной информации; </w:t>
      </w:r>
      <w:r>
        <w:rPr>
          <w:i/>
        </w:rPr>
        <w:t>писать</w:t>
      </w:r>
      <w:r>
        <w:rPr>
          <w:i/>
          <w:spacing w:val="1"/>
        </w:rPr>
        <w:t xml:space="preserve"> </w:t>
      </w:r>
      <w:r>
        <w:t>электронное сообщение личного характера, соблюдая речевой этикет, принятый в стране/странах</w:t>
      </w:r>
      <w:r>
        <w:rPr>
          <w:spacing w:val="1"/>
        </w:rPr>
        <w:t xml:space="preserve"> </w:t>
      </w:r>
      <w:r>
        <w:t xml:space="preserve">изучаемого языка (объём сообщения — до 90 слов); </w:t>
      </w:r>
      <w:r>
        <w:rPr>
          <w:i/>
        </w:rPr>
        <w:t xml:space="preserve">создавать </w:t>
      </w:r>
      <w:r>
        <w:t>небольшое письменное высказывание</w:t>
      </w:r>
      <w:r>
        <w:rPr>
          <w:spacing w:val="-57"/>
        </w:rPr>
        <w:t xml:space="preserve"> </w:t>
      </w:r>
      <w:r>
        <w:t>с</w:t>
      </w:r>
      <w:r>
        <w:rPr>
          <w:spacing w:val="-2"/>
        </w:rPr>
        <w:t xml:space="preserve"> </w:t>
      </w:r>
      <w:r>
        <w:t>опорой</w:t>
      </w:r>
      <w:r>
        <w:rPr>
          <w:spacing w:val="-1"/>
        </w:rPr>
        <w:t xml:space="preserve"> </w:t>
      </w:r>
      <w:r>
        <w:t>на</w:t>
      </w:r>
      <w:r>
        <w:rPr>
          <w:spacing w:val="-1"/>
        </w:rPr>
        <w:t xml:space="preserve"> </w:t>
      </w:r>
      <w:r>
        <w:t>образец,</w:t>
      </w:r>
      <w:r>
        <w:rPr>
          <w:spacing w:val="-1"/>
        </w:rPr>
        <w:t xml:space="preserve"> </w:t>
      </w:r>
      <w:r>
        <w:t>план,</w:t>
      </w:r>
      <w:r>
        <w:rPr>
          <w:spacing w:val="-1"/>
        </w:rPr>
        <w:t xml:space="preserve"> </w:t>
      </w:r>
      <w:r>
        <w:t>ключевые</w:t>
      </w:r>
      <w:r>
        <w:rPr>
          <w:spacing w:val="-1"/>
        </w:rPr>
        <w:t xml:space="preserve"> </w:t>
      </w:r>
      <w:r>
        <w:t>слова,</w:t>
      </w:r>
      <w:r>
        <w:rPr>
          <w:spacing w:val="-1"/>
        </w:rPr>
        <w:t xml:space="preserve"> </w:t>
      </w:r>
      <w:r>
        <w:t>таблицу</w:t>
      </w:r>
      <w:r>
        <w:rPr>
          <w:spacing w:val="-1"/>
        </w:rPr>
        <w:t xml:space="preserve"> </w:t>
      </w:r>
      <w:r>
        <w:t>(объём</w:t>
      </w:r>
      <w:r>
        <w:rPr>
          <w:spacing w:val="-1"/>
        </w:rPr>
        <w:t xml:space="preserve"> </w:t>
      </w:r>
      <w:r>
        <w:t>высказывания</w:t>
      </w:r>
      <w:r>
        <w:rPr>
          <w:spacing w:val="-2"/>
        </w:rPr>
        <w:t xml:space="preserve"> </w:t>
      </w:r>
      <w:r>
        <w:t>—</w:t>
      </w:r>
      <w:r>
        <w:rPr>
          <w:spacing w:val="-1"/>
        </w:rPr>
        <w:t xml:space="preserve"> </w:t>
      </w:r>
      <w:r>
        <w:t>до</w:t>
      </w:r>
      <w:r>
        <w:rPr>
          <w:spacing w:val="-1"/>
        </w:rPr>
        <w:t xml:space="preserve"> </w:t>
      </w:r>
      <w:r>
        <w:t>90</w:t>
      </w:r>
      <w:r>
        <w:rPr>
          <w:spacing w:val="-1"/>
        </w:rPr>
        <w:t xml:space="preserve"> </w:t>
      </w:r>
      <w:r>
        <w:t>слов);</w:t>
      </w:r>
    </w:p>
    <w:p w:rsidR="005E4155" w:rsidRDefault="005E4155" w:rsidP="00DC12A1">
      <w:pPr>
        <w:pStyle w:val="a7"/>
        <w:numPr>
          <w:ilvl w:val="0"/>
          <w:numId w:val="22"/>
        </w:numPr>
        <w:tabs>
          <w:tab w:val="left" w:pos="551"/>
        </w:tabs>
        <w:spacing w:before="106"/>
        <w:jc w:val="both"/>
        <w:rPr>
          <w:sz w:val="24"/>
        </w:rPr>
      </w:pPr>
      <w:r>
        <w:rPr>
          <w:i/>
          <w:sz w:val="24"/>
        </w:rPr>
        <w:t>владеть</w:t>
      </w:r>
      <w:r>
        <w:rPr>
          <w:i/>
          <w:spacing w:val="-3"/>
          <w:sz w:val="24"/>
        </w:rPr>
        <w:t xml:space="preserve"> </w:t>
      </w:r>
      <w:r>
        <w:rPr>
          <w:b/>
          <w:sz w:val="24"/>
        </w:rPr>
        <w:t xml:space="preserve">фонетическими </w:t>
      </w:r>
      <w:r>
        <w:rPr>
          <w:sz w:val="24"/>
        </w:rPr>
        <w:t>навыками:</w:t>
      </w:r>
      <w:r>
        <w:rPr>
          <w:spacing w:val="-3"/>
          <w:sz w:val="24"/>
        </w:rPr>
        <w:t xml:space="preserve"> </w:t>
      </w:r>
      <w:r>
        <w:rPr>
          <w:i/>
          <w:sz w:val="24"/>
        </w:rPr>
        <w:t>различать</w:t>
      </w:r>
      <w:r>
        <w:rPr>
          <w:i/>
          <w:spacing w:val="53"/>
          <w:sz w:val="24"/>
        </w:rPr>
        <w:t xml:space="preserve"> </w:t>
      </w:r>
      <w:r>
        <w:rPr>
          <w:i/>
          <w:sz w:val="24"/>
        </w:rPr>
        <w:t>на</w:t>
      </w:r>
      <w:r>
        <w:rPr>
          <w:i/>
          <w:spacing w:val="54"/>
          <w:sz w:val="24"/>
        </w:rPr>
        <w:t xml:space="preserve"> </w:t>
      </w:r>
      <w:r>
        <w:rPr>
          <w:i/>
          <w:sz w:val="24"/>
        </w:rPr>
        <w:t>слух</w:t>
      </w:r>
      <w:r>
        <w:rPr>
          <w:i/>
          <w:spacing w:val="-2"/>
          <w:sz w:val="24"/>
        </w:rPr>
        <w:t xml:space="preserve"> </w:t>
      </w:r>
      <w:r>
        <w:rPr>
          <w:sz w:val="24"/>
        </w:rPr>
        <w:t>и</w:t>
      </w:r>
      <w:r>
        <w:rPr>
          <w:spacing w:val="-3"/>
          <w:sz w:val="24"/>
        </w:rPr>
        <w:t xml:space="preserve"> </w:t>
      </w:r>
      <w:r>
        <w:rPr>
          <w:sz w:val="24"/>
        </w:rPr>
        <w:t>адекватно,</w:t>
      </w:r>
      <w:r>
        <w:rPr>
          <w:spacing w:val="-3"/>
          <w:sz w:val="24"/>
        </w:rPr>
        <w:t xml:space="preserve"> </w:t>
      </w:r>
      <w:r>
        <w:rPr>
          <w:sz w:val="24"/>
        </w:rPr>
        <w:t>без</w:t>
      </w:r>
      <w:r>
        <w:rPr>
          <w:spacing w:val="-4"/>
          <w:sz w:val="24"/>
        </w:rPr>
        <w:t xml:space="preserve"> </w:t>
      </w:r>
      <w:r>
        <w:rPr>
          <w:sz w:val="24"/>
        </w:rPr>
        <w:t>ошибок,</w:t>
      </w:r>
      <w:r>
        <w:rPr>
          <w:spacing w:val="-3"/>
          <w:sz w:val="24"/>
        </w:rPr>
        <w:t xml:space="preserve"> </w:t>
      </w:r>
      <w:r>
        <w:rPr>
          <w:sz w:val="24"/>
        </w:rPr>
        <w:t>ведущих</w:t>
      </w:r>
      <w:r>
        <w:rPr>
          <w:spacing w:val="-3"/>
          <w:sz w:val="24"/>
        </w:rPr>
        <w:t xml:space="preserve"> </w:t>
      </w:r>
      <w:r>
        <w:rPr>
          <w:sz w:val="24"/>
        </w:rPr>
        <w:t>к</w:t>
      </w:r>
    </w:p>
    <w:p w:rsidR="005E4155" w:rsidRDefault="005E4155" w:rsidP="005E4155">
      <w:pPr>
        <w:pStyle w:val="a5"/>
        <w:spacing w:before="62" w:line="292" w:lineRule="auto"/>
        <w:ind w:right="198" w:firstLine="0"/>
        <w:jc w:val="both"/>
      </w:pPr>
      <w:r>
        <w:t xml:space="preserve">сбою коммуникации, </w:t>
      </w:r>
      <w:r>
        <w:rPr>
          <w:i/>
        </w:rPr>
        <w:t xml:space="preserve">произносить </w:t>
      </w:r>
      <w:r>
        <w:t>слова с правильным ударением и фразы с соблюдением их</w:t>
      </w:r>
      <w:r>
        <w:rPr>
          <w:spacing w:val="1"/>
        </w:rPr>
        <w:t xml:space="preserve"> </w:t>
      </w:r>
      <w:r>
        <w:t>ритмико-интонационных особенностей, в том числе применять правила отсутствия фразового</w:t>
      </w:r>
      <w:r>
        <w:rPr>
          <w:spacing w:val="1"/>
        </w:rPr>
        <w:t xml:space="preserve"> </w:t>
      </w:r>
      <w:r>
        <w:t xml:space="preserve">ударения на служебных словах; выразительно </w:t>
      </w:r>
      <w:r>
        <w:rPr>
          <w:i/>
        </w:rPr>
        <w:t xml:space="preserve">читать вслух </w:t>
      </w:r>
      <w:r>
        <w:t>небольшие аутентичные тексты объёмом</w:t>
      </w:r>
      <w:r>
        <w:rPr>
          <w:spacing w:val="-57"/>
        </w:rPr>
        <w:t xml:space="preserve"> </w:t>
      </w:r>
      <w:r>
        <w:t>до 100 слов, построенные на изученном языковом материале, с соблюдением правил чтения и</w:t>
      </w:r>
      <w:r>
        <w:rPr>
          <w:spacing w:val="1"/>
        </w:rPr>
        <w:t xml:space="preserve"> </w:t>
      </w:r>
      <w:r>
        <w:t>соответствующей</w:t>
      </w:r>
      <w:r>
        <w:rPr>
          <w:spacing w:val="-2"/>
        </w:rPr>
        <w:t xml:space="preserve"> </w:t>
      </w:r>
      <w:r>
        <w:t>интонацией;</w:t>
      </w:r>
      <w:r>
        <w:rPr>
          <w:spacing w:val="-2"/>
        </w:rPr>
        <w:t xml:space="preserve"> </w:t>
      </w:r>
      <w:r>
        <w:t>читать</w:t>
      </w:r>
      <w:r>
        <w:rPr>
          <w:spacing w:val="-2"/>
        </w:rPr>
        <w:t xml:space="preserve"> </w:t>
      </w:r>
      <w:r>
        <w:t>новые</w:t>
      </w:r>
      <w:r>
        <w:rPr>
          <w:spacing w:val="-1"/>
        </w:rPr>
        <w:t xml:space="preserve"> </w:t>
      </w:r>
      <w:r>
        <w:t>слова</w:t>
      </w:r>
      <w:r>
        <w:rPr>
          <w:spacing w:val="-1"/>
        </w:rPr>
        <w:t xml:space="preserve"> </w:t>
      </w:r>
      <w:r>
        <w:t>согласно</w:t>
      </w:r>
      <w:r>
        <w:rPr>
          <w:spacing w:val="-1"/>
        </w:rPr>
        <w:t xml:space="preserve"> </w:t>
      </w:r>
      <w:r>
        <w:t>основным</w:t>
      </w:r>
      <w:r>
        <w:rPr>
          <w:spacing w:val="-2"/>
        </w:rPr>
        <w:t xml:space="preserve"> </w:t>
      </w:r>
      <w:r>
        <w:t>правилам</w:t>
      </w:r>
      <w:r>
        <w:rPr>
          <w:spacing w:val="-1"/>
        </w:rPr>
        <w:t xml:space="preserve"> </w:t>
      </w:r>
      <w:r>
        <w:t>чтения;</w:t>
      </w:r>
    </w:p>
    <w:p w:rsidR="005E4155" w:rsidRDefault="005E4155" w:rsidP="005E4155">
      <w:pPr>
        <w:spacing w:line="273" w:lineRule="exact"/>
        <w:ind w:left="286"/>
        <w:jc w:val="both"/>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5E4155" w:rsidRDefault="005E4155" w:rsidP="005E4155">
      <w:pPr>
        <w:pStyle w:val="a5"/>
        <w:spacing w:before="60" w:line="292" w:lineRule="auto"/>
        <w:ind w:right="414"/>
        <w:jc w:val="both"/>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5"/>
        </w:rPr>
        <w:t xml:space="preserve"> </w:t>
      </w:r>
      <w:r>
        <w:rPr>
          <w:i/>
        </w:rPr>
        <w:t>оформлять</w:t>
      </w:r>
      <w:r>
        <w:rPr>
          <w:i/>
          <w:spacing w:val="-6"/>
        </w:rPr>
        <w:t xml:space="preserve"> </w:t>
      </w:r>
      <w:r>
        <w:t>электронное</w:t>
      </w:r>
      <w:r>
        <w:rPr>
          <w:spacing w:val="-1"/>
        </w:rPr>
        <w:t xml:space="preserve"> </w:t>
      </w:r>
      <w:r>
        <w:t>сообщение личного</w:t>
      </w:r>
      <w:r>
        <w:rPr>
          <w:spacing w:val="-1"/>
        </w:rPr>
        <w:t xml:space="preserve"> </w:t>
      </w:r>
      <w:r>
        <w:t>характера;</w:t>
      </w:r>
    </w:p>
    <w:p w:rsidR="005E4155" w:rsidRDefault="005E4155" w:rsidP="00DC12A1">
      <w:pPr>
        <w:pStyle w:val="a7"/>
        <w:numPr>
          <w:ilvl w:val="0"/>
          <w:numId w:val="22"/>
        </w:numPr>
        <w:tabs>
          <w:tab w:val="left" w:pos="551"/>
        </w:tabs>
        <w:spacing w:before="118" w:line="292" w:lineRule="auto"/>
        <w:ind w:left="106" w:right="264" w:firstLine="180"/>
        <w:jc w:val="both"/>
        <w:rPr>
          <w:sz w:val="24"/>
        </w:rPr>
      </w:pPr>
      <w:r>
        <w:rPr>
          <w:i/>
          <w:sz w:val="24"/>
        </w:rPr>
        <w:t xml:space="preserve">распознавать </w:t>
      </w:r>
      <w:r>
        <w:rPr>
          <w:sz w:val="24"/>
        </w:rPr>
        <w:t>в звучащем и письменном тексте 1000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900 лексических единиц,</w:t>
      </w:r>
      <w:r>
        <w:rPr>
          <w:spacing w:val="1"/>
          <w:sz w:val="24"/>
        </w:rPr>
        <w:t xml:space="preserve"> </w:t>
      </w:r>
      <w:r>
        <w:rPr>
          <w:sz w:val="24"/>
        </w:rPr>
        <w:t>обслуживающих ситуации общения в рамках тематического содержания, с соблюдением</w:t>
      </w:r>
      <w:r>
        <w:rPr>
          <w:spacing w:val="1"/>
          <w:sz w:val="24"/>
        </w:rPr>
        <w:t xml:space="preserve"> </w:t>
      </w:r>
      <w:r>
        <w:rPr>
          <w:sz w:val="24"/>
        </w:rPr>
        <w:t>существующей</w:t>
      </w:r>
      <w:r>
        <w:rPr>
          <w:spacing w:val="-1"/>
          <w:sz w:val="24"/>
        </w:rPr>
        <w:t xml:space="preserve"> </w:t>
      </w:r>
      <w:r>
        <w:rPr>
          <w:sz w:val="24"/>
        </w:rPr>
        <w:t>нормы лексической сочетаемости;</w:t>
      </w:r>
    </w:p>
    <w:p w:rsidR="005E4155" w:rsidRDefault="005E4155" w:rsidP="005E4155">
      <w:pPr>
        <w:spacing w:line="292" w:lineRule="auto"/>
        <w:ind w:left="106" w:right="761" w:firstLine="180"/>
        <w:jc w:val="both"/>
        <w:rPr>
          <w:sz w:val="24"/>
        </w:rPr>
      </w:pPr>
      <w:r>
        <w:rPr>
          <w:i/>
          <w:sz w:val="24"/>
        </w:rPr>
        <w:t xml:space="preserve">распознавать и употреблять </w:t>
      </w:r>
      <w:r>
        <w:rPr>
          <w:sz w:val="24"/>
        </w:rPr>
        <w:t>в устной и письменной речи родственные слова, образованные с</w:t>
      </w:r>
      <w:r>
        <w:rPr>
          <w:spacing w:val="-57"/>
          <w:sz w:val="24"/>
        </w:rPr>
        <w:t xml:space="preserve"> </w:t>
      </w:r>
      <w:r>
        <w:rPr>
          <w:sz w:val="24"/>
        </w:rPr>
        <w:t>использованием</w:t>
      </w:r>
      <w:r>
        <w:rPr>
          <w:spacing w:val="-1"/>
          <w:sz w:val="24"/>
        </w:rPr>
        <w:t xml:space="preserve"> </w:t>
      </w:r>
      <w:r>
        <w:rPr>
          <w:sz w:val="24"/>
        </w:rPr>
        <w:t>аффиксации:</w:t>
      </w:r>
    </w:p>
    <w:p w:rsidR="005E4155" w:rsidRDefault="005E4155" w:rsidP="005E4155">
      <w:pPr>
        <w:pStyle w:val="a5"/>
        <w:spacing w:line="292" w:lineRule="auto"/>
        <w:ind w:left="286" w:right="3864" w:firstLine="0"/>
        <w:jc w:val="both"/>
      </w:pPr>
      <w:r>
        <w:t>имена</w:t>
      </w:r>
      <w:r>
        <w:rPr>
          <w:spacing w:val="1"/>
        </w:rPr>
        <w:t xml:space="preserve"> </w:t>
      </w:r>
      <w:r>
        <w:t>существительные</w:t>
      </w:r>
      <w:r>
        <w:rPr>
          <w:spacing w:val="1"/>
        </w:rPr>
        <w:t xml:space="preserve"> </w:t>
      </w:r>
      <w:r>
        <w:t>с</w:t>
      </w:r>
      <w:r>
        <w:rPr>
          <w:spacing w:val="1"/>
        </w:rPr>
        <w:t xml:space="preserve"> </w:t>
      </w:r>
      <w:r>
        <w:t>помощью</w:t>
      </w:r>
      <w:r>
        <w:rPr>
          <w:spacing w:val="1"/>
        </w:rPr>
        <w:t xml:space="preserve"> </w:t>
      </w:r>
      <w:r>
        <w:t>суффиксов -ness,-ment;</w:t>
      </w:r>
      <w:r>
        <w:rPr>
          <w:spacing w:val="-58"/>
        </w:rPr>
        <w:t xml:space="preserve"> </w:t>
      </w:r>
      <w:r>
        <w:t>имена</w:t>
      </w:r>
      <w:r>
        <w:rPr>
          <w:spacing w:val="-2"/>
        </w:rPr>
        <w:t xml:space="preserve"> </w:t>
      </w:r>
      <w:r>
        <w:t>прилагательные</w:t>
      </w:r>
      <w:r>
        <w:rPr>
          <w:spacing w:val="-1"/>
        </w:rPr>
        <w:t xml:space="preserve"> </w:t>
      </w:r>
      <w:r>
        <w:t>с</w:t>
      </w:r>
      <w:r>
        <w:rPr>
          <w:spacing w:val="-1"/>
        </w:rPr>
        <w:t xml:space="preserve"> </w:t>
      </w:r>
      <w:r>
        <w:t>помощью</w:t>
      </w:r>
      <w:r>
        <w:rPr>
          <w:spacing w:val="-2"/>
        </w:rPr>
        <w:t xml:space="preserve"> </w:t>
      </w:r>
      <w:r>
        <w:t>суффиксов</w:t>
      </w:r>
      <w:r>
        <w:rPr>
          <w:spacing w:val="-2"/>
        </w:rPr>
        <w:t xml:space="preserve"> </w:t>
      </w:r>
      <w:r>
        <w:t>-ous,</w:t>
      </w:r>
      <w:r>
        <w:rPr>
          <w:spacing w:val="-1"/>
        </w:rPr>
        <w:t xml:space="preserve"> </w:t>
      </w:r>
      <w:r>
        <w:t>-ly;</w:t>
      </w:r>
    </w:p>
    <w:p w:rsidR="005E4155" w:rsidRDefault="005E4155" w:rsidP="005E4155">
      <w:pPr>
        <w:pStyle w:val="a5"/>
        <w:spacing w:line="292" w:lineRule="auto"/>
        <w:ind w:left="286" w:right="1543" w:firstLine="0"/>
        <w:jc w:val="both"/>
      </w:pPr>
      <w:r>
        <w:t>имена прилагательные и наречия с помощью отрицательных префиксов in-/im-;</w:t>
      </w:r>
      <w:r>
        <w:rPr>
          <w:spacing w:val="1"/>
        </w:rPr>
        <w:t xml:space="preserve"> </w:t>
      </w:r>
      <w:r>
        <w:t>сложные</w:t>
      </w:r>
      <w:r>
        <w:rPr>
          <w:spacing w:val="-4"/>
        </w:rPr>
        <w:t xml:space="preserve"> </w:t>
      </w:r>
      <w:r>
        <w:t>имена</w:t>
      </w:r>
      <w:r>
        <w:rPr>
          <w:spacing w:val="-3"/>
        </w:rPr>
        <w:t xml:space="preserve"> </w:t>
      </w:r>
      <w:r>
        <w:t>прилагательные</w:t>
      </w:r>
      <w:r>
        <w:rPr>
          <w:spacing w:val="-3"/>
        </w:rPr>
        <w:t xml:space="preserve"> </w:t>
      </w:r>
      <w:r>
        <w:t>путем</w:t>
      </w:r>
      <w:r>
        <w:rPr>
          <w:spacing w:val="-4"/>
        </w:rPr>
        <w:t xml:space="preserve"> </w:t>
      </w:r>
      <w:r>
        <w:t>соединения</w:t>
      </w:r>
      <w:r>
        <w:rPr>
          <w:spacing w:val="-4"/>
        </w:rPr>
        <w:t xml:space="preserve"> </w:t>
      </w:r>
      <w:r>
        <w:t>основы</w:t>
      </w:r>
      <w:r>
        <w:rPr>
          <w:spacing w:val="-3"/>
        </w:rPr>
        <w:t xml:space="preserve"> </w:t>
      </w:r>
      <w:r>
        <w:t>прилагательного</w:t>
      </w:r>
      <w:r>
        <w:rPr>
          <w:spacing w:val="-3"/>
        </w:rPr>
        <w:t xml:space="preserve"> </w:t>
      </w:r>
      <w:r>
        <w:t>с</w:t>
      </w:r>
      <w:r>
        <w:rPr>
          <w:spacing w:val="-4"/>
        </w:rPr>
        <w:t xml:space="preserve"> </w:t>
      </w:r>
      <w:r>
        <w:t>основой</w:t>
      </w:r>
    </w:p>
    <w:p w:rsidR="005E4155" w:rsidRDefault="005E4155" w:rsidP="005E4155">
      <w:pPr>
        <w:pStyle w:val="a5"/>
        <w:spacing w:line="275" w:lineRule="exact"/>
        <w:ind w:firstLine="0"/>
        <w:jc w:val="both"/>
      </w:pPr>
      <w:r>
        <w:t>существительного</w:t>
      </w:r>
      <w:r>
        <w:rPr>
          <w:spacing w:val="-5"/>
        </w:rPr>
        <w:t xml:space="preserve"> </w:t>
      </w:r>
      <w:r>
        <w:t>с</w:t>
      </w:r>
      <w:r>
        <w:rPr>
          <w:spacing w:val="-5"/>
        </w:rPr>
        <w:t xml:space="preserve"> </w:t>
      </w:r>
      <w:r>
        <w:t>добавлением</w:t>
      </w:r>
      <w:r>
        <w:rPr>
          <w:spacing w:val="-5"/>
        </w:rPr>
        <w:t xml:space="preserve"> </w:t>
      </w:r>
      <w:r>
        <w:t>суффикса</w:t>
      </w:r>
      <w:r>
        <w:rPr>
          <w:spacing w:val="-5"/>
        </w:rPr>
        <w:t xml:space="preserve"> </w:t>
      </w:r>
      <w:r>
        <w:t>-ed</w:t>
      </w:r>
      <w:r>
        <w:rPr>
          <w:spacing w:val="-5"/>
        </w:rPr>
        <w:t xml:space="preserve"> </w:t>
      </w:r>
      <w:r>
        <w:t>(blue-eyed);</w:t>
      </w:r>
    </w:p>
    <w:p w:rsidR="005E4155" w:rsidRDefault="005E4155" w:rsidP="005E4155">
      <w:pPr>
        <w:pStyle w:val="a5"/>
        <w:spacing w:before="55" w:line="292" w:lineRule="auto"/>
        <w:ind w:right="1001"/>
        <w:jc w:val="both"/>
      </w:pPr>
      <w:r>
        <w:rPr>
          <w:i/>
        </w:rPr>
        <w:t xml:space="preserve">распознавать и употреблять </w:t>
      </w:r>
      <w:r>
        <w:t>в устной и письменной речи изученные синонимы, антонимы,</w:t>
      </w:r>
      <w:r>
        <w:rPr>
          <w:spacing w:val="-57"/>
        </w:rPr>
        <w:t xml:space="preserve"> </w:t>
      </w:r>
      <w:r>
        <w:t>многозначные</w:t>
      </w:r>
      <w:r>
        <w:rPr>
          <w:spacing w:val="-2"/>
        </w:rPr>
        <w:t xml:space="preserve"> </w:t>
      </w:r>
      <w:r>
        <w:t>слова,</w:t>
      </w:r>
      <w:r>
        <w:rPr>
          <w:spacing w:val="-2"/>
        </w:rPr>
        <w:t xml:space="preserve"> </w:t>
      </w:r>
      <w:r>
        <w:t>интернациональные</w:t>
      </w:r>
      <w:r>
        <w:rPr>
          <w:spacing w:val="-2"/>
        </w:rPr>
        <w:t xml:space="preserve"> </w:t>
      </w:r>
      <w:r>
        <w:t>слова;</w:t>
      </w:r>
      <w:r>
        <w:rPr>
          <w:spacing w:val="-3"/>
        </w:rPr>
        <w:t xml:space="preserve"> </w:t>
      </w:r>
      <w:r>
        <w:t>наиболее</w:t>
      </w:r>
      <w:r>
        <w:rPr>
          <w:spacing w:val="-2"/>
        </w:rPr>
        <w:t xml:space="preserve"> </w:t>
      </w:r>
      <w:r>
        <w:t>частотные</w:t>
      </w:r>
      <w:r>
        <w:rPr>
          <w:spacing w:val="-2"/>
        </w:rPr>
        <w:t xml:space="preserve"> </w:t>
      </w:r>
      <w:r>
        <w:t>фразовые</w:t>
      </w:r>
      <w:r>
        <w:rPr>
          <w:spacing w:val="-2"/>
        </w:rPr>
        <w:t xml:space="preserve"> </w:t>
      </w:r>
      <w:r>
        <w:t>глаголы;</w:t>
      </w:r>
    </w:p>
    <w:p w:rsidR="005E4155" w:rsidRDefault="005E4155" w:rsidP="005E4155">
      <w:pPr>
        <w:pStyle w:val="a5"/>
        <w:spacing w:line="292" w:lineRule="auto"/>
        <w:ind w:right="482"/>
        <w:jc w:val="both"/>
      </w:pPr>
      <w:r>
        <w:rPr>
          <w:i/>
        </w:rPr>
        <w:t xml:space="preserve">распознавать и употреблять </w:t>
      </w:r>
      <w:r>
        <w:t>в устной и письменной речи различные средства связи в тексте для</w:t>
      </w:r>
      <w:r>
        <w:rPr>
          <w:spacing w:val="-57"/>
        </w:rPr>
        <w:t xml:space="preserve"> </w:t>
      </w:r>
      <w:r>
        <w:t>обеспечения</w:t>
      </w:r>
      <w:r>
        <w:rPr>
          <w:spacing w:val="-2"/>
        </w:rPr>
        <w:t xml:space="preserve"> </w:t>
      </w:r>
      <w:r>
        <w:t>логичности и целостности</w:t>
      </w:r>
      <w:r>
        <w:rPr>
          <w:spacing w:val="-1"/>
        </w:rPr>
        <w:t xml:space="preserve"> </w:t>
      </w:r>
      <w:r>
        <w:t>высказывания;</w:t>
      </w:r>
    </w:p>
    <w:p w:rsidR="005E4155" w:rsidRDefault="005E4155" w:rsidP="00DC12A1">
      <w:pPr>
        <w:pStyle w:val="a7"/>
        <w:numPr>
          <w:ilvl w:val="0"/>
          <w:numId w:val="22"/>
        </w:numPr>
        <w:tabs>
          <w:tab w:val="left" w:pos="551"/>
        </w:tabs>
        <w:spacing w:before="118" w:line="292" w:lineRule="auto"/>
        <w:ind w:left="106" w:right="982" w:firstLine="180"/>
        <w:jc w:val="both"/>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8"/>
          <w:sz w:val="24"/>
        </w:rPr>
        <w:t xml:space="preserve"> </w:t>
      </w:r>
      <w:r>
        <w:rPr>
          <w:sz w:val="24"/>
        </w:rPr>
        <w:t>особенности</w:t>
      </w:r>
      <w:r>
        <w:rPr>
          <w:spacing w:val="-3"/>
          <w:sz w:val="24"/>
        </w:rPr>
        <w:t xml:space="preserve"> </w:t>
      </w:r>
      <w:r>
        <w:rPr>
          <w:sz w:val="24"/>
        </w:rPr>
        <w:t>структуры</w:t>
      </w:r>
      <w:r>
        <w:rPr>
          <w:spacing w:val="-2"/>
          <w:sz w:val="24"/>
        </w:rPr>
        <w:t xml:space="preserve"> </w:t>
      </w:r>
      <w:r>
        <w:rPr>
          <w:sz w:val="24"/>
        </w:rPr>
        <w:t>простых</w:t>
      </w:r>
      <w:r>
        <w:rPr>
          <w:spacing w:val="-3"/>
          <w:sz w:val="24"/>
        </w:rPr>
        <w:t xml:space="preserve"> </w:t>
      </w:r>
      <w:r>
        <w:rPr>
          <w:sz w:val="24"/>
        </w:rPr>
        <w:t>и</w:t>
      </w:r>
      <w:r>
        <w:rPr>
          <w:spacing w:val="-2"/>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и</w:t>
      </w:r>
      <w:r>
        <w:rPr>
          <w:spacing w:val="-2"/>
          <w:sz w:val="24"/>
        </w:rPr>
        <w:t xml:space="preserve"> </w:t>
      </w:r>
      <w:r>
        <w:rPr>
          <w:sz w:val="24"/>
        </w:rPr>
        <w:t>различных</w:t>
      </w:r>
      <w:r>
        <w:rPr>
          <w:spacing w:val="-57"/>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предложений английского</w:t>
      </w:r>
      <w:r>
        <w:rPr>
          <w:spacing w:val="-1"/>
          <w:sz w:val="24"/>
        </w:rPr>
        <w:t xml:space="preserve"> </w:t>
      </w:r>
      <w:r>
        <w:rPr>
          <w:sz w:val="24"/>
        </w:rPr>
        <w:t>языка;</w:t>
      </w:r>
    </w:p>
    <w:p w:rsidR="005E4155" w:rsidRDefault="005E4155" w:rsidP="005E4155">
      <w:pPr>
        <w:spacing w:line="275" w:lineRule="exact"/>
        <w:ind w:left="286"/>
        <w:jc w:val="both"/>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5E4155" w:rsidRDefault="005E4155" w:rsidP="00DC12A1">
      <w:pPr>
        <w:pStyle w:val="a7"/>
        <w:numPr>
          <w:ilvl w:val="0"/>
          <w:numId w:val="21"/>
        </w:numPr>
        <w:tabs>
          <w:tab w:val="left" w:pos="426"/>
        </w:tabs>
        <w:spacing w:before="60"/>
        <w:ind w:left="426"/>
        <w:jc w:val="both"/>
        <w:rPr>
          <w:sz w:val="24"/>
        </w:rPr>
      </w:pPr>
      <w:r>
        <w:rPr>
          <w:sz w:val="24"/>
        </w:rPr>
        <w:t>предложения</w:t>
      </w:r>
      <w:r>
        <w:rPr>
          <w:spacing w:val="-5"/>
          <w:sz w:val="24"/>
        </w:rPr>
        <w:t xml:space="preserve"> </w:t>
      </w:r>
      <w:r>
        <w:rPr>
          <w:sz w:val="24"/>
        </w:rPr>
        <w:t>со</w:t>
      </w:r>
      <w:r>
        <w:rPr>
          <w:spacing w:val="-4"/>
          <w:sz w:val="24"/>
        </w:rPr>
        <w:t xml:space="preserve"> </w:t>
      </w:r>
      <w:r>
        <w:rPr>
          <w:sz w:val="24"/>
        </w:rPr>
        <w:t>сложным</w:t>
      </w:r>
      <w:r>
        <w:rPr>
          <w:spacing w:val="-4"/>
          <w:sz w:val="24"/>
        </w:rPr>
        <w:t xml:space="preserve"> </w:t>
      </w:r>
      <w:r>
        <w:rPr>
          <w:sz w:val="24"/>
        </w:rPr>
        <w:t>дополнением</w:t>
      </w:r>
      <w:r>
        <w:rPr>
          <w:spacing w:val="-4"/>
          <w:sz w:val="24"/>
        </w:rPr>
        <w:t xml:space="preserve"> </w:t>
      </w:r>
      <w:r>
        <w:rPr>
          <w:sz w:val="24"/>
        </w:rPr>
        <w:t>(Complex</w:t>
      </w:r>
      <w:r>
        <w:rPr>
          <w:spacing w:val="-3"/>
          <w:sz w:val="24"/>
        </w:rPr>
        <w:t xml:space="preserve"> </w:t>
      </w:r>
      <w:r>
        <w:rPr>
          <w:sz w:val="24"/>
        </w:rPr>
        <w:t>Object);</w:t>
      </w:r>
    </w:p>
    <w:p w:rsidR="005E4155" w:rsidRDefault="005E4155" w:rsidP="00DC12A1">
      <w:pPr>
        <w:pStyle w:val="a7"/>
        <w:numPr>
          <w:ilvl w:val="0"/>
          <w:numId w:val="21"/>
        </w:numPr>
        <w:tabs>
          <w:tab w:val="left" w:pos="426"/>
        </w:tabs>
        <w:spacing w:before="60"/>
        <w:ind w:left="426"/>
        <w:jc w:val="both"/>
        <w:rPr>
          <w:sz w:val="24"/>
        </w:rPr>
      </w:pPr>
      <w:r>
        <w:rPr>
          <w:sz w:val="24"/>
        </w:rPr>
        <w:t>условные</w:t>
      </w:r>
      <w:r>
        <w:rPr>
          <w:spacing w:val="-4"/>
          <w:sz w:val="24"/>
        </w:rPr>
        <w:t xml:space="preserve"> </w:t>
      </w:r>
      <w:r>
        <w:rPr>
          <w:sz w:val="24"/>
        </w:rPr>
        <w:t>предложения</w:t>
      </w:r>
      <w:r>
        <w:rPr>
          <w:spacing w:val="-5"/>
          <w:sz w:val="24"/>
        </w:rPr>
        <w:t xml:space="preserve"> </w:t>
      </w:r>
      <w:r>
        <w:rPr>
          <w:sz w:val="24"/>
        </w:rPr>
        <w:t>реального</w:t>
      </w:r>
      <w:r>
        <w:rPr>
          <w:spacing w:val="-3"/>
          <w:sz w:val="24"/>
        </w:rPr>
        <w:t xml:space="preserve"> </w:t>
      </w:r>
      <w:r>
        <w:rPr>
          <w:sz w:val="24"/>
        </w:rPr>
        <w:t>(Conditional</w:t>
      </w:r>
      <w:r>
        <w:rPr>
          <w:spacing w:val="-5"/>
          <w:sz w:val="24"/>
        </w:rPr>
        <w:t xml:space="preserve"> </w:t>
      </w:r>
      <w:r>
        <w:rPr>
          <w:sz w:val="24"/>
        </w:rPr>
        <w:t>0,</w:t>
      </w:r>
      <w:r>
        <w:rPr>
          <w:spacing w:val="-4"/>
          <w:sz w:val="24"/>
        </w:rPr>
        <w:t xml:space="preserve"> </w:t>
      </w:r>
      <w:r>
        <w:rPr>
          <w:sz w:val="24"/>
        </w:rPr>
        <w:t>Conditional</w:t>
      </w:r>
      <w:r>
        <w:rPr>
          <w:spacing w:val="-4"/>
          <w:sz w:val="24"/>
        </w:rPr>
        <w:t xml:space="preserve"> </w:t>
      </w:r>
      <w:r>
        <w:rPr>
          <w:sz w:val="24"/>
        </w:rPr>
        <w:t>I)</w:t>
      </w:r>
      <w:r>
        <w:rPr>
          <w:spacing w:val="-5"/>
          <w:sz w:val="24"/>
        </w:rPr>
        <w:t xml:space="preserve"> </w:t>
      </w:r>
      <w:r>
        <w:rPr>
          <w:sz w:val="24"/>
        </w:rPr>
        <w:t>характера;</w:t>
      </w:r>
    </w:p>
    <w:p w:rsidR="005E4155" w:rsidRDefault="005E4155" w:rsidP="00DC12A1">
      <w:pPr>
        <w:pStyle w:val="a7"/>
        <w:numPr>
          <w:ilvl w:val="0"/>
          <w:numId w:val="21"/>
        </w:numPr>
        <w:tabs>
          <w:tab w:val="left" w:pos="426"/>
        </w:tabs>
        <w:spacing w:before="60" w:line="292" w:lineRule="auto"/>
        <w:ind w:right="586" w:firstLine="180"/>
        <w:jc w:val="both"/>
        <w:rPr>
          <w:sz w:val="24"/>
        </w:rPr>
      </w:pPr>
      <w:r>
        <w:rPr>
          <w:sz w:val="24"/>
        </w:rPr>
        <w:t>предложения с конструкцией to be going to + инфинитив и формы Future Simple Tense и Present</w:t>
      </w:r>
      <w:r>
        <w:rPr>
          <w:spacing w:val="-58"/>
          <w:sz w:val="24"/>
        </w:rPr>
        <w:t xml:space="preserve"> </w:t>
      </w:r>
      <w:r>
        <w:rPr>
          <w:sz w:val="24"/>
        </w:rPr>
        <w:t>Continuous</w:t>
      </w:r>
      <w:r>
        <w:rPr>
          <w:spacing w:val="-1"/>
          <w:sz w:val="24"/>
        </w:rPr>
        <w:t xml:space="preserve"> </w:t>
      </w:r>
      <w:r>
        <w:rPr>
          <w:sz w:val="24"/>
        </w:rPr>
        <w:t>Tense для</w:t>
      </w:r>
      <w:r>
        <w:rPr>
          <w:spacing w:val="-1"/>
          <w:sz w:val="24"/>
        </w:rPr>
        <w:t xml:space="preserve"> </w:t>
      </w:r>
      <w:r>
        <w:rPr>
          <w:sz w:val="24"/>
        </w:rPr>
        <w:t>выражения</w:t>
      </w:r>
      <w:r>
        <w:rPr>
          <w:spacing w:val="-2"/>
          <w:sz w:val="24"/>
        </w:rPr>
        <w:t xml:space="preserve"> </w:t>
      </w:r>
      <w:r>
        <w:rPr>
          <w:sz w:val="24"/>
        </w:rPr>
        <w:t>будущего действия;</w:t>
      </w:r>
    </w:p>
    <w:p w:rsidR="005E4155" w:rsidRDefault="005E4155" w:rsidP="00DC12A1">
      <w:pPr>
        <w:pStyle w:val="a7"/>
        <w:numPr>
          <w:ilvl w:val="0"/>
          <w:numId w:val="21"/>
        </w:numPr>
        <w:tabs>
          <w:tab w:val="left" w:pos="426"/>
        </w:tabs>
        <w:spacing w:line="275" w:lineRule="exact"/>
        <w:ind w:left="426"/>
        <w:jc w:val="both"/>
        <w:rPr>
          <w:sz w:val="24"/>
        </w:rPr>
      </w:pPr>
      <w:r>
        <w:rPr>
          <w:sz w:val="24"/>
        </w:rPr>
        <w:t>конструкцию</w:t>
      </w:r>
      <w:r>
        <w:rPr>
          <w:spacing w:val="-4"/>
          <w:sz w:val="24"/>
        </w:rPr>
        <w:t xml:space="preserve"> </w:t>
      </w:r>
      <w:r>
        <w:rPr>
          <w:sz w:val="24"/>
        </w:rPr>
        <w:t>used</w:t>
      </w:r>
      <w:r>
        <w:rPr>
          <w:spacing w:val="-2"/>
          <w:sz w:val="24"/>
        </w:rPr>
        <w:t xml:space="preserve"> </w:t>
      </w:r>
      <w:r>
        <w:rPr>
          <w:sz w:val="24"/>
        </w:rPr>
        <w:t>to</w:t>
      </w:r>
      <w:r>
        <w:rPr>
          <w:spacing w:val="-2"/>
          <w:sz w:val="24"/>
        </w:rPr>
        <w:t xml:space="preserve"> </w:t>
      </w:r>
      <w:r>
        <w:rPr>
          <w:sz w:val="24"/>
        </w:rPr>
        <w:t>+</w:t>
      </w:r>
      <w:r>
        <w:rPr>
          <w:spacing w:val="-3"/>
          <w:sz w:val="24"/>
        </w:rPr>
        <w:t xml:space="preserve"> </w:t>
      </w:r>
      <w:r>
        <w:rPr>
          <w:sz w:val="24"/>
        </w:rPr>
        <w:t>инфинитив</w:t>
      </w:r>
      <w:r>
        <w:rPr>
          <w:spacing w:val="-3"/>
          <w:sz w:val="24"/>
        </w:rPr>
        <w:t xml:space="preserve"> </w:t>
      </w:r>
      <w:r>
        <w:rPr>
          <w:sz w:val="24"/>
        </w:rPr>
        <w:t>глагола;</w:t>
      </w:r>
    </w:p>
    <w:p w:rsidR="005E4155" w:rsidRDefault="005E4155" w:rsidP="00DC12A1">
      <w:pPr>
        <w:pStyle w:val="a7"/>
        <w:numPr>
          <w:ilvl w:val="0"/>
          <w:numId w:val="21"/>
        </w:numPr>
        <w:tabs>
          <w:tab w:val="left" w:pos="426"/>
        </w:tabs>
        <w:spacing w:before="61"/>
        <w:ind w:left="426"/>
        <w:jc w:val="both"/>
        <w:rPr>
          <w:sz w:val="24"/>
        </w:rPr>
      </w:pPr>
      <w:r>
        <w:rPr>
          <w:sz w:val="24"/>
        </w:rPr>
        <w:t>глаголы</w:t>
      </w:r>
      <w:r>
        <w:rPr>
          <w:spacing w:val="-5"/>
          <w:sz w:val="24"/>
        </w:rPr>
        <w:t xml:space="preserve"> </w:t>
      </w:r>
      <w:r>
        <w:rPr>
          <w:sz w:val="24"/>
        </w:rPr>
        <w:t>в</w:t>
      </w:r>
      <w:r>
        <w:rPr>
          <w:spacing w:val="-6"/>
          <w:sz w:val="24"/>
        </w:rPr>
        <w:t xml:space="preserve"> </w:t>
      </w:r>
      <w:r>
        <w:rPr>
          <w:sz w:val="24"/>
        </w:rPr>
        <w:t>наиболее</w:t>
      </w:r>
      <w:r>
        <w:rPr>
          <w:spacing w:val="-5"/>
          <w:sz w:val="24"/>
        </w:rPr>
        <w:t xml:space="preserve"> </w:t>
      </w:r>
      <w:r>
        <w:rPr>
          <w:sz w:val="24"/>
        </w:rPr>
        <w:t>употребительных</w:t>
      </w:r>
      <w:r>
        <w:rPr>
          <w:spacing w:val="-5"/>
          <w:sz w:val="24"/>
        </w:rPr>
        <w:t xml:space="preserve"> </w:t>
      </w:r>
      <w:r>
        <w:rPr>
          <w:sz w:val="24"/>
        </w:rPr>
        <w:t>формах</w:t>
      </w:r>
      <w:r>
        <w:rPr>
          <w:spacing w:val="-5"/>
          <w:sz w:val="24"/>
        </w:rPr>
        <w:t xml:space="preserve"> </w:t>
      </w:r>
      <w:r>
        <w:rPr>
          <w:sz w:val="24"/>
        </w:rPr>
        <w:t>страдательного</w:t>
      </w:r>
      <w:r>
        <w:rPr>
          <w:spacing w:val="-5"/>
          <w:sz w:val="24"/>
        </w:rPr>
        <w:t xml:space="preserve"> </w:t>
      </w:r>
      <w:r>
        <w:rPr>
          <w:sz w:val="24"/>
        </w:rPr>
        <w:t>залога</w:t>
      </w:r>
      <w:r>
        <w:rPr>
          <w:spacing w:val="-4"/>
          <w:sz w:val="24"/>
        </w:rPr>
        <w:t xml:space="preserve"> </w:t>
      </w:r>
      <w:r>
        <w:rPr>
          <w:sz w:val="24"/>
        </w:rPr>
        <w:t>(Present/Past</w:t>
      </w:r>
      <w:r>
        <w:rPr>
          <w:spacing w:val="-6"/>
          <w:sz w:val="24"/>
        </w:rPr>
        <w:t xml:space="preserve"> </w:t>
      </w:r>
      <w:r>
        <w:rPr>
          <w:sz w:val="24"/>
        </w:rPr>
        <w:t>Simple</w:t>
      </w:r>
      <w:r>
        <w:rPr>
          <w:spacing w:val="-5"/>
          <w:sz w:val="24"/>
        </w:rPr>
        <w:t xml:space="preserve"> </w:t>
      </w:r>
      <w:r>
        <w:rPr>
          <w:sz w:val="24"/>
        </w:rPr>
        <w:t>Passive);</w:t>
      </w:r>
    </w:p>
    <w:p w:rsidR="005E4155" w:rsidRDefault="005E4155" w:rsidP="00DC12A1">
      <w:pPr>
        <w:pStyle w:val="a7"/>
        <w:numPr>
          <w:ilvl w:val="0"/>
          <w:numId w:val="21"/>
        </w:numPr>
        <w:tabs>
          <w:tab w:val="left" w:pos="426"/>
        </w:tabs>
        <w:spacing w:before="60"/>
        <w:ind w:left="426"/>
        <w:jc w:val="both"/>
        <w:rPr>
          <w:sz w:val="24"/>
        </w:rPr>
      </w:pPr>
      <w:r>
        <w:rPr>
          <w:sz w:val="24"/>
        </w:rPr>
        <w:lastRenderedPageBreak/>
        <w:t>предлоги,</w:t>
      </w:r>
      <w:r>
        <w:rPr>
          <w:spacing w:val="-4"/>
          <w:sz w:val="24"/>
        </w:rPr>
        <w:t xml:space="preserve"> </w:t>
      </w:r>
      <w:r>
        <w:rPr>
          <w:sz w:val="24"/>
        </w:rPr>
        <w:t>употребляемые</w:t>
      </w:r>
      <w:r>
        <w:rPr>
          <w:spacing w:val="-4"/>
          <w:sz w:val="24"/>
        </w:rPr>
        <w:t xml:space="preserve"> </w:t>
      </w:r>
      <w:r>
        <w:rPr>
          <w:sz w:val="24"/>
        </w:rPr>
        <w:t>с</w:t>
      </w:r>
      <w:r>
        <w:rPr>
          <w:spacing w:val="-3"/>
          <w:sz w:val="24"/>
        </w:rPr>
        <w:t xml:space="preserve"> </w:t>
      </w:r>
      <w:r>
        <w:rPr>
          <w:sz w:val="24"/>
        </w:rPr>
        <w:t>глаголами</w:t>
      </w:r>
      <w:r>
        <w:rPr>
          <w:spacing w:val="-4"/>
          <w:sz w:val="24"/>
        </w:rPr>
        <w:t xml:space="preserve"> </w:t>
      </w:r>
      <w:r>
        <w:rPr>
          <w:sz w:val="24"/>
        </w:rPr>
        <w:t>в</w:t>
      </w:r>
      <w:r>
        <w:rPr>
          <w:spacing w:val="-4"/>
          <w:sz w:val="24"/>
        </w:rPr>
        <w:t xml:space="preserve"> </w:t>
      </w:r>
      <w:r>
        <w:rPr>
          <w:sz w:val="24"/>
        </w:rPr>
        <w:t>страдательном</w:t>
      </w:r>
      <w:r>
        <w:rPr>
          <w:spacing w:val="-4"/>
          <w:sz w:val="24"/>
        </w:rPr>
        <w:t xml:space="preserve"> </w:t>
      </w:r>
      <w:r>
        <w:rPr>
          <w:sz w:val="24"/>
        </w:rPr>
        <w:t>залоге;</w:t>
      </w:r>
    </w:p>
    <w:p w:rsidR="005E4155" w:rsidRDefault="005E4155" w:rsidP="00DC12A1">
      <w:pPr>
        <w:pStyle w:val="a7"/>
        <w:numPr>
          <w:ilvl w:val="0"/>
          <w:numId w:val="21"/>
        </w:numPr>
        <w:tabs>
          <w:tab w:val="left" w:pos="426"/>
        </w:tabs>
        <w:spacing w:before="60"/>
        <w:ind w:left="426"/>
        <w:jc w:val="both"/>
        <w:rPr>
          <w:sz w:val="24"/>
        </w:rPr>
      </w:pPr>
      <w:r>
        <w:rPr>
          <w:sz w:val="24"/>
        </w:rPr>
        <w:t>модальный</w:t>
      </w:r>
      <w:r>
        <w:rPr>
          <w:spacing w:val="-3"/>
          <w:sz w:val="24"/>
        </w:rPr>
        <w:t xml:space="preserve"> </w:t>
      </w:r>
      <w:r>
        <w:rPr>
          <w:sz w:val="24"/>
        </w:rPr>
        <w:t>глагол</w:t>
      </w:r>
      <w:r>
        <w:rPr>
          <w:spacing w:val="-4"/>
          <w:sz w:val="24"/>
        </w:rPr>
        <w:t xml:space="preserve"> </w:t>
      </w:r>
      <w:r>
        <w:rPr>
          <w:sz w:val="24"/>
        </w:rPr>
        <w:t>might;</w:t>
      </w:r>
    </w:p>
    <w:p w:rsidR="005E4155" w:rsidRDefault="005E4155" w:rsidP="00DC12A1">
      <w:pPr>
        <w:pStyle w:val="a7"/>
        <w:numPr>
          <w:ilvl w:val="0"/>
          <w:numId w:val="21"/>
        </w:numPr>
        <w:tabs>
          <w:tab w:val="left" w:pos="426"/>
        </w:tabs>
        <w:spacing w:before="60"/>
        <w:ind w:left="426"/>
        <w:jc w:val="both"/>
        <w:rPr>
          <w:sz w:val="24"/>
        </w:rPr>
      </w:pPr>
      <w:r>
        <w:rPr>
          <w:sz w:val="24"/>
        </w:rPr>
        <w:t>наречия,</w:t>
      </w:r>
      <w:r>
        <w:rPr>
          <w:spacing w:val="-4"/>
          <w:sz w:val="24"/>
        </w:rPr>
        <w:t xml:space="preserve"> </w:t>
      </w:r>
      <w:r>
        <w:rPr>
          <w:sz w:val="24"/>
        </w:rPr>
        <w:t>совпадающие</w:t>
      </w:r>
      <w:r>
        <w:rPr>
          <w:spacing w:val="-3"/>
          <w:sz w:val="24"/>
        </w:rPr>
        <w:t xml:space="preserve"> </w:t>
      </w:r>
      <w:r>
        <w:rPr>
          <w:sz w:val="24"/>
        </w:rPr>
        <w:t>по</w:t>
      </w:r>
      <w:r>
        <w:rPr>
          <w:spacing w:val="-3"/>
          <w:sz w:val="24"/>
        </w:rPr>
        <w:t xml:space="preserve"> </w:t>
      </w:r>
      <w:r>
        <w:rPr>
          <w:sz w:val="24"/>
        </w:rPr>
        <w:t>форме</w:t>
      </w:r>
      <w:r>
        <w:rPr>
          <w:spacing w:val="-3"/>
          <w:sz w:val="24"/>
        </w:rPr>
        <w:t xml:space="preserve"> </w:t>
      </w:r>
      <w:r>
        <w:rPr>
          <w:sz w:val="24"/>
        </w:rPr>
        <w:t>с</w:t>
      </w:r>
      <w:r>
        <w:rPr>
          <w:spacing w:val="-4"/>
          <w:sz w:val="24"/>
        </w:rPr>
        <w:t xml:space="preserve"> </w:t>
      </w:r>
      <w:r>
        <w:rPr>
          <w:sz w:val="24"/>
        </w:rPr>
        <w:t>прилагательными</w:t>
      </w:r>
      <w:r>
        <w:rPr>
          <w:spacing w:val="-3"/>
          <w:sz w:val="24"/>
        </w:rPr>
        <w:t xml:space="preserve"> </w:t>
      </w:r>
      <w:r>
        <w:rPr>
          <w:sz w:val="24"/>
        </w:rPr>
        <w:t>(fast,</w:t>
      </w:r>
      <w:r>
        <w:rPr>
          <w:spacing w:val="-3"/>
          <w:sz w:val="24"/>
        </w:rPr>
        <w:t xml:space="preserve"> </w:t>
      </w:r>
      <w:r>
        <w:rPr>
          <w:sz w:val="24"/>
        </w:rPr>
        <w:t>high;</w:t>
      </w:r>
      <w:r>
        <w:rPr>
          <w:spacing w:val="-4"/>
          <w:sz w:val="24"/>
        </w:rPr>
        <w:t xml:space="preserve"> </w:t>
      </w:r>
      <w:r>
        <w:rPr>
          <w:sz w:val="24"/>
        </w:rPr>
        <w:t>early);</w:t>
      </w:r>
    </w:p>
    <w:p w:rsidR="005E4155" w:rsidRPr="00D86C37" w:rsidRDefault="005E4155" w:rsidP="00DC12A1">
      <w:pPr>
        <w:pStyle w:val="a7"/>
        <w:numPr>
          <w:ilvl w:val="0"/>
          <w:numId w:val="21"/>
        </w:numPr>
        <w:tabs>
          <w:tab w:val="left" w:pos="426"/>
        </w:tabs>
        <w:spacing w:before="60"/>
        <w:ind w:left="426"/>
        <w:jc w:val="both"/>
        <w:rPr>
          <w:sz w:val="24"/>
          <w:lang w:val="en-US"/>
        </w:rPr>
      </w:pPr>
      <w:r>
        <w:rPr>
          <w:sz w:val="24"/>
        </w:rPr>
        <w:t>местоимения</w:t>
      </w:r>
      <w:r w:rsidRPr="00D86C37">
        <w:rPr>
          <w:spacing w:val="-5"/>
          <w:sz w:val="24"/>
          <w:lang w:val="en-US"/>
        </w:rPr>
        <w:t xml:space="preserve"> </w:t>
      </w:r>
      <w:r w:rsidRPr="00D86C37">
        <w:rPr>
          <w:sz w:val="24"/>
          <w:lang w:val="en-US"/>
        </w:rPr>
        <w:t>other/another,</w:t>
      </w:r>
      <w:r w:rsidRPr="00D86C37">
        <w:rPr>
          <w:spacing w:val="-3"/>
          <w:sz w:val="24"/>
          <w:lang w:val="en-US"/>
        </w:rPr>
        <w:t xml:space="preserve"> </w:t>
      </w:r>
      <w:r w:rsidRPr="00D86C37">
        <w:rPr>
          <w:sz w:val="24"/>
          <w:lang w:val="en-US"/>
        </w:rPr>
        <w:t>both,</w:t>
      </w:r>
      <w:r w:rsidRPr="00D86C37">
        <w:rPr>
          <w:spacing w:val="-3"/>
          <w:sz w:val="24"/>
          <w:lang w:val="en-US"/>
        </w:rPr>
        <w:t xml:space="preserve"> </w:t>
      </w:r>
      <w:r w:rsidRPr="00D86C37">
        <w:rPr>
          <w:sz w:val="24"/>
          <w:lang w:val="en-US"/>
        </w:rPr>
        <w:t>all,</w:t>
      </w:r>
      <w:r w:rsidRPr="00D86C37">
        <w:rPr>
          <w:spacing w:val="-3"/>
          <w:sz w:val="24"/>
          <w:lang w:val="en-US"/>
        </w:rPr>
        <w:t xml:space="preserve"> </w:t>
      </w:r>
      <w:r w:rsidRPr="00D86C37">
        <w:rPr>
          <w:sz w:val="24"/>
          <w:lang w:val="en-US"/>
        </w:rPr>
        <w:t>one;</w:t>
      </w:r>
    </w:p>
    <w:p w:rsidR="005E4155" w:rsidRDefault="005E4155" w:rsidP="00DC12A1">
      <w:pPr>
        <w:pStyle w:val="a7"/>
        <w:numPr>
          <w:ilvl w:val="0"/>
          <w:numId w:val="21"/>
        </w:numPr>
        <w:tabs>
          <w:tab w:val="left" w:pos="426"/>
        </w:tabs>
        <w:spacing w:before="60"/>
        <w:ind w:left="426"/>
        <w:jc w:val="both"/>
        <w:rPr>
          <w:sz w:val="24"/>
        </w:rPr>
      </w:pPr>
      <w:r>
        <w:rPr>
          <w:sz w:val="24"/>
        </w:rPr>
        <w:t>количественные</w:t>
      </w:r>
      <w:r>
        <w:rPr>
          <w:spacing w:val="-4"/>
          <w:sz w:val="24"/>
        </w:rPr>
        <w:t xml:space="preserve"> </w:t>
      </w:r>
      <w:r>
        <w:rPr>
          <w:sz w:val="24"/>
        </w:rPr>
        <w:t>числительные</w:t>
      </w:r>
      <w:r>
        <w:rPr>
          <w:spacing w:val="-3"/>
          <w:sz w:val="24"/>
        </w:rPr>
        <w:t xml:space="preserve"> </w:t>
      </w:r>
      <w:r>
        <w:rPr>
          <w:sz w:val="24"/>
        </w:rPr>
        <w:t>для</w:t>
      </w:r>
      <w:r>
        <w:rPr>
          <w:spacing w:val="-4"/>
          <w:sz w:val="24"/>
        </w:rPr>
        <w:t xml:space="preserve"> </w:t>
      </w:r>
      <w:r>
        <w:rPr>
          <w:sz w:val="24"/>
        </w:rPr>
        <w:t>обозначения</w:t>
      </w:r>
      <w:r>
        <w:rPr>
          <w:spacing w:val="-4"/>
          <w:sz w:val="24"/>
        </w:rPr>
        <w:t xml:space="preserve"> </w:t>
      </w:r>
      <w:r>
        <w:rPr>
          <w:sz w:val="24"/>
        </w:rPr>
        <w:t>больших</w:t>
      </w:r>
      <w:r>
        <w:rPr>
          <w:spacing w:val="-3"/>
          <w:sz w:val="24"/>
        </w:rPr>
        <w:t xml:space="preserve"> </w:t>
      </w:r>
      <w:r>
        <w:rPr>
          <w:sz w:val="24"/>
        </w:rPr>
        <w:t>чисел</w:t>
      </w:r>
      <w:r>
        <w:rPr>
          <w:spacing w:val="-4"/>
          <w:sz w:val="24"/>
        </w:rPr>
        <w:t xml:space="preserve"> </w:t>
      </w:r>
      <w:r>
        <w:rPr>
          <w:sz w:val="24"/>
        </w:rPr>
        <w:t>(до</w:t>
      </w:r>
      <w:r>
        <w:rPr>
          <w:spacing w:val="-3"/>
          <w:sz w:val="24"/>
        </w:rPr>
        <w:t xml:space="preserve"> </w:t>
      </w:r>
      <w:r>
        <w:rPr>
          <w:sz w:val="24"/>
        </w:rPr>
        <w:t>1</w:t>
      </w:r>
      <w:r>
        <w:rPr>
          <w:spacing w:val="-3"/>
          <w:sz w:val="24"/>
        </w:rPr>
        <w:t xml:space="preserve"> </w:t>
      </w:r>
      <w:r>
        <w:rPr>
          <w:sz w:val="24"/>
        </w:rPr>
        <w:t>000</w:t>
      </w:r>
      <w:r>
        <w:rPr>
          <w:spacing w:val="-3"/>
          <w:sz w:val="24"/>
        </w:rPr>
        <w:t xml:space="preserve"> </w:t>
      </w:r>
      <w:r>
        <w:rPr>
          <w:sz w:val="24"/>
        </w:rPr>
        <w:t>000);</w:t>
      </w:r>
    </w:p>
    <w:p w:rsidR="005E4155" w:rsidRDefault="005E4155" w:rsidP="00DC12A1">
      <w:pPr>
        <w:pStyle w:val="a7"/>
        <w:numPr>
          <w:ilvl w:val="0"/>
          <w:numId w:val="22"/>
        </w:numPr>
        <w:tabs>
          <w:tab w:val="left" w:pos="551"/>
        </w:tabs>
        <w:spacing w:before="180"/>
        <w:jc w:val="both"/>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5E4155" w:rsidRDefault="005E4155" w:rsidP="005E4155">
      <w:pPr>
        <w:pStyle w:val="a5"/>
        <w:spacing w:before="60" w:line="292" w:lineRule="auto"/>
        <w:ind w:right="269"/>
        <w:jc w:val="both"/>
      </w:pPr>
      <w:r>
        <w:rPr>
          <w:i/>
        </w:rPr>
        <w:t xml:space="preserve">использовать </w:t>
      </w:r>
      <w:r>
        <w:t>отдельные социокультурные элементы речевого поведенческого этикета, принятые в</w:t>
      </w:r>
      <w:r>
        <w:rPr>
          <w:spacing w:val="-57"/>
        </w:rPr>
        <w:t xml:space="preserve"> </w:t>
      </w:r>
      <w:r>
        <w:t>стране/странах</w:t>
      </w:r>
      <w:r>
        <w:rPr>
          <w:spacing w:val="-1"/>
        </w:rPr>
        <w:t xml:space="preserve"> </w:t>
      </w:r>
      <w:r>
        <w:t>изучаемого</w:t>
      </w:r>
      <w:r>
        <w:rPr>
          <w:spacing w:val="-1"/>
        </w:rPr>
        <w:t xml:space="preserve"> </w:t>
      </w:r>
      <w:r>
        <w:t>языка в</w:t>
      </w:r>
      <w:r>
        <w:rPr>
          <w:spacing w:val="-2"/>
        </w:rPr>
        <w:t xml:space="preserve"> </w:t>
      </w:r>
      <w:r>
        <w:t>рамках тематического</w:t>
      </w:r>
      <w:r>
        <w:rPr>
          <w:spacing w:val="-1"/>
        </w:rPr>
        <w:t xml:space="preserve"> </w:t>
      </w:r>
      <w:r>
        <w:t>содержания;</w:t>
      </w:r>
    </w:p>
    <w:p w:rsidR="005E4155" w:rsidRDefault="005E4155" w:rsidP="005E4155">
      <w:pPr>
        <w:pStyle w:val="a5"/>
        <w:spacing w:line="292" w:lineRule="auto"/>
        <w:jc w:val="both"/>
      </w:pPr>
      <w:r>
        <w:rPr>
          <w:i/>
        </w:rPr>
        <w:t xml:space="preserve">знать/понимать и использовать </w:t>
      </w:r>
      <w:r>
        <w:t>в устной и письменной речи наиболее употребительную</w:t>
      </w:r>
      <w:r>
        <w:rPr>
          <w:spacing w:val="1"/>
        </w:rPr>
        <w:t xml:space="preserve"> </w:t>
      </w:r>
      <w:r>
        <w:t>тематическую</w:t>
      </w:r>
      <w:r>
        <w:rPr>
          <w:spacing w:val="-5"/>
        </w:rPr>
        <w:t xml:space="preserve"> </w:t>
      </w:r>
      <w:r>
        <w:t>фоновую</w:t>
      </w:r>
      <w:r>
        <w:rPr>
          <w:spacing w:val="-5"/>
        </w:rPr>
        <w:t xml:space="preserve"> </w:t>
      </w:r>
      <w:r>
        <w:t>лексику</w:t>
      </w:r>
      <w:r>
        <w:rPr>
          <w:spacing w:val="-4"/>
        </w:rPr>
        <w:t xml:space="preserve"> </w:t>
      </w:r>
      <w:r>
        <w:t>и</w:t>
      </w:r>
      <w:r>
        <w:rPr>
          <w:spacing w:val="-4"/>
        </w:rPr>
        <w:t xml:space="preserve"> </w:t>
      </w:r>
      <w:r>
        <w:t>реалии</w:t>
      </w:r>
      <w:r>
        <w:rPr>
          <w:spacing w:val="-4"/>
        </w:rPr>
        <w:t xml:space="preserve"> </w:t>
      </w:r>
      <w:r>
        <w:t>страны/стран</w:t>
      </w:r>
      <w:r>
        <w:rPr>
          <w:spacing w:val="-4"/>
        </w:rPr>
        <w:t xml:space="preserve"> </w:t>
      </w:r>
      <w:r>
        <w:t>изучаемого</w:t>
      </w:r>
      <w:r>
        <w:rPr>
          <w:spacing w:val="-4"/>
        </w:rPr>
        <w:t xml:space="preserve"> </w:t>
      </w:r>
      <w:r>
        <w:t>языка</w:t>
      </w:r>
      <w:r>
        <w:rPr>
          <w:spacing w:val="-4"/>
        </w:rPr>
        <w:t xml:space="preserve"> </w:t>
      </w:r>
      <w:r>
        <w:t>в</w:t>
      </w:r>
      <w:r>
        <w:rPr>
          <w:spacing w:val="-5"/>
        </w:rPr>
        <w:t xml:space="preserve"> </w:t>
      </w:r>
      <w:r>
        <w:t>рамках</w:t>
      </w:r>
      <w:r>
        <w:rPr>
          <w:spacing w:val="-4"/>
        </w:rPr>
        <w:t xml:space="preserve"> </w:t>
      </w:r>
      <w:r>
        <w:t>тематического</w:t>
      </w:r>
      <w:r>
        <w:rPr>
          <w:spacing w:val="-57"/>
        </w:rPr>
        <w:t xml:space="preserve"> </w:t>
      </w:r>
      <w:r>
        <w:t>содержания</w:t>
      </w:r>
      <w:r>
        <w:rPr>
          <w:spacing w:val="-2"/>
        </w:rPr>
        <w:t xml:space="preserve"> </w:t>
      </w:r>
      <w:r>
        <w:t>речи;</w:t>
      </w:r>
    </w:p>
    <w:p w:rsidR="005E4155" w:rsidRDefault="005E4155" w:rsidP="005E4155">
      <w:pPr>
        <w:spacing w:line="274" w:lineRule="exact"/>
        <w:ind w:left="286"/>
        <w:jc w:val="both"/>
        <w:rPr>
          <w:sz w:val="24"/>
        </w:rPr>
      </w:pPr>
      <w:r>
        <w:rPr>
          <w:i/>
          <w:sz w:val="24"/>
        </w:rPr>
        <w:t>обладать</w:t>
      </w:r>
      <w:r>
        <w:rPr>
          <w:i/>
          <w:spacing w:val="-4"/>
          <w:sz w:val="24"/>
        </w:rPr>
        <w:t xml:space="preserve"> </w:t>
      </w:r>
      <w:r>
        <w:rPr>
          <w:i/>
          <w:sz w:val="24"/>
        </w:rPr>
        <w:t>базовыми</w:t>
      </w:r>
      <w:r>
        <w:rPr>
          <w:i/>
          <w:spacing w:val="-3"/>
          <w:sz w:val="24"/>
        </w:rPr>
        <w:t xml:space="preserve"> </w:t>
      </w:r>
      <w:r>
        <w:rPr>
          <w:i/>
          <w:sz w:val="24"/>
        </w:rPr>
        <w:t>знаниями</w:t>
      </w:r>
      <w:r>
        <w:rPr>
          <w:i/>
          <w:spacing w:val="-1"/>
          <w:sz w:val="24"/>
        </w:rPr>
        <w:t xml:space="preserve"> </w:t>
      </w:r>
      <w:r>
        <w:rPr>
          <w:sz w:val="24"/>
        </w:rPr>
        <w:t>о</w:t>
      </w:r>
      <w:r>
        <w:rPr>
          <w:spacing w:val="-3"/>
          <w:sz w:val="24"/>
        </w:rPr>
        <w:t xml:space="preserve"> </w:t>
      </w:r>
      <w:r>
        <w:rPr>
          <w:sz w:val="24"/>
        </w:rPr>
        <w:t>социокультурном</w:t>
      </w:r>
      <w:r>
        <w:rPr>
          <w:spacing w:val="-2"/>
          <w:sz w:val="24"/>
        </w:rPr>
        <w:t xml:space="preserve"> </w:t>
      </w:r>
      <w:r>
        <w:rPr>
          <w:sz w:val="24"/>
        </w:rPr>
        <w:t>портрете</w:t>
      </w:r>
      <w:r>
        <w:rPr>
          <w:spacing w:val="-3"/>
          <w:sz w:val="24"/>
        </w:rPr>
        <w:t xml:space="preserve"> </w:t>
      </w:r>
      <w:r>
        <w:rPr>
          <w:sz w:val="24"/>
        </w:rPr>
        <w:t>и</w:t>
      </w:r>
      <w:r>
        <w:rPr>
          <w:spacing w:val="-3"/>
          <w:sz w:val="24"/>
        </w:rPr>
        <w:t xml:space="preserve"> </w:t>
      </w:r>
      <w:r>
        <w:rPr>
          <w:sz w:val="24"/>
        </w:rPr>
        <w:t>культурном</w:t>
      </w:r>
      <w:r>
        <w:rPr>
          <w:spacing w:val="-2"/>
          <w:sz w:val="24"/>
        </w:rPr>
        <w:t xml:space="preserve"> </w:t>
      </w:r>
      <w:r>
        <w:rPr>
          <w:sz w:val="24"/>
        </w:rPr>
        <w:t>наследии</w:t>
      </w:r>
      <w:r>
        <w:rPr>
          <w:spacing w:val="-3"/>
          <w:sz w:val="24"/>
        </w:rPr>
        <w:t xml:space="preserve"> </w:t>
      </w:r>
      <w:r>
        <w:rPr>
          <w:sz w:val="24"/>
        </w:rPr>
        <w:t>родной</w:t>
      </w:r>
      <w:r>
        <w:rPr>
          <w:spacing w:val="-2"/>
          <w:sz w:val="24"/>
        </w:rPr>
        <w:t xml:space="preserve"> </w:t>
      </w:r>
      <w:r>
        <w:rPr>
          <w:sz w:val="24"/>
        </w:rPr>
        <w:t>страны</w:t>
      </w:r>
      <w:r>
        <w:rPr>
          <w:spacing w:val="-3"/>
          <w:sz w:val="24"/>
        </w:rPr>
        <w:t xml:space="preserve"> </w:t>
      </w:r>
      <w:r>
        <w:rPr>
          <w:sz w:val="24"/>
        </w:rPr>
        <w:t>и</w:t>
      </w:r>
    </w:p>
    <w:p w:rsidR="005E4155" w:rsidRDefault="005E4155" w:rsidP="005E4155">
      <w:pPr>
        <w:pStyle w:val="a5"/>
        <w:spacing w:before="62"/>
        <w:ind w:firstLine="0"/>
        <w:jc w:val="both"/>
      </w:pPr>
      <w:r>
        <w:t>страны/стран</w:t>
      </w:r>
      <w:r>
        <w:rPr>
          <w:spacing w:val="-5"/>
        </w:rPr>
        <w:t xml:space="preserve"> </w:t>
      </w:r>
      <w:r>
        <w:t>изучаемого</w:t>
      </w:r>
      <w:r>
        <w:rPr>
          <w:spacing w:val="-4"/>
        </w:rPr>
        <w:t xml:space="preserve"> </w:t>
      </w:r>
      <w:r>
        <w:t>языка;</w:t>
      </w:r>
    </w:p>
    <w:p w:rsidR="005E4155" w:rsidRDefault="005E4155" w:rsidP="005E4155">
      <w:pPr>
        <w:spacing w:before="60"/>
        <w:ind w:left="286"/>
        <w:jc w:val="both"/>
        <w:rPr>
          <w:sz w:val="24"/>
        </w:rPr>
      </w:pPr>
      <w:r>
        <w:rPr>
          <w:i/>
          <w:sz w:val="24"/>
        </w:rPr>
        <w:t>кратко</w:t>
      </w:r>
      <w:r>
        <w:rPr>
          <w:i/>
          <w:spacing w:val="-4"/>
          <w:sz w:val="24"/>
        </w:rPr>
        <w:t xml:space="preserve"> </w:t>
      </w:r>
      <w:r>
        <w:rPr>
          <w:i/>
          <w:sz w:val="24"/>
        </w:rPr>
        <w:t xml:space="preserve">представлять </w:t>
      </w:r>
      <w:r>
        <w:rPr>
          <w:sz w:val="24"/>
        </w:rPr>
        <w:t>Россию</w:t>
      </w:r>
      <w:r>
        <w:rPr>
          <w:spacing w:val="-5"/>
          <w:sz w:val="24"/>
        </w:rPr>
        <w:t xml:space="preserve"> </w:t>
      </w:r>
      <w:r>
        <w:rPr>
          <w:sz w:val="24"/>
        </w:rPr>
        <w:t>и</w:t>
      </w:r>
      <w:r>
        <w:rPr>
          <w:spacing w:val="-4"/>
          <w:sz w:val="24"/>
        </w:rPr>
        <w:t xml:space="preserve"> </w:t>
      </w:r>
      <w:r>
        <w:rPr>
          <w:sz w:val="24"/>
        </w:rPr>
        <w:t>страну/страны</w:t>
      </w:r>
      <w:r>
        <w:rPr>
          <w:spacing w:val="-4"/>
          <w:sz w:val="24"/>
        </w:rPr>
        <w:t xml:space="preserve"> </w:t>
      </w:r>
      <w:r>
        <w:rPr>
          <w:sz w:val="24"/>
        </w:rPr>
        <w:t>изучаемого</w:t>
      </w:r>
      <w:r>
        <w:rPr>
          <w:spacing w:val="-3"/>
          <w:sz w:val="24"/>
        </w:rPr>
        <w:t xml:space="preserve"> </w:t>
      </w:r>
      <w:r>
        <w:rPr>
          <w:sz w:val="24"/>
        </w:rPr>
        <w:t>языка;</w:t>
      </w:r>
    </w:p>
    <w:p w:rsidR="005E4155" w:rsidRDefault="005E4155" w:rsidP="00DC12A1">
      <w:pPr>
        <w:pStyle w:val="a7"/>
        <w:numPr>
          <w:ilvl w:val="0"/>
          <w:numId w:val="22"/>
        </w:numPr>
        <w:tabs>
          <w:tab w:val="left" w:pos="551"/>
        </w:tabs>
        <w:spacing w:before="180" w:line="292" w:lineRule="auto"/>
        <w:ind w:left="106" w:right="297" w:firstLine="180"/>
        <w:jc w:val="both"/>
        <w:rPr>
          <w:sz w:val="24"/>
        </w:rPr>
      </w:pPr>
      <w:r>
        <w:rPr>
          <w:i/>
          <w:sz w:val="24"/>
        </w:rPr>
        <w:t xml:space="preserve">владеть </w:t>
      </w:r>
      <w:r>
        <w:rPr>
          <w:sz w:val="24"/>
        </w:rPr>
        <w:t>компенсаторными умениями: использовать при чтении и аудировании языковую</w:t>
      </w:r>
      <w:r>
        <w:rPr>
          <w:spacing w:val="1"/>
          <w:sz w:val="24"/>
        </w:rPr>
        <w:t xml:space="preserve"> </w:t>
      </w:r>
      <w:r>
        <w:rPr>
          <w:sz w:val="24"/>
        </w:rPr>
        <w:t>догадку, в том числе контекстуальную; при непосредственном общении — переспрашивать, просить</w:t>
      </w:r>
      <w:r>
        <w:rPr>
          <w:spacing w:val="-58"/>
          <w:sz w:val="24"/>
        </w:rPr>
        <w:t xml:space="preserve"> </w:t>
      </w:r>
      <w:r>
        <w:rPr>
          <w:sz w:val="24"/>
        </w:rPr>
        <w:t>повторить, уточняя значение незнакомых слов; игнорировать информацию, не являющуюся</w:t>
      </w:r>
      <w:r>
        <w:rPr>
          <w:spacing w:val="1"/>
          <w:sz w:val="24"/>
        </w:rPr>
        <w:t xml:space="preserve"> </w:t>
      </w:r>
      <w:r>
        <w:rPr>
          <w:sz w:val="24"/>
        </w:rPr>
        <w:t>необходимой для понимания основного содержания прочитанного/прослушанного текста или для</w:t>
      </w:r>
      <w:r>
        <w:rPr>
          <w:spacing w:val="1"/>
          <w:sz w:val="24"/>
        </w:rPr>
        <w:t xml:space="preserve"> </w:t>
      </w:r>
      <w:r>
        <w:rPr>
          <w:sz w:val="24"/>
        </w:rPr>
        <w:t>нахождения</w:t>
      </w:r>
      <w:r>
        <w:rPr>
          <w:spacing w:val="-2"/>
          <w:sz w:val="24"/>
        </w:rPr>
        <w:t xml:space="preserve"> </w:t>
      </w:r>
      <w:r>
        <w:rPr>
          <w:sz w:val="24"/>
        </w:rPr>
        <w:t>в</w:t>
      </w:r>
      <w:r>
        <w:rPr>
          <w:spacing w:val="-1"/>
          <w:sz w:val="24"/>
        </w:rPr>
        <w:t xml:space="preserve"> </w:t>
      </w:r>
      <w:r>
        <w:rPr>
          <w:sz w:val="24"/>
        </w:rPr>
        <w:t>тексте запрашиваемой информации;</w:t>
      </w:r>
    </w:p>
    <w:p w:rsidR="005E4155" w:rsidRDefault="005E4155" w:rsidP="00DC12A1">
      <w:pPr>
        <w:pStyle w:val="a7"/>
        <w:numPr>
          <w:ilvl w:val="0"/>
          <w:numId w:val="22"/>
        </w:numPr>
        <w:tabs>
          <w:tab w:val="left" w:pos="551"/>
        </w:tabs>
        <w:spacing w:before="117" w:line="292" w:lineRule="auto"/>
        <w:ind w:left="106" w:right="107" w:firstLine="180"/>
        <w:jc w:val="both"/>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5E4155" w:rsidRDefault="005E4155" w:rsidP="00DC12A1">
      <w:pPr>
        <w:pStyle w:val="a7"/>
        <w:numPr>
          <w:ilvl w:val="0"/>
          <w:numId w:val="22"/>
        </w:numPr>
        <w:tabs>
          <w:tab w:val="left" w:pos="551"/>
        </w:tabs>
        <w:spacing w:before="119" w:line="292" w:lineRule="auto"/>
        <w:ind w:left="106" w:right="734" w:firstLine="180"/>
        <w:jc w:val="both"/>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5E4155" w:rsidRDefault="005E4155" w:rsidP="00DC12A1">
      <w:pPr>
        <w:pStyle w:val="a7"/>
        <w:numPr>
          <w:ilvl w:val="0"/>
          <w:numId w:val="22"/>
        </w:numPr>
        <w:tabs>
          <w:tab w:val="left" w:pos="551"/>
        </w:tabs>
        <w:spacing w:before="119" w:line="292" w:lineRule="auto"/>
        <w:ind w:left="106" w:right="1258" w:firstLine="180"/>
        <w:jc w:val="both"/>
        <w:rPr>
          <w:sz w:val="24"/>
        </w:rPr>
      </w:pPr>
      <w:r>
        <w:rPr>
          <w:i/>
          <w:sz w:val="24"/>
        </w:rPr>
        <w:t>достигать</w:t>
      </w:r>
      <w:r>
        <w:rPr>
          <w:sz w:val="24"/>
        </w:rPr>
        <w:t>взаимопонимания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с людьми другой</w:t>
      </w:r>
      <w:r>
        <w:rPr>
          <w:spacing w:val="-1"/>
          <w:sz w:val="24"/>
        </w:rPr>
        <w:t xml:space="preserve"> </w:t>
      </w:r>
      <w:r>
        <w:rPr>
          <w:sz w:val="24"/>
        </w:rPr>
        <w:t>культуры;</w:t>
      </w:r>
    </w:p>
    <w:p w:rsidR="005E4155" w:rsidRDefault="005E4155" w:rsidP="00DC12A1">
      <w:pPr>
        <w:pStyle w:val="a7"/>
        <w:numPr>
          <w:ilvl w:val="0"/>
          <w:numId w:val="22"/>
        </w:numPr>
        <w:tabs>
          <w:tab w:val="left" w:pos="671"/>
        </w:tabs>
        <w:spacing w:before="119" w:line="292" w:lineRule="auto"/>
        <w:ind w:left="106" w:right="314" w:firstLine="180"/>
        <w:jc w:val="both"/>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p>
    <w:p w:rsidR="005E4155" w:rsidRDefault="005E4155" w:rsidP="005E4155">
      <w:pPr>
        <w:spacing w:line="274" w:lineRule="exact"/>
        <w:rPr>
          <w:sz w:val="24"/>
        </w:rPr>
      </w:pPr>
    </w:p>
    <w:p w:rsidR="005E4155" w:rsidRDefault="005E4155" w:rsidP="005E4155">
      <w:pPr>
        <w:spacing w:line="274" w:lineRule="exact"/>
        <w:rPr>
          <w:sz w:val="24"/>
        </w:rPr>
      </w:pPr>
    </w:p>
    <w:p w:rsidR="005E4155" w:rsidRDefault="005E4155" w:rsidP="005E4155">
      <w:pPr>
        <w:spacing w:line="274" w:lineRule="exact"/>
        <w:rPr>
          <w:b/>
          <w:sz w:val="28"/>
          <w:szCs w:val="28"/>
        </w:rPr>
      </w:pPr>
      <w:r w:rsidRPr="005E4155">
        <w:rPr>
          <w:b/>
          <w:sz w:val="28"/>
          <w:szCs w:val="28"/>
        </w:rPr>
        <w:t>8 класс</w:t>
      </w:r>
    </w:p>
    <w:p w:rsidR="005E4155" w:rsidRDefault="005E4155" w:rsidP="005E4155">
      <w:pPr>
        <w:spacing w:line="274" w:lineRule="exact"/>
        <w:rPr>
          <w:b/>
          <w:sz w:val="28"/>
          <w:szCs w:val="28"/>
        </w:rPr>
      </w:pPr>
    </w:p>
    <w:p w:rsidR="005E4155" w:rsidRDefault="005E4155" w:rsidP="005E4155">
      <w:pPr>
        <w:pStyle w:val="a7"/>
        <w:numPr>
          <w:ilvl w:val="0"/>
          <w:numId w:val="14"/>
        </w:numPr>
        <w:tabs>
          <w:tab w:val="left" w:pos="551"/>
        </w:tabs>
        <w:spacing w:before="117"/>
        <w:rPr>
          <w:sz w:val="24"/>
        </w:rPr>
      </w:pPr>
      <w:r>
        <w:rPr>
          <w:i/>
          <w:sz w:val="24"/>
        </w:rPr>
        <w:t>Владеть</w:t>
      </w:r>
      <w:r>
        <w:rPr>
          <w:i/>
          <w:spacing w:val="-10"/>
          <w:sz w:val="24"/>
        </w:rPr>
        <w:t xml:space="preserve"> </w:t>
      </w:r>
      <w:r>
        <w:rPr>
          <w:sz w:val="24"/>
        </w:rPr>
        <w:t>основными</w:t>
      </w:r>
      <w:r>
        <w:rPr>
          <w:spacing w:val="-5"/>
          <w:sz w:val="24"/>
        </w:rPr>
        <w:t xml:space="preserve"> </w:t>
      </w:r>
      <w:r>
        <w:rPr>
          <w:sz w:val="24"/>
        </w:rPr>
        <w:t>видами</w:t>
      </w:r>
      <w:r>
        <w:rPr>
          <w:spacing w:val="-4"/>
          <w:sz w:val="24"/>
        </w:rPr>
        <w:t xml:space="preserve"> </w:t>
      </w:r>
      <w:r>
        <w:rPr>
          <w:sz w:val="24"/>
        </w:rPr>
        <w:t>речевой</w:t>
      </w:r>
      <w:r>
        <w:rPr>
          <w:spacing w:val="-5"/>
          <w:sz w:val="24"/>
        </w:rPr>
        <w:t xml:space="preserve"> </w:t>
      </w:r>
      <w:r>
        <w:rPr>
          <w:sz w:val="24"/>
        </w:rPr>
        <w:t>деятельности:</w:t>
      </w:r>
    </w:p>
    <w:p w:rsidR="005E4155" w:rsidRDefault="005E4155" w:rsidP="005E4155">
      <w:pPr>
        <w:pStyle w:val="a5"/>
        <w:spacing w:before="60" w:line="292" w:lineRule="auto"/>
        <w:ind w:right="319"/>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 — расспрос; комбинированный диалог, включающий различные виды диалогов) в</w:t>
      </w:r>
      <w:r>
        <w:rPr>
          <w:spacing w:val="-58"/>
        </w:rPr>
        <w:t xml:space="preserve"> </w:t>
      </w:r>
      <w:r>
        <w:t>рамках тематического содержания речи в</w:t>
      </w:r>
      <w:r>
        <w:rPr>
          <w:spacing w:val="1"/>
        </w:rPr>
        <w:t xml:space="preserve"> </w:t>
      </w:r>
      <w:r>
        <w:t>стандартных ситуациях неофициального общения с</w:t>
      </w:r>
      <w:r>
        <w:rPr>
          <w:spacing w:val="1"/>
        </w:rPr>
        <w:t xml:space="preserve"> </w:t>
      </w:r>
      <w:r>
        <w:t>вербальными и/или зрительными опорами, с соблюдением норм речевого этикета, принятого 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(до</w:t>
      </w:r>
      <w:r>
        <w:rPr>
          <w:spacing w:val="-1"/>
        </w:rPr>
        <w:t xml:space="preserve"> </w:t>
      </w:r>
      <w:r>
        <w:t>7</w:t>
      </w:r>
      <w:r>
        <w:rPr>
          <w:spacing w:val="-1"/>
        </w:rPr>
        <w:t xml:space="preserve"> </w:t>
      </w:r>
      <w:r>
        <w:t>реплик</w:t>
      </w:r>
      <w:r>
        <w:rPr>
          <w:spacing w:val="-2"/>
        </w:rPr>
        <w:t xml:space="preserve"> </w:t>
      </w:r>
      <w:r>
        <w:t>со стороны</w:t>
      </w:r>
      <w:r>
        <w:rPr>
          <w:spacing w:val="-1"/>
        </w:rPr>
        <w:t xml:space="preserve"> </w:t>
      </w:r>
      <w:r>
        <w:t>каждого</w:t>
      </w:r>
      <w:r>
        <w:rPr>
          <w:spacing w:val="-1"/>
        </w:rPr>
        <w:t xml:space="preserve"> </w:t>
      </w:r>
      <w:r>
        <w:t>собеседника);</w:t>
      </w:r>
    </w:p>
    <w:p w:rsidR="005E4155" w:rsidRDefault="005E4155" w:rsidP="005E4155">
      <w:pPr>
        <w:spacing w:line="292" w:lineRule="auto"/>
        <w:ind w:left="106" w:right="231" w:firstLine="180"/>
        <w:rPr>
          <w:sz w:val="24"/>
        </w:rPr>
      </w:pPr>
      <w:r>
        <w:rPr>
          <w:i/>
          <w:sz w:val="24"/>
        </w:rPr>
        <w:t xml:space="preserve">создавать разные виды монологических высказываний </w:t>
      </w:r>
      <w:r>
        <w:rPr>
          <w:sz w:val="24"/>
        </w:rPr>
        <w:t>(описание, в том числе характеристика;</w:t>
      </w:r>
      <w:r>
        <w:rPr>
          <w:spacing w:val="1"/>
          <w:sz w:val="24"/>
        </w:rPr>
        <w:t xml:space="preserve"> </w:t>
      </w:r>
      <w:r>
        <w:rPr>
          <w:sz w:val="24"/>
        </w:rPr>
        <w:t>повествование/сообщение) с вербальными и/или зрительными опорами в рамках тематического</w:t>
      </w:r>
      <w:r>
        <w:rPr>
          <w:spacing w:val="1"/>
          <w:sz w:val="24"/>
        </w:rPr>
        <w:t xml:space="preserve"> </w:t>
      </w:r>
      <w:r>
        <w:rPr>
          <w:sz w:val="24"/>
        </w:rPr>
        <w:t xml:space="preserve">содержания речи (объём монологического высказывания — до 9-10 фраз); </w:t>
      </w:r>
      <w:r>
        <w:rPr>
          <w:i/>
          <w:sz w:val="24"/>
        </w:rPr>
        <w:t>выражать и кратко</w:t>
      </w:r>
      <w:r>
        <w:rPr>
          <w:i/>
          <w:spacing w:val="1"/>
          <w:sz w:val="24"/>
        </w:rPr>
        <w:t xml:space="preserve"> </w:t>
      </w:r>
      <w:r>
        <w:rPr>
          <w:i/>
          <w:sz w:val="24"/>
        </w:rPr>
        <w:t xml:space="preserve">аргументировать </w:t>
      </w:r>
      <w:r>
        <w:rPr>
          <w:sz w:val="24"/>
        </w:rPr>
        <w:t xml:space="preserve">своё мнение, </w:t>
      </w:r>
      <w:r>
        <w:rPr>
          <w:i/>
          <w:sz w:val="24"/>
        </w:rPr>
        <w:t xml:space="preserve">излагать </w:t>
      </w:r>
      <w:r>
        <w:rPr>
          <w:sz w:val="24"/>
        </w:rPr>
        <w:t>основное содержание прочитанного/ прослушанного текста</w:t>
      </w:r>
      <w:r>
        <w:rPr>
          <w:spacing w:val="-57"/>
          <w:sz w:val="24"/>
        </w:rPr>
        <w:t xml:space="preserve"> </w:t>
      </w:r>
      <w:r>
        <w:rPr>
          <w:sz w:val="24"/>
        </w:rPr>
        <w:t xml:space="preserve">с вербальными и/или зрительными опорами (объём — 9-10 фраз); </w:t>
      </w:r>
      <w:r>
        <w:rPr>
          <w:i/>
          <w:sz w:val="24"/>
        </w:rPr>
        <w:t xml:space="preserve">излагать </w:t>
      </w:r>
      <w:r>
        <w:rPr>
          <w:sz w:val="24"/>
        </w:rPr>
        <w:t>результаты выполненной</w:t>
      </w:r>
      <w:r>
        <w:rPr>
          <w:spacing w:val="-57"/>
          <w:sz w:val="24"/>
        </w:rPr>
        <w:t xml:space="preserve"> </w:t>
      </w:r>
      <w:r>
        <w:rPr>
          <w:sz w:val="24"/>
        </w:rPr>
        <w:t>проектной</w:t>
      </w:r>
      <w:r>
        <w:rPr>
          <w:spacing w:val="-1"/>
          <w:sz w:val="24"/>
        </w:rPr>
        <w:t xml:space="preserve"> </w:t>
      </w:r>
      <w:r>
        <w:rPr>
          <w:sz w:val="24"/>
        </w:rPr>
        <w:t>работы (объём — 9-10 фраз);</w:t>
      </w:r>
    </w:p>
    <w:p w:rsidR="005E4155" w:rsidRDefault="005E4155" w:rsidP="005E4155">
      <w:pPr>
        <w:pStyle w:val="a5"/>
        <w:spacing w:line="292" w:lineRule="auto"/>
        <w:ind w:right="172"/>
      </w:pPr>
      <w:r>
        <w:rPr>
          <w:b/>
        </w:rPr>
        <w:t xml:space="preserve">аудирование: </w:t>
      </w:r>
      <w:r>
        <w:rPr>
          <w:i/>
        </w:rPr>
        <w:t xml:space="preserve">воспринимать на слух и понимать </w:t>
      </w:r>
      <w:r>
        <w:t>несложные аутентичные тексты, содержащие</w:t>
      </w:r>
      <w:r>
        <w:rPr>
          <w:spacing w:val="1"/>
        </w:rPr>
        <w:t xml:space="preserve"> </w:t>
      </w:r>
      <w:r>
        <w:t>отдельные</w:t>
      </w:r>
      <w:r>
        <w:rPr>
          <w:spacing w:val="-5"/>
        </w:rPr>
        <w:t xml:space="preserve"> </w:t>
      </w:r>
      <w:r>
        <w:t>неизученные</w:t>
      </w:r>
      <w:r>
        <w:rPr>
          <w:spacing w:val="-4"/>
        </w:rPr>
        <w:t xml:space="preserve"> </w:t>
      </w:r>
      <w:r>
        <w:t>языковые</w:t>
      </w:r>
      <w:r>
        <w:rPr>
          <w:spacing w:val="-4"/>
        </w:rPr>
        <w:t xml:space="preserve"> </w:t>
      </w:r>
      <w:r>
        <w:t>явления,</w:t>
      </w:r>
      <w:r>
        <w:rPr>
          <w:spacing w:val="-4"/>
        </w:rPr>
        <w:t xml:space="preserve"> </w:t>
      </w:r>
      <w:r>
        <w:t>в</w:t>
      </w:r>
      <w:r>
        <w:rPr>
          <w:spacing w:val="-5"/>
        </w:rPr>
        <w:t xml:space="preserve"> </w:t>
      </w:r>
      <w:r>
        <w:t>зависимости</w:t>
      </w:r>
      <w:r>
        <w:rPr>
          <w:spacing w:val="-4"/>
        </w:rPr>
        <w:t xml:space="preserve"> </w:t>
      </w:r>
      <w:r>
        <w:t>от</w:t>
      </w:r>
      <w:r>
        <w:rPr>
          <w:spacing w:val="-5"/>
        </w:rPr>
        <w:t xml:space="preserve"> </w:t>
      </w:r>
      <w:r>
        <w:t>поставленной</w:t>
      </w:r>
      <w:r>
        <w:rPr>
          <w:spacing w:val="-4"/>
        </w:rPr>
        <w:t xml:space="preserve"> </w:t>
      </w:r>
      <w:r>
        <w:t>коммуникативной</w:t>
      </w:r>
      <w:r>
        <w:rPr>
          <w:spacing w:val="-4"/>
        </w:rPr>
        <w:t xml:space="preserve"> </w:t>
      </w:r>
      <w:r>
        <w:t>задачи:</w:t>
      </w:r>
      <w:r>
        <w:rPr>
          <w:spacing w:val="-57"/>
        </w:rPr>
        <w:t xml:space="preserve"> </w:t>
      </w:r>
      <w:r>
        <w:t>с пониманием основного содержания, с пониманием нужной/интересующей/запрашиваемой</w:t>
      </w:r>
      <w:r>
        <w:rPr>
          <w:spacing w:val="1"/>
        </w:rPr>
        <w:t xml:space="preserve"> </w:t>
      </w:r>
      <w:r>
        <w:lastRenderedPageBreak/>
        <w:t xml:space="preserve">информации (время звучания текста/текстов для аудирования — до 2 минут); </w:t>
      </w:r>
      <w:r>
        <w:rPr>
          <w:i/>
        </w:rPr>
        <w:t>прогнозировать</w:t>
      </w:r>
      <w:r>
        <w:rPr>
          <w:i/>
          <w:spacing w:val="1"/>
        </w:rPr>
        <w:t xml:space="preserve"> </w:t>
      </w:r>
      <w:r>
        <w:t>содержание</w:t>
      </w:r>
      <w:r>
        <w:rPr>
          <w:spacing w:val="-1"/>
        </w:rPr>
        <w:t xml:space="preserve"> </w:t>
      </w:r>
      <w:r>
        <w:t>звучащего текста по</w:t>
      </w:r>
      <w:r>
        <w:rPr>
          <w:spacing w:val="-1"/>
        </w:rPr>
        <w:t xml:space="preserve"> </w:t>
      </w:r>
      <w:r>
        <w:t>началу сообщения;</w:t>
      </w:r>
    </w:p>
    <w:p w:rsidR="005E4155" w:rsidRDefault="005E4155" w:rsidP="005E4155">
      <w:pPr>
        <w:pStyle w:val="a5"/>
        <w:spacing w:line="292" w:lineRule="auto"/>
        <w:ind w:right="207"/>
      </w:pPr>
      <w:r>
        <w:rPr>
          <w:b/>
        </w:rPr>
        <w:t xml:space="preserve">смысловое чтение: </w:t>
      </w:r>
      <w:r>
        <w:rPr>
          <w:i/>
        </w:rPr>
        <w:t xml:space="preserve">читать про себя и понимать </w:t>
      </w:r>
      <w:r>
        <w:t>несложные аутентичные тексты, содержащие</w:t>
      </w:r>
      <w:r>
        <w:rPr>
          <w:spacing w:val="1"/>
        </w:rPr>
        <w:t xml:space="preserve"> </w:t>
      </w:r>
      <w:r>
        <w:t>отдельные неизученные языковые явления,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нужной/интересующей/запрашиваемой информации, с полным пониманием содержания</w:t>
      </w:r>
      <w:r>
        <w:rPr>
          <w:spacing w:val="-57"/>
        </w:rPr>
        <w:t xml:space="preserve"> </w:t>
      </w:r>
      <w:r>
        <w:t xml:space="preserve">(объём текста/текстов для чтения — 350-500 слов); </w:t>
      </w:r>
      <w:r>
        <w:rPr>
          <w:i/>
        </w:rPr>
        <w:t xml:space="preserve">читать несплошные тексты </w:t>
      </w:r>
      <w:r>
        <w:t>(таблицы,</w:t>
      </w:r>
      <w:r>
        <w:rPr>
          <w:spacing w:val="1"/>
        </w:rPr>
        <w:t xml:space="preserve"> </w:t>
      </w:r>
      <w:r>
        <w:t xml:space="preserve">диаграммы) и </w:t>
      </w:r>
      <w:r>
        <w:rPr>
          <w:i/>
        </w:rPr>
        <w:t xml:space="preserve">понимать </w:t>
      </w:r>
      <w:r>
        <w:t xml:space="preserve">представленную в них информацию; </w:t>
      </w:r>
      <w:r>
        <w:rPr>
          <w:i/>
        </w:rPr>
        <w:t xml:space="preserve">определять </w:t>
      </w:r>
      <w:r>
        <w:t>последовательность</w:t>
      </w:r>
      <w:r>
        <w:rPr>
          <w:spacing w:val="1"/>
        </w:rPr>
        <w:t xml:space="preserve"> </w:t>
      </w:r>
      <w:r>
        <w:t>главных</w:t>
      </w:r>
      <w:r>
        <w:rPr>
          <w:spacing w:val="-1"/>
        </w:rPr>
        <w:t xml:space="preserve"> </w:t>
      </w:r>
      <w:r>
        <w:t>фактов/событий в</w:t>
      </w:r>
      <w:r>
        <w:rPr>
          <w:spacing w:val="-1"/>
        </w:rPr>
        <w:t xml:space="preserve"> </w:t>
      </w:r>
      <w:r>
        <w:t>тексте;</w:t>
      </w:r>
    </w:p>
    <w:p w:rsidR="005E4155" w:rsidRDefault="005E4155" w:rsidP="005E4155">
      <w:pPr>
        <w:pStyle w:val="a5"/>
        <w:spacing w:line="292" w:lineRule="auto"/>
      </w:pPr>
      <w:r>
        <w:rPr>
          <w:b/>
        </w:rPr>
        <w:t xml:space="preserve">письменная речь: </w:t>
      </w:r>
      <w:r>
        <w:rPr>
          <w:i/>
        </w:rPr>
        <w:t xml:space="preserve">заполнять </w:t>
      </w:r>
      <w:r>
        <w:t>анкеты и формуляры, сообщая о себе основные сведения, в</w:t>
      </w:r>
      <w:r>
        <w:rPr>
          <w:spacing w:val="1"/>
        </w:rPr>
        <w:t xml:space="preserve"> </w:t>
      </w:r>
      <w:r>
        <w:t xml:space="preserve">соответствии с нормами, принятыми в стране/странах изучаемого языка; </w:t>
      </w:r>
      <w:r>
        <w:rPr>
          <w:i/>
        </w:rPr>
        <w:t xml:space="preserve">писать </w:t>
      </w:r>
      <w:r>
        <w:t>электронное</w:t>
      </w:r>
      <w:r>
        <w:rPr>
          <w:spacing w:val="1"/>
        </w:rPr>
        <w:t xml:space="preserve"> </w:t>
      </w:r>
      <w:r>
        <w:t>сообщение</w:t>
      </w:r>
      <w:r>
        <w:rPr>
          <w:spacing w:val="-5"/>
        </w:rPr>
        <w:t xml:space="preserve"> </w:t>
      </w:r>
      <w:r>
        <w:t>личного</w:t>
      </w:r>
      <w:r>
        <w:rPr>
          <w:spacing w:val="-4"/>
        </w:rPr>
        <w:t xml:space="preserve"> </w:t>
      </w:r>
      <w:r>
        <w:t>характера,</w:t>
      </w:r>
      <w:r>
        <w:rPr>
          <w:spacing w:val="-4"/>
        </w:rPr>
        <w:t xml:space="preserve"> </w:t>
      </w:r>
      <w:r>
        <w:t>соблюдая</w:t>
      </w:r>
      <w:r>
        <w:rPr>
          <w:spacing w:val="-5"/>
        </w:rPr>
        <w:t xml:space="preserve"> </w:t>
      </w:r>
      <w:r>
        <w:t>речевой</w:t>
      </w:r>
      <w:r>
        <w:rPr>
          <w:spacing w:val="-4"/>
        </w:rPr>
        <w:t xml:space="preserve"> </w:t>
      </w:r>
      <w:r>
        <w:t>этикет,</w:t>
      </w:r>
      <w:r>
        <w:rPr>
          <w:spacing w:val="-4"/>
        </w:rPr>
        <w:t xml:space="preserve"> </w:t>
      </w:r>
      <w:r>
        <w:t>принятый</w:t>
      </w:r>
      <w:r>
        <w:rPr>
          <w:spacing w:val="-5"/>
        </w:rPr>
        <w:t xml:space="preserve"> </w:t>
      </w:r>
      <w:r>
        <w:t>в</w:t>
      </w:r>
      <w:r>
        <w:rPr>
          <w:spacing w:val="-5"/>
        </w:rPr>
        <w:t xml:space="preserve"> </w:t>
      </w:r>
      <w:r>
        <w:t>стране/странах</w:t>
      </w:r>
      <w:r>
        <w:rPr>
          <w:spacing w:val="-4"/>
        </w:rPr>
        <w:t xml:space="preserve"> </w:t>
      </w:r>
      <w:r>
        <w:t>изучаемого</w:t>
      </w:r>
      <w:r>
        <w:rPr>
          <w:spacing w:val="-4"/>
        </w:rPr>
        <w:t xml:space="preserve"> </w:t>
      </w:r>
      <w:r>
        <w:t>языка</w:t>
      </w:r>
    </w:p>
    <w:p w:rsidR="005E4155" w:rsidRDefault="005E4155" w:rsidP="005E4155">
      <w:pPr>
        <w:pStyle w:val="a5"/>
        <w:spacing w:before="62" w:line="292" w:lineRule="auto"/>
        <w:ind w:right="740" w:firstLine="0"/>
        <w:jc w:val="both"/>
      </w:pPr>
      <w:r>
        <w:t xml:space="preserve">(объём сообщения — до 110 слов); </w:t>
      </w:r>
      <w:r>
        <w:rPr>
          <w:i/>
        </w:rPr>
        <w:t xml:space="preserve">создавать </w:t>
      </w:r>
      <w:r>
        <w:t>небольшое письменное высказывание с опорой на</w:t>
      </w:r>
      <w:r>
        <w:rPr>
          <w:spacing w:val="-57"/>
        </w:rPr>
        <w:t xml:space="preserve"> </w:t>
      </w:r>
      <w:r>
        <w:t>образец, план, таблицу и/или прочитанный/прослушанный текст (объём высказывания — до 110</w:t>
      </w:r>
      <w:r>
        <w:rPr>
          <w:spacing w:val="-58"/>
        </w:rPr>
        <w:t xml:space="preserve"> </w:t>
      </w:r>
      <w:r>
        <w:t>слов);</w:t>
      </w:r>
    </w:p>
    <w:p w:rsidR="005E4155" w:rsidRDefault="005E4155" w:rsidP="005E4155">
      <w:pPr>
        <w:pStyle w:val="a7"/>
        <w:numPr>
          <w:ilvl w:val="0"/>
          <w:numId w:val="14"/>
        </w:numPr>
        <w:tabs>
          <w:tab w:val="left" w:pos="551"/>
        </w:tabs>
        <w:spacing w:before="118" w:line="292" w:lineRule="auto"/>
        <w:ind w:left="106" w:right="202" w:firstLine="180"/>
        <w:rPr>
          <w:sz w:val="24"/>
        </w:rPr>
      </w:pPr>
      <w:r>
        <w:rPr>
          <w:i/>
          <w:sz w:val="24"/>
        </w:rPr>
        <w:t xml:space="preserve">владеть </w:t>
      </w:r>
      <w:r>
        <w:rPr>
          <w:b/>
          <w:sz w:val="24"/>
        </w:rPr>
        <w:t xml:space="preserve">фонетическими </w:t>
      </w:r>
      <w:r>
        <w:rPr>
          <w:sz w:val="24"/>
        </w:rPr>
        <w:t xml:space="preserve">навыками: </w:t>
      </w:r>
      <w:r>
        <w:rPr>
          <w:i/>
          <w:sz w:val="24"/>
        </w:rPr>
        <w:t xml:space="preserve">различать на слух </w:t>
      </w:r>
      <w:r>
        <w:rPr>
          <w:sz w:val="24"/>
        </w:rPr>
        <w:t>и адекватно, 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ритмико-</w:t>
      </w:r>
      <w:r>
        <w:rPr>
          <w:spacing w:val="1"/>
          <w:sz w:val="24"/>
        </w:rPr>
        <w:t xml:space="preserve"> </w:t>
      </w:r>
      <w:r>
        <w:rPr>
          <w:sz w:val="24"/>
        </w:rPr>
        <w:t xml:space="preserve">интонационных особенностей, в том числе </w:t>
      </w:r>
      <w:r>
        <w:rPr>
          <w:i/>
          <w:sz w:val="24"/>
        </w:rPr>
        <w:t xml:space="preserve">применять правила </w:t>
      </w:r>
      <w:r>
        <w:rPr>
          <w:sz w:val="24"/>
        </w:rPr>
        <w:t>отсутствия фразового ударения на</w:t>
      </w:r>
      <w:r>
        <w:rPr>
          <w:spacing w:val="1"/>
          <w:sz w:val="24"/>
        </w:rPr>
        <w:t xml:space="preserve"> </w:t>
      </w:r>
      <w:r>
        <w:rPr>
          <w:sz w:val="24"/>
        </w:rPr>
        <w:t xml:space="preserve">служебных словах; владеть правилами чтения и выразительно </w:t>
      </w:r>
      <w:r>
        <w:rPr>
          <w:i/>
          <w:sz w:val="24"/>
        </w:rPr>
        <w:t xml:space="preserve">читать вслух </w:t>
      </w:r>
      <w:r>
        <w:rPr>
          <w:sz w:val="24"/>
        </w:rPr>
        <w:t>небольшие тексты</w:t>
      </w:r>
      <w:r>
        <w:rPr>
          <w:spacing w:val="1"/>
          <w:sz w:val="24"/>
        </w:rPr>
        <w:t xml:space="preserve"> </w:t>
      </w:r>
      <w:r>
        <w:rPr>
          <w:sz w:val="24"/>
        </w:rPr>
        <w:t>объёмом до 110 слов, построенные на изученном языковом материале, с соблюдением правил чтения</w:t>
      </w:r>
      <w:r>
        <w:rPr>
          <w:spacing w:val="-57"/>
          <w:sz w:val="24"/>
        </w:rPr>
        <w:t xml:space="preserve"> </w:t>
      </w:r>
      <w:r>
        <w:rPr>
          <w:sz w:val="24"/>
        </w:rPr>
        <w:t xml:space="preserve">и соответствующей интонацией, демонстрирующей понимание текста; </w:t>
      </w:r>
      <w:r>
        <w:rPr>
          <w:i/>
          <w:sz w:val="24"/>
        </w:rPr>
        <w:t xml:space="preserve">читать </w:t>
      </w:r>
      <w:r>
        <w:rPr>
          <w:sz w:val="24"/>
        </w:rPr>
        <w:t>новые слова согласно</w:t>
      </w:r>
      <w:r>
        <w:rPr>
          <w:spacing w:val="-57"/>
          <w:sz w:val="24"/>
        </w:rPr>
        <w:t xml:space="preserve"> </w:t>
      </w:r>
      <w:r>
        <w:rPr>
          <w:sz w:val="24"/>
        </w:rPr>
        <w:t>основным</w:t>
      </w:r>
      <w:r>
        <w:rPr>
          <w:spacing w:val="-1"/>
          <w:sz w:val="24"/>
        </w:rPr>
        <w:t xml:space="preserve"> </w:t>
      </w:r>
      <w:r>
        <w:rPr>
          <w:sz w:val="24"/>
        </w:rPr>
        <w:t>правилам чтения;</w:t>
      </w:r>
    </w:p>
    <w:p w:rsidR="005E4155" w:rsidRDefault="005E4155" w:rsidP="005E4155">
      <w:pPr>
        <w:spacing w:line="272" w:lineRule="exact"/>
        <w:ind w:left="286"/>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5E4155" w:rsidRDefault="005E4155" w:rsidP="005E4155">
      <w:pPr>
        <w:pStyle w:val="a5"/>
        <w:spacing w:before="60" w:line="292" w:lineRule="auto"/>
        <w:ind w:right="414"/>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1"/>
        </w:rPr>
        <w:t xml:space="preserve"> </w:t>
      </w:r>
      <w:r>
        <w:t>оформлять</w:t>
      </w:r>
      <w:r>
        <w:rPr>
          <w:spacing w:val="-1"/>
        </w:rPr>
        <w:t xml:space="preserve"> </w:t>
      </w:r>
      <w:r>
        <w:t>электронное</w:t>
      </w:r>
      <w:r>
        <w:rPr>
          <w:spacing w:val="-1"/>
        </w:rPr>
        <w:t xml:space="preserve"> </w:t>
      </w:r>
      <w:r>
        <w:t>сообщение личного характера;</w:t>
      </w:r>
    </w:p>
    <w:p w:rsidR="005E4155" w:rsidRDefault="005E4155" w:rsidP="005E4155">
      <w:pPr>
        <w:pStyle w:val="a7"/>
        <w:numPr>
          <w:ilvl w:val="0"/>
          <w:numId w:val="14"/>
        </w:numPr>
        <w:tabs>
          <w:tab w:val="left" w:pos="551"/>
        </w:tabs>
        <w:spacing w:before="118" w:line="292" w:lineRule="auto"/>
        <w:ind w:left="106" w:right="264" w:firstLine="180"/>
        <w:rPr>
          <w:sz w:val="24"/>
        </w:rPr>
      </w:pPr>
      <w:r>
        <w:rPr>
          <w:i/>
          <w:sz w:val="24"/>
        </w:rPr>
        <w:t xml:space="preserve">распознавать </w:t>
      </w:r>
      <w:r>
        <w:rPr>
          <w:sz w:val="24"/>
        </w:rPr>
        <w:t>в звучащем и письменном тексте 1250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1050 лексических единиц,</w:t>
      </w:r>
      <w:r>
        <w:rPr>
          <w:spacing w:val="1"/>
          <w:sz w:val="24"/>
        </w:rPr>
        <w:t xml:space="preserve"> </w:t>
      </w:r>
      <w:r>
        <w:rPr>
          <w:sz w:val="24"/>
        </w:rPr>
        <w:t>обслуживающих ситуации общения в рамках тематического содержания, с соблюдением</w:t>
      </w:r>
      <w:r>
        <w:rPr>
          <w:spacing w:val="1"/>
          <w:sz w:val="24"/>
        </w:rPr>
        <w:t xml:space="preserve"> </w:t>
      </w:r>
      <w:r>
        <w:rPr>
          <w:sz w:val="24"/>
        </w:rPr>
        <w:t>существующих</w:t>
      </w:r>
      <w:r>
        <w:rPr>
          <w:spacing w:val="-1"/>
          <w:sz w:val="24"/>
        </w:rPr>
        <w:t xml:space="preserve"> </w:t>
      </w:r>
      <w:r>
        <w:rPr>
          <w:sz w:val="24"/>
        </w:rPr>
        <w:t>норм лексической сочетаемости;</w:t>
      </w:r>
    </w:p>
    <w:p w:rsidR="005E4155" w:rsidRDefault="005E4155" w:rsidP="005E4155">
      <w:pPr>
        <w:pStyle w:val="a5"/>
        <w:spacing w:line="292" w:lineRule="auto"/>
      </w:pPr>
      <w:r>
        <w:rPr>
          <w:i/>
        </w:rPr>
        <w:t xml:space="preserve">распознавать и употреблять </w:t>
      </w:r>
      <w:r>
        <w:t>в устной и письменной речи родственные слова, образованные с</w:t>
      </w:r>
      <w:r>
        <w:rPr>
          <w:spacing w:val="1"/>
        </w:rPr>
        <w:t xml:space="preserve"> </w:t>
      </w:r>
      <w:r>
        <w:t>использованием</w:t>
      </w:r>
      <w:r>
        <w:rPr>
          <w:spacing w:val="-5"/>
        </w:rPr>
        <w:t xml:space="preserve"> </w:t>
      </w:r>
      <w:r>
        <w:t>аффиксации:</w:t>
      </w:r>
      <w:r>
        <w:rPr>
          <w:spacing w:val="-6"/>
        </w:rPr>
        <w:t xml:space="preserve"> </w:t>
      </w:r>
      <w:r>
        <w:t>имена</w:t>
      </w:r>
      <w:r>
        <w:rPr>
          <w:spacing w:val="-4"/>
        </w:rPr>
        <w:t xml:space="preserve"> </w:t>
      </w:r>
      <w:r>
        <w:t>существительные</w:t>
      </w:r>
      <w:r>
        <w:rPr>
          <w:spacing w:val="-5"/>
        </w:rPr>
        <w:t xml:space="preserve"> </w:t>
      </w:r>
      <w:r>
        <w:t>с</w:t>
      </w:r>
      <w:r>
        <w:rPr>
          <w:spacing w:val="-5"/>
        </w:rPr>
        <w:t xml:space="preserve"> </w:t>
      </w:r>
      <w:r>
        <w:t>помощью</w:t>
      </w:r>
      <w:r>
        <w:rPr>
          <w:spacing w:val="-6"/>
        </w:rPr>
        <w:t xml:space="preserve"> </w:t>
      </w:r>
      <w:r>
        <w:t>суффиксов</w:t>
      </w:r>
      <w:r>
        <w:rPr>
          <w:spacing w:val="-5"/>
        </w:rPr>
        <w:t xml:space="preserve"> </w:t>
      </w:r>
      <w:r>
        <w:t>-ity,</w:t>
      </w:r>
      <w:r>
        <w:rPr>
          <w:spacing w:val="-5"/>
        </w:rPr>
        <w:t xml:space="preserve"> </w:t>
      </w:r>
      <w:r>
        <w:t>-ship,</w:t>
      </w:r>
      <w:r>
        <w:rPr>
          <w:spacing w:val="-5"/>
        </w:rPr>
        <w:t xml:space="preserve"> </w:t>
      </w:r>
      <w:r>
        <w:t>-ance/-ence;</w:t>
      </w:r>
      <w:r>
        <w:rPr>
          <w:spacing w:val="-57"/>
        </w:rPr>
        <w:t xml:space="preserve"> </w:t>
      </w:r>
      <w:r>
        <w:t>имена</w:t>
      </w:r>
      <w:r>
        <w:rPr>
          <w:spacing w:val="-1"/>
        </w:rPr>
        <w:t xml:space="preserve"> </w:t>
      </w:r>
      <w:r>
        <w:t>прилагательные с помощью</w:t>
      </w:r>
      <w:r>
        <w:rPr>
          <w:spacing w:val="-1"/>
        </w:rPr>
        <w:t xml:space="preserve"> </w:t>
      </w:r>
      <w:r>
        <w:t>префикса</w:t>
      </w:r>
      <w:r>
        <w:rPr>
          <w:spacing w:val="-1"/>
        </w:rPr>
        <w:t xml:space="preserve"> </w:t>
      </w:r>
      <w:r>
        <w:t>inter-;</w:t>
      </w:r>
    </w:p>
    <w:p w:rsidR="005E4155" w:rsidRDefault="005E4155" w:rsidP="005E4155">
      <w:pPr>
        <w:pStyle w:val="a5"/>
        <w:spacing w:line="292" w:lineRule="auto"/>
        <w:ind w:right="287"/>
      </w:pPr>
      <w:r>
        <w:rPr>
          <w:i/>
        </w:rPr>
        <w:t xml:space="preserve">распознавать и употреблять </w:t>
      </w:r>
      <w:r>
        <w:t>в устной и письменной речи родственные слова, образованные с</w:t>
      </w:r>
      <w:r>
        <w:rPr>
          <w:spacing w:val="1"/>
        </w:rPr>
        <w:t xml:space="preserve"> </w:t>
      </w:r>
      <w:r>
        <w:t>помощью конверсии (имя существительное от неопределённой формы глагола (to walk — a walk),</w:t>
      </w:r>
      <w:r>
        <w:rPr>
          <w:spacing w:val="1"/>
        </w:rPr>
        <w:t xml:space="preserve"> </w:t>
      </w:r>
      <w:r>
        <w:t>глагол от имени существительного (a present — to present), имя существительное от прилагательного</w:t>
      </w:r>
      <w:r>
        <w:rPr>
          <w:spacing w:val="-58"/>
        </w:rPr>
        <w:t xml:space="preserve"> </w:t>
      </w:r>
      <w:r>
        <w:t>(rich</w:t>
      </w:r>
      <w:r>
        <w:rPr>
          <w:spacing w:val="-1"/>
        </w:rPr>
        <w:t xml:space="preserve"> </w:t>
      </w:r>
      <w:r>
        <w:t>— the rich);</w:t>
      </w:r>
    </w:p>
    <w:p w:rsidR="005E4155" w:rsidRDefault="005E4155" w:rsidP="005E4155">
      <w:pPr>
        <w:pStyle w:val="a5"/>
        <w:spacing w:line="292" w:lineRule="auto"/>
        <w:ind w:right="1113"/>
      </w:pPr>
      <w:r>
        <w:rPr>
          <w:i/>
        </w:rPr>
        <w:t xml:space="preserve">распознавать и употреблять </w:t>
      </w:r>
      <w:r>
        <w:t>в устной и письменной речи изученные многозначные слова,</w:t>
      </w:r>
      <w:r>
        <w:rPr>
          <w:spacing w:val="-57"/>
        </w:rPr>
        <w:t xml:space="preserve"> </w:t>
      </w:r>
      <w:r>
        <w:t>синонимы,</w:t>
      </w:r>
      <w:r>
        <w:rPr>
          <w:spacing w:val="-3"/>
        </w:rPr>
        <w:t xml:space="preserve"> </w:t>
      </w:r>
      <w:r>
        <w:t>антонимы;</w:t>
      </w:r>
      <w:r>
        <w:rPr>
          <w:spacing w:val="-4"/>
        </w:rPr>
        <w:t xml:space="preserve"> </w:t>
      </w:r>
      <w:r>
        <w:t>наиболее</w:t>
      </w:r>
      <w:r>
        <w:rPr>
          <w:spacing w:val="-3"/>
        </w:rPr>
        <w:t xml:space="preserve"> </w:t>
      </w:r>
      <w:r>
        <w:t>частотные</w:t>
      </w:r>
      <w:r>
        <w:rPr>
          <w:spacing w:val="-3"/>
        </w:rPr>
        <w:t xml:space="preserve"> </w:t>
      </w:r>
      <w:r>
        <w:t>фразовые</w:t>
      </w:r>
      <w:r>
        <w:rPr>
          <w:spacing w:val="-3"/>
        </w:rPr>
        <w:t xml:space="preserve"> </w:t>
      </w:r>
      <w:r>
        <w:t>глаголы;</w:t>
      </w:r>
      <w:r>
        <w:rPr>
          <w:spacing w:val="-4"/>
        </w:rPr>
        <w:t xml:space="preserve"> </w:t>
      </w:r>
      <w:r>
        <w:t>сокращения</w:t>
      </w:r>
      <w:r>
        <w:rPr>
          <w:spacing w:val="54"/>
        </w:rPr>
        <w:t xml:space="preserve"> </w:t>
      </w:r>
      <w:r>
        <w:t>и</w:t>
      </w:r>
      <w:r>
        <w:rPr>
          <w:spacing w:val="54"/>
        </w:rPr>
        <w:t xml:space="preserve"> </w:t>
      </w:r>
      <w:r>
        <w:t>аббревиатуры;</w:t>
      </w:r>
    </w:p>
    <w:p w:rsidR="005E4155" w:rsidRDefault="005E4155" w:rsidP="005E4155">
      <w:pPr>
        <w:pStyle w:val="a5"/>
        <w:spacing w:line="292" w:lineRule="auto"/>
        <w:ind w:right="482"/>
      </w:pPr>
      <w:r>
        <w:rPr>
          <w:i/>
        </w:rPr>
        <w:t xml:space="preserve">распознавать и употреблять </w:t>
      </w:r>
      <w:r>
        <w:t>в устной и письменной речи различные средства связи в тексте для</w:t>
      </w:r>
      <w:r>
        <w:rPr>
          <w:spacing w:val="-57"/>
        </w:rPr>
        <w:t xml:space="preserve"> </w:t>
      </w:r>
      <w:r>
        <w:t>обеспечения</w:t>
      </w:r>
      <w:r>
        <w:rPr>
          <w:spacing w:val="-2"/>
        </w:rPr>
        <w:t xml:space="preserve"> </w:t>
      </w:r>
      <w:r>
        <w:t>логичности и целостности</w:t>
      </w:r>
      <w:r>
        <w:rPr>
          <w:spacing w:val="-1"/>
        </w:rPr>
        <w:t xml:space="preserve"> </w:t>
      </w:r>
      <w:r>
        <w:t>высказывания;</w:t>
      </w:r>
    </w:p>
    <w:p w:rsidR="005E4155" w:rsidRDefault="005E4155" w:rsidP="005E4155">
      <w:pPr>
        <w:pStyle w:val="a7"/>
        <w:numPr>
          <w:ilvl w:val="0"/>
          <w:numId w:val="14"/>
        </w:numPr>
        <w:tabs>
          <w:tab w:val="left" w:pos="551"/>
        </w:tabs>
        <w:spacing w:before="111" w:line="292" w:lineRule="auto"/>
        <w:ind w:left="106" w:right="176" w:firstLine="180"/>
        <w:rPr>
          <w:sz w:val="24"/>
        </w:rPr>
      </w:pPr>
      <w:r>
        <w:rPr>
          <w:i/>
          <w:sz w:val="24"/>
        </w:rPr>
        <w:t>знать</w:t>
      </w:r>
      <w:r>
        <w:rPr>
          <w:i/>
          <w:spacing w:val="-4"/>
          <w:sz w:val="24"/>
        </w:rPr>
        <w:t xml:space="preserve"> </w:t>
      </w:r>
      <w:r>
        <w:rPr>
          <w:i/>
          <w:sz w:val="24"/>
        </w:rPr>
        <w:t>и</w:t>
      </w:r>
      <w:r>
        <w:rPr>
          <w:i/>
          <w:spacing w:val="-4"/>
          <w:sz w:val="24"/>
        </w:rPr>
        <w:t xml:space="preserve"> </w:t>
      </w:r>
      <w:r>
        <w:rPr>
          <w:i/>
          <w:sz w:val="24"/>
        </w:rPr>
        <w:t>понимать</w:t>
      </w:r>
      <w:r>
        <w:rPr>
          <w:i/>
          <w:spacing w:val="-8"/>
          <w:sz w:val="24"/>
        </w:rPr>
        <w:t xml:space="preserve"> </w:t>
      </w:r>
      <w:r>
        <w:rPr>
          <w:sz w:val="24"/>
        </w:rPr>
        <w:t>особенностей</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4"/>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5E4155" w:rsidRDefault="005E4155" w:rsidP="005E4155">
      <w:pPr>
        <w:spacing w:line="275" w:lineRule="exact"/>
        <w:ind w:left="286"/>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5E4155" w:rsidRDefault="005E4155" w:rsidP="005E4155">
      <w:pPr>
        <w:pStyle w:val="a7"/>
        <w:numPr>
          <w:ilvl w:val="0"/>
          <w:numId w:val="13"/>
        </w:numPr>
        <w:tabs>
          <w:tab w:val="left" w:pos="426"/>
        </w:tabs>
        <w:spacing w:before="60"/>
        <w:ind w:left="426"/>
        <w:rPr>
          <w:sz w:val="24"/>
        </w:rPr>
      </w:pPr>
      <w:r>
        <w:rPr>
          <w:sz w:val="24"/>
        </w:rPr>
        <w:t>предложения</w:t>
      </w:r>
      <w:r>
        <w:rPr>
          <w:spacing w:val="-5"/>
          <w:sz w:val="24"/>
        </w:rPr>
        <w:t xml:space="preserve"> </w:t>
      </w:r>
      <w:r>
        <w:rPr>
          <w:sz w:val="24"/>
        </w:rPr>
        <w:t>со</w:t>
      </w:r>
      <w:r>
        <w:rPr>
          <w:spacing w:val="-4"/>
          <w:sz w:val="24"/>
        </w:rPr>
        <w:t xml:space="preserve"> </w:t>
      </w:r>
      <w:r>
        <w:rPr>
          <w:sz w:val="24"/>
        </w:rPr>
        <w:t>сложным</w:t>
      </w:r>
      <w:r>
        <w:rPr>
          <w:spacing w:val="-4"/>
          <w:sz w:val="24"/>
        </w:rPr>
        <w:t xml:space="preserve"> </w:t>
      </w:r>
      <w:r>
        <w:rPr>
          <w:sz w:val="24"/>
        </w:rPr>
        <w:t>дополнением</w:t>
      </w:r>
      <w:r>
        <w:rPr>
          <w:spacing w:val="-4"/>
          <w:sz w:val="24"/>
        </w:rPr>
        <w:t xml:space="preserve"> </w:t>
      </w:r>
      <w:r>
        <w:rPr>
          <w:sz w:val="24"/>
        </w:rPr>
        <w:t>(Complex</w:t>
      </w:r>
      <w:r>
        <w:rPr>
          <w:spacing w:val="-3"/>
          <w:sz w:val="24"/>
        </w:rPr>
        <w:t xml:space="preserve"> </w:t>
      </w:r>
      <w:r>
        <w:rPr>
          <w:sz w:val="24"/>
        </w:rPr>
        <w:t>Object);</w:t>
      </w:r>
    </w:p>
    <w:p w:rsidR="005E4155" w:rsidRDefault="005E4155" w:rsidP="005E4155">
      <w:pPr>
        <w:pStyle w:val="a7"/>
        <w:numPr>
          <w:ilvl w:val="0"/>
          <w:numId w:val="13"/>
        </w:numPr>
        <w:tabs>
          <w:tab w:val="left" w:pos="426"/>
        </w:tabs>
        <w:spacing w:before="61"/>
        <w:ind w:left="426"/>
        <w:rPr>
          <w:sz w:val="24"/>
        </w:rPr>
      </w:pPr>
      <w:r>
        <w:rPr>
          <w:sz w:val="24"/>
        </w:rPr>
        <w:t>все</w:t>
      </w:r>
      <w:r>
        <w:rPr>
          <w:spacing w:val="-4"/>
          <w:sz w:val="24"/>
        </w:rPr>
        <w:t xml:space="preserve"> </w:t>
      </w:r>
      <w:r>
        <w:rPr>
          <w:sz w:val="24"/>
        </w:rPr>
        <w:t>типы</w:t>
      </w:r>
      <w:r>
        <w:rPr>
          <w:spacing w:val="-3"/>
          <w:sz w:val="24"/>
        </w:rPr>
        <w:t xml:space="preserve"> </w:t>
      </w:r>
      <w:r>
        <w:rPr>
          <w:sz w:val="24"/>
        </w:rPr>
        <w:t>вопросительных</w:t>
      </w:r>
      <w:r>
        <w:rPr>
          <w:spacing w:val="-3"/>
          <w:sz w:val="24"/>
        </w:rPr>
        <w:t xml:space="preserve"> </w:t>
      </w:r>
      <w:r>
        <w:rPr>
          <w:sz w:val="24"/>
        </w:rPr>
        <w:t>предложений</w:t>
      </w:r>
      <w:r>
        <w:rPr>
          <w:spacing w:val="-4"/>
          <w:sz w:val="24"/>
        </w:rPr>
        <w:t xml:space="preserve"> </w:t>
      </w:r>
      <w:r>
        <w:rPr>
          <w:sz w:val="24"/>
        </w:rPr>
        <w:t>в</w:t>
      </w:r>
      <w:r>
        <w:rPr>
          <w:spacing w:val="-4"/>
          <w:sz w:val="24"/>
        </w:rPr>
        <w:t xml:space="preserve"> </w:t>
      </w:r>
      <w:r>
        <w:rPr>
          <w:sz w:val="24"/>
        </w:rPr>
        <w:t>Past</w:t>
      </w:r>
      <w:r>
        <w:rPr>
          <w:spacing w:val="-4"/>
          <w:sz w:val="24"/>
        </w:rPr>
        <w:t xml:space="preserve"> </w:t>
      </w:r>
      <w:r>
        <w:rPr>
          <w:sz w:val="24"/>
        </w:rPr>
        <w:t>Perfect</w:t>
      </w:r>
      <w:r>
        <w:rPr>
          <w:spacing w:val="-4"/>
          <w:sz w:val="24"/>
        </w:rPr>
        <w:t xml:space="preserve"> </w:t>
      </w:r>
      <w:r>
        <w:rPr>
          <w:sz w:val="24"/>
        </w:rPr>
        <w:t>Tense;</w:t>
      </w:r>
    </w:p>
    <w:p w:rsidR="005E4155" w:rsidRDefault="005E4155" w:rsidP="005E4155">
      <w:pPr>
        <w:pStyle w:val="a7"/>
        <w:numPr>
          <w:ilvl w:val="0"/>
          <w:numId w:val="13"/>
        </w:numPr>
        <w:tabs>
          <w:tab w:val="left" w:pos="426"/>
        </w:tabs>
        <w:spacing w:before="60" w:line="292" w:lineRule="auto"/>
        <w:ind w:right="1097" w:firstLine="180"/>
        <w:rPr>
          <w:sz w:val="24"/>
        </w:rPr>
      </w:pPr>
      <w:r>
        <w:rPr>
          <w:sz w:val="24"/>
        </w:rPr>
        <w:lastRenderedPageBreak/>
        <w:t>повествовательные</w:t>
      </w:r>
      <w:r>
        <w:rPr>
          <w:spacing w:val="-6"/>
          <w:sz w:val="24"/>
        </w:rPr>
        <w:t xml:space="preserve"> </w:t>
      </w:r>
      <w:r>
        <w:rPr>
          <w:sz w:val="24"/>
        </w:rPr>
        <w:t>(утвердительные</w:t>
      </w:r>
      <w:r>
        <w:rPr>
          <w:spacing w:val="-6"/>
          <w:sz w:val="24"/>
        </w:rPr>
        <w:t xml:space="preserve"> </w:t>
      </w:r>
      <w:r>
        <w:rPr>
          <w:sz w:val="24"/>
        </w:rPr>
        <w:t>и</w:t>
      </w:r>
      <w:r>
        <w:rPr>
          <w:spacing w:val="-6"/>
          <w:sz w:val="24"/>
        </w:rPr>
        <w:t xml:space="preserve"> </w:t>
      </w:r>
      <w:r>
        <w:rPr>
          <w:sz w:val="24"/>
        </w:rPr>
        <w:t>отрицательные),</w:t>
      </w:r>
      <w:r>
        <w:rPr>
          <w:spacing w:val="-6"/>
          <w:sz w:val="24"/>
        </w:rPr>
        <w:t xml:space="preserve"> </w:t>
      </w:r>
      <w:r>
        <w:rPr>
          <w:sz w:val="24"/>
        </w:rPr>
        <w:t>вопросительные</w:t>
      </w:r>
      <w:r>
        <w:rPr>
          <w:spacing w:val="-6"/>
          <w:sz w:val="24"/>
        </w:rPr>
        <w:t xml:space="preserve"> </w:t>
      </w:r>
      <w:r>
        <w:rPr>
          <w:sz w:val="24"/>
        </w:rPr>
        <w:t>и</w:t>
      </w:r>
      <w:r>
        <w:rPr>
          <w:spacing w:val="-6"/>
          <w:sz w:val="24"/>
        </w:rPr>
        <w:t xml:space="preserve"> </w:t>
      </w:r>
      <w:r>
        <w:rPr>
          <w:sz w:val="24"/>
        </w:rPr>
        <w:t>побудительные</w:t>
      </w:r>
      <w:r>
        <w:rPr>
          <w:spacing w:val="-57"/>
          <w:sz w:val="24"/>
        </w:rPr>
        <w:t xml:space="preserve"> </w:t>
      </w:r>
      <w:r>
        <w:rPr>
          <w:sz w:val="24"/>
        </w:rPr>
        <w:t>предложения</w:t>
      </w:r>
      <w:r>
        <w:rPr>
          <w:spacing w:val="-2"/>
          <w:sz w:val="24"/>
        </w:rPr>
        <w:t xml:space="preserve"> </w:t>
      </w:r>
      <w:r>
        <w:rPr>
          <w:sz w:val="24"/>
        </w:rPr>
        <w:t>в</w:t>
      </w:r>
      <w:r>
        <w:rPr>
          <w:spacing w:val="-1"/>
          <w:sz w:val="24"/>
        </w:rPr>
        <w:t xml:space="preserve"> </w:t>
      </w:r>
      <w:r>
        <w:rPr>
          <w:sz w:val="24"/>
        </w:rPr>
        <w:t>косвенной</w:t>
      </w:r>
      <w:r>
        <w:rPr>
          <w:spacing w:val="-1"/>
          <w:sz w:val="24"/>
        </w:rPr>
        <w:t xml:space="preserve"> </w:t>
      </w:r>
      <w:r>
        <w:rPr>
          <w:sz w:val="24"/>
        </w:rPr>
        <w:t>речи в</w:t>
      </w:r>
      <w:r>
        <w:rPr>
          <w:spacing w:val="-2"/>
          <w:sz w:val="24"/>
        </w:rPr>
        <w:t xml:space="preserve"> </w:t>
      </w:r>
      <w:r>
        <w:rPr>
          <w:sz w:val="24"/>
        </w:rPr>
        <w:t>настоящем и</w:t>
      </w:r>
      <w:r>
        <w:rPr>
          <w:spacing w:val="-1"/>
          <w:sz w:val="24"/>
        </w:rPr>
        <w:t xml:space="preserve"> </w:t>
      </w:r>
      <w:r>
        <w:rPr>
          <w:sz w:val="24"/>
        </w:rPr>
        <w:t>прошедшем времени;</w:t>
      </w:r>
    </w:p>
    <w:p w:rsidR="005E4155" w:rsidRDefault="005E4155" w:rsidP="005E4155">
      <w:pPr>
        <w:pStyle w:val="a7"/>
        <w:numPr>
          <w:ilvl w:val="0"/>
          <w:numId w:val="13"/>
        </w:numPr>
        <w:tabs>
          <w:tab w:val="left" w:pos="426"/>
        </w:tabs>
        <w:spacing w:line="275" w:lineRule="exact"/>
        <w:ind w:left="426"/>
        <w:rPr>
          <w:sz w:val="24"/>
        </w:rPr>
      </w:pPr>
      <w:r>
        <w:rPr>
          <w:sz w:val="24"/>
        </w:rPr>
        <w:t>согласование</w:t>
      </w:r>
      <w:r>
        <w:rPr>
          <w:spacing w:val="-4"/>
          <w:sz w:val="24"/>
        </w:rPr>
        <w:t xml:space="preserve"> </w:t>
      </w:r>
      <w:r>
        <w:rPr>
          <w:sz w:val="24"/>
        </w:rPr>
        <w:t>времён</w:t>
      </w:r>
      <w:r>
        <w:rPr>
          <w:spacing w:val="-3"/>
          <w:sz w:val="24"/>
        </w:rPr>
        <w:t xml:space="preserve"> </w:t>
      </w:r>
      <w:r>
        <w:rPr>
          <w:sz w:val="24"/>
        </w:rPr>
        <w:t>в</w:t>
      </w:r>
      <w:r>
        <w:rPr>
          <w:spacing w:val="-4"/>
          <w:sz w:val="24"/>
        </w:rPr>
        <w:t xml:space="preserve"> </w:t>
      </w:r>
      <w:r>
        <w:rPr>
          <w:sz w:val="24"/>
        </w:rPr>
        <w:t>рамках</w:t>
      </w:r>
      <w:r>
        <w:rPr>
          <w:spacing w:val="-4"/>
          <w:sz w:val="24"/>
        </w:rPr>
        <w:t xml:space="preserve"> </w:t>
      </w:r>
      <w:r>
        <w:rPr>
          <w:sz w:val="24"/>
        </w:rPr>
        <w:t>сложного</w:t>
      </w:r>
      <w:r>
        <w:rPr>
          <w:spacing w:val="-3"/>
          <w:sz w:val="24"/>
        </w:rPr>
        <w:t xml:space="preserve"> </w:t>
      </w:r>
      <w:r>
        <w:rPr>
          <w:sz w:val="24"/>
        </w:rPr>
        <w:t>предложения;</w:t>
      </w:r>
    </w:p>
    <w:p w:rsidR="005E4155" w:rsidRDefault="005E4155" w:rsidP="005E4155">
      <w:pPr>
        <w:pStyle w:val="a7"/>
        <w:numPr>
          <w:ilvl w:val="0"/>
          <w:numId w:val="13"/>
        </w:numPr>
        <w:tabs>
          <w:tab w:val="left" w:pos="426"/>
        </w:tabs>
        <w:spacing w:before="60" w:line="292" w:lineRule="auto"/>
        <w:ind w:right="605" w:firstLine="180"/>
        <w:rPr>
          <w:sz w:val="24"/>
        </w:rPr>
      </w:pPr>
      <w:r>
        <w:rPr>
          <w:sz w:val="24"/>
        </w:rPr>
        <w:t>согласование подлежащего, выраженного собирательным существительным (family, police), со</w:t>
      </w:r>
      <w:r>
        <w:rPr>
          <w:spacing w:val="-58"/>
          <w:sz w:val="24"/>
        </w:rPr>
        <w:t xml:space="preserve"> </w:t>
      </w:r>
      <w:r>
        <w:rPr>
          <w:sz w:val="24"/>
        </w:rPr>
        <w:t>сказуемым;</w:t>
      </w:r>
    </w:p>
    <w:p w:rsidR="005E4155" w:rsidRPr="00FC6DAD" w:rsidRDefault="005E4155" w:rsidP="005E4155">
      <w:pPr>
        <w:pStyle w:val="a7"/>
        <w:numPr>
          <w:ilvl w:val="0"/>
          <w:numId w:val="13"/>
        </w:numPr>
        <w:tabs>
          <w:tab w:val="left" w:pos="426"/>
        </w:tabs>
        <w:spacing w:line="275" w:lineRule="exact"/>
        <w:ind w:left="426"/>
        <w:rPr>
          <w:sz w:val="24"/>
          <w:lang w:val="en-US"/>
        </w:rPr>
      </w:pPr>
      <w:r>
        <w:rPr>
          <w:sz w:val="24"/>
        </w:rPr>
        <w:t>конструкции</w:t>
      </w:r>
      <w:r w:rsidRPr="00FC6DAD">
        <w:rPr>
          <w:spacing w:val="-3"/>
          <w:sz w:val="24"/>
          <w:lang w:val="en-US"/>
        </w:rPr>
        <w:t xml:space="preserve"> </w:t>
      </w:r>
      <w:r>
        <w:rPr>
          <w:sz w:val="24"/>
        </w:rPr>
        <w:t>с</w:t>
      </w:r>
      <w:r w:rsidRPr="00FC6DAD">
        <w:rPr>
          <w:spacing w:val="-2"/>
          <w:sz w:val="24"/>
          <w:lang w:val="en-US"/>
        </w:rPr>
        <w:t xml:space="preserve"> </w:t>
      </w:r>
      <w:r>
        <w:rPr>
          <w:sz w:val="24"/>
        </w:rPr>
        <w:t>глаголами</w:t>
      </w:r>
      <w:r w:rsidRPr="00FC6DAD">
        <w:rPr>
          <w:spacing w:val="-3"/>
          <w:sz w:val="24"/>
          <w:lang w:val="en-US"/>
        </w:rPr>
        <w:t xml:space="preserve"> </w:t>
      </w:r>
      <w:r>
        <w:rPr>
          <w:sz w:val="24"/>
        </w:rPr>
        <w:t>на</w:t>
      </w:r>
      <w:r w:rsidRPr="00FC6DAD">
        <w:rPr>
          <w:spacing w:val="-2"/>
          <w:sz w:val="24"/>
          <w:lang w:val="en-US"/>
        </w:rPr>
        <w:t xml:space="preserve"> </w:t>
      </w:r>
      <w:r w:rsidRPr="00FC6DAD">
        <w:rPr>
          <w:sz w:val="24"/>
          <w:lang w:val="en-US"/>
        </w:rPr>
        <w:t>-ing:</w:t>
      </w:r>
      <w:r w:rsidRPr="00FC6DAD">
        <w:rPr>
          <w:spacing w:val="-3"/>
          <w:sz w:val="24"/>
          <w:lang w:val="en-US"/>
        </w:rPr>
        <w:t xml:space="preserve"> </w:t>
      </w:r>
      <w:r w:rsidRPr="00FC6DAD">
        <w:rPr>
          <w:sz w:val="24"/>
          <w:lang w:val="en-US"/>
        </w:rPr>
        <w:t>to</w:t>
      </w:r>
      <w:r w:rsidRPr="00FC6DAD">
        <w:rPr>
          <w:spacing w:val="-3"/>
          <w:sz w:val="24"/>
          <w:lang w:val="en-US"/>
        </w:rPr>
        <w:t xml:space="preserve"> </w:t>
      </w:r>
      <w:r w:rsidRPr="00FC6DAD">
        <w:rPr>
          <w:sz w:val="24"/>
          <w:lang w:val="en-US"/>
        </w:rPr>
        <w:t>love/hate</w:t>
      </w:r>
      <w:r w:rsidRPr="00FC6DAD">
        <w:rPr>
          <w:spacing w:val="-2"/>
          <w:sz w:val="24"/>
          <w:lang w:val="en-US"/>
        </w:rPr>
        <w:t xml:space="preserve"> </w:t>
      </w:r>
      <w:r w:rsidRPr="00FC6DAD">
        <w:rPr>
          <w:sz w:val="24"/>
          <w:lang w:val="en-US"/>
        </w:rPr>
        <w:t>doing</w:t>
      </w:r>
      <w:r w:rsidRPr="00FC6DAD">
        <w:rPr>
          <w:spacing w:val="-2"/>
          <w:sz w:val="24"/>
          <w:lang w:val="en-US"/>
        </w:rPr>
        <w:t xml:space="preserve"> </w:t>
      </w:r>
      <w:r w:rsidRPr="00FC6DAD">
        <w:rPr>
          <w:sz w:val="24"/>
          <w:lang w:val="en-US"/>
        </w:rPr>
        <w:t>something;</w:t>
      </w:r>
    </w:p>
    <w:p w:rsidR="005E4155" w:rsidRPr="00FC6DAD" w:rsidRDefault="005E4155" w:rsidP="005E4155">
      <w:pPr>
        <w:pStyle w:val="a7"/>
        <w:numPr>
          <w:ilvl w:val="0"/>
          <w:numId w:val="13"/>
        </w:numPr>
        <w:tabs>
          <w:tab w:val="left" w:pos="426"/>
        </w:tabs>
        <w:spacing w:before="60"/>
        <w:ind w:left="426"/>
        <w:rPr>
          <w:sz w:val="24"/>
          <w:lang w:val="en-US"/>
        </w:rPr>
      </w:pPr>
      <w:r>
        <w:rPr>
          <w:sz w:val="24"/>
        </w:rPr>
        <w:t>конструкции</w:t>
      </w:r>
      <w:r w:rsidRPr="00FC6DAD">
        <w:rPr>
          <w:sz w:val="24"/>
          <w:lang w:val="en-US"/>
        </w:rPr>
        <w:t>,</w:t>
      </w:r>
      <w:r w:rsidRPr="00FC6DAD">
        <w:rPr>
          <w:spacing w:val="-5"/>
          <w:sz w:val="24"/>
          <w:lang w:val="en-US"/>
        </w:rPr>
        <w:t xml:space="preserve"> </w:t>
      </w:r>
      <w:r>
        <w:rPr>
          <w:sz w:val="24"/>
        </w:rPr>
        <w:t>содержащие</w:t>
      </w:r>
      <w:r w:rsidRPr="00FC6DAD">
        <w:rPr>
          <w:spacing w:val="-4"/>
          <w:sz w:val="24"/>
          <w:lang w:val="en-US"/>
        </w:rPr>
        <w:t xml:space="preserve"> </w:t>
      </w:r>
      <w:r>
        <w:rPr>
          <w:sz w:val="24"/>
        </w:rPr>
        <w:t>глаголы</w:t>
      </w:r>
      <w:r w:rsidRPr="00FC6DAD">
        <w:rPr>
          <w:sz w:val="24"/>
          <w:lang w:val="en-US"/>
        </w:rPr>
        <w:t>-</w:t>
      </w:r>
      <w:r>
        <w:rPr>
          <w:sz w:val="24"/>
        </w:rPr>
        <w:t>связки</w:t>
      </w:r>
      <w:r w:rsidRPr="00FC6DAD">
        <w:rPr>
          <w:spacing w:val="-4"/>
          <w:sz w:val="24"/>
          <w:lang w:val="en-US"/>
        </w:rPr>
        <w:t xml:space="preserve"> </w:t>
      </w:r>
      <w:r w:rsidRPr="00FC6DAD">
        <w:rPr>
          <w:sz w:val="24"/>
          <w:lang w:val="en-US"/>
        </w:rPr>
        <w:t>to</w:t>
      </w:r>
      <w:r w:rsidRPr="00FC6DAD">
        <w:rPr>
          <w:spacing w:val="-5"/>
          <w:sz w:val="24"/>
          <w:lang w:val="en-US"/>
        </w:rPr>
        <w:t xml:space="preserve"> </w:t>
      </w:r>
      <w:r w:rsidRPr="00FC6DAD">
        <w:rPr>
          <w:sz w:val="24"/>
          <w:lang w:val="en-US"/>
        </w:rPr>
        <w:t>be/to</w:t>
      </w:r>
      <w:r w:rsidRPr="00FC6DAD">
        <w:rPr>
          <w:spacing w:val="-4"/>
          <w:sz w:val="24"/>
          <w:lang w:val="en-US"/>
        </w:rPr>
        <w:t xml:space="preserve"> </w:t>
      </w:r>
      <w:r w:rsidRPr="00FC6DAD">
        <w:rPr>
          <w:sz w:val="24"/>
          <w:lang w:val="en-US"/>
        </w:rPr>
        <w:t>look/to</w:t>
      </w:r>
      <w:r w:rsidRPr="00FC6DAD">
        <w:rPr>
          <w:spacing w:val="-4"/>
          <w:sz w:val="24"/>
          <w:lang w:val="en-US"/>
        </w:rPr>
        <w:t xml:space="preserve"> </w:t>
      </w:r>
      <w:r w:rsidRPr="00FC6DAD">
        <w:rPr>
          <w:sz w:val="24"/>
          <w:lang w:val="en-US"/>
        </w:rPr>
        <w:t>feel/to</w:t>
      </w:r>
      <w:r w:rsidRPr="00FC6DAD">
        <w:rPr>
          <w:spacing w:val="-5"/>
          <w:sz w:val="24"/>
          <w:lang w:val="en-US"/>
        </w:rPr>
        <w:t xml:space="preserve"> </w:t>
      </w:r>
      <w:r w:rsidRPr="00FC6DAD">
        <w:rPr>
          <w:sz w:val="24"/>
          <w:lang w:val="en-US"/>
        </w:rPr>
        <w:t>seem;</w:t>
      </w:r>
    </w:p>
    <w:p w:rsidR="005E4155" w:rsidRPr="00FC6DAD" w:rsidRDefault="005E4155" w:rsidP="005E4155">
      <w:pPr>
        <w:pStyle w:val="a7"/>
        <w:numPr>
          <w:ilvl w:val="0"/>
          <w:numId w:val="13"/>
        </w:numPr>
        <w:tabs>
          <w:tab w:val="left" w:pos="426"/>
        </w:tabs>
        <w:spacing w:before="60"/>
        <w:ind w:left="426"/>
        <w:rPr>
          <w:sz w:val="24"/>
          <w:lang w:val="en-US"/>
        </w:rPr>
      </w:pPr>
      <w:r>
        <w:rPr>
          <w:sz w:val="24"/>
        </w:rPr>
        <w:t>конструкции</w:t>
      </w:r>
      <w:r w:rsidRPr="00FC6DAD">
        <w:rPr>
          <w:spacing w:val="-3"/>
          <w:sz w:val="24"/>
          <w:lang w:val="en-US"/>
        </w:rPr>
        <w:t xml:space="preserve"> </w:t>
      </w:r>
      <w:r w:rsidRPr="00FC6DAD">
        <w:rPr>
          <w:sz w:val="24"/>
          <w:lang w:val="en-US"/>
        </w:rPr>
        <w:t>be/get</w:t>
      </w:r>
      <w:r w:rsidRPr="00FC6DAD">
        <w:rPr>
          <w:spacing w:val="-4"/>
          <w:sz w:val="24"/>
          <w:lang w:val="en-US"/>
        </w:rPr>
        <w:t xml:space="preserve"> </w:t>
      </w:r>
      <w:r w:rsidRPr="00FC6DAD">
        <w:rPr>
          <w:sz w:val="24"/>
          <w:lang w:val="en-US"/>
        </w:rPr>
        <w:t>used</w:t>
      </w:r>
      <w:r w:rsidRPr="00FC6DAD">
        <w:rPr>
          <w:spacing w:val="-2"/>
          <w:sz w:val="24"/>
          <w:lang w:val="en-US"/>
        </w:rPr>
        <w:t xml:space="preserve"> </w:t>
      </w:r>
      <w:r w:rsidRPr="00FC6DAD">
        <w:rPr>
          <w:sz w:val="24"/>
          <w:lang w:val="en-US"/>
        </w:rPr>
        <w:t>to</w:t>
      </w:r>
      <w:r w:rsidRPr="00FC6DAD">
        <w:rPr>
          <w:spacing w:val="-3"/>
          <w:sz w:val="24"/>
          <w:lang w:val="en-US"/>
        </w:rPr>
        <w:t xml:space="preserve"> </w:t>
      </w:r>
      <w:r w:rsidRPr="00FC6DAD">
        <w:rPr>
          <w:sz w:val="24"/>
          <w:lang w:val="en-US"/>
        </w:rPr>
        <w:t>do</w:t>
      </w:r>
      <w:r w:rsidRPr="00FC6DAD">
        <w:rPr>
          <w:spacing w:val="-2"/>
          <w:sz w:val="24"/>
          <w:lang w:val="en-US"/>
        </w:rPr>
        <w:t xml:space="preserve"> </w:t>
      </w:r>
      <w:r w:rsidRPr="00FC6DAD">
        <w:rPr>
          <w:sz w:val="24"/>
          <w:lang w:val="en-US"/>
        </w:rPr>
        <w:t>something;</w:t>
      </w:r>
      <w:r w:rsidRPr="00FC6DAD">
        <w:rPr>
          <w:spacing w:val="-4"/>
          <w:sz w:val="24"/>
          <w:lang w:val="en-US"/>
        </w:rPr>
        <w:t xml:space="preserve"> </w:t>
      </w:r>
      <w:r w:rsidRPr="00FC6DAD">
        <w:rPr>
          <w:sz w:val="24"/>
          <w:lang w:val="en-US"/>
        </w:rPr>
        <w:t>be/get</w:t>
      </w:r>
      <w:r w:rsidRPr="00FC6DAD">
        <w:rPr>
          <w:spacing w:val="-3"/>
          <w:sz w:val="24"/>
          <w:lang w:val="en-US"/>
        </w:rPr>
        <w:t xml:space="preserve"> </w:t>
      </w:r>
      <w:r w:rsidRPr="00FC6DAD">
        <w:rPr>
          <w:sz w:val="24"/>
          <w:lang w:val="en-US"/>
        </w:rPr>
        <w:t>used</w:t>
      </w:r>
      <w:r w:rsidRPr="00FC6DAD">
        <w:rPr>
          <w:spacing w:val="-3"/>
          <w:sz w:val="24"/>
          <w:lang w:val="en-US"/>
        </w:rPr>
        <w:t xml:space="preserve"> </w:t>
      </w:r>
      <w:r w:rsidRPr="00FC6DAD">
        <w:rPr>
          <w:sz w:val="24"/>
          <w:lang w:val="en-US"/>
        </w:rPr>
        <w:t>doing</w:t>
      </w:r>
      <w:r w:rsidRPr="00FC6DAD">
        <w:rPr>
          <w:spacing w:val="-2"/>
          <w:sz w:val="24"/>
          <w:lang w:val="en-US"/>
        </w:rPr>
        <w:t xml:space="preserve"> </w:t>
      </w:r>
      <w:r w:rsidRPr="00FC6DAD">
        <w:rPr>
          <w:sz w:val="24"/>
          <w:lang w:val="en-US"/>
        </w:rPr>
        <w:t>something;</w:t>
      </w:r>
    </w:p>
    <w:p w:rsidR="005E4155" w:rsidRDefault="005E4155" w:rsidP="005E4155">
      <w:pPr>
        <w:pStyle w:val="a7"/>
        <w:numPr>
          <w:ilvl w:val="0"/>
          <w:numId w:val="13"/>
        </w:numPr>
        <w:tabs>
          <w:tab w:val="left" w:pos="486"/>
        </w:tabs>
        <w:spacing w:before="60"/>
        <w:ind w:left="486" w:hanging="200"/>
        <w:rPr>
          <w:sz w:val="24"/>
        </w:rPr>
      </w:pPr>
      <w:r>
        <w:rPr>
          <w:sz w:val="24"/>
        </w:rPr>
        <w:t>конструкцию</w:t>
      </w:r>
      <w:r>
        <w:rPr>
          <w:spacing w:val="-3"/>
          <w:sz w:val="24"/>
        </w:rPr>
        <w:t xml:space="preserve"> </w:t>
      </w:r>
      <w:r>
        <w:rPr>
          <w:sz w:val="24"/>
        </w:rPr>
        <w:t>both</w:t>
      </w:r>
      <w:r>
        <w:rPr>
          <w:spacing w:val="-1"/>
          <w:sz w:val="24"/>
        </w:rPr>
        <w:t xml:space="preserve"> </w:t>
      </w:r>
      <w:r>
        <w:rPr>
          <w:sz w:val="24"/>
        </w:rPr>
        <w:t>…</w:t>
      </w:r>
      <w:r>
        <w:rPr>
          <w:spacing w:val="-1"/>
          <w:sz w:val="24"/>
        </w:rPr>
        <w:t xml:space="preserve"> </w:t>
      </w:r>
      <w:r>
        <w:rPr>
          <w:sz w:val="24"/>
        </w:rPr>
        <w:t>and</w:t>
      </w:r>
      <w:r>
        <w:rPr>
          <w:spacing w:val="-1"/>
          <w:sz w:val="24"/>
        </w:rPr>
        <w:t xml:space="preserve"> </w:t>
      </w:r>
      <w:r>
        <w:rPr>
          <w:sz w:val="24"/>
        </w:rPr>
        <w:t>…;</w:t>
      </w:r>
    </w:p>
    <w:p w:rsidR="005E4155" w:rsidRPr="005E4155" w:rsidRDefault="005E4155" w:rsidP="005E4155">
      <w:pPr>
        <w:pStyle w:val="a7"/>
        <w:numPr>
          <w:ilvl w:val="0"/>
          <w:numId w:val="13"/>
        </w:numPr>
        <w:tabs>
          <w:tab w:val="left" w:pos="426"/>
        </w:tabs>
        <w:spacing w:before="66" w:line="292" w:lineRule="auto"/>
        <w:ind w:right="691" w:firstLine="180"/>
        <w:rPr>
          <w:sz w:val="24"/>
        </w:rPr>
      </w:pPr>
      <w:r>
        <w:rPr>
          <w:sz w:val="24"/>
        </w:rPr>
        <w:t>конструкции</w:t>
      </w:r>
      <w:r w:rsidRPr="005E4155">
        <w:rPr>
          <w:sz w:val="24"/>
        </w:rPr>
        <w:t xml:space="preserve"> </w:t>
      </w:r>
      <w:r w:rsidRPr="00FC6DAD">
        <w:rPr>
          <w:sz w:val="24"/>
          <w:lang w:val="en-US"/>
        </w:rPr>
        <w:t>c</w:t>
      </w:r>
      <w:r w:rsidRPr="005E4155">
        <w:rPr>
          <w:sz w:val="24"/>
        </w:rPr>
        <w:t xml:space="preserve"> </w:t>
      </w:r>
      <w:r>
        <w:rPr>
          <w:sz w:val="24"/>
        </w:rPr>
        <w:t>глаголами</w:t>
      </w:r>
      <w:r w:rsidRPr="005E4155">
        <w:rPr>
          <w:sz w:val="24"/>
        </w:rPr>
        <w:t xml:space="preserve"> </w:t>
      </w:r>
      <w:r w:rsidRPr="00FC6DAD">
        <w:rPr>
          <w:sz w:val="24"/>
          <w:lang w:val="en-US"/>
        </w:rPr>
        <w:t>to</w:t>
      </w:r>
      <w:r w:rsidRPr="005E4155">
        <w:rPr>
          <w:sz w:val="24"/>
        </w:rPr>
        <w:t xml:space="preserve"> </w:t>
      </w:r>
      <w:r w:rsidRPr="00FC6DAD">
        <w:rPr>
          <w:sz w:val="24"/>
          <w:lang w:val="en-US"/>
        </w:rPr>
        <w:t>stop</w:t>
      </w:r>
      <w:r w:rsidRPr="005E4155">
        <w:rPr>
          <w:sz w:val="24"/>
        </w:rPr>
        <w:t xml:space="preserve">, </w:t>
      </w:r>
      <w:r w:rsidRPr="00FC6DAD">
        <w:rPr>
          <w:sz w:val="24"/>
          <w:lang w:val="en-US"/>
        </w:rPr>
        <w:t>to</w:t>
      </w:r>
      <w:r w:rsidRPr="005E4155">
        <w:rPr>
          <w:sz w:val="24"/>
        </w:rPr>
        <w:t xml:space="preserve"> </w:t>
      </w:r>
      <w:r w:rsidRPr="00FC6DAD">
        <w:rPr>
          <w:sz w:val="24"/>
          <w:lang w:val="en-US"/>
        </w:rPr>
        <w:t>remember</w:t>
      </w:r>
      <w:r w:rsidRPr="005E4155">
        <w:rPr>
          <w:sz w:val="24"/>
        </w:rPr>
        <w:t xml:space="preserve">, </w:t>
      </w:r>
      <w:r w:rsidRPr="00FC6DAD">
        <w:rPr>
          <w:sz w:val="24"/>
          <w:lang w:val="en-US"/>
        </w:rPr>
        <w:t>to</w:t>
      </w:r>
      <w:r w:rsidRPr="005E4155">
        <w:rPr>
          <w:sz w:val="24"/>
        </w:rPr>
        <w:t xml:space="preserve"> </w:t>
      </w:r>
      <w:r w:rsidRPr="00FC6DAD">
        <w:rPr>
          <w:sz w:val="24"/>
          <w:lang w:val="en-US"/>
        </w:rPr>
        <w:t>forget</w:t>
      </w:r>
      <w:r w:rsidRPr="005E4155">
        <w:rPr>
          <w:sz w:val="24"/>
        </w:rPr>
        <w:t xml:space="preserve"> (</w:t>
      </w:r>
      <w:r>
        <w:rPr>
          <w:sz w:val="24"/>
        </w:rPr>
        <w:t>разница</w:t>
      </w:r>
      <w:r w:rsidRPr="005E4155">
        <w:rPr>
          <w:sz w:val="24"/>
        </w:rPr>
        <w:t xml:space="preserve"> </w:t>
      </w:r>
      <w:r>
        <w:rPr>
          <w:sz w:val="24"/>
        </w:rPr>
        <w:t>в</w:t>
      </w:r>
      <w:r w:rsidRPr="005E4155">
        <w:rPr>
          <w:sz w:val="24"/>
        </w:rPr>
        <w:t xml:space="preserve"> </w:t>
      </w:r>
      <w:r>
        <w:rPr>
          <w:sz w:val="24"/>
        </w:rPr>
        <w:t>значении</w:t>
      </w:r>
      <w:r w:rsidRPr="005E4155">
        <w:rPr>
          <w:sz w:val="24"/>
        </w:rPr>
        <w:t xml:space="preserve"> </w:t>
      </w:r>
      <w:r w:rsidRPr="00FC6DAD">
        <w:rPr>
          <w:sz w:val="24"/>
          <w:lang w:val="en-US"/>
        </w:rPr>
        <w:t>to</w:t>
      </w:r>
      <w:r w:rsidRPr="005E4155">
        <w:rPr>
          <w:sz w:val="24"/>
        </w:rPr>
        <w:t xml:space="preserve"> </w:t>
      </w:r>
      <w:r w:rsidRPr="00FC6DAD">
        <w:rPr>
          <w:sz w:val="24"/>
          <w:lang w:val="en-US"/>
        </w:rPr>
        <w:t>stop</w:t>
      </w:r>
      <w:r w:rsidRPr="005E4155">
        <w:rPr>
          <w:sz w:val="24"/>
        </w:rPr>
        <w:t xml:space="preserve"> </w:t>
      </w:r>
      <w:r w:rsidRPr="00FC6DAD">
        <w:rPr>
          <w:sz w:val="24"/>
          <w:lang w:val="en-US"/>
        </w:rPr>
        <w:t>doing</w:t>
      </w:r>
      <w:r w:rsidRPr="005E4155">
        <w:rPr>
          <w:sz w:val="24"/>
        </w:rPr>
        <w:t xml:space="preserve"> </w:t>
      </w:r>
      <w:r w:rsidRPr="00FC6DAD">
        <w:rPr>
          <w:sz w:val="24"/>
          <w:lang w:val="en-US"/>
        </w:rPr>
        <w:t>smth</w:t>
      </w:r>
      <w:r w:rsidRPr="005E4155">
        <w:rPr>
          <w:sz w:val="24"/>
        </w:rPr>
        <w:t xml:space="preserve"> </w:t>
      </w:r>
      <w:r>
        <w:rPr>
          <w:sz w:val="24"/>
        </w:rPr>
        <w:t>и</w:t>
      </w:r>
      <w:r w:rsidRPr="005E4155">
        <w:rPr>
          <w:sz w:val="24"/>
        </w:rPr>
        <w:t xml:space="preserve"> </w:t>
      </w:r>
      <w:r w:rsidRPr="00FC6DAD">
        <w:rPr>
          <w:sz w:val="24"/>
          <w:lang w:val="en-US"/>
        </w:rPr>
        <w:t>to</w:t>
      </w:r>
      <w:r w:rsidRPr="005E4155">
        <w:rPr>
          <w:spacing w:val="-58"/>
          <w:sz w:val="24"/>
        </w:rPr>
        <w:t xml:space="preserve"> </w:t>
      </w:r>
      <w:r w:rsidRPr="00FC6DAD">
        <w:rPr>
          <w:sz w:val="24"/>
          <w:lang w:val="en-US"/>
        </w:rPr>
        <w:t>stop</w:t>
      </w:r>
      <w:r w:rsidRPr="005E4155">
        <w:rPr>
          <w:spacing w:val="-1"/>
          <w:sz w:val="24"/>
        </w:rPr>
        <w:t xml:space="preserve"> </w:t>
      </w:r>
      <w:r w:rsidRPr="00FC6DAD">
        <w:rPr>
          <w:sz w:val="24"/>
          <w:lang w:val="en-US"/>
        </w:rPr>
        <w:t>to</w:t>
      </w:r>
      <w:r w:rsidRPr="005E4155">
        <w:rPr>
          <w:sz w:val="24"/>
        </w:rPr>
        <w:t xml:space="preserve"> </w:t>
      </w:r>
      <w:r w:rsidRPr="00FC6DAD">
        <w:rPr>
          <w:sz w:val="24"/>
          <w:lang w:val="en-US"/>
        </w:rPr>
        <w:t>do</w:t>
      </w:r>
      <w:r w:rsidRPr="005E4155">
        <w:rPr>
          <w:sz w:val="24"/>
        </w:rPr>
        <w:t xml:space="preserve"> </w:t>
      </w:r>
      <w:r w:rsidRPr="00FC6DAD">
        <w:rPr>
          <w:sz w:val="24"/>
          <w:lang w:val="en-US"/>
        </w:rPr>
        <w:t>smth</w:t>
      </w:r>
      <w:r w:rsidRPr="005E4155">
        <w:rPr>
          <w:sz w:val="24"/>
        </w:rPr>
        <w:t xml:space="preserve">); </w:t>
      </w:r>
      <w:r>
        <w:rPr>
          <w:sz w:val="24"/>
        </w:rPr>
        <w:t>глаголы</w:t>
      </w:r>
      <w:r w:rsidRPr="005E4155">
        <w:rPr>
          <w:sz w:val="24"/>
        </w:rPr>
        <w:t xml:space="preserve"> </w:t>
      </w:r>
      <w:r>
        <w:rPr>
          <w:sz w:val="24"/>
        </w:rPr>
        <w:t>в</w:t>
      </w:r>
      <w:r w:rsidRPr="005E4155">
        <w:rPr>
          <w:sz w:val="24"/>
        </w:rPr>
        <w:t xml:space="preserve"> </w:t>
      </w:r>
      <w:r>
        <w:rPr>
          <w:sz w:val="24"/>
        </w:rPr>
        <w:t>видо</w:t>
      </w:r>
      <w:r w:rsidRPr="005E4155">
        <w:rPr>
          <w:sz w:val="24"/>
        </w:rPr>
        <w:t>-</w:t>
      </w:r>
      <w:r>
        <w:rPr>
          <w:sz w:val="24"/>
        </w:rPr>
        <w:t>временных</w:t>
      </w:r>
      <w:r w:rsidRPr="005E4155">
        <w:rPr>
          <w:sz w:val="24"/>
        </w:rPr>
        <w:t xml:space="preserve"> </w:t>
      </w:r>
      <w:r>
        <w:rPr>
          <w:sz w:val="24"/>
        </w:rPr>
        <w:t>формах</w:t>
      </w:r>
      <w:r w:rsidRPr="005E4155">
        <w:rPr>
          <w:sz w:val="24"/>
        </w:rPr>
        <w:t xml:space="preserve"> </w:t>
      </w:r>
      <w:r>
        <w:rPr>
          <w:sz w:val="24"/>
        </w:rPr>
        <w:t>действительного</w:t>
      </w:r>
      <w:r w:rsidRPr="005E4155">
        <w:rPr>
          <w:sz w:val="24"/>
        </w:rPr>
        <w:t xml:space="preserve"> </w:t>
      </w:r>
      <w:r>
        <w:rPr>
          <w:sz w:val="24"/>
        </w:rPr>
        <w:t>залога</w:t>
      </w:r>
      <w:r w:rsidRPr="005E4155">
        <w:rPr>
          <w:sz w:val="24"/>
        </w:rPr>
        <w:t xml:space="preserve"> </w:t>
      </w:r>
      <w:r>
        <w:rPr>
          <w:sz w:val="24"/>
        </w:rPr>
        <w:t>в</w:t>
      </w:r>
      <w:r w:rsidRPr="005E4155">
        <w:rPr>
          <w:sz w:val="24"/>
        </w:rPr>
        <w:t xml:space="preserve"> </w:t>
      </w:r>
      <w:r>
        <w:rPr>
          <w:sz w:val="24"/>
        </w:rPr>
        <w:t>изъявительном</w:t>
      </w:r>
      <w:r w:rsidRPr="005E4155">
        <w:rPr>
          <w:sz w:val="24"/>
        </w:rPr>
        <w:t xml:space="preserve"> </w:t>
      </w:r>
      <w:r>
        <w:rPr>
          <w:sz w:val="24"/>
        </w:rPr>
        <w:t>наклонении</w:t>
      </w:r>
      <w:r w:rsidRPr="005E4155">
        <w:rPr>
          <w:sz w:val="24"/>
        </w:rPr>
        <w:t xml:space="preserve"> (</w:t>
      </w:r>
      <w:r w:rsidRPr="00FC6DAD">
        <w:rPr>
          <w:sz w:val="24"/>
          <w:lang w:val="en-US"/>
        </w:rPr>
        <w:t>Past</w:t>
      </w:r>
      <w:r w:rsidRPr="005E4155">
        <w:rPr>
          <w:spacing w:val="-58"/>
          <w:sz w:val="24"/>
        </w:rPr>
        <w:t xml:space="preserve"> </w:t>
      </w:r>
      <w:r w:rsidRPr="00FC6DAD">
        <w:rPr>
          <w:sz w:val="24"/>
          <w:lang w:val="en-US"/>
        </w:rPr>
        <w:t>Perfect</w:t>
      </w:r>
      <w:r w:rsidRPr="005E4155">
        <w:rPr>
          <w:spacing w:val="-2"/>
          <w:sz w:val="24"/>
        </w:rPr>
        <w:t xml:space="preserve"> </w:t>
      </w:r>
      <w:r w:rsidRPr="00FC6DAD">
        <w:rPr>
          <w:sz w:val="24"/>
          <w:lang w:val="en-US"/>
        </w:rPr>
        <w:t>Tense</w:t>
      </w:r>
      <w:r w:rsidRPr="005E4155">
        <w:rPr>
          <w:sz w:val="24"/>
        </w:rPr>
        <w:t>;</w:t>
      </w:r>
      <w:r w:rsidRPr="005E4155">
        <w:rPr>
          <w:spacing w:val="-2"/>
          <w:sz w:val="24"/>
        </w:rPr>
        <w:t xml:space="preserve"> </w:t>
      </w:r>
      <w:r w:rsidRPr="00FC6DAD">
        <w:rPr>
          <w:sz w:val="24"/>
          <w:lang w:val="en-US"/>
        </w:rPr>
        <w:t>Present</w:t>
      </w:r>
      <w:r w:rsidRPr="005E4155">
        <w:rPr>
          <w:spacing w:val="-2"/>
          <w:sz w:val="24"/>
        </w:rPr>
        <w:t xml:space="preserve"> </w:t>
      </w:r>
      <w:r w:rsidRPr="00FC6DAD">
        <w:rPr>
          <w:sz w:val="24"/>
          <w:lang w:val="en-US"/>
        </w:rPr>
        <w:t>Perfect</w:t>
      </w:r>
      <w:r w:rsidRPr="005E4155">
        <w:rPr>
          <w:spacing w:val="-1"/>
          <w:sz w:val="24"/>
        </w:rPr>
        <w:t xml:space="preserve"> </w:t>
      </w:r>
      <w:r w:rsidRPr="00FC6DAD">
        <w:rPr>
          <w:sz w:val="24"/>
          <w:lang w:val="en-US"/>
        </w:rPr>
        <w:t>Continuous</w:t>
      </w:r>
      <w:r w:rsidRPr="005E4155">
        <w:rPr>
          <w:spacing w:val="-1"/>
          <w:sz w:val="24"/>
        </w:rPr>
        <w:t xml:space="preserve"> </w:t>
      </w:r>
      <w:r w:rsidRPr="00FC6DAD">
        <w:rPr>
          <w:sz w:val="24"/>
          <w:lang w:val="en-US"/>
        </w:rPr>
        <w:t>Tense</w:t>
      </w:r>
      <w:r w:rsidRPr="005E4155">
        <w:rPr>
          <w:sz w:val="24"/>
        </w:rPr>
        <w:t>,</w:t>
      </w:r>
      <w:r w:rsidRPr="005E4155">
        <w:rPr>
          <w:spacing w:val="-1"/>
          <w:sz w:val="24"/>
        </w:rPr>
        <w:t xml:space="preserve"> </w:t>
      </w:r>
      <w:r w:rsidRPr="00FC6DAD">
        <w:rPr>
          <w:sz w:val="24"/>
          <w:lang w:val="en-US"/>
        </w:rPr>
        <w:t>Future</w:t>
      </w:r>
      <w:r w:rsidRPr="005E4155">
        <w:rPr>
          <w:sz w:val="24"/>
        </w:rPr>
        <w:t>-</w:t>
      </w:r>
      <w:r w:rsidRPr="00FC6DAD">
        <w:rPr>
          <w:sz w:val="24"/>
          <w:lang w:val="en-US"/>
        </w:rPr>
        <w:t>in</w:t>
      </w:r>
      <w:r w:rsidRPr="005E4155">
        <w:rPr>
          <w:sz w:val="24"/>
        </w:rPr>
        <w:t>-</w:t>
      </w:r>
      <w:r w:rsidRPr="00FC6DAD">
        <w:rPr>
          <w:sz w:val="24"/>
          <w:lang w:val="en-US"/>
        </w:rPr>
        <w:t>the</w:t>
      </w:r>
      <w:r w:rsidRPr="005E4155">
        <w:rPr>
          <w:sz w:val="24"/>
        </w:rPr>
        <w:t>-</w:t>
      </w:r>
      <w:r w:rsidRPr="00FC6DAD">
        <w:rPr>
          <w:sz w:val="24"/>
          <w:lang w:val="en-US"/>
        </w:rPr>
        <w:t>Past</w:t>
      </w:r>
      <w:r w:rsidRPr="005E4155">
        <w:rPr>
          <w:sz w:val="24"/>
        </w:rPr>
        <w:t>);</w:t>
      </w:r>
    </w:p>
    <w:p w:rsidR="005E4155" w:rsidRDefault="005E4155" w:rsidP="005E4155">
      <w:pPr>
        <w:pStyle w:val="a7"/>
        <w:numPr>
          <w:ilvl w:val="0"/>
          <w:numId w:val="13"/>
        </w:numPr>
        <w:tabs>
          <w:tab w:val="left" w:pos="426"/>
        </w:tabs>
        <w:spacing w:line="275" w:lineRule="exact"/>
        <w:ind w:left="426"/>
        <w:rPr>
          <w:sz w:val="24"/>
        </w:rPr>
      </w:pPr>
      <w:r>
        <w:rPr>
          <w:sz w:val="24"/>
        </w:rPr>
        <w:t>модальные</w:t>
      </w:r>
      <w:r>
        <w:rPr>
          <w:spacing w:val="-3"/>
          <w:sz w:val="24"/>
        </w:rPr>
        <w:t xml:space="preserve"> </w:t>
      </w:r>
      <w:r>
        <w:rPr>
          <w:sz w:val="24"/>
        </w:rPr>
        <w:t>глаголы</w:t>
      </w:r>
      <w:r>
        <w:rPr>
          <w:spacing w:val="-3"/>
          <w:sz w:val="24"/>
        </w:rPr>
        <w:t xml:space="preserve"> </w:t>
      </w:r>
      <w:r>
        <w:rPr>
          <w:sz w:val="24"/>
        </w:rPr>
        <w:t>в</w:t>
      </w:r>
      <w:r>
        <w:rPr>
          <w:spacing w:val="-3"/>
          <w:sz w:val="24"/>
        </w:rPr>
        <w:t xml:space="preserve"> </w:t>
      </w:r>
      <w:r>
        <w:rPr>
          <w:sz w:val="24"/>
        </w:rPr>
        <w:t>косвенной</w:t>
      </w:r>
      <w:r>
        <w:rPr>
          <w:spacing w:val="-3"/>
          <w:sz w:val="24"/>
        </w:rPr>
        <w:t xml:space="preserve"> </w:t>
      </w:r>
      <w:r>
        <w:rPr>
          <w:sz w:val="24"/>
        </w:rPr>
        <w:t>речи</w:t>
      </w:r>
      <w:r>
        <w:rPr>
          <w:spacing w:val="-3"/>
          <w:sz w:val="24"/>
        </w:rPr>
        <w:t xml:space="preserve"> </w:t>
      </w:r>
      <w:r>
        <w:rPr>
          <w:sz w:val="24"/>
        </w:rPr>
        <w:t>в</w:t>
      </w:r>
      <w:r>
        <w:rPr>
          <w:spacing w:val="-3"/>
          <w:sz w:val="24"/>
        </w:rPr>
        <w:t xml:space="preserve"> </w:t>
      </w:r>
      <w:r>
        <w:rPr>
          <w:sz w:val="24"/>
        </w:rPr>
        <w:t>настоящем</w:t>
      </w:r>
      <w:r>
        <w:rPr>
          <w:spacing w:val="-3"/>
          <w:sz w:val="24"/>
        </w:rPr>
        <w:t xml:space="preserve"> </w:t>
      </w:r>
      <w:r>
        <w:rPr>
          <w:sz w:val="24"/>
        </w:rPr>
        <w:t>и</w:t>
      </w:r>
      <w:r>
        <w:rPr>
          <w:spacing w:val="-2"/>
          <w:sz w:val="24"/>
        </w:rPr>
        <w:t xml:space="preserve"> </w:t>
      </w:r>
      <w:r>
        <w:rPr>
          <w:sz w:val="24"/>
        </w:rPr>
        <w:t>прошедшем</w:t>
      </w:r>
      <w:r>
        <w:rPr>
          <w:spacing w:val="-3"/>
          <w:sz w:val="24"/>
        </w:rPr>
        <w:t xml:space="preserve"> </w:t>
      </w:r>
      <w:r>
        <w:rPr>
          <w:sz w:val="24"/>
        </w:rPr>
        <w:t>времени;</w:t>
      </w:r>
    </w:p>
    <w:p w:rsidR="005E4155" w:rsidRDefault="005E4155" w:rsidP="005E4155">
      <w:pPr>
        <w:pStyle w:val="a7"/>
        <w:numPr>
          <w:ilvl w:val="0"/>
          <w:numId w:val="13"/>
        </w:numPr>
        <w:tabs>
          <w:tab w:val="left" w:pos="426"/>
        </w:tabs>
        <w:spacing w:before="60"/>
        <w:ind w:left="426"/>
        <w:rPr>
          <w:sz w:val="24"/>
        </w:rPr>
      </w:pPr>
      <w:r>
        <w:rPr>
          <w:sz w:val="24"/>
        </w:rPr>
        <w:t>неличные</w:t>
      </w:r>
      <w:r>
        <w:rPr>
          <w:spacing w:val="-4"/>
          <w:sz w:val="24"/>
        </w:rPr>
        <w:t xml:space="preserve"> </w:t>
      </w:r>
      <w:r>
        <w:rPr>
          <w:sz w:val="24"/>
        </w:rPr>
        <w:t>формы</w:t>
      </w:r>
      <w:r>
        <w:rPr>
          <w:spacing w:val="-3"/>
          <w:sz w:val="24"/>
        </w:rPr>
        <w:t xml:space="preserve"> </w:t>
      </w:r>
      <w:r>
        <w:rPr>
          <w:sz w:val="24"/>
        </w:rPr>
        <w:t>глагола</w:t>
      </w:r>
      <w:r>
        <w:rPr>
          <w:spacing w:val="-3"/>
          <w:sz w:val="24"/>
        </w:rPr>
        <w:t xml:space="preserve"> </w:t>
      </w:r>
      <w:r>
        <w:rPr>
          <w:sz w:val="24"/>
        </w:rPr>
        <w:t>(инфинитив,</w:t>
      </w:r>
      <w:r>
        <w:rPr>
          <w:spacing w:val="-3"/>
          <w:sz w:val="24"/>
        </w:rPr>
        <w:t xml:space="preserve"> </w:t>
      </w:r>
      <w:r>
        <w:rPr>
          <w:sz w:val="24"/>
        </w:rPr>
        <w:t>герундий,</w:t>
      </w:r>
      <w:r>
        <w:rPr>
          <w:spacing w:val="-3"/>
          <w:sz w:val="24"/>
        </w:rPr>
        <w:t xml:space="preserve"> </w:t>
      </w:r>
      <w:r>
        <w:rPr>
          <w:sz w:val="24"/>
        </w:rPr>
        <w:t>причастия</w:t>
      </w:r>
      <w:r>
        <w:rPr>
          <w:spacing w:val="-4"/>
          <w:sz w:val="24"/>
        </w:rPr>
        <w:t xml:space="preserve"> </w:t>
      </w:r>
      <w:r>
        <w:rPr>
          <w:sz w:val="24"/>
        </w:rPr>
        <w:t>настоящего</w:t>
      </w:r>
      <w:r>
        <w:rPr>
          <w:spacing w:val="-3"/>
          <w:sz w:val="24"/>
        </w:rPr>
        <w:t xml:space="preserve"> </w:t>
      </w:r>
      <w:r>
        <w:rPr>
          <w:sz w:val="24"/>
        </w:rPr>
        <w:t>и</w:t>
      </w:r>
      <w:r>
        <w:rPr>
          <w:spacing w:val="-3"/>
          <w:sz w:val="24"/>
        </w:rPr>
        <w:t xml:space="preserve"> </w:t>
      </w:r>
      <w:r>
        <w:rPr>
          <w:sz w:val="24"/>
        </w:rPr>
        <w:t>прошедшего</w:t>
      </w:r>
      <w:r>
        <w:rPr>
          <w:spacing w:val="-3"/>
          <w:sz w:val="24"/>
        </w:rPr>
        <w:t xml:space="preserve"> </w:t>
      </w:r>
      <w:r>
        <w:rPr>
          <w:sz w:val="24"/>
        </w:rPr>
        <w:t>времени);</w:t>
      </w:r>
    </w:p>
    <w:p w:rsidR="005E4155" w:rsidRDefault="005E4155" w:rsidP="005E4155">
      <w:pPr>
        <w:pStyle w:val="a7"/>
        <w:numPr>
          <w:ilvl w:val="0"/>
          <w:numId w:val="13"/>
        </w:numPr>
        <w:tabs>
          <w:tab w:val="left" w:pos="426"/>
        </w:tabs>
        <w:spacing w:before="60"/>
        <w:ind w:left="426"/>
        <w:rPr>
          <w:sz w:val="24"/>
        </w:rPr>
      </w:pPr>
      <w:r>
        <w:rPr>
          <w:sz w:val="24"/>
        </w:rPr>
        <w:t>наречия</w:t>
      </w:r>
      <w:r>
        <w:rPr>
          <w:spacing w:val="-3"/>
          <w:sz w:val="24"/>
        </w:rPr>
        <w:t xml:space="preserve"> </w:t>
      </w:r>
      <w:r>
        <w:rPr>
          <w:sz w:val="24"/>
        </w:rPr>
        <w:t>too</w:t>
      </w:r>
      <w:r>
        <w:rPr>
          <w:spacing w:val="-1"/>
          <w:sz w:val="24"/>
        </w:rPr>
        <w:t xml:space="preserve"> </w:t>
      </w:r>
      <w:r>
        <w:rPr>
          <w:sz w:val="24"/>
        </w:rPr>
        <w:t>—</w:t>
      </w:r>
      <w:r>
        <w:rPr>
          <w:spacing w:val="-1"/>
          <w:sz w:val="24"/>
        </w:rPr>
        <w:t xml:space="preserve"> </w:t>
      </w:r>
      <w:r>
        <w:rPr>
          <w:sz w:val="24"/>
        </w:rPr>
        <w:t>enough;</w:t>
      </w:r>
    </w:p>
    <w:p w:rsidR="005E4155" w:rsidRDefault="005E4155" w:rsidP="005E4155">
      <w:pPr>
        <w:pStyle w:val="a7"/>
        <w:numPr>
          <w:ilvl w:val="0"/>
          <w:numId w:val="13"/>
        </w:numPr>
        <w:tabs>
          <w:tab w:val="left" w:pos="426"/>
        </w:tabs>
        <w:spacing w:before="60"/>
        <w:ind w:left="426"/>
        <w:rPr>
          <w:sz w:val="24"/>
        </w:rPr>
      </w:pPr>
      <w:r>
        <w:rPr>
          <w:sz w:val="24"/>
        </w:rPr>
        <w:t>отрицательные</w:t>
      </w:r>
      <w:r>
        <w:rPr>
          <w:spacing w:val="-3"/>
          <w:sz w:val="24"/>
        </w:rPr>
        <w:t xml:space="preserve"> </w:t>
      </w:r>
      <w:r>
        <w:rPr>
          <w:sz w:val="24"/>
        </w:rPr>
        <w:t>местоимения</w:t>
      </w:r>
      <w:r>
        <w:rPr>
          <w:spacing w:val="-3"/>
          <w:sz w:val="24"/>
        </w:rPr>
        <w:t xml:space="preserve"> </w:t>
      </w:r>
      <w:r>
        <w:rPr>
          <w:sz w:val="24"/>
        </w:rPr>
        <w:t>no</w:t>
      </w:r>
      <w:r>
        <w:rPr>
          <w:spacing w:val="-2"/>
          <w:sz w:val="24"/>
        </w:rPr>
        <w:t xml:space="preserve"> </w:t>
      </w:r>
      <w:r>
        <w:rPr>
          <w:sz w:val="24"/>
        </w:rPr>
        <w:t>(и</w:t>
      </w:r>
      <w:r>
        <w:rPr>
          <w:spacing w:val="-2"/>
          <w:sz w:val="24"/>
        </w:rPr>
        <w:t xml:space="preserve"> </w:t>
      </w:r>
      <w:r>
        <w:rPr>
          <w:sz w:val="24"/>
        </w:rPr>
        <w:t>его</w:t>
      </w:r>
      <w:r>
        <w:rPr>
          <w:spacing w:val="-2"/>
          <w:sz w:val="24"/>
        </w:rPr>
        <w:t xml:space="preserve"> </w:t>
      </w:r>
      <w:r>
        <w:rPr>
          <w:sz w:val="24"/>
        </w:rPr>
        <w:t>производные</w:t>
      </w:r>
      <w:r>
        <w:rPr>
          <w:spacing w:val="-2"/>
          <w:sz w:val="24"/>
        </w:rPr>
        <w:t xml:space="preserve"> </w:t>
      </w:r>
      <w:r>
        <w:rPr>
          <w:sz w:val="24"/>
        </w:rPr>
        <w:t>nobody,</w:t>
      </w:r>
      <w:r>
        <w:rPr>
          <w:spacing w:val="-2"/>
          <w:sz w:val="24"/>
        </w:rPr>
        <w:t xml:space="preserve"> </w:t>
      </w:r>
      <w:r>
        <w:rPr>
          <w:sz w:val="24"/>
        </w:rPr>
        <w:t>nothing,</w:t>
      </w:r>
      <w:r>
        <w:rPr>
          <w:spacing w:val="-3"/>
          <w:sz w:val="24"/>
        </w:rPr>
        <w:t xml:space="preserve"> </w:t>
      </w:r>
      <w:r>
        <w:rPr>
          <w:sz w:val="24"/>
        </w:rPr>
        <w:t>etc.),</w:t>
      </w:r>
      <w:r>
        <w:rPr>
          <w:spacing w:val="-2"/>
          <w:sz w:val="24"/>
        </w:rPr>
        <w:t xml:space="preserve"> </w:t>
      </w:r>
      <w:r>
        <w:rPr>
          <w:sz w:val="24"/>
        </w:rPr>
        <w:t>none.</w:t>
      </w:r>
    </w:p>
    <w:p w:rsidR="005E4155" w:rsidRDefault="005E4155" w:rsidP="005E4155">
      <w:pPr>
        <w:pStyle w:val="a7"/>
        <w:numPr>
          <w:ilvl w:val="0"/>
          <w:numId w:val="14"/>
        </w:numPr>
        <w:tabs>
          <w:tab w:val="left" w:pos="551"/>
        </w:tabs>
        <w:spacing w:before="180"/>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5E4155" w:rsidRDefault="005E4155" w:rsidP="005E4155">
      <w:pPr>
        <w:pStyle w:val="a5"/>
        <w:spacing w:before="60" w:line="292" w:lineRule="auto"/>
      </w:pPr>
      <w:r>
        <w:rPr>
          <w:i/>
        </w:rPr>
        <w:t xml:space="preserve">осуществлять </w:t>
      </w:r>
      <w:r>
        <w:t>межличностное и межкультурное общение, используя знания о национально-</w:t>
      </w:r>
      <w:r>
        <w:rPr>
          <w:spacing w:val="1"/>
        </w:rPr>
        <w:t xml:space="preserve"> </w:t>
      </w:r>
      <w:r>
        <w:t>культурных особенностях своей страны и страны/стран изучаемого языка и освоив основные</w:t>
      </w:r>
      <w:r>
        <w:rPr>
          <w:spacing w:val="1"/>
        </w:rPr>
        <w:t xml:space="preserve"> </w:t>
      </w:r>
      <w:r>
        <w:t>социокультурные</w:t>
      </w:r>
      <w:r>
        <w:rPr>
          <w:spacing w:val="-5"/>
        </w:rPr>
        <w:t xml:space="preserve"> </w:t>
      </w:r>
      <w:r>
        <w:t>элементы</w:t>
      </w:r>
      <w:r>
        <w:rPr>
          <w:spacing w:val="-4"/>
        </w:rPr>
        <w:t xml:space="preserve"> </w:t>
      </w:r>
      <w:r>
        <w:t>речевого</w:t>
      </w:r>
      <w:r>
        <w:rPr>
          <w:spacing w:val="-5"/>
        </w:rPr>
        <w:t xml:space="preserve"> </w:t>
      </w:r>
      <w:r>
        <w:t>поведенческого</w:t>
      </w:r>
      <w:r>
        <w:rPr>
          <w:spacing w:val="-4"/>
        </w:rPr>
        <w:t xml:space="preserve"> </w:t>
      </w:r>
      <w:r>
        <w:t>этикета</w:t>
      </w:r>
      <w:r>
        <w:rPr>
          <w:spacing w:val="-5"/>
        </w:rPr>
        <w:t xml:space="preserve"> </w:t>
      </w:r>
      <w:r>
        <w:t>в</w:t>
      </w:r>
      <w:r>
        <w:rPr>
          <w:spacing w:val="-5"/>
        </w:rPr>
        <w:t xml:space="preserve"> </w:t>
      </w:r>
      <w:r>
        <w:t>стране/странах</w:t>
      </w:r>
      <w:r>
        <w:rPr>
          <w:spacing w:val="-4"/>
        </w:rPr>
        <w:t xml:space="preserve"> </w:t>
      </w:r>
      <w:r>
        <w:t>изучаемого</w:t>
      </w:r>
      <w:r>
        <w:rPr>
          <w:spacing w:val="-5"/>
        </w:rPr>
        <w:t xml:space="preserve"> </w:t>
      </w:r>
      <w:r>
        <w:t>языка</w:t>
      </w:r>
      <w:r>
        <w:rPr>
          <w:spacing w:val="-4"/>
        </w:rPr>
        <w:t xml:space="preserve"> </w:t>
      </w:r>
      <w:r>
        <w:t>в</w:t>
      </w:r>
      <w:r>
        <w:rPr>
          <w:spacing w:val="-57"/>
        </w:rPr>
        <w:t xml:space="preserve"> </w:t>
      </w:r>
      <w:r>
        <w:t>рамках</w:t>
      </w:r>
      <w:r>
        <w:rPr>
          <w:spacing w:val="-1"/>
        </w:rPr>
        <w:t xml:space="preserve"> </w:t>
      </w:r>
      <w:r>
        <w:t>тематического содержания</w:t>
      </w:r>
      <w:r>
        <w:rPr>
          <w:spacing w:val="-1"/>
        </w:rPr>
        <w:t xml:space="preserve"> </w:t>
      </w:r>
      <w:r>
        <w:t>речи;</w:t>
      </w:r>
    </w:p>
    <w:p w:rsidR="005E4155" w:rsidRDefault="005E4155" w:rsidP="005E4155">
      <w:pPr>
        <w:pStyle w:val="a5"/>
        <w:spacing w:line="292" w:lineRule="auto"/>
        <w:ind w:right="93"/>
      </w:pPr>
      <w:r>
        <w:rPr>
          <w:i/>
        </w:rPr>
        <w:t xml:space="preserve">кратко представлять </w:t>
      </w:r>
      <w:r>
        <w:t>родную страну/малую родину и страну/страны изучаемого языка (культурные</w:t>
      </w:r>
      <w:r>
        <w:rPr>
          <w:spacing w:val="-57"/>
        </w:rPr>
        <w:t xml:space="preserve"> </w:t>
      </w:r>
      <w:r>
        <w:t>явления</w:t>
      </w:r>
      <w:r>
        <w:rPr>
          <w:spacing w:val="-2"/>
        </w:rPr>
        <w:t xml:space="preserve"> </w:t>
      </w:r>
      <w:r>
        <w:t>и события;</w:t>
      </w:r>
      <w:r>
        <w:rPr>
          <w:spacing w:val="-2"/>
        </w:rPr>
        <w:t xml:space="preserve"> </w:t>
      </w:r>
      <w:r>
        <w:t>достопримечательности, выдающиеся</w:t>
      </w:r>
      <w:r>
        <w:rPr>
          <w:spacing w:val="-2"/>
        </w:rPr>
        <w:t xml:space="preserve"> </w:t>
      </w:r>
      <w:r>
        <w:t>люди);</w:t>
      </w:r>
    </w:p>
    <w:p w:rsidR="005E4155" w:rsidRDefault="005E4155" w:rsidP="005E4155">
      <w:pPr>
        <w:pStyle w:val="a5"/>
        <w:spacing w:line="292" w:lineRule="auto"/>
        <w:ind w:right="1412"/>
      </w:pPr>
      <w:r>
        <w:t>оказывать помощь зарубежным гостям в ситуациях повседневного общения (</w:t>
      </w:r>
      <w:r>
        <w:rPr>
          <w:i/>
        </w:rPr>
        <w:t>объяснить</w:t>
      </w:r>
      <w:r>
        <w:rPr>
          <w:i/>
          <w:spacing w:val="-57"/>
        </w:rPr>
        <w:t xml:space="preserve"> </w:t>
      </w:r>
      <w:r>
        <w:t>местонахождение</w:t>
      </w:r>
      <w:r>
        <w:rPr>
          <w:spacing w:val="-1"/>
        </w:rPr>
        <w:t xml:space="preserve"> </w:t>
      </w:r>
      <w:r>
        <w:t>объекта,</w:t>
      </w:r>
      <w:r>
        <w:rPr>
          <w:spacing w:val="-1"/>
        </w:rPr>
        <w:t xml:space="preserve"> </w:t>
      </w:r>
      <w:r>
        <w:t>сообщить</w:t>
      </w:r>
      <w:r>
        <w:rPr>
          <w:spacing w:val="-1"/>
        </w:rPr>
        <w:t xml:space="preserve"> </w:t>
      </w:r>
      <w:r>
        <w:t>возможный</w:t>
      </w:r>
      <w:r>
        <w:rPr>
          <w:spacing w:val="-1"/>
        </w:rPr>
        <w:t xml:space="preserve"> </w:t>
      </w:r>
      <w:r>
        <w:t>маршрут</w:t>
      </w:r>
      <w:r>
        <w:rPr>
          <w:spacing w:val="-1"/>
        </w:rPr>
        <w:t xml:space="preserve"> </w:t>
      </w:r>
      <w:r>
        <w:t>и</w:t>
      </w:r>
      <w:r>
        <w:rPr>
          <w:spacing w:val="-1"/>
        </w:rPr>
        <w:t xml:space="preserve"> </w:t>
      </w:r>
      <w:r>
        <w:t>т. д.);</w:t>
      </w:r>
    </w:p>
    <w:p w:rsidR="005E4155" w:rsidRDefault="005E4155" w:rsidP="005E4155">
      <w:pPr>
        <w:pStyle w:val="a7"/>
        <w:numPr>
          <w:ilvl w:val="0"/>
          <w:numId w:val="14"/>
        </w:numPr>
        <w:tabs>
          <w:tab w:val="left" w:pos="551"/>
        </w:tabs>
        <w:spacing w:before="116" w:line="292" w:lineRule="auto"/>
        <w:ind w:left="106" w:right="342" w:firstLine="180"/>
        <w:rPr>
          <w:sz w:val="24"/>
        </w:rPr>
      </w:pPr>
      <w:r>
        <w:rPr>
          <w:i/>
          <w:sz w:val="24"/>
        </w:rPr>
        <w:t xml:space="preserve">владеть </w:t>
      </w:r>
      <w:r>
        <w:rPr>
          <w:sz w:val="24"/>
        </w:rPr>
        <w:t>компенсаторными умениями: использовать при чтении и аудировании языковую, в том</w:t>
      </w:r>
      <w:r>
        <w:rPr>
          <w:spacing w:val="-57"/>
          <w:sz w:val="24"/>
        </w:rPr>
        <w:t xml:space="preserve"> </w:t>
      </w:r>
      <w:r>
        <w:rPr>
          <w:sz w:val="24"/>
        </w:rPr>
        <w:t>числе контекстуальную, догадку; при непосредственном общении — переспрашивать, просить</w:t>
      </w:r>
      <w:r>
        <w:rPr>
          <w:spacing w:val="1"/>
          <w:sz w:val="24"/>
        </w:rPr>
        <w:t xml:space="preserve"> </w:t>
      </w:r>
      <w:r>
        <w:rPr>
          <w:sz w:val="24"/>
        </w:rPr>
        <w:t>повторить, уточняя значение незнакомых слов; игнорировать информацию, не являющуюся</w:t>
      </w:r>
      <w:r>
        <w:rPr>
          <w:spacing w:val="1"/>
          <w:sz w:val="24"/>
        </w:rPr>
        <w:t xml:space="preserve"> </w:t>
      </w:r>
      <w:r>
        <w:rPr>
          <w:sz w:val="24"/>
        </w:rPr>
        <w:t>необходимой для понимания основного содержания прочитанного/прослушанного текста или для</w:t>
      </w:r>
      <w:r>
        <w:rPr>
          <w:spacing w:val="1"/>
          <w:sz w:val="24"/>
        </w:rPr>
        <w:t xml:space="preserve"> </w:t>
      </w:r>
      <w:r>
        <w:rPr>
          <w:sz w:val="24"/>
        </w:rPr>
        <w:t>нахождения</w:t>
      </w:r>
      <w:r>
        <w:rPr>
          <w:spacing w:val="-2"/>
          <w:sz w:val="24"/>
        </w:rPr>
        <w:t xml:space="preserve"> </w:t>
      </w:r>
      <w:r>
        <w:rPr>
          <w:sz w:val="24"/>
        </w:rPr>
        <w:t>в</w:t>
      </w:r>
      <w:r>
        <w:rPr>
          <w:spacing w:val="-1"/>
          <w:sz w:val="24"/>
        </w:rPr>
        <w:t xml:space="preserve"> </w:t>
      </w:r>
      <w:r>
        <w:rPr>
          <w:sz w:val="24"/>
        </w:rPr>
        <w:t>тексте запрашиваемой информации;</w:t>
      </w:r>
    </w:p>
    <w:p w:rsidR="005E4155" w:rsidRDefault="005E4155" w:rsidP="005E4155">
      <w:pPr>
        <w:pStyle w:val="a7"/>
        <w:numPr>
          <w:ilvl w:val="0"/>
          <w:numId w:val="14"/>
        </w:numPr>
        <w:tabs>
          <w:tab w:val="left" w:pos="551"/>
        </w:tabs>
        <w:spacing w:before="117" w:line="292" w:lineRule="auto"/>
        <w:ind w:left="106" w:right="639" w:firstLine="180"/>
        <w:rPr>
          <w:sz w:val="24"/>
        </w:rPr>
      </w:pPr>
      <w:r>
        <w:rPr>
          <w:i/>
          <w:sz w:val="24"/>
        </w:rPr>
        <w:t>понимать</w:t>
      </w:r>
      <w:r>
        <w:rPr>
          <w:i/>
          <w:spacing w:val="-6"/>
          <w:sz w:val="24"/>
        </w:rPr>
        <w:t xml:space="preserve"> </w:t>
      </w:r>
      <w:r>
        <w:rPr>
          <w:sz w:val="24"/>
        </w:rPr>
        <w:t>речевые</w:t>
      </w:r>
      <w:r>
        <w:rPr>
          <w:spacing w:val="-3"/>
          <w:sz w:val="24"/>
        </w:rPr>
        <w:t xml:space="preserve"> </w:t>
      </w:r>
      <w:r>
        <w:rPr>
          <w:sz w:val="24"/>
        </w:rPr>
        <w:t>различия</w:t>
      </w:r>
      <w:r>
        <w:rPr>
          <w:spacing w:val="-4"/>
          <w:sz w:val="24"/>
        </w:rPr>
        <w:t xml:space="preserve"> </w:t>
      </w:r>
      <w:r>
        <w:rPr>
          <w:sz w:val="24"/>
        </w:rPr>
        <w:t>в</w:t>
      </w:r>
      <w:r>
        <w:rPr>
          <w:spacing w:val="-3"/>
          <w:sz w:val="24"/>
        </w:rPr>
        <w:t xml:space="preserve"> </w:t>
      </w:r>
      <w:r>
        <w:rPr>
          <w:sz w:val="24"/>
        </w:rPr>
        <w:t>ситуациях</w:t>
      </w:r>
      <w:r>
        <w:rPr>
          <w:spacing w:val="-3"/>
          <w:sz w:val="24"/>
        </w:rPr>
        <w:t xml:space="preserve"> </w:t>
      </w:r>
      <w:r>
        <w:rPr>
          <w:sz w:val="24"/>
        </w:rPr>
        <w:t>официального</w:t>
      </w:r>
      <w:r>
        <w:rPr>
          <w:spacing w:val="-3"/>
          <w:sz w:val="24"/>
        </w:rPr>
        <w:t xml:space="preserve"> </w:t>
      </w:r>
      <w:r>
        <w:rPr>
          <w:sz w:val="24"/>
        </w:rPr>
        <w:t>и</w:t>
      </w:r>
      <w:r>
        <w:rPr>
          <w:spacing w:val="-3"/>
          <w:sz w:val="24"/>
        </w:rPr>
        <w:t xml:space="preserve"> </w:t>
      </w:r>
      <w:r>
        <w:rPr>
          <w:sz w:val="24"/>
        </w:rPr>
        <w:t>неофициального</w:t>
      </w:r>
      <w:r>
        <w:rPr>
          <w:spacing w:val="-2"/>
          <w:sz w:val="24"/>
        </w:rPr>
        <w:t xml:space="preserve"> </w:t>
      </w:r>
      <w:r>
        <w:rPr>
          <w:sz w:val="24"/>
        </w:rPr>
        <w:t>общения</w:t>
      </w:r>
      <w:r>
        <w:rPr>
          <w:spacing w:val="-4"/>
          <w:sz w:val="24"/>
        </w:rPr>
        <w:t xml:space="preserve"> </w:t>
      </w:r>
      <w:r>
        <w:rPr>
          <w:sz w:val="24"/>
        </w:rPr>
        <w:t>в</w:t>
      </w:r>
      <w:r>
        <w:rPr>
          <w:spacing w:val="-4"/>
          <w:sz w:val="24"/>
        </w:rPr>
        <w:t xml:space="preserve"> </w:t>
      </w:r>
      <w:r>
        <w:rPr>
          <w:sz w:val="24"/>
        </w:rPr>
        <w:t>рамках</w:t>
      </w:r>
      <w:r>
        <w:rPr>
          <w:spacing w:val="-57"/>
          <w:sz w:val="24"/>
        </w:rPr>
        <w:t xml:space="preserve"> </w:t>
      </w:r>
      <w:r>
        <w:rPr>
          <w:sz w:val="24"/>
        </w:rPr>
        <w:t>отобранного тематического содержания и использовать лексико-грамматические средства с их</w:t>
      </w:r>
      <w:r>
        <w:rPr>
          <w:spacing w:val="1"/>
          <w:sz w:val="24"/>
        </w:rPr>
        <w:t xml:space="preserve"> </w:t>
      </w:r>
      <w:r>
        <w:rPr>
          <w:sz w:val="24"/>
        </w:rPr>
        <w:t>учётом;</w:t>
      </w:r>
    </w:p>
    <w:p w:rsidR="005E4155" w:rsidRDefault="005E4155" w:rsidP="005E4155">
      <w:pPr>
        <w:pStyle w:val="a7"/>
        <w:numPr>
          <w:ilvl w:val="0"/>
          <w:numId w:val="14"/>
        </w:numPr>
        <w:tabs>
          <w:tab w:val="left" w:pos="547"/>
        </w:tabs>
        <w:spacing w:before="118" w:line="292" w:lineRule="auto"/>
        <w:ind w:left="106" w:right="405" w:firstLine="180"/>
        <w:rPr>
          <w:sz w:val="24"/>
        </w:rPr>
      </w:pPr>
      <w:r>
        <w:rPr>
          <w:sz w:val="24"/>
        </w:rPr>
        <w:t>уметь</w:t>
      </w:r>
      <w:r>
        <w:rPr>
          <w:spacing w:val="-6"/>
          <w:sz w:val="24"/>
        </w:rPr>
        <w:t xml:space="preserve"> </w:t>
      </w:r>
      <w:r>
        <w:rPr>
          <w:i/>
          <w:sz w:val="24"/>
        </w:rPr>
        <w:t>рассматривать</w:t>
      </w:r>
      <w:r>
        <w:rPr>
          <w:i/>
          <w:spacing w:val="-5"/>
          <w:sz w:val="24"/>
        </w:rPr>
        <w:t xml:space="preserve"> </w:t>
      </w:r>
      <w:r>
        <w:rPr>
          <w:sz w:val="24"/>
        </w:rPr>
        <w:t>несколько</w:t>
      </w:r>
      <w:r>
        <w:rPr>
          <w:spacing w:val="-5"/>
          <w:sz w:val="24"/>
        </w:rPr>
        <w:t xml:space="preserve"> </w:t>
      </w:r>
      <w:r>
        <w:rPr>
          <w:sz w:val="24"/>
        </w:rPr>
        <w:t>вариантов</w:t>
      </w:r>
      <w:r>
        <w:rPr>
          <w:spacing w:val="-5"/>
          <w:sz w:val="24"/>
        </w:rPr>
        <w:t xml:space="preserve"> </w:t>
      </w:r>
      <w:r>
        <w:rPr>
          <w:sz w:val="24"/>
        </w:rPr>
        <w:t>решения</w:t>
      </w:r>
      <w:r>
        <w:rPr>
          <w:spacing w:val="-5"/>
          <w:sz w:val="24"/>
        </w:rPr>
        <w:t xml:space="preserve"> </w:t>
      </w:r>
      <w:r>
        <w:rPr>
          <w:sz w:val="24"/>
        </w:rPr>
        <w:t>коммуникативной</w:t>
      </w:r>
      <w:r>
        <w:rPr>
          <w:spacing w:val="-4"/>
          <w:sz w:val="24"/>
        </w:rPr>
        <w:t xml:space="preserve"> </w:t>
      </w:r>
      <w:r>
        <w:rPr>
          <w:sz w:val="24"/>
        </w:rPr>
        <w:t>задачи</w:t>
      </w:r>
      <w:r>
        <w:rPr>
          <w:spacing w:val="-4"/>
          <w:sz w:val="24"/>
        </w:rPr>
        <w:t xml:space="preserve"> </w:t>
      </w:r>
      <w:r>
        <w:rPr>
          <w:sz w:val="24"/>
        </w:rPr>
        <w:t>в</w:t>
      </w:r>
      <w:r>
        <w:rPr>
          <w:spacing w:val="-5"/>
          <w:sz w:val="24"/>
        </w:rPr>
        <w:t xml:space="preserve"> </w:t>
      </w:r>
      <w:r>
        <w:rPr>
          <w:sz w:val="24"/>
        </w:rPr>
        <w:t>продуктивных</w:t>
      </w:r>
      <w:r>
        <w:rPr>
          <w:spacing w:val="-57"/>
          <w:sz w:val="24"/>
        </w:rPr>
        <w:t xml:space="preserve"> </w:t>
      </w:r>
      <w:r>
        <w:rPr>
          <w:sz w:val="24"/>
        </w:rPr>
        <w:t>видах</w:t>
      </w:r>
      <w:r>
        <w:rPr>
          <w:spacing w:val="-1"/>
          <w:sz w:val="24"/>
        </w:rPr>
        <w:t xml:space="preserve"> </w:t>
      </w:r>
      <w:r>
        <w:rPr>
          <w:sz w:val="24"/>
        </w:rPr>
        <w:t>речевой деятельности</w:t>
      </w:r>
      <w:r>
        <w:rPr>
          <w:spacing w:val="-1"/>
          <w:sz w:val="24"/>
        </w:rPr>
        <w:t xml:space="preserve"> </w:t>
      </w:r>
      <w:r>
        <w:rPr>
          <w:sz w:val="24"/>
        </w:rPr>
        <w:t>(говорении и письменной</w:t>
      </w:r>
      <w:r>
        <w:rPr>
          <w:spacing w:val="-1"/>
          <w:sz w:val="24"/>
        </w:rPr>
        <w:t xml:space="preserve"> </w:t>
      </w:r>
      <w:r>
        <w:rPr>
          <w:sz w:val="24"/>
        </w:rPr>
        <w:t>речи);</w:t>
      </w:r>
    </w:p>
    <w:p w:rsidR="005E4155" w:rsidRDefault="005E4155" w:rsidP="005E4155">
      <w:pPr>
        <w:pStyle w:val="a7"/>
        <w:numPr>
          <w:ilvl w:val="0"/>
          <w:numId w:val="14"/>
        </w:numPr>
        <w:tabs>
          <w:tab w:val="left" w:pos="551"/>
        </w:tabs>
        <w:spacing w:before="119" w:line="292" w:lineRule="auto"/>
        <w:ind w:left="106" w:right="107" w:firstLine="180"/>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5E4155" w:rsidRDefault="005E4155" w:rsidP="005E4155">
      <w:pPr>
        <w:pStyle w:val="a7"/>
        <w:numPr>
          <w:ilvl w:val="0"/>
          <w:numId w:val="14"/>
        </w:numPr>
        <w:tabs>
          <w:tab w:val="left" w:pos="671"/>
        </w:tabs>
        <w:spacing w:before="119" w:line="292" w:lineRule="auto"/>
        <w:ind w:left="106" w:right="614" w:firstLine="180"/>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5E4155" w:rsidRDefault="005E4155" w:rsidP="005E4155">
      <w:pPr>
        <w:pStyle w:val="a7"/>
        <w:numPr>
          <w:ilvl w:val="0"/>
          <w:numId w:val="14"/>
        </w:numPr>
        <w:tabs>
          <w:tab w:val="left" w:pos="671"/>
        </w:tabs>
        <w:spacing w:before="118" w:line="292" w:lineRule="auto"/>
        <w:ind w:left="106" w:right="1138" w:firstLine="180"/>
        <w:rPr>
          <w:sz w:val="24"/>
        </w:rPr>
      </w:pPr>
      <w:r>
        <w:rPr>
          <w:i/>
          <w:sz w:val="24"/>
        </w:rPr>
        <w:t>достигать</w:t>
      </w:r>
      <w:r>
        <w:rPr>
          <w:sz w:val="24"/>
        </w:rPr>
        <w:t>взаимопонимания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людьми другой культуры;</w:t>
      </w:r>
    </w:p>
    <w:p w:rsidR="005E4155" w:rsidRPr="004251D1" w:rsidRDefault="005E4155" w:rsidP="005E4155">
      <w:pPr>
        <w:pStyle w:val="a7"/>
        <w:numPr>
          <w:ilvl w:val="0"/>
          <w:numId w:val="14"/>
        </w:numPr>
        <w:tabs>
          <w:tab w:val="left" w:pos="671"/>
        </w:tabs>
        <w:spacing w:before="119" w:line="292" w:lineRule="auto"/>
        <w:ind w:left="106" w:right="314" w:firstLine="180"/>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r w:rsidR="004251D1" w:rsidRPr="004251D1">
        <w:rPr>
          <w:sz w:val="24"/>
        </w:rPr>
        <w:t>.</w:t>
      </w:r>
    </w:p>
    <w:p w:rsidR="004251D1" w:rsidRPr="0013527A" w:rsidRDefault="004251D1" w:rsidP="004251D1">
      <w:pPr>
        <w:tabs>
          <w:tab w:val="left" w:pos="671"/>
        </w:tabs>
        <w:spacing w:before="119" w:line="292" w:lineRule="auto"/>
        <w:ind w:right="314"/>
        <w:rPr>
          <w:sz w:val="24"/>
        </w:rPr>
      </w:pPr>
    </w:p>
    <w:p w:rsidR="004251D1" w:rsidRDefault="004251D1" w:rsidP="004251D1">
      <w:pPr>
        <w:tabs>
          <w:tab w:val="left" w:pos="671"/>
        </w:tabs>
        <w:spacing w:before="119" w:line="292" w:lineRule="auto"/>
        <w:ind w:left="106" w:right="314"/>
        <w:rPr>
          <w:sz w:val="24"/>
        </w:rPr>
      </w:pPr>
    </w:p>
    <w:p w:rsidR="004251D1" w:rsidRDefault="004251D1" w:rsidP="004251D1">
      <w:pPr>
        <w:tabs>
          <w:tab w:val="left" w:pos="671"/>
        </w:tabs>
        <w:spacing w:before="119" w:line="292" w:lineRule="auto"/>
        <w:ind w:right="314"/>
        <w:rPr>
          <w:b/>
          <w:sz w:val="28"/>
          <w:szCs w:val="28"/>
        </w:rPr>
      </w:pPr>
      <w:r w:rsidRPr="0013527A">
        <w:rPr>
          <w:b/>
          <w:sz w:val="28"/>
          <w:szCs w:val="28"/>
        </w:rPr>
        <w:t xml:space="preserve">9 </w:t>
      </w:r>
      <w:r w:rsidRPr="004251D1">
        <w:rPr>
          <w:b/>
          <w:sz w:val="28"/>
          <w:szCs w:val="28"/>
        </w:rPr>
        <w:t>класс</w:t>
      </w:r>
    </w:p>
    <w:p w:rsidR="004D7E29" w:rsidRPr="004D7E29" w:rsidRDefault="004D7E29" w:rsidP="004D7E29">
      <w:pPr>
        <w:ind w:left="227"/>
        <w:jc w:val="both"/>
        <w:rPr>
          <w:sz w:val="24"/>
          <w:szCs w:val="24"/>
        </w:rPr>
      </w:pPr>
      <w:r w:rsidRPr="004D7E29">
        <w:rPr>
          <w:sz w:val="24"/>
          <w:szCs w:val="24"/>
        </w:rPr>
        <w:t xml:space="preserve">1) </w:t>
      </w:r>
      <w:r w:rsidRPr="004D7E29">
        <w:rPr>
          <w:i/>
          <w:sz w:val="24"/>
          <w:szCs w:val="24"/>
        </w:rPr>
        <w:t>владеть</w:t>
      </w:r>
      <w:r w:rsidRPr="004D7E29">
        <w:rPr>
          <w:sz w:val="24"/>
          <w:szCs w:val="24"/>
        </w:rPr>
        <w:t xml:space="preserve"> основными видами речевой деятельности: </w:t>
      </w:r>
    </w:p>
    <w:p w:rsidR="004D7E29" w:rsidRPr="004D7E29" w:rsidRDefault="004D7E29" w:rsidP="004D7E29">
      <w:pPr>
        <w:spacing w:line="259" w:lineRule="auto"/>
        <w:ind w:left="10" w:right="-12" w:hanging="10"/>
        <w:jc w:val="both"/>
        <w:rPr>
          <w:sz w:val="24"/>
          <w:szCs w:val="24"/>
        </w:rPr>
      </w:pPr>
      <w:r w:rsidRPr="004D7E29">
        <w:rPr>
          <w:b/>
          <w:sz w:val="24"/>
          <w:szCs w:val="24"/>
        </w:rPr>
        <w:t>говорение:</w:t>
      </w:r>
      <w:r w:rsidRPr="004D7E29">
        <w:rPr>
          <w:sz w:val="24"/>
          <w:szCs w:val="24"/>
        </w:rPr>
        <w:t xml:space="preserve"> </w:t>
      </w:r>
      <w:r w:rsidRPr="004D7E29">
        <w:rPr>
          <w:i/>
          <w:sz w:val="24"/>
          <w:szCs w:val="24"/>
        </w:rPr>
        <w:t>вести</w:t>
      </w:r>
      <w:r w:rsidRPr="004D7E29">
        <w:rPr>
          <w:sz w:val="24"/>
          <w:szCs w:val="24"/>
        </w:rPr>
        <w:t xml:space="preserve"> ком</w:t>
      </w:r>
      <w:r>
        <w:rPr>
          <w:sz w:val="24"/>
          <w:szCs w:val="24"/>
        </w:rPr>
        <w:t xml:space="preserve">бинированный диалог, включающий </w:t>
      </w:r>
      <w:r w:rsidRPr="004D7E29">
        <w:rPr>
          <w:sz w:val="24"/>
          <w:szCs w:val="24"/>
        </w:rPr>
        <w:t xml:space="preserve">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rsidR="004D7E29" w:rsidRPr="004D7E29" w:rsidRDefault="004D7E29" w:rsidP="004D7E29">
      <w:pPr>
        <w:spacing w:line="259" w:lineRule="auto"/>
        <w:ind w:left="10" w:right="-12" w:hanging="10"/>
        <w:jc w:val="both"/>
        <w:rPr>
          <w:sz w:val="24"/>
          <w:szCs w:val="24"/>
        </w:rPr>
      </w:pPr>
      <w:r w:rsidRPr="004D7E29">
        <w:rPr>
          <w:i/>
          <w:sz w:val="24"/>
          <w:szCs w:val="24"/>
        </w:rPr>
        <w:t>создавать</w:t>
      </w:r>
      <w:r w:rsidRPr="004D7E29">
        <w:rPr>
          <w:sz w:val="24"/>
          <w:szCs w:val="24"/>
        </w:rPr>
        <w:t xml:space="preserve"> разные виды монологических высказываний (опи-</w:t>
      </w:r>
    </w:p>
    <w:p w:rsidR="004D7E29" w:rsidRPr="004D7E29" w:rsidRDefault="004D7E29" w:rsidP="004D7E29">
      <w:pPr>
        <w:ind w:left="-15"/>
        <w:jc w:val="both"/>
        <w:rPr>
          <w:sz w:val="24"/>
          <w:szCs w:val="24"/>
        </w:rPr>
      </w:pPr>
      <w:r w:rsidRPr="004D7E29">
        <w:rPr>
          <w:sz w:val="24"/>
          <w:szCs w:val="24"/>
        </w:rPr>
        <w:t xml:space="preserve">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4D7E29">
        <w:rPr>
          <w:i/>
          <w:sz w:val="24"/>
          <w:szCs w:val="24"/>
        </w:rPr>
        <w:t xml:space="preserve">излагать </w:t>
      </w:r>
      <w:r w:rsidRPr="004D7E29">
        <w:rPr>
          <w:sz w:val="24"/>
          <w:szCs w:val="24"/>
        </w:rPr>
        <w:t xml:space="preserve">основное содержание прочитанного/прослушанного текста со зрительными и/или вербальными опорами (объём — 10—12 фраз); </w:t>
      </w:r>
      <w:r w:rsidRPr="004D7E29">
        <w:rPr>
          <w:i/>
          <w:sz w:val="24"/>
          <w:szCs w:val="24"/>
        </w:rPr>
        <w:t>излагать</w:t>
      </w:r>
      <w:r w:rsidRPr="004D7E29">
        <w:rPr>
          <w:sz w:val="24"/>
          <w:szCs w:val="24"/>
        </w:rPr>
        <w:t xml:space="preserve"> результаты выполненной проектной работы; (объём — 10—12 фраз);</w:t>
      </w:r>
    </w:p>
    <w:p w:rsidR="004D7E29" w:rsidRPr="004D7E29" w:rsidRDefault="004D7E29" w:rsidP="004D7E29">
      <w:pPr>
        <w:spacing w:after="2" w:line="259" w:lineRule="auto"/>
        <w:ind w:left="10" w:right="-12" w:hanging="10"/>
        <w:jc w:val="both"/>
        <w:rPr>
          <w:sz w:val="24"/>
          <w:szCs w:val="24"/>
        </w:rPr>
      </w:pPr>
      <w:r w:rsidRPr="004D7E29">
        <w:rPr>
          <w:b/>
          <w:sz w:val="24"/>
          <w:szCs w:val="24"/>
        </w:rPr>
        <w:t>аудирование:</w:t>
      </w:r>
      <w:r w:rsidRPr="004D7E29">
        <w:rPr>
          <w:sz w:val="24"/>
          <w:szCs w:val="24"/>
        </w:rPr>
        <w:t xml:space="preserve"> </w:t>
      </w:r>
      <w:r w:rsidRPr="004D7E29">
        <w:rPr>
          <w:i/>
          <w:sz w:val="24"/>
          <w:szCs w:val="24"/>
        </w:rPr>
        <w:t>воспринимать на слух и понимать</w:t>
      </w:r>
      <w:r w:rsidRPr="004D7E29">
        <w:rPr>
          <w:sz w:val="24"/>
          <w:szCs w:val="24"/>
        </w:rPr>
        <w:t xml:space="preserve"> неслож-</w:t>
      </w:r>
    </w:p>
    <w:p w:rsidR="004D7E29" w:rsidRPr="004D7E29" w:rsidRDefault="004D7E29" w:rsidP="004D7E29">
      <w:pPr>
        <w:ind w:left="-15"/>
        <w:jc w:val="both"/>
        <w:rPr>
          <w:sz w:val="24"/>
          <w:szCs w:val="24"/>
        </w:rPr>
      </w:pPr>
      <w:r w:rsidRPr="004D7E29">
        <w:rPr>
          <w:sz w:val="24"/>
          <w:szCs w:val="24"/>
        </w:rPr>
        <w:t xml:space="preserve">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w:t>
      </w:r>
    </w:p>
    <w:p w:rsidR="004D7E29" w:rsidRDefault="004D7E29" w:rsidP="004D7E29">
      <w:pPr>
        <w:spacing w:line="253" w:lineRule="auto"/>
        <w:ind w:left="227" w:hanging="227"/>
        <w:jc w:val="both"/>
        <w:rPr>
          <w:sz w:val="24"/>
          <w:szCs w:val="24"/>
        </w:rPr>
      </w:pPr>
      <w:r w:rsidRPr="004D7E29">
        <w:rPr>
          <w:sz w:val="24"/>
          <w:szCs w:val="24"/>
        </w:rPr>
        <w:t xml:space="preserve">2 минут); </w:t>
      </w:r>
    </w:p>
    <w:p w:rsidR="004D7E29" w:rsidRPr="004D7E29" w:rsidRDefault="004D7E29" w:rsidP="004D7E29">
      <w:pPr>
        <w:spacing w:line="253" w:lineRule="auto"/>
        <w:ind w:left="227" w:hanging="227"/>
        <w:jc w:val="both"/>
        <w:rPr>
          <w:sz w:val="24"/>
          <w:szCs w:val="24"/>
        </w:rPr>
      </w:pPr>
      <w:r w:rsidRPr="004D7E29">
        <w:rPr>
          <w:b/>
          <w:sz w:val="24"/>
          <w:szCs w:val="24"/>
        </w:rPr>
        <w:t xml:space="preserve">смысловое чтение: </w:t>
      </w:r>
      <w:r w:rsidRPr="004D7E29">
        <w:rPr>
          <w:i/>
          <w:sz w:val="24"/>
          <w:szCs w:val="24"/>
        </w:rPr>
        <w:t>читать про себя и понимать</w:t>
      </w:r>
      <w:r w:rsidRPr="004D7E29">
        <w:rPr>
          <w:sz w:val="24"/>
          <w:szCs w:val="24"/>
        </w:rPr>
        <w:t xml:space="preserve"> несложные </w:t>
      </w:r>
    </w:p>
    <w:p w:rsidR="004D7E29" w:rsidRPr="004D7E29" w:rsidRDefault="004D7E29" w:rsidP="004D7E29">
      <w:pPr>
        <w:ind w:left="-15"/>
        <w:jc w:val="both"/>
        <w:rPr>
          <w:sz w:val="24"/>
          <w:szCs w:val="24"/>
        </w:rPr>
      </w:pPr>
      <w:r w:rsidRPr="004D7E29">
        <w:rPr>
          <w:sz w:val="24"/>
          <w:szCs w:val="24"/>
        </w:rPr>
        <w:t xml:space="preserve">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4D7E29">
        <w:rPr>
          <w:i/>
          <w:sz w:val="24"/>
          <w:szCs w:val="24"/>
        </w:rPr>
        <w:t xml:space="preserve">читать про себя </w:t>
      </w:r>
      <w:r w:rsidRPr="004D7E29">
        <w:rPr>
          <w:sz w:val="24"/>
          <w:szCs w:val="24"/>
        </w:rPr>
        <w:t xml:space="preserve">несплошные тексты (таблицы, диаграммы) и </w:t>
      </w:r>
      <w:r w:rsidRPr="004D7E29">
        <w:rPr>
          <w:i/>
          <w:sz w:val="24"/>
          <w:szCs w:val="24"/>
        </w:rPr>
        <w:t>понимать</w:t>
      </w:r>
      <w:r w:rsidRPr="004D7E29">
        <w:rPr>
          <w:sz w:val="24"/>
          <w:szCs w:val="24"/>
        </w:rPr>
        <w:t xml:space="preserve"> представленную в них информацию; </w:t>
      </w:r>
      <w:r w:rsidRPr="004D7E29">
        <w:rPr>
          <w:i/>
          <w:sz w:val="24"/>
          <w:szCs w:val="24"/>
        </w:rPr>
        <w:t>обобщать</w:t>
      </w:r>
      <w:r w:rsidRPr="004D7E29">
        <w:rPr>
          <w:sz w:val="24"/>
          <w:szCs w:val="24"/>
        </w:rPr>
        <w:t xml:space="preserve"> и </w:t>
      </w:r>
      <w:r w:rsidRPr="004D7E29">
        <w:rPr>
          <w:i/>
          <w:sz w:val="24"/>
          <w:szCs w:val="24"/>
        </w:rPr>
        <w:t>оценивать</w:t>
      </w:r>
      <w:r w:rsidRPr="004D7E29">
        <w:rPr>
          <w:sz w:val="24"/>
          <w:szCs w:val="24"/>
        </w:rPr>
        <w:t xml:space="preserve"> полученную при чтении информацию;</w:t>
      </w:r>
    </w:p>
    <w:p w:rsidR="004D7E29" w:rsidRPr="004D7E29" w:rsidRDefault="004D7E29" w:rsidP="004D7E29">
      <w:pPr>
        <w:spacing w:line="259" w:lineRule="auto"/>
        <w:ind w:left="10" w:right="-12" w:hanging="10"/>
        <w:jc w:val="both"/>
        <w:rPr>
          <w:sz w:val="24"/>
          <w:szCs w:val="24"/>
        </w:rPr>
      </w:pPr>
      <w:r w:rsidRPr="004D7E29">
        <w:rPr>
          <w:b/>
          <w:sz w:val="24"/>
          <w:szCs w:val="24"/>
        </w:rPr>
        <w:t>письменная речь:</w:t>
      </w:r>
      <w:r w:rsidRPr="004D7E29">
        <w:rPr>
          <w:sz w:val="24"/>
          <w:szCs w:val="24"/>
        </w:rPr>
        <w:t xml:space="preserve"> </w:t>
      </w:r>
      <w:r w:rsidRPr="004D7E29">
        <w:rPr>
          <w:i/>
          <w:sz w:val="24"/>
          <w:szCs w:val="24"/>
        </w:rPr>
        <w:t>заполнять</w:t>
      </w:r>
      <w:r w:rsidRPr="004D7E29">
        <w:rPr>
          <w:sz w:val="24"/>
          <w:szCs w:val="24"/>
        </w:rPr>
        <w:t xml:space="preserve"> анкеты и формуляры, сообщая </w:t>
      </w:r>
    </w:p>
    <w:p w:rsidR="004D7E29" w:rsidRPr="004D7E29" w:rsidRDefault="004D7E29" w:rsidP="004D7E29">
      <w:pPr>
        <w:ind w:left="-15"/>
        <w:jc w:val="both"/>
        <w:rPr>
          <w:sz w:val="24"/>
          <w:szCs w:val="24"/>
        </w:rPr>
      </w:pPr>
      <w:r w:rsidRPr="004D7E29">
        <w:rPr>
          <w:sz w:val="24"/>
          <w:szCs w:val="24"/>
        </w:rPr>
        <w:t xml:space="preserve">о себе основные сведения, в соответствии с нормами, принятыми в стране/странах изучаемого языка; </w:t>
      </w:r>
      <w:r w:rsidRPr="004D7E29">
        <w:rPr>
          <w:i/>
          <w:sz w:val="24"/>
          <w:szCs w:val="24"/>
        </w:rPr>
        <w:t>писать</w:t>
      </w:r>
      <w:r w:rsidRPr="004D7E29">
        <w:rPr>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4D7E29">
        <w:rPr>
          <w:i/>
          <w:sz w:val="24"/>
          <w:szCs w:val="24"/>
        </w:rPr>
        <w:t>создавать</w:t>
      </w:r>
      <w:r w:rsidRPr="004D7E29">
        <w:rPr>
          <w:sz w:val="24"/>
          <w:szCs w:val="24"/>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4D7E29">
        <w:rPr>
          <w:i/>
          <w:sz w:val="24"/>
          <w:szCs w:val="24"/>
        </w:rPr>
        <w:t>заполнять</w:t>
      </w:r>
      <w:r w:rsidRPr="004D7E29">
        <w:rPr>
          <w:sz w:val="24"/>
          <w:szCs w:val="24"/>
        </w:rPr>
        <w:t xml:space="preserve"> таблицу, кратко фиксируя содержание прочитанного/прослушанного текста; </w:t>
      </w:r>
      <w:r w:rsidRPr="004D7E29">
        <w:rPr>
          <w:i/>
          <w:sz w:val="24"/>
          <w:szCs w:val="24"/>
        </w:rPr>
        <w:t>письменно представлять</w:t>
      </w:r>
      <w:r w:rsidRPr="004D7E29">
        <w:rPr>
          <w:sz w:val="24"/>
          <w:szCs w:val="24"/>
        </w:rPr>
        <w:t xml:space="preserve"> результаты выполненной проектной работы (объём — 100—120 слов);</w:t>
      </w:r>
    </w:p>
    <w:p w:rsidR="004D7E29" w:rsidRPr="004D7E29" w:rsidRDefault="004D7E29" w:rsidP="00DC12A1">
      <w:pPr>
        <w:widowControl/>
        <w:numPr>
          <w:ilvl w:val="0"/>
          <w:numId w:val="24"/>
        </w:numPr>
        <w:autoSpaceDE/>
        <w:autoSpaceDN/>
        <w:spacing w:after="5" w:line="255" w:lineRule="auto"/>
        <w:ind w:firstLine="217"/>
        <w:jc w:val="both"/>
        <w:rPr>
          <w:sz w:val="24"/>
          <w:szCs w:val="24"/>
        </w:rPr>
      </w:pPr>
      <w:r w:rsidRPr="004D7E29">
        <w:rPr>
          <w:sz w:val="24"/>
          <w:szCs w:val="24"/>
        </w:rPr>
        <w:t xml:space="preserve">владеть </w:t>
      </w:r>
      <w:r w:rsidRPr="004D7E29">
        <w:rPr>
          <w:b/>
          <w:sz w:val="24"/>
          <w:szCs w:val="24"/>
        </w:rPr>
        <w:t xml:space="preserve">фонетическими </w:t>
      </w:r>
      <w:r w:rsidRPr="004D7E29">
        <w:rPr>
          <w:sz w:val="24"/>
          <w:szCs w:val="24"/>
        </w:rPr>
        <w:t>навыками:</w:t>
      </w:r>
      <w:r w:rsidRPr="004D7E29">
        <w:rPr>
          <w:b/>
          <w:sz w:val="24"/>
          <w:szCs w:val="24"/>
        </w:rPr>
        <w:t xml:space="preserve"> </w:t>
      </w:r>
      <w:r w:rsidRPr="004D7E29">
        <w:rPr>
          <w:i/>
          <w:sz w:val="24"/>
          <w:szCs w:val="24"/>
        </w:rPr>
        <w:t>различать на слух</w:t>
      </w:r>
      <w:r w:rsidRPr="004D7E29">
        <w:rPr>
          <w:sz w:val="24"/>
          <w:szCs w:val="24"/>
        </w:rPr>
        <w:t xml:space="preserve"> и адекватно, без ошибок, ведущих к сбою коммуникации, </w:t>
      </w:r>
      <w:r w:rsidRPr="004D7E29">
        <w:rPr>
          <w:i/>
          <w:sz w:val="24"/>
          <w:szCs w:val="24"/>
        </w:rPr>
        <w:t>произносить</w:t>
      </w:r>
      <w:r w:rsidRPr="004D7E29">
        <w:rPr>
          <w:sz w:val="24"/>
          <w:szCs w:val="24"/>
        </w:rPr>
        <w:t xml:space="preserve"> слова с правильным ударением и фразы с соблюдением их ритмико-интонационных особенностей, в том числе </w:t>
      </w:r>
      <w:r w:rsidRPr="004D7E29">
        <w:rPr>
          <w:i/>
          <w:sz w:val="24"/>
          <w:szCs w:val="24"/>
        </w:rPr>
        <w:t>применять правила</w:t>
      </w:r>
      <w:r w:rsidRPr="004D7E29">
        <w:rPr>
          <w:sz w:val="24"/>
          <w:szCs w:val="24"/>
        </w:rPr>
        <w:t xml:space="preserve"> отсутствия фразового ударения на служебных словах; </w:t>
      </w:r>
      <w:r w:rsidRPr="004D7E29">
        <w:rPr>
          <w:i/>
          <w:sz w:val="24"/>
          <w:szCs w:val="24"/>
        </w:rPr>
        <w:t xml:space="preserve">владеть </w:t>
      </w:r>
      <w:r w:rsidRPr="004D7E29">
        <w:rPr>
          <w:sz w:val="24"/>
          <w:szCs w:val="24"/>
        </w:rPr>
        <w:t>правилами чтения и выразительно</w:t>
      </w:r>
      <w:r w:rsidRPr="004D7E29">
        <w:rPr>
          <w:i/>
          <w:sz w:val="24"/>
          <w:szCs w:val="24"/>
        </w:rPr>
        <w:t xml:space="preserve"> читать вслух</w:t>
      </w:r>
      <w:r w:rsidRPr="004D7E29">
        <w:rPr>
          <w:sz w:val="24"/>
          <w:szCs w:val="24"/>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4D7E29">
        <w:rPr>
          <w:i/>
          <w:sz w:val="24"/>
          <w:szCs w:val="24"/>
        </w:rPr>
        <w:t>читать</w:t>
      </w:r>
      <w:r w:rsidRPr="004D7E29">
        <w:rPr>
          <w:sz w:val="24"/>
          <w:szCs w:val="24"/>
        </w:rPr>
        <w:t xml:space="preserve"> новые слова согласно основным правилам чтения.</w:t>
      </w:r>
    </w:p>
    <w:p w:rsidR="004D7E29" w:rsidRPr="004D7E29" w:rsidRDefault="004D7E29" w:rsidP="004D7E29">
      <w:pPr>
        <w:ind w:left="227"/>
        <w:jc w:val="both"/>
        <w:rPr>
          <w:sz w:val="24"/>
          <w:szCs w:val="24"/>
        </w:rPr>
      </w:pPr>
      <w:r w:rsidRPr="004D7E29">
        <w:rPr>
          <w:i/>
          <w:sz w:val="24"/>
          <w:szCs w:val="24"/>
        </w:rPr>
        <w:t xml:space="preserve">владеть </w:t>
      </w:r>
      <w:r w:rsidRPr="004D7E29">
        <w:rPr>
          <w:b/>
          <w:sz w:val="24"/>
          <w:szCs w:val="24"/>
        </w:rPr>
        <w:t>орфографическими</w:t>
      </w:r>
      <w:r w:rsidRPr="004D7E29">
        <w:rPr>
          <w:sz w:val="24"/>
          <w:szCs w:val="24"/>
        </w:rPr>
        <w:t xml:space="preserve"> навыками: правильно </w:t>
      </w:r>
      <w:r w:rsidRPr="004D7E29">
        <w:rPr>
          <w:i/>
          <w:sz w:val="24"/>
          <w:szCs w:val="24"/>
        </w:rPr>
        <w:t>писать</w:t>
      </w:r>
      <w:r w:rsidRPr="004D7E29">
        <w:rPr>
          <w:sz w:val="24"/>
          <w:szCs w:val="24"/>
        </w:rPr>
        <w:t xml:space="preserve"> </w:t>
      </w:r>
    </w:p>
    <w:p w:rsidR="004D7E29" w:rsidRPr="004D7E29" w:rsidRDefault="004D7E29" w:rsidP="004D7E29">
      <w:pPr>
        <w:ind w:left="-15"/>
        <w:jc w:val="both"/>
        <w:rPr>
          <w:sz w:val="24"/>
          <w:szCs w:val="24"/>
        </w:rPr>
      </w:pPr>
      <w:r w:rsidRPr="004D7E29">
        <w:rPr>
          <w:sz w:val="24"/>
          <w:szCs w:val="24"/>
        </w:rPr>
        <w:t>изученные слова;</w:t>
      </w:r>
    </w:p>
    <w:p w:rsidR="004D7E29" w:rsidRPr="004D7E29" w:rsidRDefault="004D7E29" w:rsidP="004D7E29">
      <w:pPr>
        <w:spacing w:after="2" w:line="259" w:lineRule="auto"/>
        <w:ind w:left="10" w:right="-12" w:hanging="10"/>
        <w:jc w:val="both"/>
        <w:rPr>
          <w:sz w:val="24"/>
          <w:szCs w:val="24"/>
        </w:rPr>
      </w:pPr>
      <w:r w:rsidRPr="004D7E29">
        <w:rPr>
          <w:i/>
          <w:sz w:val="24"/>
          <w:szCs w:val="24"/>
        </w:rPr>
        <w:t>владеть</w:t>
      </w:r>
      <w:r w:rsidRPr="004D7E29">
        <w:rPr>
          <w:sz w:val="24"/>
          <w:szCs w:val="24"/>
        </w:rPr>
        <w:t xml:space="preserve"> </w:t>
      </w:r>
      <w:r w:rsidRPr="004D7E29">
        <w:rPr>
          <w:b/>
          <w:sz w:val="24"/>
          <w:szCs w:val="24"/>
        </w:rPr>
        <w:t xml:space="preserve">пунктуационными </w:t>
      </w:r>
      <w:r w:rsidRPr="004D7E29">
        <w:rPr>
          <w:sz w:val="24"/>
          <w:szCs w:val="24"/>
        </w:rPr>
        <w:t xml:space="preserve">навыками: </w:t>
      </w:r>
      <w:r w:rsidRPr="004D7E29">
        <w:rPr>
          <w:i/>
          <w:sz w:val="24"/>
          <w:szCs w:val="24"/>
        </w:rPr>
        <w:t>использовать</w:t>
      </w:r>
      <w:r w:rsidRPr="004D7E29">
        <w:rPr>
          <w:sz w:val="24"/>
          <w:szCs w:val="24"/>
        </w:rPr>
        <w:t xml:space="preserve"> точку, </w:t>
      </w:r>
    </w:p>
    <w:p w:rsidR="004D7E29" w:rsidRPr="004D7E29" w:rsidRDefault="004D7E29" w:rsidP="004D7E29">
      <w:pPr>
        <w:ind w:left="-15"/>
        <w:jc w:val="both"/>
        <w:rPr>
          <w:sz w:val="24"/>
          <w:szCs w:val="24"/>
        </w:rPr>
      </w:pPr>
      <w:r w:rsidRPr="004D7E29">
        <w:rPr>
          <w:sz w:val="24"/>
          <w:szCs w:val="24"/>
        </w:rPr>
        <w:t xml:space="preserve">вопросительный и восклицательный знаки в конце предложения, запятую при перечислении и обращении, апостроф; пунктуационно правильно </w:t>
      </w:r>
      <w:r w:rsidRPr="004D7E29">
        <w:rPr>
          <w:i/>
          <w:sz w:val="24"/>
          <w:szCs w:val="24"/>
        </w:rPr>
        <w:t>оформлять</w:t>
      </w:r>
      <w:r w:rsidRPr="004D7E29">
        <w:rPr>
          <w:sz w:val="24"/>
          <w:szCs w:val="24"/>
        </w:rPr>
        <w:t xml:space="preserve"> электронное сообщение личного характера; </w:t>
      </w:r>
    </w:p>
    <w:p w:rsidR="004D7E29" w:rsidRPr="004D7E29" w:rsidRDefault="004D7E29" w:rsidP="00DC12A1">
      <w:pPr>
        <w:widowControl/>
        <w:numPr>
          <w:ilvl w:val="0"/>
          <w:numId w:val="24"/>
        </w:numPr>
        <w:autoSpaceDE/>
        <w:autoSpaceDN/>
        <w:spacing w:after="5" w:line="255" w:lineRule="auto"/>
        <w:ind w:firstLine="217"/>
        <w:jc w:val="both"/>
        <w:rPr>
          <w:sz w:val="24"/>
          <w:szCs w:val="24"/>
        </w:rPr>
      </w:pPr>
      <w:r w:rsidRPr="004D7E29">
        <w:rPr>
          <w:i/>
          <w:sz w:val="24"/>
          <w:szCs w:val="24"/>
        </w:rPr>
        <w:t xml:space="preserve">распознавать </w:t>
      </w:r>
      <w:r w:rsidRPr="004D7E29">
        <w:rPr>
          <w:sz w:val="24"/>
          <w:szCs w:val="24"/>
        </w:rPr>
        <w:t xml:space="preserve">в звучащем и письменном тексте 1350 лексических единиц (слов, словосочетаний, речевых клише) и правильно </w:t>
      </w:r>
      <w:r w:rsidRPr="004D7E29">
        <w:rPr>
          <w:i/>
          <w:sz w:val="24"/>
          <w:szCs w:val="24"/>
        </w:rPr>
        <w:t>употреблять</w:t>
      </w:r>
      <w:r w:rsidRPr="004D7E29">
        <w:rPr>
          <w:sz w:val="24"/>
          <w:szCs w:val="24"/>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D7E29" w:rsidRPr="004D7E29" w:rsidRDefault="004D7E29" w:rsidP="004D7E29">
      <w:pPr>
        <w:spacing w:line="259" w:lineRule="auto"/>
        <w:ind w:left="10" w:right="-12" w:hanging="10"/>
        <w:jc w:val="both"/>
        <w:rPr>
          <w:sz w:val="24"/>
          <w:szCs w:val="24"/>
        </w:rPr>
      </w:pPr>
      <w:r w:rsidRPr="004D7E29">
        <w:rPr>
          <w:i/>
          <w:sz w:val="24"/>
          <w:szCs w:val="24"/>
        </w:rPr>
        <w:t>распознавать и употреблять</w:t>
      </w:r>
      <w:r w:rsidRPr="004D7E29">
        <w:rPr>
          <w:sz w:val="24"/>
          <w:szCs w:val="24"/>
        </w:rPr>
        <w:t xml:space="preserve"> в устной и письменной речи </w:t>
      </w:r>
    </w:p>
    <w:p w:rsidR="004D7E29" w:rsidRPr="004D7E29" w:rsidRDefault="004D7E29" w:rsidP="004D7E29">
      <w:pPr>
        <w:ind w:left="-15"/>
        <w:jc w:val="both"/>
        <w:rPr>
          <w:sz w:val="24"/>
          <w:szCs w:val="24"/>
        </w:rPr>
      </w:pPr>
      <w:r w:rsidRPr="004D7E29">
        <w:rPr>
          <w:sz w:val="24"/>
          <w:szCs w:val="24"/>
        </w:rPr>
        <w:t xml:space="preserve">родственные слова, образованные с использованием аффиксации: глаголы с помощью префиксов under-, over-, dis-, mis-; имена прилагательные с помощью суффиксов -able/-ible; имен а существительные с </w:t>
      </w:r>
      <w:r w:rsidRPr="004D7E29">
        <w:rPr>
          <w:sz w:val="24"/>
          <w:szCs w:val="24"/>
        </w:rPr>
        <w:lastRenderedPageBreak/>
        <w:t xml:space="preserve">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w:t>
      </w:r>
    </w:p>
    <w:p w:rsidR="004D7E29" w:rsidRPr="004D7E29" w:rsidRDefault="004D7E29" w:rsidP="004D7E29">
      <w:pPr>
        <w:ind w:left="-15"/>
        <w:jc w:val="both"/>
        <w:rPr>
          <w:sz w:val="24"/>
          <w:szCs w:val="24"/>
        </w:rPr>
      </w:pPr>
      <w:r w:rsidRPr="004D7E29">
        <w:rPr>
          <w:i/>
          <w:sz w:val="24"/>
          <w:szCs w:val="24"/>
        </w:rPr>
        <w:t>распознавать и употреблять</w:t>
      </w:r>
      <w:r w:rsidRPr="004D7E29">
        <w:rPr>
          <w:sz w:val="24"/>
          <w:szCs w:val="24"/>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w:t>
      </w:r>
    </w:p>
    <w:p w:rsidR="004D7E29" w:rsidRPr="004D7E29" w:rsidRDefault="004D7E29" w:rsidP="004D7E29">
      <w:pPr>
        <w:ind w:left="-15"/>
        <w:jc w:val="both"/>
        <w:rPr>
          <w:sz w:val="24"/>
          <w:szCs w:val="24"/>
        </w:rPr>
      </w:pPr>
      <w:r w:rsidRPr="004D7E29">
        <w:rPr>
          <w:sz w:val="24"/>
          <w:szCs w:val="24"/>
        </w:rPr>
        <w:t>личные средства связи в тексте для обеспечения логичности и целостности высказывания;</w:t>
      </w:r>
    </w:p>
    <w:p w:rsidR="004D7E29" w:rsidRPr="004D7E29" w:rsidRDefault="004D7E29" w:rsidP="004D7E29">
      <w:pPr>
        <w:ind w:left="-15"/>
        <w:jc w:val="both"/>
        <w:rPr>
          <w:sz w:val="24"/>
          <w:szCs w:val="24"/>
        </w:rPr>
      </w:pPr>
      <w:r w:rsidRPr="004D7E29">
        <w:rPr>
          <w:sz w:val="24"/>
          <w:szCs w:val="24"/>
        </w:rPr>
        <w:t xml:space="preserve">4) </w:t>
      </w:r>
      <w:r w:rsidRPr="004D7E29">
        <w:rPr>
          <w:i/>
          <w:sz w:val="24"/>
          <w:szCs w:val="24"/>
        </w:rPr>
        <w:t>знать и понимать</w:t>
      </w:r>
      <w:r w:rsidRPr="004D7E29">
        <w:rPr>
          <w:sz w:val="24"/>
          <w:szCs w:val="24"/>
        </w:rPr>
        <w:t xml:space="preserve"> особенности структуры простых и сложных предложений и различных коммуникативных типов предложений английского языка;</w:t>
      </w:r>
    </w:p>
    <w:p w:rsidR="004D7E29" w:rsidRPr="004D7E29" w:rsidRDefault="004D7E29" w:rsidP="004D7E29">
      <w:pPr>
        <w:ind w:left="227"/>
        <w:jc w:val="both"/>
        <w:rPr>
          <w:sz w:val="24"/>
          <w:szCs w:val="24"/>
        </w:rPr>
      </w:pPr>
      <w:r w:rsidRPr="004D7E29">
        <w:rPr>
          <w:i/>
          <w:sz w:val="24"/>
          <w:szCs w:val="24"/>
        </w:rPr>
        <w:t>распознавать</w:t>
      </w:r>
      <w:r w:rsidRPr="004D7E29">
        <w:rPr>
          <w:sz w:val="24"/>
          <w:szCs w:val="24"/>
        </w:rPr>
        <w:t xml:space="preserve"> в письменном и звучащем тексте и </w:t>
      </w:r>
      <w:r w:rsidRPr="004D7E29">
        <w:rPr>
          <w:i/>
          <w:sz w:val="24"/>
          <w:szCs w:val="24"/>
        </w:rPr>
        <w:t>употреблять</w:t>
      </w:r>
      <w:r w:rsidRPr="004D7E29">
        <w:rPr>
          <w:b/>
          <w:i/>
          <w:sz w:val="24"/>
          <w:szCs w:val="24"/>
        </w:rPr>
        <w:t xml:space="preserve"> </w:t>
      </w:r>
      <w:r w:rsidRPr="004D7E29">
        <w:rPr>
          <w:sz w:val="24"/>
          <w:szCs w:val="24"/>
        </w:rPr>
        <w:t>в устной и письменной речи:</w:t>
      </w:r>
    </w:p>
    <w:p w:rsidR="004D7E29" w:rsidRPr="004D7E29" w:rsidRDefault="00221CD5" w:rsidP="004D7E29">
      <w:pPr>
        <w:ind w:left="85"/>
        <w:jc w:val="both"/>
        <w:rPr>
          <w:sz w:val="24"/>
          <w:szCs w:val="24"/>
        </w:rPr>
      </w:pPr>
      <w:r>
        <w:rPr>
          <w:rFonts w:eastAsia="Calibri"/>
          <w:sz w:val="24"/>
          <w:szCs w:val="24"/>
        </w:rPr>
        <w:t>-</w:t>
      </w:r>
      <w:r w:rsidR="004D7E29" w:rsidRPr="004D7E29">
        <w:rPr>
          <w:rFonts w:eastAsia="Calibri"/>
          <w:sz w:val="24"/>
          <w:szCs w:val="24"/>
        </w:rPr>
        <w:t xml:space="preserve"> </w:t>
      </w:r>
      <w:r w:rsidR="004D7E29" w:rsidRPr="004D7E29">
        <w:rPr>
          <w:sz w:val="24"/>
          <w:szCs w:val="24"/>
        </w:rPr>
        <w:t xml:space="preserve">предложения со сложным дополнением (Complex Object) </w:t>
      </w:r>
    </w:p>
    <w:p w:rsidR="004D7E29" w:rsidRPr="004D7E29" w:rsidRDefault="004D7E29" w:rsidP="004D7E29">
      <w:pPr>
        <w:ind w:left="227"/>
        <w:jc w:val="both"/>
        <w:rPr>
          <w:sz w:val="24"/>
          <w:szCs w:val="24"/>
          <w:lang w:val="en-US"/>
        </w:rPr>
      </w:pPr>
      <w:r w:rsidRPr="004D7E29">
        <w:rPr>
          <w:sz w:val="24"/>
          <w:szCs w:val="24"/>
          <w:lang w:val="en-US"/>
        </w:rPr>
        <w:t>(I want to have my hair cut.);</w:t>
      </w:r>
    </w:p>
    <w:p w:rsidR="004D7E29" w:rsidRPr="004D7E29" w:rsidRDefault="00221CD5" w:rsidP="004D7E29">
      <w:pPr>
        <w:ind w:left="85"/>
        <w:jc w:val="both"/>
        <w:rPr>
          <w:sz w:val="24"/>
          <w:szCs w:val="24"/>
        </w:rPr>
      </w:pPr>
      <w:r>
        <w:rPr>
          <w:sz w:val="24"/>
          <w:szCs w:val="24"/>
        </w:rPr>
        <w:t>-</w:t>
      </w:r>
      <w:r w:rsidR="004D7E29" w:rsidRPr="004D7E29">
        <w:rPr>
          <w:sz w:val="24"/>
          <w:szCs w:val="24"/>
        </w:rPr>
        <w:t>предложения с I wish;</w:t>
      </w:r>
    </w:p>
    <w:p w:rsidR="004D7E29" w:rsidRPr="004D7E29" w:rsidRDefault="00221CD5" w:rsidP="004D7E29">
      <w:pPr>
        <w:ind w:left="227" w:hanging="142"/>
        <w:jc w:val="both"/>
        <w:rPr>
          <w:sz w:val="24"/>
          <w:szCs w:val="24"/>
        </w:rPr>
      </w:pPr>
      <w:r>
        <w:rPr>
          <w:sz w:val="24"/>
          <w:szCs w:val="24"/>
        </w:rPr>
        <w:t>-</w:t>
      </w:r>
      <w:r w:rsidR="004D7E29" w:rsidRPr="004D7E29">
        <w:rPr>
          <w:sz w:val="24"/>
          <w:szCs w:val="24"/>
        </w:rPr>
        <w:t xml:space="preserve">условные предложения нереального характера (Conditional II); </w:t>
      </w:r>
    </w:p>
    <w:p w:rsidR="004D7E29" w:rsidRPr="004D7E29" w:rsidRDefault="00221CD5" w:rsidP="004D7E29">
      <w:pPr>
        <w:ind w:left="227" w:hanging="142"/>
        <w:jc w:val="both"/>
        <w:rPr>
          <w:sz w:val="24"/>
          <w:szCs w:val="24"/>
        </w:rPr>
      </w:pPr>
      <w:r>
        <w:rPr>
          <w:sz w:val="24"/>
          <w:szCs w:val="24"/>
        </w:rPr>
        <w:t>-</w:t>
      </w:r>
      <w:r w:rsidR="004D7E29" w:rsidRPr="004D7E29">
        <w:rPr>
          <w:sz w:val="24"/>
          <w:szCs w:val="24"/>
        </w:rPr>
        <w:t>конструкцию для выражения предпочтения I prefer …/I’d prefer …/I’d rather …;</w:t>
      </w:r>
    </w:p>
    <w:p w:rsidR="004D7E29" w:rsidRPr="004D7E29" w:rsidRDefault="00221CD5" w:rsidP="004D7E29">
      <w:pPr>
        <w:ind w:left="85"/>
        <w:jc w:val="both"/>
        <w:rPr>
          <w:sz w:val="24"/>
          <w:szCs w:val="24"/>
        </w:rPr>
      </w:pPr>
      <w:r>
        <w:rPr>
          <w:sz w:val="24"/>
          <w:szCs w:val="24"/>
        </w:rPr>
        <w:t>-</w:t>
      </w:r>
      <w:r w:rsidR="004D7E29" w:rsidRPr="004D7E29">
        <w:rPr>
          <w:sz w:val="24"/>
          <w:szCs w:val="24"/>
        </w:rPr>
        <w:t>предложения с конструкцией either … or, neither … nor;</w:t>
      </w:r>
    </w:p>
    <w:p w:rsidR="004D7E29" w:rsidRPr="004D7E29" w:rsidRDefault="00221CD5" w:rsidP="004D7E29">
      <w:pPr>
        <w:ind w:left="85"/>
        <w:jc w:val="both"/>
        <w:rPr>
          <w:sz w:val="24"/>
          <w:szCs w:val="24"/>
        </w:rPr>
      </w:pPr>
      <w:r>
        <w:rPr>
          <w:sz w:val="24"/>
          <w:szCs w:val="24"/>
        </w:rPr>
        <w:t>-</w:t>
      </w:r>
      <w:r w:rsidR="004D7E29" w:rsidRPr="004D7E29">
        <w:rPr>
          <w:sz w:val="24"/>
          <w:szCs w:val="24"/>
        </w:rPr>
        <w:t>формы страдательного залога Pre sent Perfect Passive;</w:t>
      </w:r>
    </w:p>
    <w:p w:rsidR="004D7E29" w:rsidRPr="004D7E29" w:rsidRDefault="00221CD5" w:rsidP="004D7E29">
      <w:pPr>
        <w:ind w:left="227" w:hanging="142"/>
        <w:jc w:val="both"/>
        <w:rPr>
          <w:sz w:val="24"/>
          <w:szCs w:val="24"/>
        </w:rPr>
      </w:pPr>
      <w:r>
        <w:rPr>
          <w:rFonts w:eastAsia="Calibri"/>
          <w:sz w:val="24"/>
          <w:szCs w:val="24"/>
        </w:rPr>
        <w:t>-</w:t>
      </w:r>
      <w:r w:rsidR="004D7E29" w:rsidRPr="004D7E29">
        <w:rPr>
          <w:rFonts w:eastAsia="Calibri"/>
          <w:sz w:val="24"/>
          <w:szCs w:val="24"/>
        </w:rPr>
        <w:t xml:space="preserve"> </w:t>
      </w:r>
      <w:r w:rsidR="004D7E29" w:rsidRPr="004D7E29">
        <w:rPr>
          <w:sz w:val="24"/>
          <w:szCs w:val="24"/>
        </w:rPr>
        <w:t>порядок следования имён прилагательных (nice long blond hair);</w:t>
      </w:r>
    </w:p>
    <w:p w:rsidR="004D7E29" w:rsidRPr="004D7E29" w:rsidRDefault="004D7E29" w:rsidP="004D7E29">
      <w:pPr>
        <w:ind w:left="227"/>
        <w:jc w:val="both"/>
        <w:rPr>
          <w:sz w:val="24"/>
          <w:szCs w:val="24"/>
        </w:rPr>
      </w:pPr>
      <w:r w:rsidRPr="004D7E29">
        <w:rPr>
          <w:sz w:val="24"/>
          <w:szCs w:val="24"/>
        </w:rPr>
        <w:t xml:space="preserve">5) </w:t>
      </w:r>
      <w:r w:rsidRPr="004D7E29">
        <w:rPr>
          <w:i/>
          <w:sz w:val="24"/>
          <w:szCs w:val="24"/>
        </w:rPr>
        <w:t>владеть</w:t>
      </w:r>
      <w:r w:rsidRPr="004D7E29">
        <w:rPr>
          <w:sz w:val="24"/>
          <w:szCs w:val="24"/>
        </w:rPr>
        <w:t xml:space="preserve"> социокультурными знаниями и умениями: </w:t>
      </w:r>
    </w:p>
    <w:p w:rsidR="004D7E29" w:rsidRPr="004D7E29" w:rsidRDefault="004D7E29" w:rsidP="004D7E29">
      <w:pPr>
        <w:spacing w:line="253" w:lineRule="auto"/>
        <w:ind w:left="222" w:hanging="10"/>
        <w:jc w:val="both"/>
        <w:rPr>
          <w:sz w:val="24"/>
          <w:szCs w:val="24"/>
        </w:rPr>
      </w:pPr>
      <w:r w:rsidRPr="004D7E29">
        <w:rPr>
          <w:i/>
          <w:sz w:val="24"/>
          <w:szCs w:val="24"/>
        </w:rPr>
        <w:t>знать/понимать и использовать</w:t>
      </w:r>
      <w:r w:rsidRPr="004D7E29">
        <w:rPr>
          <w:sz w:val="24"/>
          <w:szCs w:val="24"/>
        </w:rPr>
        <w:t xml:space="preserve"> в устной и письменной ре-</w:t>
      </w:r>
    </w:p>
    <w:p w:rsidR="004D7E29" w:rsidRPr="004D7E29" w:rsidRDefault="004D7E29" w:rsidP="004D7E29">
      <w:pPr>
        <w:ind w:left="-15"/>
        <w:jc w:val="both"/>
        <w:rPr>
          <w:sz w:val="24"/>
          <w:szCs w:val="24"/>
        </w:rPr>
      </w:pPr>
      <w:r w:rsidRPr="004D7E29">
        <w:rPr>
          <w:sz w:val="24"/>
          <w:szCs w:val="24"/>
        </w:rPr>
        <w:t xml:space="preserve">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4D7E29" w:rsidRPr="004D7E29" w:rsidRDefault="004D7E29" w:rsidP="004D7E29">
      <w:pPr>
        <w:ind w:left="227"/>
        <w:jc w:val="both"/>
        <w:rPr>
          <w:sz w:val="24"/>
          <w:szCs w:val="24"/>
        </w:rPr>
      </w:pPr>
      <w:r w:rsidRPr="004D7E29">
        <w:rPr>
          <w:i/>
          <w:sz w:val="24"/>
          <w:szCs w:val="24"/>
        </w:rPr>
        <w:t>выражать</w:t>
      </w:r>
      <w:r w:rsidRPr="004D7E29">
        <w:rPr>
          <w:sz w:val="24"/>
          <w:szCs w:val="24"/>
        </w:rPr>
        <w:t xml:space="preserve"> модальные значения, чувства и эмоции; </w:t>
      </w:r>
      <w:r w:rsidRPr="004D7E29">
        <w:rPr>
          <w:i/>
          <w:sz w:val="24"/>
          <w:szCs w:val="24"/>
        </w:rPr>
        <w:t>иметь</w:t>
      </w:r>
      <w:r w:rsidRPr="004D7E29">
        <w:rPr>
          <w:sz w:val="24"/>
          <w:szCs w:val="24"/>
        </w:rPr>
        <w:t xml:space="preserve"> элементарные представления о различных вариантах </w:t>
      </w:r>
    </w:p>
    <w:p w:rsidR="004D7E29" w:rsidRPr="004D7E29" w:rsidRDefault="004D7E29" w:rsidP="004D7E29">
      <w:pPr>
        <w:ind w:left="-15"/>
        <w:jc w:val="both"/>
        <w:rPr>
          <w:sz w:val="24"/>
          <w:szCs w:val="24"/>
        </w:rPr>
      </w:pPr>
      <w:r w:rsidRPr="004D7E29">
        <w:rPr>
          <w:sz w:val="24"/>
          <w:szCs w:val="24"/>
        </w:rPr>
        <w:t>английского языка;</w:t>
      </w:r>
    </w:p>
    <w:p w:rsidR="004D7E29" w:rsidRPr="004D7E29" w:rsidRDefault="004D7E29" w:rsidP="004D7E29">
      <w:pPr>
        <w:ind w:left="227"/>
        <w:jc w:val="both"/>
        <w:rPr>
          <w:sz w:val="24"/>
          <w:szCs w:val="24"/>
        </w:rPr>
      </w:pPr>
      <w:r w:rsidRPr="004D7E29">
        <w:rPr>
          <w:i/>
          <w:sz w:val="24"/>
          <w:szCs w:val="24"/>
        </w:rPr>
        <w:t>обладать</w:t>
      </w:r>
      <w:r w:rsidRPr="004D7E29">
        <w:rPr>
          <w:sz w:val="24"/>
          <w:szCs w:val="24"/>
        </w:rPr>
        <w:t xml:space="preserve"> базовыми знаниями о социокультурном портрете </w:t>
      </w:r>
    </w:p>
    <w:p w:rsidR="004D7E29" w:rsidRPr="004D7E29" w:rsidRDefault="004D7E29" w:rsidP="004D7E29">
      <w:pPr>
        <w:ind w:left="-15"/>
        <w:jc w:val="both"/>
        <w:rPr>
          <w:sz w:val="24"/>
          <w:szCs w:val="24"/>
        </w:rPr>
      </w:pPr>
      <w:r w:rsidRPr="004D7E29">
        <w:rPr>
          <w:sz w:val="24"/>
          <w:szCs w:val="24"/>
        </w:rPr>
        <w:t xml:space="preserve">и культурном наследии родной страны и страны/стран изучаемого языка; </w:t>
      </w:r>
      <w:r w:rsidRPr="004D7E29">
        <w:rPr>
          <w:i/>
          <w:sz w:val="24"/>
          <w:szCs w:val="24"/>
        </w:rPr>
        <w:t xml:space="preserve">уметь представлять </w:t>
      </w:r>
      <w:r w:rsidRPr="004D7E29">
        <w:rPr>
          <w:sz w:val="24"/>
          <w:szCs w:val="24"/>
        </w:rPr>
        <w:t xml:space="preserve">Россию и страну/страны изучаемого языка; </w:t>
      </w:r>
      <w:r w:rsidRPr="004D7E29">
        <w:rPr>
          <w:i/>
          <w:sz w:val="24"/>
          <w:szCs w:val="24"/>
        </w:rPr>
        <w:t>оказывать помощь</w:t>
      </w:r>
      <w:r w:rsidRPr="004D7E29">
        <w:rPr>
          <w:sz w:val="24"/>
          <w:szCs w:val="24"/>
        </w:rPr>
        <w:t xml:space="preserve"> зарубежным гостям в ситуациях повседневного общения;</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владеть</w:t>
      </w:r>
      <w:r w:rsidRPr="004D7E29">
        <w:rPr>
          <w:sz w:val="24"/>
          <w:szCs w:val="24"/>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уметь рассматривать</w:t>
      </w:r>
      <w:r w:rsidRPr="004D7E29">
        <w:rPr>
          <w:sz w:val="24"/>
          <w:szCs w:val="24"/>
        </w:rPr>
        <w:t xml:space="preserve"> несколько вариантов решения коммуникативной задачи в продуктивных видах речевой деятельности (говорении и письменной речи); </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участвовать</w:t>
      </w:r>
      <w:r w:rsidRPr="004D7E29">
        <w:rPr>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использовать</w:t>
      </w:r>
      <w:r w:rsidRPr="004D7E29">
        <w:rPr>
          <w:sz w:val="24"/>
          <w:szCs w:val="24"/>
        </w:rPr>
        <w:t xml:space="preserve"> иноязычные словари и справочники, в том числе информационно-справочные системы в электронной форме;</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достигать взаимопонимания</w:t>
      </w:r>
      <w:r w:rsidRPr="004D7E29">
        <w:rPr>
          <w:sz w:val="24"/>
          <w:szCs w:val="24"/>
        </w:rPr>
        <w:t xml:space="preserve"> в процессе устного и письменного общения с носителями иностранного языка, людьми другой культуры;</w:t>
      </w:r>
    </w:p>
    <w:p w:rsidR="004D7E29" w:rsidRPr="004D7E29" w:rsidRDefault="004D7E29" w:rsidP="00DC12A1">
      <w:pPr>
        <w:widowControl/>
        <w:numPr>
          <w:ilvl w:val="0"/>
          <w:numId w:val="25"/>
        </w:numPr>
        <w:autoSpaceDE/>
        <w:autoSpaceDN/>
        <w:spacing w:after="5" w:line="255" w:lineRule="auto"/>
        <w:ind w:firstLine="217"/>
        <w:jc w:val="both"/>
        <w:rPr>
          <w:sz w:val="24"/>
          <w:szCs w:val="24"/>
        </w:rPr>
      </w:pPr>
      <w:r w:rsidRPr="004D7E29">
        <w:rPr>
          <w:i/>
          <w:sz w:val="24"/>
          <w:szCs w:val="24"/>
        </w:rPr>
        <w:t>сравнивать</w:t>
      </w:r>
      <w:r w:rsidRPr="004D7E29">
        <w:rPr>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4D7E29" w:rsidRDefault="004D7E29" w:rsidP="004D7E29"/>
    <w:p w:rsidR="004D7E29" w:rsidRDefault="004D7E29" w:rsidP="004D7E29"/>
    <w:p w:rsidR="004D7E29" w:rsidRDefault="004D7E29" w:rsidP="004D7E29"/>
    <w:p w:rsidR="004D7E29" w:rsidRDefault="004D7E29" w:rsidP="004D7E29"/>
    <w:p w:rsidR="004D7E29" w:rsidRDefault="004D7E29" w:rsidP="004D7E29"/>
    <w:p w:rsidR="004D7E29" w:rsidRDefault="004D7E29" w:rsidP="004D7E29"/>
    <w:p w:rsidR="004D7E29" w:rsidRDefault="004D7E29" w:rsidP="004D7E29"/>
    <w:p w:rsidR="004D7E29" w:rsidRDefault="004D7E29" w:rsidP="004D7E29"/>
    <w:p w:rsidR="004D7E29" w:rsidRDefault="004D7E29" w:rsidP="004D7E29"/>
    <w:p w:rsidR="004251D1" w:rsidRPr="004251D1" w:rsidRDefault="004D7E29" w:rsidP="004D7E29">
      <w:pPr>
        <w:tabs>
          <w:tab w:val="left" w:pos="671"/>
        </w:tabs>
        <w:spacing w:before="119" w:line="292" w:lineRule="auto"/>
        <w:ind w:right="314"/>
        <w:rPr>
          <w:b/>
          <w:sz w:val="28"/>
          <w:szCs w:val="28"/>
        </w:rPr>
        <w:sectPr w:rsidR="004251D1" w:rsidRPr="004251D1">
          <w:pgSz w:w="11900" w:h="16840"/>
          <w:pgMar w:top="500" w:right="560" w:bottom="280" w:left="560" w:header="720" w:footer="720" w:gutter="0"/>
          <w:cols w:space="720"/>
        </w:sectPr>
      </w:pPr>
      <w:r w:rsidRPr="00AF0957">
        <w:br w:type="page"/>
      </w:r>
    </w:p>
    <w:p w:rsidR="004D7E29" w:rsidRDefault="004D7E29" w:rsidP="004D7E29">
      <w:pPr>
        <w:shd w:val="clear" w:color="auto" w:fill="FFFFFF"/>
        <w:ind w:right="-454" w:hanging="567"/>
        <w:jc w:val="both"/>
        <w:rPr>
          <w:b/>
          <w:bCs/>
          <w:iCs/>
          <w:sz w:val="24"/>
          <w:szCs w:val="24"/>
        </w:rPr>
      </w:pPr>
    </w:p>
    <w:p w:rsidR="004251D1" w:rsidRDefault="004251D1" w:rsidP="004251D1">
      <w:pPr>
        <w:shd w:val="clear" w:color="auto" w:fill="FFFFFF"/>
        <w:ind w:left="-567" w:right="-454"/>
        <w:jc w:val="center"/>
        <w:rPr>
          <w:b/>
          <w:bCs/>
          <w:iCs/>
          <w:sz w:val="24"/>
          <w:szCs w:val="24"/>
        </w:rPr>
      </w:pPr>
      <w:r>
        <w:rPr>
          <w:b/>
          <w:bCs/>
          <w:iCs/>
          <w:sz w:val="24"/>
          <w:szCs w:val="24"/>
        </w:rPr>
        <w:t>Коррекционная работа:</w:t>
      </w:r>
    </w:p>
    <w:p w:rsidR="004251D1" w:rsidRDefault="004251D1" w:rsidP="004251D1">
      <w:pPr>
        <w:shd w:val="clear" w:color="auto" w:fill="FFFFFF"/>
        <w:ind w:right="7"/>
        <w:jc w:val="center"/>
        <w:rPr>
          <w:rFonts w:eastAsiaTheme="minorHAnsi"/>
          <w:sz w:val="24"/>
          <w:szCs w:val="24"/>
        </w:rPr>
      </w:pPr>
    </w:p>
    <w:p w:rsidR="004251D1" w:rsidRDefault="004251D1" w:rsidP="004251D1">
      <w:pPr>
        <w:shd w:val="clear" w:color="auto" w:fill="FFFFFF"/>
        <w:ind w:right="7"/>
        <w:jc w:val="both"/>
        <w:rPr>
          <w:sz w:val="24"/>
          <w:szCs w:val="24"/>
        </w:rPr>
      </w:pPr>
      <w:r>
        <w:rPr>
          <w:sz w:val="24"/>
          <w:szCs w:val="24"/>
        </w:rPr>
        <w:t>1. Совершенствование движений и сенсомоторного развития:</w:t>
      </w:r>
    </w:p>
    <w:p w:rsidR="004251D1" w:rsidRDefault="004251D1" w:rsidP="00DC12A1">
      <w:pPr>
        <w:numPr>
          <w:ilvl w:val="0"/>
          <w:numId w:val="23"/>
        </w:numPr>
        <w:shd w:val="clear" w:color="auto" w:fill="FFFFFF"/>
        <w:tabs>
          <w:tab w:val="left" w:pos="504"/>
        </w:tabs>
        <w:adjustRightInd w:val="0"/>
        <w:ind w:right="7"/>
        <w:rPr>
          <w:sz w:val="24"/>
          <w:szCs w:val="24"/>
        </w:rPr>
      </w:pPr>
      <w:r>
        <w:rPr>
          <w:sz w:val="24"/>
          <w:szCs w:val="24"/>
        </w:rPr>
        <w:t>развитие мелкой моторики и пальцев рук;</w:t>
      </w:r>
    </w:p>
    <w:p w:rsidR="004251D1" w:rsidRDefault="004251D1" w:rsidP="00DC12A1">
      <w:pPr>
        <w:numPr>
          <w:ilvl w:val="0"/>
          <w:numId w:val="23"/>
        </w:numPr>
        <w:shd w:val="clear" w:color="auto" w:fill="FFFFFF"/>
        <w:tabs>
          <w:tab w:val="left" w:pos="504"/>
        </w:tabs>
        <w:adjustRightInd w:val="0"/>
        <w:ind w:right="7"/>
        <w:rPr>
          <w:sz w:val="24"/>
          <w:szCs w:val="24"/>
        </w:rPr>
      </w:pPr>
      <w:r>
        <w:rPr>
          <w:sz w:val="24"/>
          <w:szCs w:val="24"/>
        </w:rPr>
        <w:t>развитие навыков каллиграфии;</w:t>
      </w:r>
    </w:p>
    <w:p w:rsidR="004251D1" w:rsidRDefault="004251D1" w:rsidP="00DC12A1">
      <w:pPr>
        <w:numPr>
          <w:ilvl w:val="0"/>
          <w:numId w:val="23"/>
        </w:numPr>
        <w:shd w:val="clear" w:color="auto" w:fill="FFFFFF"/>
        <w:tabs>
          <w:tab w:val="left" w:pos="504"/>
        </w:tabs>
        <w:adjustRightInd w:val="0"/>
        <w:ind w:right="7"/>
        <w:rPr>
          <w:sz w:val="24"/>
          <w:szCs w:val="24"/>
        </w:rPr>
      </w:pPr>
      <w:r>
        <w:rPr>
          <w:sz w:val="24"/>
          <w:szCs w:val="24"/>
        </w:rPr>
        <w:t>развитие артикуляционной моторики.</w:t>
      </w:r>
      <w:r>
        <w:rPr>
          <w:b/>
          <w:color w:val="3A3B3A"/>
          <w:sz w:val="24"/>
          <w:szCs w:val="24"/>
        </w:rPr>
        <w:t xml:space="preserve"> </w:t>
      </w:r>
    </w:p>
    <w:p w:rsidR="004251D1" w:rsidRDefault="004251D1" w:rsidP="004251D1">
      <w:pPr>
        <w:shd w:val="clear" w:color="auto" w:fill="FFFFFF"/>
        <w:tabs>
          <w:tab w:val="left" w:pos="504"/>
        </w:tabs>
        <w:adjustRightInd w:val="0"/>
        <w:ind w:right="7"/>
        <w:jc w:val="both"/>
        <w:rPr>
          <w:sz w:val="24"/>
          <w:szCs w:val="24"/>
        </w:rPr>
      </w:pPr>
      <w:r>
        <w:rPr>
          <w:color w:val="3A3B3A"/>
          <w:sz w:val="24"/>
          <w:szCs w:val="24"/>
        </w:rPr>
        <w:t xml:space="preserve">  2. Коррекция отдельных сторон психической деятельности: </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8"/>
          <w:sz w:val="24"/>
          <w:szCs w:val="24"/>
        </w:rPr>
        <w:t>коррекция - развитие восприятия, представлений, ощущений;</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7"/>
          <w:sz w:val="24"/>
          <w:szCs w:val="24"/>
        </w:rPr>
        <w:t>коррекция - развитие памяти;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7"/>
          <w:sz w:val="24"/>
          <w:szCs w:val="24"/>
        </w:rPr>
        <w:t>коррекция - развитие внимания;</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формирование обобщенных представлений о свойствах предметов (цвет, форма, величина);</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пространственных представлений и ориентации;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представлений о времени.</w:t>
      </w:r>
    </w:p>
    <w:p w:rsidR="004251D1" w:rsidRDefault="004251D1" w:rsidP="004251D1">
      <w:pPr>
        <w:shd w:val="clear" w:color="auto" w:fill="FFFFFF"/>
        <w:tabs>
          <w:tab w:val="left" w:pos="235"/>
        </w:tabs>
        <w:spacing w:before="278" w:line="274" w:lineRule="exact"/>
        <w:ind w:right="7"/>
        <w:jc w:val="both"/>
        <w:rPr>
          <w:sz w:val="24"/>
          <w:szCs w:val="24"/>
        </w:rPr>
      </w:pPr>
      <w:r>
        <w:rPr>
          <w:spacing w:val="-19"/>
          <w:sz w:val="24"/>
          <w:szCs w:val="24"/>
        </w:rPr>
        <w:t>3.</w:t>
      </w:r>
      <w:r>
        <w:rPr>
          <w:spacing w:val="-9"/>
          <w:sz w:val="24"/>
          <w:szCs w:val="24"/>
        </w:rPr>
        <w:t>Развитие различных видов мышления:</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наглядно-образного мышления;</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словесно-логического мышления (умение видеть и устанавливать логические связи между предметами, явлениями и событиями).</w:t>
      </w:r>
    </w:p>
    <w:p w:rsidR="004251D1" w:rsidRDefault="004251D1" w:rsidP="004251D1">
      <w:pPr>
        <w:shd w:val="clear" w:color="auto" w:fill="FFFFFF"/>
        <w:tabs>
          <w:tab w:val="left" w:pos="235"/>
        </w:tabs>
        <w:spacing w:before="278" w:line="274" w:lineRule="exact"/>
        <w:ind w:right="7"/>
        <w:jc w:val="both"/>
        <w:rPr>
          <w:sz w:val="24"/>
          <w:szCs w:val="24"/>
        </w:rPr>
      </w:pPr>
      <w:r>
        <w:rPr>
          <w:spacing w:val="-16"/>
          <w:sz w:val="24"/>
          <w:szCs w:val="24"/>
        </w:rPr>
        <w:t>4.</w:t>
      </w:r>
      <w:r>
        <w:rPr>
          <w:spacing w:val="-9"/>
          <w:sz w:val="24"/>
          <w:szCs w:val="24"/>
        </w:rPr>
        <w:t>Развитие основных мыслительных операций:</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8"/>
          <w:sz w:val="24"/>
          <w:szCs w:val="24"/>
        </w:rPr>
        <w:t>развитие умения сравнивать, анализировать;</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8"/>
          <w:sz w:val="24"/>
          <w:szCs w:val="24"/>
        </w:rPr>
        <w:t>развитие умения выделять сходство и различие понятий;</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умение работать по словесной и письменной инструкциям, алгоритму;</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умение планировать деятельность.</w:t>
      </w:r>
    </w:p>
    <w:p w:rsidR="004251D1" w:rsidRDefault="004251D1" w:rsidP="004251D1">
      <w:pPr>
        <w:shd w:val="clear" w:color="auto" w:fill="FFFFFF"/>
        <w:tabs>
          <w:tab w:val="left" w:pos="235"/>
        </w:tabs>
        <w:spacing w:before="278" w:line="274" w:lineRule="exact"/>
        <w:ind w:right="7"/>
        <w:jc w:val="both"/>
        <w:rPr>
          <w:sz w:val="24"/>
          <w:szCs w:val="24"/>
        </w:rPr>
      </w:pPr>
      <w:r>
        <w:rPr>
          <w:spacing w:val="-21"/>
          <w:sz w:val="24"/>
          <w:szCs w:val="24"/>
        </w:rPr>
        <w:t>5.</w:t>
      </w:r>
      <w:r>
        <w:rPr>
          <w:spacing w:val="-9"/>
          <w:sz w:val="24"/>
          <w:szCs w:val="24"/>
        </w:rPr>
        <w:t>Коррекция нарушений в развитии эмоционально-личностной сферы:</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8"/>
          <w:sz w:val="24"/>
          <w:szCs w:val="24"/>
        </w:rPr>
        <w:t>развитие инициативности, стремления доводить начатое дело до конца;</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формирование умения преодолевать трудности;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воспитание самостоятельности принятия решения;</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формирование адекватности чувств;</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формирование устойчивой и адекватной самооценки;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формирование умения анализировать свою деятельность;</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воспитание правильного отношения к критике.</w:t>
      </w:r>
    </w:p>
    <w:p w:rsidR="004251D1" w:rsidRDefault="004251D1" w:rsidP="004251D1">
      <w:pPr>
        <w:shd w:val="clear" w:color="auto" w:fill="FFFFFF"/>
        <w:spacing w:before="274" w:line="274" w:lineRule="exact"/>
        <w:ind w:right="7"/>
        <w:jc w:val="both"/>
        <w:rPr>
          <w:sz w:val="24"/>
          <w:szCs w:val="24"/>
        </w:rPr>
      </w:pPr>
      <w:r>
        <w:rPr>
          <w:spacing w:val="-7"/>
          <w:sz w:val="24"/>
          <w:szCs w:val="24"/>
        </w:rPr>
        <w:t>6. Коррекция - развитие речи: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фонематического восприятия;</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коррекция нарушений устной и письменной речи;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коррекция монологической речи;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коррекция диалогической речи;</w:t>
      </w:r>
    </w:p>
    <w:p w:rsidR="004251D1" w:rsidRDefault="004251D1" w:rsidP="00DC12A1">
      <w:pPr>
        <w:numPr>
          <w:ilvl w:val="0"/>
          <w:numId w:val="23"/>
        </w:numPr>
        <w:shd w:val="clear" w:color="auto" w:fill="FFFFFF"/>
        <w:tabs>
          <w:tab w:val="left" w:pos="389"/>
        </w:tabs>
        <w:adjustRightInd w:val="0"/>
        <w:spacing w:line="274" w:lineRule="exact"/>
        <w:ind w:right="7"/>
        <w:rPr>
          <w:sz w:val="24"/>
          <w:szCs w:val="24"/>
        </w:rPr>
      </w:pPr>
      <w:r>
        <w:rPr>
          <w:spacing w:val="-9"/>
          <w:sz w:val="24"/>
          <w:szCs w:val="24"/>
        </w:rPr>
        <w:t>развитие лексико-грамматических средств языка.</w:t>
      </w:r>
    </w:p>
    <w:p w:rsidR="004251D1" w:rsidRDefault="004251D1" w:rsidP="004251D1">
      <w:pPr>
        <w:shd w:val="clear" w:color="auto" w:fill="FFFFFF"/>
        <w:spacing w:before="254"/>
        <w:ind w:right="7"/>
        <w:jc w:val="both"/>
        <w:rPr>
          <w:sz w:val="24"/>
          <w:szCs w:val="24"/>
        </w:rPr>
      </w:pPr>
      <w:r>
        <w:rPr>
          <w:spacing w:val="-10"/>
          <w:sz w:val="24"/>
          <w:szCs w:val="24"/>
        </w:rPr>
        <w:t>7. Расширение представлений об окружающем мире и обогащение словаря.</w:t>
      </w:r>
    </w:p>
    <w:p w:rsidR="005E4155" w:rsidRPr="004251D1" w:rsidRDefault="004251D1" w:rsidP="004D7E29">
      <w:pPr>
        <w:shd w:val="clear" w:color="auto" w:fill="FFFFFF"/>
        <w:spacing w:before="254"/>
        <w:ind w:right="6"/>
        <w:rPr>
          <w:spacing w:val="-11"/>
          <w:sz w:val="24"/>
          <w:szCs w:val="24"/>
        </w:rPr>
        <w:sectPr w:rsidR="005E4155" w:rsidRPr="004251D1">
          <w:pgSz w:w="11900" w:h="16840"/>
          <w:pgMar w:top="500" w:right="560" w:bottom="280" w:left="560" w:header="720" w:footer="720" w:gutter="0"/>
          <w:cols w:space="720"/>
        </w:sectPr>
      </w:pPr>
      <w:r>
        <w:rPr>
          <w:spacing w:val="-11"/>
          <w:sz w:val="24"/>
          <w:szCs w:val="24"/>
        </w:rPr>
        <w:t>8. Коррекция индивидуальных пробелов в знания</w:t>
      </w:r>
      <w:r w:rsidR="004D7E29">
        <w:rPr>
          <w:spacing w:val="-11"/>
          <w:sz w:val="24"/>
          <w:szCs w:val="24"/>
        </w:rPr>
        <w:t>х.</w:t>
      </w:r>
    </w:p>
    <w:p w:rsidR="00D236B6" w:rsidRPr="00221CD5" w:rsidRDefault="00D236B6" w:rsidP="00D236B6">
      <w:pPr>
        <w:pStyle w:val="21"/>
        <w:spacing w:before="0"/>
        <w:rPr>
          <w:rFonts w:ascii="Times New Roman" w:hAnsi="Times New Roman"/>
          <w:color w:val="auto"/>
          <w:w w:val="101"/>
          <w:sz w:val="24"/>
          <w:szCs w:val="24"/>
        </w:rPr>
      </w:pPr>
      <w:bookmarkStart w:id="1" w:name="_Toc105145866"/>
      <w:r w:rsidRPr="00221CD5">
        <w:rPr>
          <w:rFonts w:ascii="Times New Roman" w:hAnsi="Times New Roman"/>
          <w:color w:val="auto"/>
          <w:w w:val="101"/>
          <w:sz w:val="24"/>
          <w:szCs w:val="24"/>
        </w:rPr>
        <w:lastRenderedPageBreak/>
        <w:t>ТЕМАТИЧЕСКОЕ ПЛАНИРОВАНИЕ</w:t>
      </w:r>
      <w:bookmarkEnd w:id="1"/>
      <w:r w:rsidRPr="00221CD5">
        <w:rPr>
          <w:rFonts w:ascii="Times New Roman" w:hAnsi="Times New Roman"/>
          <w:color w:val="auto"/>
          <w:w w:val="101"/>
          <w:sz w:val="24"/>
          <w:szCs w:val="24"/>
        </w:rPr>
        <w:t xml:space="preserve"> </w:t>
      </w:r>
    </w:p>
    <w:p w:rsidR="00D236B6" w:rsidRPr="00D236B6" w:rsidRDefault="00D236B6" w:rsidP="00D236B6"/>
    <w:p w:rsidR="00D236B6" w:rsidRPr="008F6F3D" w:rsidRDefault="00D236B6" w:rsidP="00D236B6">
      <w:pPr>
        <w:spacing w:line="233" w:lineRule="auto"/>
        <w:rPr>
          <w:b/>
          <w:color w:val="000000"/>
          <w:w w:val="101"/>
          <w:sz w:val="24"/>
          <w:szCs w:val="24"/>
        </w:rPr>
      </w:pPr>
      <w:r>
        <w:rPr>
          <w:b/>
          <w:color w:val="000000"/>
          <w:w w:val="101"/>
          <w:sz w:val="24"/>
          <w:szCs w:val="24"/>
        </w:rPr>
        <w:t>5 класс</w:t>
      </w:r>
    </w:p>
    <w:tbl>
      <w:tblPr>
        <w:tblW w:w="1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616"/>
        <w:gridCol w:w="686"/>
        <w:gridCol w:w="680"/>
        <w:gridCol w:w="738"/>
        <w:gridCol w:w="6380"/>
        <w:gridCol w:w="1634"/>
        <w:gridCol w:w="1795"/>
      </w:tblGrid>
      <w:tr w:rsidR="00E1216A" w:rsidRPr="00747464" w:rsidTr="00E1216A">
        <w:tc>
          <w:tcPr>
            <w:tcW w:w="521" w:type="dxa"/>
            <w:vMerge w:val="restart"/>
            <w:shd w:val="clear" w:color="auto" w:fill="auto"/>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w:t>
            </w:r>
            <w:r w:rsidRPr="00747464">
              <w:rPr>
                <w:rFonts w:ascii="Times New Roman" w:hAnsi="Times New Roman"/>
                <w:b/>
                <w:sz w:val="24"/>
                <w:szCs w:val="24"/>
              </w:rPr>
              <w:br/>
            </w:r>
            <w:r w:rsidRPr="00747464">
              <w:rPr>
                <w:rFonts w:ascii="Times New Roman" w:hAnsi="Times New Roman"/>
                <w:b/>
                <w:w w:val="97"/>
                <w:sz w:val="24"/>
                <w:szCs w:val="24"/>
              </w:rPr>
              <w:t>п/п</w:t>
            </w:r>
          </w:p>
        </w:tc>
        <w:tc>
          <w:tcPr>
            <w:tcW w:w="2616" w:type="dxa"/>
            <w:vMerge w:val="restart"/>
            <w:shd w:val="clear" w:color="auto" w:fill="auto"/>
          </w:tcPr>
          <w:p w:rsidR="00E1216A" w:rsidRPr="00747464" w:rsidRDefault="00E1216A" w:rsidP="00D236B6">
            <w:pPr>
              <w:pStyle w:val="ae"/>
              <w:jc w:val="center"/>
              <w:rPr>
                <w:rFonts w:ascii="Times New Roman" w:hAnsi="Times New Roman"/>
                <w:b/>
                <w:sz w:val="24"/>
                <w:szCs w:val="24"/>
                <w:lang w:val="ru-RU"/>
              </w:rPr>
            </w:pPr>
            <w:r w:rsidRPr="00747464">
              <w:rPr>
                <w:rFonts w:ascii="Times New Roman" w:hAnsi="Times New Roman"/>
                <w:b/>
                <w:w w:val="97"/>
                <w:sz w:val="24"/>
                <w:szCs w:val="24"/>
                <w:lang w:val="ru-RU"/>
              </w:rPr>
              <w:t>Наименование разделов и тем программы</w:t>
            </w:r>
          </w:p>
        </w:tc>
        <w:tc>
          <w:tcPr>
            <w:tcW w:w="2104" w:type="dxa"/>
            <w:gridSpan w:val="3"/>
            <w:shd w:val="clear" w:color="auto" w:fill="auto"/>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Количество часов</w:t>
            </w:r>
          </w:p>
        </w:tc>
        <w:tc>
          <w:tcPr>
            <w:tcW w:w="6380" w:type="dxa"/>
            <w:vMerge w:val="restart"/>
            <w:shd w:val="clear" w:color="auto" w:fill="auto"/>
          </w:tcPr>
          <w:p w:rsidR="00E1216A" w:rsidRPr="00747464" w:rsidRDefault="00E1216A" w:rsidP="00D236B6">
            <w:pPr>
              <w:pStyle w:val="ae"/>
              <w:jc w:val="center"/>
              <w:rPr>
                <w:rFonts w:ascii="Times New Roman" w:hAnsi="Times New Roman"/>
                <w:b/>
                <w:sz w:val="24"/>
                <w:szCs w:val="24"/>
                <w:lang w:val="ru-RU"/>
              </w:rPr>
            </w:pPr>
            <w:r w:rsidRPr="00747464">
              <w:rPr>
                <w:rFonts w:ascii="Times New Roman" w:hAnsi="Times New Roman"/>
                <w:b/>
                <w:w w:val="97"/>
                <w:sz w:val="24"/>
                <w:szCs w:val="24"/>
              </w:rPr>
              <w:t>Виды деятельности</w:t>
            </w:r>
          </w:p>
        </w:tc>
        <w:tc>
          <w:tcPr>
            <w:tcW w:w="1634" w:type="dxa"/>
            <w:vMerge w:val="restart"/>
            <w:shd w:val="clear" w:color="auto" w:fill="auto"/>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Виды, формы контроля</w:t>
            </w:r>
          </w:p>
        </w:tc>
        <w:tc>
          <w:tcPr>
            <w:tcW w:w="1795" w:type="dxa"/>
            <w:vMerge w:val="restart"/>
            <w:shd w:val="clear" w:color="auto" w:fill="auto"/>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 xml:space="preserve">Электронные </w:t>
            </w:r>
            <w:r w:rsidRPr="00747464">
              <w:rPr>
                <w:rFonts w:ascii="Times New Roman" w:hAnsi="Times New Roman"/>
                <w:b/>
                <w:sz w:val="24"/>
                <w:szCs w:val="24"/>
              </w:rPr>
              <w:br/>
            </w:r>
            <w:r w:rsidRPr="00747464">
              <w:rPr>
                <w:rFonts w:ascii="Times New Roman" w:hAnsi="Times New Roman"/>
                <w:b/>
                <w:w w:val="97"/>
                <w:sz w:val="24"/>
                <w:szCs w:val="24"/>
              </w:rPr>
              <w:t xml:space="preserve">(цифровые) </w:t>
            </w:r>
            <w:r w:rsidRPr="00747464">
              <w:rPr>
                <w:rFonts w:ascii="Times New Roman" w:hAnsi="Times New Roman"/>
                <w:b/>
                <w:sz w:val="24"/>
                <w:szCs w:val="24"/>
              </w:rPr>
              <w:br/>
            </w:r>
            <w:r w:rsidRPr="00747464">
              <w:rPr>
                <w:rFonts w:ascii="Times New Roman" w:hAnsi="Times New Roman"/>
                <w:b/>
                <w:w w:val="97"/>
                <w:sz w:val="24"/>
                <w:szCs w:val="24"/>
              </w:rPr>
              <w:t>образовательные ресурсы</w:t>
            </w:r>
          </w:p>
        </w:tc>
      </w:tr>
      <w:tr w:rsidR="00E1216A" w:rsidRPr="00747464" w:rsidTr="00E1216A">
        <w:trPr>
          <w:trHeight w:val="1614"/>
        </w:trPr>
        <w:tc>
          <w:tcPr>
            <w:tcW w:w="521" w:type="dxa"/>
            <w:vMerge/>
            <w:shd w:val="clear" w:color="auto" w:fill="auto"/>
          </w:tcPr>
          <w:p w:rsidR="00E1216A" w:rsidRPr="00747464" w:rsidRDefault="00E1216A" w:rsidP="00D236B6">
            <w:pPr>
              <w:pStyle w:val="ae"/>
              <w:rPr>
                <w:rFonts w:ascii="Times New Roman" w:hAnsi="Times New Roman"/>
                <w:sz w:val="24"/>
                <w:szCs w:val="24"/>
                <w:lang w:val="ru-RU"/>
              </w:rPr>
            </w:pPr>
          </w:p>
        </w:tc>
        <w:tc>
          <w:tcPr>
            <w:tcW w:w="2616" w:type="dxa"/>
            <w:vMerge/>
            <w:shd w:val="clear" w:color="auto" w:fill="auto"/>
          </w:tcPr>
          <w:p w:rsidR="00E1216A" w:rsidRPr="00747464" w:rsidRDefault="00E1216A" w:rsidP="00D236B6">
            <w:pPr>
              <w:pStyle w:val="ae"/>
              <w:rPr>
                <w:rFonts w:ascii="Times New Roman" w:hAnsi="Times New Roman"/>
                <w:sz w:val="24"/>
                <w:szCs w:val="24"/>
                <w:lang w:val="ru-RU"/>
              </w:rPr>
            </w:pPr>
          </w:p>
        </w:tc>
        <w:tc>
          <w:tcPr>
            <w:tcW w:w="686" w:type="dxa"/>
            <w:shd w:val="clear" w:color="auto" w:fill="auto"/>
            <w:textDirection w:val="btLr"/>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всего</w:t>
            </w:r>
          </w:p>
        </w:tc>
        <w:tc>
          <w:tcPr>
            <w:tcW w:w="680" w:type="dxa"/>
            <w:shd w:val="clear" w:color="auto" w:fill="auto"/>
            <w:textDirection w:val="btLr"/>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контрольные работы</w:t>
            </w:r>
          </w:p>
        </w:tc>
        <w:tc>
          <w:tcPr>
            <w:tcW w:w="738" w:type="dxa"/>
            <w:shd w:val="clear" w:color="auto" w:fill="auto"/>
            <w:textDirection w:val="btLr"/>
          </w:tcPr>
          <w:p w:rsidR="00E1216A" w:rsidRPr="00747464" w:rsidRDefault="00E1216A" w:rsidP="00D236B6">
            <w:pPr>
              <w:pStyle w:val="ae"/>
              <w:jc w:val="center"/>
              <w:rPr>
                <w:rFonts w:ascii="Times New Roman" w:hAnsi="Times New Roman"/>
                <w:b/>
                <w:sz w:val="24"/>
                <w:szCs w:val="24"/>
              </w:rPr>
            </w:pPr>
            <w:r w:rsidRPr="00747464">
              <w:rPr>
                <w:rFonts w:ascii="Times New Roman" w:hAnsi="Times New Roman"/>
                <w:b/>
                <w:w w:val="97"/>
                <w:sz w:val="24"/>
                <w:szCs w:val="24"/>
              </w:rPr>
              <w:t>практические работы</w:t>
            </w:r>
          </w:p>
        </w:tc>
        <w:tc>
          <w:tcPr>
            <w:tcW w:w="6380" w:type="dxa"/>
            <w:vMerge/>
            <w:shd w:val="clear" w:color="auto" w:fill="auto"/>
          </w:tcPr>
          <w:p w:rsidR="00E1216A" w:rsidRPr="00747464" w:rsidRDefault="00E1216A" w:rsidP="00D236B6">
            <w:pPr>
              <w:pStyle w:val="ae"/>
              <w:rPr>
                <w:rFonts w:ascii="Times New Roman" w:hAnsi="Times New Roman"/>
                <w:sz w:val="24"/>
                <w:szCs w:val="24"/>
                <w:lang w:val="ru-RU"/>
              </w:rPr>
            </w:pPr>
          </w:p>
        </w:tc>
        <w:tc>
          <w:tcPr>
            <w:tcW w:w="1634" w:type="dxa"/>
            <w:vMerge/>
            <w:shd w:val="clear" w:color="auto" w:fill="auto"/>
          </w:tcPr>
          <w:p w:rsidR="00E1216A" w:rsidRPr="00747464" w:rsidRDefault="00E1216A" w:rsidP="00D236B6">
            <w:pPr>
              <w:pStyle w:val="ae"/>
              <w:rPr>
                <w:rFonts w:ascii="Times New Roman" w:hAnsi="Times New Roman"/>
                <w:sz w:val="24"/>
                <w:szCs w:val="24"/>
                <w:lang w:val="ru-RU"/>
              </w:rPr>
            </w:pPr>
          </w:p>
        </w:tc>
        <w:tc>
          <w:tcPr>
            <w:tcW w:w="1795" w:type="dxa"/>
            <w:vMerge/>
            <w:shd w:val="clear" w:color="auto" w:fill="auto"/>
          </w:tcPr>
          <w:p w:rsidR="00E1216A" w:rsidRPr="00747464" w:rsidRDefault="00E1216A" w:rsidP="00D236B6">
            <w:pPr>
              <w:pStyle w:val="ae"/>
              <w:rPr>
                <w:rFonts w:ascii="Times New Roman" w:hAnsi="Times New Roman"/>
                <w:sz w:val="24"/>
                <w:szCs w:val="24"/>
                <w:lang w:val="ru-RU"/>
              </w:rPr>
            </w:pPr>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Моя семья. Мои друзья.</w:t>
            </w:r>
          </w:p>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Семейные праздники (день рождения, Новый год)</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Начинать, поддерживать и заканчивать разговор, в том числе по телефону; поздравлять с праздником и вежливо реагировать на поздравление; выражать благодарность.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Сообщать фактическую информацию, отвечая на вопросы разных видов; запрашивать интересующую информацию. 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Устный опрос; Письменный </w:t>
            </w:r>
            <w:r w:rsidRPr="00747464">
              <w:rPr>
                <w:rFonts w:ascii="Times New Roman" w:hAnsi="Times New Roman"/>
                <w:sz w:val="24"/>
                <w:szCs w:val="24"/>
                <w:lang w:val="ru-RU"/>
              </w:rPr>
              <w:br/>
              <w:t xml:space="preserve">контроль; </w:t>
            </w:r>
            <w:r w:rsidRPr="00747464">
              <w:rPr>
                <w:rFonts w:ascii="Times New Roman" w:hAnsi="Times New Roman"/>
                <w:sz w:val="24"/>
                <w:szCs w:val="24"/>
                <w:lang w:val="ru-RU"/>
              </w:rPr>
              <w:br/>
              <w:t xml:space="preserve">Практическая работа; </w:t>
            </w:r>
            <w:r w:rsidRPr="00747464">
              <w:rPr>
                <w:rFonts w:ascii="Times New Roman" w:hAnsi="Times New Roman"/>
                <w:sz w:val="24"/>
                <w:szCs w:val="24"/>
                <w:lang w:val="ru-RU"/>
              </w:rPr>
              <w:br/>
              <w:t>Диктант;</w:t>
            </w:r>
          </w:p>
        </w:tc>
        <w:tc>
          <w:tcPr>
            <w:tcW w:w="1795" w:type="dxa"/>
            <w:shd w:val="clear" w:color="auto" w:fill="auto"/>
          </w:tcPr>
          <w:p w:rsidR="00E1216A" w:rsidRPr="00F936E3" w:rsidRDefault="000B3D10" w:rsidP="00D236B6">
            <w:pPr>
              <w:pStyle w:val="ae"/>
              <w:rPr>
                <w:lang w:val="ru-RU"/>
              </w:rPr>
            </w:pPr>
            <w:hyperlink r:id="rId9"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10"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tc>
      </w:tr>
      <w:tr w:rsidR="00E1216A" w:rsidRPr="00597F47" w:rsidTr="00E1216A">
        <w:trPr>
          <w:trHeight w:val="3467"/>
        </w:trPr>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2.</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Внешность и </w:t>
            </w:r>
            <w:r w:rsidRPr="00747464">
              <w:rPr>
                <w:rFonts w:ascii="Times New Roman" w:hAnsi="Times New Roman"/>
                <w:sz w:val="24"/>
                <w:szCs w:val="24"/>
                <w:lang w:val="ru-RU"/>
              </w:rPr>
              <w:t xml:space="preserve"> </w:t>
            </w:r>
            <w:r w:rsidRPr="00747464">
              <w:rPr>
                <w:rFonts w:ascii="Times New Roman" w:hAnsi="Times New Roman"/>
                <w:w w:val="97"/>
                <w:sz w:val="24"/>
                <w:szCs w:val="24"/>
                <w:lang w:val="ru-RU"/>
              </w:rPr>
              <w:t>характер человека/литературного персонажа</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7</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Начинать, поддерживать и заканчивать разговор, в том числе по телефону; поздравлять с праздником и вежливо реагировать на поздравление; выражать благодарность.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Сообщать фактическую информацию, отвечая на вопросы разных видов; запрашивать интересующую информацию. 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Устный опрос; Письменный </w:t>
            </w:r>
            <w:r w:rsidRPr="00747464">
              <w:rPr>
                <w:rFonts w:ascii="Times New Roman" w:hAnsi="Times New Roman"/>
                <w:sz w:val="24"/>
                <w:szCs w:val="24"/>
                <w:lang w:val="ru-RU"/>
              </w:rPr>
              <w:br/>
              <w:t xml:space="preserve">контроль; </w:t>
            </w:r>
            <w:r w:rsidRPr="00747464">
              <w:rPr>
                <w:rFonts w:ascii="Times New Roman" w:hAnsi="Times New Roman"/>
                <w:sz w:val="24"/>
                <w:szCs w:val="24"/>
                <w:lang w:val="ru-RU"/>
              </w:rPr>
              <w:br/>
              <w:t xml:space="preserve">Контрольная </w:t>
            </w:r>
            <w:r w:rsidRPr="00747464">
              <w:rPr>
                <w:rFonts w:ascii="Times New Roman" w:hAnsi="Times New Roman"/>
                <w:sz w:val="24"/>
                <w:szCs w:val="24"/>
                <w:lang w:val="ru-RU"/>
              </w:rPr>
              <w:br/>
              <w:t xml:space="preserve">работа; </w:t>
            </w:r>
            <w:r w:rsidRPr="00747464">
              <w:rPr>
                <w:rFonts w:ascii="Times New Roman" w:hAnsi="Times New Roman"/>
                <w:sz w:val="24"/>
                <w:szCs w:val="24"/>
                <w:lang w:val="ru-RU"/>
              </w:rPr>
              <w:br/>
              <w:t xml:space="preserve">Практическая работа; </w:t>
            </w:r>
            <w:r w:rsidRPr="00747464">
              <w:rPr>
                <w:rFonts w:ascii="Times New Roman" w:hAnsi="Times New Roman"/>
                <w:sz w:val="24"/>
                <w:szCs w:val="24"/>
                <w:lang w:val="ru-RU"/>
              </w:rPr>
              <w:br/>
              <w:t>Диктант;</w:t>
            </w:r>
          </w:p>
        </w:tc>
        <w:tc>
          <w:tcPr>
            <w:tcW w:w="1795" w:type="dxa"/>
            <w:shd w:val="clear" w:color="auto" w:fill="auto"/>
          </w:tcPr>
          <w:p w:rsidR="00E1216A" w:rsidRPr="00747464" w:rsidRDefault="000B3D10" w:rsidP="00D236B6">
            <w:pPr>
              <w:pStyle w:val="ae"/>
              <w:rPr>
                <w:lang w:val="ru-RU"/>
              </w:rPr>
            </w:pPr>
            <w:hyperlink r:id="rId11"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p>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br/>
            </w:r>
            <w:hyperlink r:id="rId12" w:history="1">
              <w:r w:rsidRPr="00747464">
                <w:rPr>
                  <w:rStyle w:val="a8"/>
                  <w:rFonts w:ascii="Times New Roman" w:hAnsi="Times New Roman"/>
                  <w:sz w:val="24"/>
                  <w:szCs w:val="24"/>
                </w:rPr>
                <w:t>https</w:t>
              </w:r>
              <w:r w:rsidRPr="00747464">
                <w:rPr>
                  <w:rStyle w:val="a8"/>
                  <w:rFonts w:ascii="Times New Roman" w:hAnsi="Times New Roman"/>
                  <w:sz w:val="24"/>
                  <w:szCs w:val="24"/>
                  <w:lang w:val="ru-RU"/>
                </w:rPr>
                <w:t>://</w:t>
              </w:r>
              <w:r w:rsidRPr="00747464">
                <w:rPr>
                  <w:rStyle w:val="a8"/>
                  <w:rFonts w:ascii="Times New Roman" w:hAnsi="Times New Roman"/>
                  <w:sz w:val="24"/>
                  <w:szCs w:val="24"/>
                </w:rPr>
                <w:t>edu</w:t>
              </w:r>
              <w:r w:rsidRPr="00747464">
                <w:rPr>
                  <w:rStyle w:val="a8"/>
                  <w:rFonts w:ascii="Times New Roman" w:hAnsi="Times New Roman"/>
                  <w:sz w:val="24"/>
                  <w:szCs w:val="24"/>
                  <w:lang w:val="ru-RU"/>
                </w:rPr>
                <w:t>.</w:t>
              </w:r>
              <w:r w:rsidRPr="00747464">
                <w:rPr>
                  <w:rStyle w:val="a8"/>
                  <w:rFonts w:ascii="Times New Roman" w:hAnsi="Times New Roman"/>
                  <w:sz w:val="24"/>
                  <w:szCs w:val="24"/>
                </w:rPr>
                <w:t>skysmart</w:t>
              </w:r>
              <w:r w:rsidRPr="00747464">
                <w:rPr>
                  <w:rStyle w:val="a8"/>
                  <w:rFonts w:ascii="Times New Roman" w:hAnsi="Times New Roman"/>
                  <w:sz w:val="24"/>
                  <w:szCs w:val="24"/>
                  <w:lang w:val="ru-RU"/>
                </w:rPr>
                <w:t>.</w:t>
              </w:r>
              <w:r w:rsidRPr="00747464">
                <w:rPr>
                  <w:rStyle w:val="a8"/>
                  <w:rFonts w:ascii="Times New Roman" w:hAnsi="Times New Roman"/>
                  <w:sz w:val="24"/>
                  <w:szCs w:val="24"/>
                </w:rPr>
                <w:t>ru</w:t>
              </w:r>
            </w:hyperlink>
          </w:p>
        </w:tc>
      </w:tr>
      <w:tr w:rsidR="00E1216A" w:rsidRPr="00597F47" w:rsidTr="00E1216A">
        <w:trPr>
          <w:trHeight w:val="1138"/>
        </w:trPr>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lastRenderedPageBreak/>
              <w:t>3.</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102"/>
                <w:sz w:val="24"/>
                <w:szCs w:val="24"/>
                <w:lang w:val="ru-RU"/>
              </w:rPr>
              <w:t xml:space="preserve">Досуг и увлечения/хобби </w:t>
            </w:r>
            <w:r w:rsidRPr="00747464">
              <w:rPr>
                <w:rFonts w:ascii="Times New Roman" w:hAnsi="Times New Roman"/>
                <w:sz w:val="24"/>
                <w:szCs w:val="24"/>
                <w:lang w:val="ru-RU"/>
              </w:rPr>
              <w:t xml:space="preserve"> </w:t>
            </w:r>
            <w:r w:rsidRPr="00747464">
              <w:rPr>
                <w:rFonts w:ascii="Times New Roman" w:hAnsi="Times New Roman"/>
                <w:w w:val="102"/>
                <w:sz w:val="24"/>
                <w:szCs w:val="24"/>
                <w:lang w:val="ru-RU"/>
              </w:rPr>
              <w:t>современного подростка (чтение, кино, спорт)</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Высказываться о фактах, событиях, используя основные типы речи (описание/характеристика, повествование) с опорой на ключевые слова, план, вопросы и/или иллюстрации, фотографии. Описывать объект, человека/литературного персонажа по определённой схеме. Передавать содержание прочитанного текста с опорой на вопросы, план, ключевые слова и/или иллюстрации, фотографии. Кратко излагать результаты выполненной проектной работы. Работать индивидуально и в группе при выполнении проектной работы.</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Устный опрос; Письменный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Контрольная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Практическая 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Диктант;</w:t>
            </w:r>
          </w:p>
        </w:tc>
        <w:tc>
          <w:tcPr>
            <w:tcW w:w="1795" w:type="dxa"/>
            <w:shd w:val="clear" w:color="auto" w:fill="auto"/>
          </w:tcPr>
          <w:p w:rsidR="00E1216A" w:rsidRPr="00747464" w:rsidRDefault="000B3D10" w:rsidP="00D236B6">
            <w:pPr>
              <w:pStyle w:val="ae"/>
              <w:rPr>
                <w:lang w:val="ru-RU"/>
              </w:rPr>
            </w:pPr>
            <w:hyperlink r:id="rId13"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p>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br/>
            </w:r>
            <w:hyperlink r:id="rId14" w:history="1">
              <w:r w:rsidRPr="00747464">
                <w:rPr>
                  <w:rStyle w:val="a8"/>
                  <w:rFonts w:ascii="Times New Roman" w:hAnsi="Times New Roman"/>
                  <w:sz w:val="24"/>
                  <w:szCs w:val="24"/>
                </w:rPr>
                <w:t>https</w:t>
              </w:r>
              <w:r w:rsidRPr="00747464">
                <w:rPr>
                  <w:rStyle w:val="a8"/>
                  <w:rFonts w:ascii="Times New Roman" w:hAnsi="Times New Roman"/>
                  <w:sz w:val="24"/>
                  <w:szCs w:val="24"/>
                  <w:lang w:val="ru-RU"/>
                </w:rPr>
                <w:t>://</w:t>
              </w:r>
              <w:r w:rsidRPr="00747464">
                <w:rPr>
                  <w:rStyle w:val="a8"/>
                  <w:rFonts w:ascii="Times New Roman" w:hAnsi="Times New Roman"/>
                  <w:sz w:val="24"/>
                  <w:szCs w:val="24"/>
                </w:rPr>
                <w:t>edu</w:t>
              </w:r>
              <w:r w:rsidRPr="00747464">
                <w:rPr>
                  <w:rStyle w:val="a8"/>
                  <w:rFonts w:ascii="Times New Roman" w:hAnsi="Times New Roman"/>
                  <w:sz w:val="24"/>
                  <w:szCs w:val="24"/>
                  <w:lang w:val="ru-RU"/>
                </w:rPr>
                <w:t>.</w:t>
              </w:r>
              <w:r w:rsidRPr="00747464">
                <w:rPr>
                  <w:rStyle w:val="a8"/>
                  <w:rFonts w:ascii="Times New Roman" w:hAnsi="Times New Roman"/>
                  <w:sz w:val="24"/>
                  <w:szCs w:val="24"/>
                </w:rPr>
                <w:t>skysmart</w:t>
              </w:r>
              <w:r w:rsidRPr="00747464">
                <w:rPr>
                  <w:rStyle w:val="a8"/>
                  <w:rFonts w:ascii="Times New Roman" w:hAnsi="Times New Roman"/>
                  <w:sz w:val="24"/>
                  <w:szCs w:val="24"/>
                  <w:lang w:val="ru-RU"/>
                </w:rPr>
                <w:t>.</w:t>
              </w:r>
              <w:r w:rsidRPr="00747464">
                <w:rPr>
                  <w:rStyle w:val="a8"/>
                  <w:rFonts w:ascii="Times New Roman" w:hAnsi="Times New Roman"/>
                  <w:sz w:val="24"/>
                  <w:szCs w:val="24"/>
                </w:rPr>
                <w:t>ru</w:t>
              </w:r>
            </w:hyperlink>
          </w:p>
        </w:tc>
      </w:tr>
      <w:tr w:rsidR="00E1216A" w:rsidRPr="00597F47" w:rsidTr="00E1216A">
        <w:trPr>
          <w:trHeight w:val="841"/>
        </w:trPr>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4.</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102"/>
                <w:sz w:val="24"/>
                <w:szCs w:val="24"/>
                <w:lang w:val="ru-RU"/>
              </w:rPr>
              <w:t>Здоровый образ жизни: режим труда и отдыха. Здоровое питание</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Высказываться о фактах, событиях, используя основные типы речи (описание/характеристика, повествование) с опорой на ключевые слова, план, вопросы и/или иллюстрации, фотографии. Описывать объект, человека/литературного персонажа по определённой схеме. Передавать содержание прочитанного текста с опорой на вопросы, план, ключевые слова и/или иллюстрации, фотографии. Кратко излагать результаты выполненной проектной работы. Работать индивидуально и в группе при выполнении проектной работы. 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формуляре).Кратко представлять Россию; некоторые культурные явления родной страны и страны/стран изучаемого языка. Находить сходство и различие в традициях родной страны и страны/стран изучаемого языка .Систематизировать и анализировать полученную информацию.</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Устный опрос; Письменный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Контрольная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Практическая 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Диктант;</w:t>
            </w:r>
          </w:p>
        </w:tc>
        <w:tc>
          <w:tcPr>
            <w:tcW w:w="1795" w:type="dxa"/>
            <w:shd w:val="clear" w:color="auto" w:fill="auto"/>
          </w:tcPr>
          <w:p w:rsidR="00E1216A" w:rsidRPr="00F936E3" w:rsidRDefault="000B3D10" w:rsidP="00D236B6">
            <w:pPr>
              <w:pStyle w:val="ae"/>
              <w:rPr>
                <w:lang w:val="ru-RU"/>
              </w:rPr>
            </w:pPr>
            <w:hyperlink r:id="rId15"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16"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p w:rsidR="00E1216A" w:rsidRPr="00747464" w:rsidRDefault="00E1216A" w:rsidP="00D236B6">
            <w:pPr>
              <w:pStyle w:val="ae"/>
              <w:rPr>
                <w:rFonts w:ascii="Times New Roman" w:hAnsi="Times New Roman"/>
                <w:sz w:val="24"/>
                <w:szCs w:val="24"/>
                <w:lang w:val="ru-RU"/>
              </w:rPr>
            </w:pPr>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5.</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102"/>
                <w:sz w:val="24"/>
                <w:szCs w:val="24"/>
                <w:lang w:val="ru-RU"/>
              </w:rPr>
              <w:t>Покупки: одежда, обувь и продукты питания</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7</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Начинать, поддерживать и заканчивать разговор, в том числе по телефону; поздравлять с праздником и вежливо реагировать на поздравление; выражать благодарность. </w:t>
            </w:r>
            <w:r w:rsidRPr="00747464">
              <w:rPr>
                <w:rFonts w:ascii="Times New Roman" w:hAnsi="Times New Roman"/>
                <w:sz w:val="24"/>
                <w:szCs w:val="24"/>
                <w:lang w:val="ru-RU"/>
              </w:rPr>
              <w:lastRenderedPageBreak/>
              <w:t>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Сообщать фактическую информацию, отвечая на вопросы разных видов; запрашивать интересующую информацию. 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lastRenderedPageBreak/>
              <w:t xml:space="preserve">Устный опрос; Письменный </w:t>
            </w:r>
            <w:r w:rsidRPr="00747464">
              <w:rPr>
                <w:rFonts w:ascii="Times New Roman" w:hAnsi="Times New Roman"/>
                <w:sz w:val="24"/>
                <w:szCs w:val="24"/>
                <w:lang w:val="ru-RU"/>
              </w:rPr>
              <w:br/>
            </w:r>
            <w:r w:rsidRPr="00747464">
              <w:rPr>
                <w:rFonts w:ascii="Times New Roman" w:hAnsi="Times New Roman"/>
                <w:sz w:val="24"/>
                <w:szCs w:val="24"/>
                <w:lang w:val="ru-RU"/>
              </w:rPr>
              <w:lastRenderedPageBreak/>
              <w:t xml:space="preserve">контроль; </w:t>
            </w:r>
            <w:r w:rsidRPr="00747464">
              <w:rPr>
                <w:rFonts w:ascii="Times New Roman" w:hAnsi="Times New Roman"/>
                <w:sz w:val="24"/>
                <w:szCs w:val="24"/>
                <w:lang w:val="ru-RU"/>
              </w:rPr>
              <w:br/>
              <w:t xml:space="preserve">Контрольная </w:t>
            </w:r>
            <w:r w:rsidRPr="00747464">
              <w:rPr>
                <w:rFonts w:ascii="Times New Roman" w:hAnsi="Times New Roman"/>
                <w:sz w:val="24"/>
                <w:szCs w:val="24"/>
                <w:lang w:val="ru-RU"/>
              </w:rPr>
              <w:br/>
              <w:t xml:space="preserve">работа; </w:t>
            </w:r>
            <w:r w:rsidRPr="00747464">
              <w:rPr>
                <w:rFonts w:ascii="Times New Roman" w:hAnsi="Times New Roman"/>
                <w:sz w:val="24"/>
                <w:szCs w:val="24"/>
                <w:lang w:val="ru-RU"/>
              </w:rPr>
              <w:br/>
              <w:t xml:space="preserve">Практическая работа; </w:t>
            </w:r>
            <w:r w:rsidRPr="00747464">
              <w:rPr>
                <w:rFonts w:ascii="Times New Roman" w:hAnsi="Times New Roman"/>
                <w:sz w:val="24"/>
                <w:szCs w:val="24"/>
                <w:lang w:val="ru-RU"/>
              </w:rPr>
              <w:br/>
              <w:t>Диктант;</w:t>
            </w:r>
          </w:p>
        </w:tc>
        <w:tc>
          <w:tcPr>
            <w:tcW w:w="1795" w:type="dxa"/>
            <w:shd w:val="clear" w:color="auto" w:fill="auto"/>
          </w:tcPr>
          <w:p w:rsidR="00E1216A" w:rsidRPr="00F936E3" w:rsidRDefault="000B3D10" w:rsidP="00D236B6">
            <w:pPr>
              <w:pStyle w:val="ae"/>
              <w:rPr>
                <w:lang w:val="ru-RU"/>
              </w:rPr>
            </w:pPr>
            <w:hyperlink r:id="rId17" w:history="1">
              <w:r w:rsidR="00E1216A" w:rsidRPr="00747464">
                <w:rPr>
                  <w:rStyle w:val="a8"/>
                  <w:lang w:val="ru-RU"/>
                </w:rPr>
                <w:t xml:space="preserve">Библиотека МЭШ — Сборник упражнений к </w:t>
              </w:r>
              <w:r w:rsidR="00E1216A" w:rsidRPr="00747464">
                <w:rPr>
                  <w:rStyle w:val="a8"/>
                  <w:lang w:val="ru-RU"/>
                </w:rPr>
                <w:lastRenderedPageBreak/>
                <w:t>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18"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lastRenderedPageBreak/>
              <w:t>6.</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102"/>
                <w:sz w:val="24"/>
                <w:szCs w:val="24"/>
                <w:lang w:val="ru-RU"/>
              </w:rPr>
              <w:t>Школа, школьная жизнь, школьная форма, изучаемые предметы. Переписка с зарубежными сверстниками</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15</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 Воспринимать на слух и понимать основное содержание несложных аутентичных текстов, содержащие отдельные незнакомые слова. Определять тему прослушанного текста. 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 Использовать языковую догадку при восприятии на слух текстов, содержащих незнакомые слова. Игнорировать незнакомые слова, не мешающие понимать содержание текста.Использовать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формуляре).Кратко представлять Россию; некоторые культурные явления родной страны и страны/стран изучаемого языка. Находить сходство и различие в традициях родной страны и страны/стран изучаемого языка .Систематизировать и анализировать полученную информацию. </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Устный опрос; Письменный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Контрольная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Практическая 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Диктант;</w:t>
            </w:r>
          </w:p>
        </w:tc>
        <w:tc>
          <w:tcPr>
            <w:tcW w:w="1795" w:type="dxa"/>
            <w:shd w:val="clear" w:color="auto" w:fill="auto"/>
          </w:tcPr>
          <w:p w:rsidR="00E1216A" w:rsidRPr="00F936E3" w:rsidRDefault="000B3D10" w:rsidP="00D236B6">
            <w:pPr>
              <w:pStyle w:val="ae"/>
              <w:rPr>
                <w:lang w:val="ru-RU"/>
              </w:rPr>
            </w:pPr>
            <w:hyperlink r:id="rId19"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20"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p w:rsidR="00E1216A" w:rsidRPr="00747464" w:rsidRDefault="00E1216A" w:rsidP="00D236B6">
            <w:pPr>
              <w:pStyle w:val="ae"/>
              <w:rPr>
                <w:rFonts w:ascii="Times New Roman" w:hAnsi="Times New Roman"/>
                <w:sz w:val="24"/>
                <w:szCs w:val="24"/>
                <w:lang w:val="ru-RU"/>
              </w:rPr>
            </w:pPr>
          </w:p>
        </w:tc>
      </w:tr>
      <w:tr w:rsidR="00E1216A" w:rsidRPr="00597F47" w:rsidTr="00E1216A">
        <w:trPr>
          <w:trHeight w:val="985"/>
        </w:trPr>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lastRenderedPageBreak/>
              <w:t>7.</w:t>
            </w:r>
          </w:p>
        </w:tc>
        <w:tc>
          <w:tcPr>
            <w:tcW w:w="261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102"/>
                <w:sz w:val="24"/>
                <w:szCs w:val="24"/>
                <w:lang w:val="ru-RU"/>
              </w:rPr>
              <w:t xml:space="preserve">Каникулы в различное время года. </w:t>
            </w:r>
            <w:r w:rsidRPr="00747464">
              <w:rPr>
                <w:rFonts w:ascii="Times New Roman" w:hAnsi="Times New Roman"/>
                <w:w w:val="102"/>
                <w:sz w:val="24"/>
                <w:szCs w:val="24"/>
              </w:rPr>
              <w:t>Виды отдыха</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7</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F936E3"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Вербально/невербально реагировать на услышанное. Воспринимать на слух и понимать основное содержание несложных аутентичных текстов, содержащие отдельные незнакомые слова . Определять тему прослушанного текста. 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 Использовать языковую догадку при восприятии на слух текстов, содержащих незнакомые слова. </w:t>
            </w:r>
            <w:r w:rsidRPr="00747464">
              <w:rPr>
                <w:rFonts w:ascii="Times New Roman" w:hAnsi="Times New Roman"/>
                <w:sz w:val="24"/>
                <w:szCs w:val="24"/>
              </w:rPr>
              <w:t>Игнорировать незнакомые слова, не мешающие понимать содержание текста</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Устный опрос; Письменный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Контрольная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Практическая 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Диктант;</w:t>
            </w:r>
          </w:p>
        </w:tc>
        <w:tc>
          <w:tcPr>
            <w:tcW w:w="1795" w:type="dxa"/>
            <w:shd w:val="clear" w:color="auto" w:fill="auto"/>
          </w:tcPr>
          <w:p w:rsidR="00E1216A" w:rsidRPr="00F936E3" w:rsidRDefault="000B3D10" w:rsidP="00D236B6">
            <w:pPr>
              <w:pStyle w:val="ae"/>
              <w:rPr>
                <w:lang w:val="ru-RU"/>
              </w:rPr>
            </w:pPr>
            <w:hyperlink r:id="rId21"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22"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8.</w:t>
            </w:r>
          </w:p>
        </w:tc>
        <w:tc>
          <w:tcPr>
            <w:tcW w:w="261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102"/>
                <w:sz w:val="24"/>
                <w:szCs w:val="24"/>
                <w:lang w:val="ru-RU"/>
              </w:rPr>
              <w:t xml:space="preserve">Природа: дикие и домашние животные. </w:t>
            </w:r>
            <w:r w:rsidRPr="00747464">
              <w:rPr>
                <w:rFonts w:ascii="Times New Roman" w:hAnsi="Times New Roman"/>
                <w:w w:val="102"/>
                <w:sz w:val="24"/>
                <w:szCs w:val="24"/>
              </w:rPr>
              <w:t>Погода</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Узнавать в устном и письменном тексте и употреблять в речи изученные лексические единицы (слова, словосочетания, речевые клише); интернациональные слова, синонимы. Узнавать простые словообразовательные элементы (суффиксы, префиксы). Группировать слова по их тематической принадлежности. Опираться на языковую догадку в процессе чтения и аудирования (интернациональные слова, слова, образованные путем аффиксации).</w:t>
            </w:r>
          </w:p>
        </w:tc>
        <w:tc>
          <w:tcPr>
            <w:tcW w:w="1634" w:type="dxa"/>
            <w:shd w:val="clear" w:color="auto" w:fill="auto"/>
          </w:tcPr>
          <w:p w:rsidR="00E1216A" w:rsidRPr="00747464" w:rsidRDefault="00E1216A" w:rsidP="00D236B6">
            <w:pPr>
              <w:pStyle w:val="ae"/>
              <w:rPr>
                <w:lang w:val="ru-RU"/>
              </w:rPr>
            </w:pPr>
            <w:r w:rsidRPr="00747464">
              <w:rPr>
                <w:w w:val="97"/>
                <w:lang w:val="ru-RU"/>
              </w:rPr>
              <w:t xml:space="preserve">Устный опрос; Письменный </w:t>
            </w:r>
            <w:r w:rsidRPr="00747464">
              <w:rPr>
                <w:lang w:val="ru-RU"/>
              </w:rPr>
              <w:br/>
            </w:r>
            <w:r w:rsidRPr="00747464">
              <w:rPr>
                <w:w w:val="97"/>
                <w:lang w:val="ru-RU"/>
              </w:rPr>
              <w:t xml:space="preserve">контроль; </w:t>
            </w:r>
            <w:r w:rsidRPr="00747464">
              <w:rPr>
                <w:lang w:val="ru-RU"/>
              </w:rPr>
              <w:br/>
            </w:r>
            <w:r w:rsidRPr="00747464">
              <w:rPr>
                <w:w w:val="97"/>
                <w:lang w:val="ru-RU"/>
              </w:rPr>
              <w:t xml:space="preserve">Контрольная </w:t>
            </w:r>
            <w:r w:rsidRPr="00747464">
              <w:rPr>
                <w:lang w:val="ru-RU"/>
              </w:rPr>
              <w:br/>
            </w:r>
            <w:r w:rsidRPr="00747464">
              <w:rPr>
                <w:w w:val="97"/>
                <w:lang w:val="ru-RU"/>
              </w:rPr>
              <w:t xml:space="preserve">работа; </w:t>
            </w:r>
            <w:r w:rsidRPr="00747464">
              <w:rPr>
                <w:lang w:val="ru-RU"/>
              </w:rPr>
              <w:br/>
            </w:r>
            <w:r w:rsidRPr="00747464">
              <w:rPr>
                <w:w w:val="97"/>
                <w:lang w:val="ru-RU"/>
              </w:rPr>
              <w:t xml:space="preserve">Практическая работа; </w:t>
            </w:r>
            <w:r w:rsidRPr="00747464">
              <w:rPr>
                <w:lang w:val="ru-RU"/>
              </w:rPr>
              <w:br/>
            </w:r>
            <w:r w:rsidRPr="00747464">
              <w:rPr>
                <w:w w:val="97"/>
                <w:lang w:val="ru-RU"/>
              </w:rPr>
              <w:t>Диктант;</w:t>
            </w:r>
          </w:p>
        </w:tc>
        <w:tc>
          <w:tcPr>
            <w:tcW w:w="1795" w:type="dxa"/>
            <w:shd w:val="clear" w:color="auto" w:fill="auto"/>
          </w:tcPr>
          <w:p w:rsidR="00E1216A" w:rsidRPr="00F936E3" w:rsidRDefault="000B3D10" w:rsidP="00D236B6">
            <w:pPr>
              <w:pStyle w:val="ae"/>
              <w:rPr>
                <w:lang w:val="ru-RU"/>
              </w:rPr>
            </w:pPr>
            <w:hyperlink r:id="rId23"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24"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9.</w:t>
            </w:r>
          </w:p>
        </w:tc>
        <w:tc>
          <w:tcPr>
            <w:tcW w:w="261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102"/>
                <w:sz w:val="24"/>
                <w:szCs w:val="24"/>
              </w:rPr>
              <w:t>Родной город/село. Транспорт</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Читать про себя и понимать основное содержание несложных адаптированных аутентичных текстов, содержащие отдельные незнакомые слова. Определять тему прочитанного текста. Устанавливать логическую последовательность основных фактов. Соотносить текст/части текста с иллюстрациями. Читать про себя и находить в несложных адаптированных аутентичных текстах, содержащих отдельные незнакомые слова запрашиваемую информацию, представленную в явном виде. Использование внешних формальных элементов текста (подзаголовки, иллюстрации, сноски) для понимания основного содержания прочитанного текста. Догадываться о значении незнакомых слов по сходству с русским языком, по словообразовательным элементам, по контексту. Понимать интернациональные слова в </w:t>
            </w:r>
            <w:r w:rsidRPr="00747464">
              <w:rPr>
                <w:rFonts w:ascii="Times New Roman" w:hAnsi="Times New Roman"/>
                <w:sz w:val="24"/>
                <w:szCs w:val="24"/>
                <w:lang w:val="ru-RU"/>
              </w:rPr>
              <w:lastRenderedPageBreak/>
              <w:t>контексте. Игнорировать незнакомые слова, не мешающие понимать основное содержание текста. Пользоваться сносками и лингвострановедческим справочником. Находить значение отдельных незнакомых слов в двуязычном словаре учебника. Читать про себя и понимать запрашиваемую информацию, представленную в несплошных текстах (таблице).Работать с информацией, представленной в разных форматах (текст, рисунок, таблица).</w:t>
            </w:r>
          </w:p>
        </w:tc>
        <w:tc>
          <w:tcPr>
            <w:tcW w:w="1634" w:type="dxa"/>
            <w:shd w:val="clear" w:color="auto" w:fill="auto"/>
          </w:tcPr>
          <w:p w:rsidR="00E1216A" w:rsidRPr="00747464" w:rsidRDefault="00E1216A" w:rsidP="00D236B6">
            <w:pPr>
              <w:pStyle w:val="ae"/>
              <w:rPr>
                <w:lang w:val="ru-RU"/>
              </w:rPr>
            </w:pPr>
            <w:r w:rsidRPr="00747464">
              <w:rPr>
                <w:w w:val="97"/>
                <w:lang w:val="ru-RU"/>
              </w:rPr>
              <w:lastRenderedPageBreak/>
              <w:t xml:space="preserve">Устный опрос; Письменный </w:t>
            </w:r>
            <w:r w:rsidRPr="00747464">
              <w:rPr>
                <w:lang w:val="ru-RU"/>
              </w:rPr>
              <w:br/>
            </w:r>
            <w:r w:rsidRPr="00747464">
              <w:rPr>
                <w:w w:val="97"/>
                <w:lang w:val="ru-RU"/>
              </w:rPr>
              <w:t xml:space="preserve">контроль; </w:t>
            </w:r>
            <w:r w:rsidRPr="00747464">
              <w:rPr>
                <w:lang w:val="ru-RU"/>
              </w:rPr>
              <w:br/>
            </w:r>
            <w:r w:rsidRPr="00747464">
              <w:rPr>
                <w:w w:val="97"/>
                <w:lang w:val="ru-RU"/>
              </w:rPr>
              <w:t xml:space="preserve">Контрольная </w:t>
            </w:r>
            <w:r w:rsidRPr="00747464">
              <w:rPr>
                <w:lang w:val="ru-RU"/>
              </w:rPr>
              <w:br/>
            </w:r>
            <w:r w:rsidRPr="00747464">
              <w:rPr>
                <w:w w:val="97"/>
                <w:lang w:val="ru-RU"/>
              </w:rPr>
              <w:t xml:space="preserve">работа; </w:t>
            </w:r>
            <w:r w:rsidRPr="00747464">
              <w:rPr>
                <w:lang w:val="ru-RU"/>
              </w:rPr>
              <w:br/>
            </w:r>
            <w:r w:rsidRPr="00747464">
              <w:rPr>
                <w:w w:val="97"/>
                <w:lang w:val="ru-RU"/>
              </w:rPr>
              <w:t xml:space="preserve">Практическая работа; </w:t>
            </w:r>
            <w:r w:rsidRPr="00747464">
              <w:rPr>
                <w:lang w:val="ru-RU"/>
              </w:rPr>
              <w:br/>
            </w:r>
            <w:r w:rsidRPr="00747464">
              <w:rPr>
                <w:w w:val="97"/>
                <w:lang w:val="ru-RU"/>
              </w:rPr>
              <w:t>Диктант;</w:t>
            </w:r>
          </w:p>
        </w:tc>
        <w:tc>
          <w:tcPr>
            <w:tcW w:w="1795" w:type="dxa"/>
            <w:shd w:val="clear" w:color="auto" w:fill="auto"/>
          </w:tcPr>
          <w:p w:rsidR="00E1216A" w:rsidRPr="00F936E3" w:rsidRDefault="000B3D10" w:rsidP="00D236B6">
            <w:pPr>
              <w:pStyle w:val="ae"/>
              <w:rPr>
                <w:lang w:val="ru-RU"/>
              </w:rPr>
            </w:pPr>
            <w:hyperlink r:id="rId25"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26"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p w:rsidR="00E1216A" w:rsidRPr="00747464" w:rsidRDefault="00E1216A" w:rsidP="00D236B6">
            <w:pPr>
              <w:pStyle w:val="ae"/>
              <w:rPr>
                <w:rFonts w:ascii="Times New Roman" w:hAnsi="Times New Roman"/>
                <w:sz w:val="24"/>
                <w:szCs w:val="24"/>
                <w:lang w:val="ru-RU"/>
              </w:rPr>
            </w:pPr>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lastRenderedPageBreak/>
              <w:t>10.</w:t>
            </w:r>
          </w:p>
        </w:tc>
        <w:tc>
          <w:tcPr>
            <w:tcW w:w="2616"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102"/>
                <w:sz w:val="24"/>
                <w:szCs w:val="24"/>
                <w:lang w:val="ru-RU"/>
              </w:rPr>
              <w:t xml:space="preserve">Родная страна и страна/страны изучаемого языка. Их географическое положение, </w:t>
            </w:r>
            <w:r w:rsidRPr="00747464">
              <w:rPr>
                <w:rFonts w:ascii="Times New Roman" w:hAnsi="Times New Roman"/>
                <w:sz w:val="24"/>
                <w:szCs w:val="24"/>
                <w:lang w:val="ru-RU"/>
              </w:rPr>
              <w:br/>
            </w:r>
            <w:r w:rsidRPr="00747464">
              <w:rPr>
                <w:rFonts w:ascii="Times New Roman" w:hAnsi="Times New Roman"/>
                <w:w w:val="102"/>
                <w:sz w:val="24"/>
                <w:szCs w:val="24"/>
                <w:lang w:val="ru-RU"/>
              </w:rPr>
              <w:t xml:space="preserve">столицы, достопримечательности, культурные особенности </w:t>
            </w:r>
            <w:r w:rsidRPr="00747464">
              <w:rPr>
                <w:rFonts w:ascii="Times New Roman" w:hAnsi="Times New Roman"/>
                <w:sz w:val="24"/>
                <w:szCs w:val="24"/>
                <w:lang w:val="ru-RU"/>
              </w:rPr>
              <w:br/>
            </w:r>
            <w:r w:rsidRPr="00747464">
              <w:rPr>
                <w:rFonts w:ascii="Times New Roman" w:hAnsi="Times New Roman"/>
                <w:w w:val="102"/>
                <w:sz w:val="24"/>
                <w:szCs w:val="24"/>
                <w:lang w:val="ru-RU"/>
              </w:rPr>
              <w:t>(национальные праздники, традиции, обычаи)</w:t>
            </w:r>
          </w:p>
        </w:tc>
        <w:tc>
          <w:tcPr>
            <w:tcW w:w="686"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10</w:t>
            </w:r>
          </w:p>
        </w:tc>
        <w:tc>
          <w:tcPr>
            <w:tcW w:w="680"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w:t>
            </w:r>
          </w:p>
        </w:tc>
        <w:tc>
          <w:tcPr>
            <w:tcW w:w="738" w:type="dxa"/>
            <w:shd w:val="clear" w:color="auto" w:fill="auto"/>
          </w:tcPr>
          <w:p w:rsidR="00E1216A" w:rsidRPr="007033D6"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Читать про себя и понимать основное содержание несложных адаптированных аутентичных текстов, содержащие отдельные незнакомые слова. Определять тему прочитанного текста. Устанавливать логическую последовательность основных фактов. Соотносить текст/части текста с иллюстрациями .Читать про себя и находить в несложных адаптированных аутентичных текстах, содержащих отдельные незнакомые слова запрашиваемую информацию, представленную в явном виде. Использование внешних формальных элементов текста (подзаголовки, иллюстрации, сноски) для понимания основного содержания прочитанного текста. Догадываться о значении незнакомых слов по сходству с русским языком, по словообразовательным элементам, по контексту. Понимать интернациональные слова в контексте. Игнорировать незнакомые слова, не мешающие понимать основное содержание текста. Пользоваться сносками и лингвострановедческим справочником. Находить значение отдельных незнакомых слов в двуязычном словаре учебника. Читать про себя и понимать запрашиваемую информацию, представленную в несплошных текстах (таблице).Работать с информацией, представленной в разных форматах (текст, рисунок, таблица)</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t xml:space="preserve">Устный опрос; Письменный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Контрольная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Практическая работа; </w:t>
            </w:r>
            <w:r w:rsidRPr="00747464">
              <w:rPr>
                <w:rFonts w:ascii="Times New Roman" w:hAnsi="Times New Roman"/>
                <w:sz w:val="24"/>
                <w:szCs w:val="24"/>
                <w:lang w:val="ru-RU"/>
              </w:rPr>
              <w:br/>
            </w:r>
            <w:r w:rsidRPr="00747464">
              <w:rPr>
                <w:rFonts w:ascii="Times New Roman" w:hAnsi="Times New Roman"/>
                <w:w w:val="97"/>
                <w:sz w:val="24"/>
                <w:szCs w:val="24"/>
                <w:lang w:val="ru-RU"/>
              </w:rPr>
              <w:t>Диктант;</w:t>
            </w:r>
          </w:p>
        </w:tc>
        <w:tc>
          <w:tcPr>
            <w:tcW w:w="1795" w:type="dxa"/>
            <w:shd w:val="clear" w:color="auto" w:fill="auto"/>
          </w:tcPr>
          <w:p w:rsidR="00E1216A" w:rsidRPr="00F936E3" w:rsidRDefault="000B3D10" w:rsidP="00D236B6">
            <w:pPr>
              <w:pStyle w:val="ae"/>
              <w:rPr>
                <w:lang w:val="ru-RU"/>
              </w:rPr>
            </w:pPr>
            <w:hyperlink r:id="rId27"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28"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p w:rsidR="00E1216A" w:rsidRPr="00747464" w:rsidRDefault="00E1216A" w:rsidP="00D236B6">
            <w:pPr>
              <w:pStyle w:val="ae"/>
              <w:rPr>
                <w:rFonts w:ascii="Times New Roman" w:hAnsi="Times New Roman"/>
                <w:sz w:val="24"/>
                <w:szCs w:val="24"/>
                <w:lang w:val="ru-RU"/>
              </w:rPr>
            </w:pPr>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sz w:val="24"/>
                <w:szCs w:val="24"/>
              </w:rPr>
            </w:pPr>
            <w:r w:rsidRPr="00747464">
              <w:rPr>
                <w:rFonts w:ascii="Times New Roman" w:hAnsi="Times New Roman"/>
                <w:w w:val="97"/>
                <w:sz w:val="24"/>
                <w:szCs w:val="24"/>
              </w:rPr>
              <w:t>11.</w:t>
            </w:r>
          </w:p>
        </w:tc>
        <w:tc>
          <w:tcPr>
            <w:tcW w:w="2616" w:type="dxa"/>
            <w:shd w:val="clear" w:color="auto" w:fill="auto"/>
          </w:tcPr>
          <w:p w:rsidR="00E1216A" w:rsidRPr="00F936E3" w:rsidRDefault="00E1216A" w:rsidP="00D236B6">
            <w:pPr>
              <w:pStyle w:val="ae"/>
              <w:ind w:left="-66" w:right="-228"/>
              <w:rPr>
                <w:rStyle w:val="af"/>
                <w:rFonts w:ascii="Times New Roman" w:hAnsi="Times New Roman"/>
                <w:b w:val="0"/>
                <w:lang w:val="ru-RU"/>
              </w:rPr>
            </w:pPr>
            <w:r w:rsidRPr="00F936E3">
              <w:rPr>
                <w:rStyle w:val="af"/>
                <w:rFonts w:ascii="Times New Roman" w:hAnsi="Times New Roman"/>
                <w:b w:val="0"/>
                <w:sz w:val="24"/>
                <w:lang w:val="ru-RU"/>
              </w:rPr>
              <w:t>Выдающиеся люди родной страны  и страны/стран изучаемого языка: писатели, поэты</w:t>
            </w:r>
          </w:p>
        </w:tc>
        <w:tc>
          <w:tcPr>
            <w:tcW w:w="686" w:type="dxa"/>
            <w:shd w:val="clear" w:color="auto" w:fill="auto"/>
          </w:tcPr>
          <w:p w:rsidR="00E1216A" w:rsidRPr="00F936E3"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5</w:t>
            </w:r>
          </w:p>
        </w:tc>
        <w:tc>
          <w:tcPr>
            <w:tcW w:w="680" w:type="dxa"/>
            <w:shd w:val="clear" w:color="auto" w:fill="auto"/>
          </w:tcPr>
          <w:p w:rsidR="00E1216A" w:rsidRPr="00F936E3"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738" w:type="dxa"/>
            <w:shd w:val="clear" w:color="auto" w:fill="auto"/>
          </w:tcPr>
          <w:p w:rsidR="00E1216A" w:rsidRPr="00747464" w:rsidRDefault="00E1216A" w:rsidP="00D236B6">
            <w:pPr>
              <w:pStyle w:val="ae"/>
              <w:rPr>
                <w:rFonts w:ascii="Times New Roman" w:hAnsi="Times New Roman"/>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sz w:val="24"/>
                <w:szCs w:val="24"/>
                <w:lang w:val="ru-RU"/>
              </w:rPr>
              <w:t xml:space="preserve">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 Владеть базовыми </w:t>
            </w:r>
            <w:r w:rsidRPr="00747464">
              <w:rPr>
                <w:rFonts w:ascii="Times New Roman" w:hAnsi="Times New Roman"/>
                <w:sz w:val="24"/>
                <w:szCs w:val="24"/>
                <w:lang w:val="ru-RU"/>
              </w:rPr>
              <w:lastRenderedPageBreak/>
              <w:t>знаниями о социокультурном портрете родной страны и страны/стран изучаемого языка. Правильно оформлять свой адрес на английском языке (в анкете, в формуляре). Кратко представлять Россию; некоторые культурные явления родной страны и страны/стран изучаемого языка. Находить сходство и различие в традициях родной страны и страны/стран изучаемого языка .Систематизировать и анализировать полученную информацию</w:t>
            </w:r>
          </w:p>
        </w:tc>
        <w:tc>
          <w:tcPr>
            <w:tcW w:w="1634" w:type="dxa"/>
            <w:shd w:val="clear" w:color="auto" w:fill="auto"/>
          </w:tcPr>
          <w:p w:rsidR="00E1216A" w:rsidRPr="00747464" w:rsidRDefault="00E1216A" w:rsidP="00D236B6">
            <w:pPr>
              <w:pStyle w:val="ae"/>
              <w:rPr>
                <w:rFonts w:ascii="Times New Roman" w:hAnsi="Times New Roman"/>
                <w:sz w:val="24"/>
                <w:szCs w:val="24"/>
                <w:lang w:val="ru-RU"/>
              </w:rPr>
            </w:pPr>
            <w:r w:rsidRPr="00747464">
              <w:rPr>
                <w:rFonts w:ascii="Times New Roman" w:hAnsi="Times New Roman"/>
                <w:w w:val="97"/>
                <w:sz w:val="24"/>
                <w:szCs w:val="24"/>
                <w:lang w:val="ru-RU"/>
              </w:rPr>
              <w:lastRenderedPageBreak/>
              <w:t xml:space="preserve">Устный опрос; Самооценка с </w:t>
            </w:r>
            <w:r w:rsidRPr="00747464">
              <w:rPr>
                <w:rFonts w:ascii="Times New Roman" w:hAnsi="Times New Roman"/>
                <w:sz w:val="24"/>
                <w:szCs w:val="24"/>
                <w:lang w:val="ru-RU"/>
              </w:rPr>
              <w:br/>
            </w:r>
            <w:r w:rsidRPr="00747464">
              <w:rPr>
                <w:rFonts w:ascii="Times New Roman" w:hAnsi="Times New Roman"/>
                <w:w w:val="97"/>
                <w:sz w:val="24"/>
                <w:szCs w:val="24"/>
                <w:lang w:val="ru-RU"/>
              </w:rPr>
              <w:t xml:space="preserve">использованием «Оценочного </w:t>
            </w:r>
            <w:r w:rsidRPr="00747464">
              <w:rPr>
                <w:rFonts w:ascii="Times New Roman" w:hAnsi="Times New Roman"/>
                <w:sz w:val="24"/>
                <w:szCs w:val="24"/>
                <w:lang w:val="ru-RU"/>
              </w:rPr>
              <w:br/>
            </w:r>
            <w:r w:rsidRPr="00747464">
              <w:rPr>
                <w:rFonts w:ascii="Times New Roman" w:hAnsi="Times New Roman"/>
                <w:w w:val="97"/>
                <w:sz w:val="24"/>
                <w:szCs w:val="24"/>
                <w:lang w:val="ru-RU"/>
              </w:rPr>
              <w:t>листа»;</w:t>
            </w:r>
          </w:p>
        </w:tc>
        <w:tc>
          <w:tcPr>
            <w:tcW w:w="1795" w:type="dxa"/>
            <w:shd w:val="clear" w:color="auto" w:fill="auto"/>
          </w:tcPr>
          <w:p w:rsidR="00E1216A" w:rsidRPr="00F936E3" w:rsidRDefault="000B3D10" w:rsidP="00D236B6">
            <w:pPr>
              <w:pStyle w:val="ae"/>
              <w:rPr>
                <w:lang w:val="ru-RU"/>
              </w:rPr>
            </w:pPr>
            <w:hyperlink r:id="rId29" w:history="1">
              <w:r w:rsidR="00E1216A" w:rsidRPr="00747464">
                <w:rPr>
                  <w:rStyle w:val="a8"/>
                  <w:lang w:val="ru-RU"/>
                </w:rPr>
                <w:t>Библиотека МЭШ — Сборник упражнений к учебнику англий</w:t>
              </w:r>
              <w:r w:rsidR="00E1216A" w:rsidRPr="00747464">
                <w:rPr>
                  <w:rStyle w:val="a8"/>
                </w:rPr>
                <w:t>c</w:t>
              </w:r>
              <w:r w:rsidR="00E1216A" w:rsidRPr="00747464">
                <w:rPr>
                  <w:rStyle w:val="a8"/>
                  <w:lang w:val="ru-RU"/>
                </w:rPr>
                <w:t xml:space="preserve">кого языка </w:t>
              </w:r>
              <w:r w:rsidR="00E1216A" w:rsidRPr="00747464">
                <w:rPr>
                  <w:rStyle w:val="a8"/>
                </w:rPr>
                <w:t>Spotlight</w:t>
              </w:r>
              <w:r w:rsidR="00E1216A" w:rsidRPr="00747464">
                <w:rPr>
                  <w:rStyle w:val="a8"/>
                  <w:lang w:val="ru-RU"/>
                </w:rPr>
                <w:t xml:space="preserve"> </w:t>
              </w:r>
              <w:r w:rsidR="00E1216A" w:rsidRPr="00747464">
                <w:rPr>
                  <w:rStyle w:val="a8"/>
                  <w:lang w:val="ru-RU"/>
                </w:rPr>
                <w:lastRenderedPageBreak/>
                <w:t>5 (</w:t>
              </w:r>
              <w:r w:rsidR="00E1216A" w:rsidRPr="00747464">
                <w:rPr>
                  <w:rStyle w:val="a8"/>
                </w:rPr>
                <w:t>Module</w:t>
              </w:r>
              <w:r w:rsidR="00E1216A" w:rsidRPr="00747464">
                <w:rPr>
                  <w:rStyle w:val="a8"/>
                  <w:lang w:val="ru-RU"/>
                </w:rPr>
                <w:t xml:space="preserve"> 1-10) (</w:t>
              </w:r>
              <w:r w:rsidR="00E1216A" w:rsidRPr="00747464">
                <w:rPr>
                  <w:rStyle w:val="a8"/>
                </w:rPr>
                <w:t>mos</w:t>
              </w:r>
              <w:r w:rsidR="00E1216A" w:rsidRPr="00747464">
                <w:rPr>
                  <w:rStyle w:val="a8"/>
                  <w:lang w:val="ru-RU"/>
                </w:rPr>
                <w:t>.</w:t>
              </w:r>
              <w:r w:rsidR="00E1216A" w:rsidRPr="00747464">
                <w:rPr>
                  <w:rStyle w:val="a8"/>
                </w:rPr>
                <w:t>ru</w:t>
              </w:r>
              <w:r w:rsidR="00E1216A" w:rsidRPr="00747464">
                <w:rPr>
                  <w:rStyle w:val="a8"/>
                  <w:lang w:val="ru-RU"/>
                </w:rPr>
                <w:t>)</w:t>
              </w:r>
            </w:hyperlink>
            <w:r w:rsidR="00E1216A" w:rsidRPr="00747464">
              <w:rPr>
                <w:rFonts w:ascii="Times New Roman" w:hAnsi="Times New Roman"/>
                <w:sz w:val="24"/>
                <w:szCs w:val="24"/>
                <w:lang w:val="ru-RU"/>
              </w:rPr>
              <w:br/>
            </w:r>
            <w:hyperlink r:id="rId30" w:history="1">
              <w:r w:rsidR="00E1216A" w:rsidRPr="00747464">
                <w:rPr>
                  <w:rStyle w:val="a8"/>
                  <w:rFonts w:ascii="Times New Roman" w:hAnsi="Times New Roman"/>
                  <w:sz w:val="24"/>
                  <w:szCs w:val="24"/>
                </w:rPr>
                <w:t>https</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edu</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skysmart</w:t>
              </w:r>
              <w:r w:rsidR="00E1216A" w:rsidRPr="00747464">
                <w:rPr>
                  <w:rStyle w:val="a8"/>
                  <w:rFonts w:ascii="Times New Roman" w:hAnsi="Times New Roman"/>
                  <w:sz w:val="24"/>
                  <w:szCs w:val="24"/>
                  <w:lang w:val="ru-RU"/>
                </w:rPr>
                <w:t>.</w:t>
              </w:r>
              <w:r w:rsidR="00E1216A" w:rsidRPr="00747464">
                <w:rPr>
                  <w:rStyle w:val="a8"/>
                  <w:rFonts w:ascii="Times New Roman" w:hAnsi="Times New Roman"/>
                  <w:sz w:val="24"/>
                  <w:szCs w:val="24"/>
                </w:rPr>
                <w:t>ru</w:t>
              </w:r>
            </w:hyperlink>
          </w:p>
          <w:p w:rsidR="00E1216A" w:rsidRPr="00747464" w:rsidRDefault="00E1216A" w:rsidP="00D236B6">
            <w:pPr>
              <w:pStyle w:val="ae"/>
              <w:rPr>
                <w:rFonts w:ascii="Times New Roman" w:hAnsi="Times New Roman"/>
                <w:sz w:val="24"/>
                <w:szCs w:val="24"/>
                <w:lang w:val="ru-RU"/>
              </w:rPr>
            </w:pPr>
          </w:p>
        </w:tc>
      </w:tr>
      <w:tr w:rsidR="00E1216A" w:rsidRPr="00597F47" w:rsidTr="00E1216A">
        <w:tc>
          <w:tcPr>
            <w:tcW w:w="521" w:type="dxa"/>
            <w:shd w:val="clear" w:color="auto" w:fill="auto"/>
          </w:tcPr>
          <w:p w:rsidR="00E1216A" w:rsidRPr="00747464" w:rsidRDefault="00E1216A" w:rsidP="00D236B6">
            <w:pPr>
              <w:pStyle w:val="ae"/>
              <w:rPr>
                <w:rFonts w:ascii="Times New Roman" w:hAnsi="Times New Roman"/>
                <w:w w:val="97"/>
                <w:sz w:val="24"/>
                <w:szCs w:val="24"/>
              </w:rPr>
            </w:pPr>
            <w:r>
              <w:rPr>
                <w:rFonts w:ascii="Times New Roman" w:hAnsi="Times New Roman"/>
                <w:w w:val="97"/>
                <w:sz w:val="24"/>
                <w:szCs w:val="24"/>
              </w:rPr>
              <w:lastRenderedPageBreak/>
              <w:t>12</w:t>
            </w:r>
          </w:p>
        </w:tc>
        <w:tc>
          <w:tcPr>
            <w:tcW w:w="2616" w:type="dxa"/>
            <w:shd w:val="clear" w:color="auto" w:fill="auto"/>
          </w:tcPr>
          <w:p w:rsidR="00E1216A" w:rsidRPr="00F936E3" w:rsidRDefault="00E1216A" w:rsidP="00D236B6">
            <w:pPr>
              <w:pStyle w:val="ae"/>
              <w:ind w:left="-66" w:right="-228"/>
              <w:rPr>
                <w:rStyle w:val="af"/>
                <w:rFonts w:ascii="Times New Roman" w:hAnsi="Times New Roman"/>
                <w:b w:val="0"/>
                <w:sz w:val="24"/>
                <w:lang w:val="ru-RU"/>
              </w:rPr>
            </w:pPr>
            <w:r>
              <w:rPr>
                <w:rStyle w:val="af"/>
                <w:rFonts w:ascii="Times New Roman" w:hAnsi="Times New Roman"/>
                <w:b w:val="0"/>
                <w:sz w:val="24"/>
                <w:lang w:val="ru-RU"/>
              </w:rPr>
              <w:t>Промежуточная аттестация. Контрольная работа.</w:t>
            </w:r>
          </w:p>
        </w:tc>
        <w:tc>
          <w:tcPr>
            <w:tcW w:w="686" w:type="dxa"/>
            <w:shd w:val="clear" w:color="auto" w:fill="auto"/>
          </w:tcPr>
          <w:p w:rsidR="00E1216A" w:rsidRPr="00F936E3" w:rsidRDefault="00E1216A" w:rsidP="00D236B6">
            <w:pPr>
              <w:pStyle w:val="ae"/>
              <w:rPr>
                <w:rFonts w:ascii="Times New Roman" w:hAnsi="Times New Roman"/>
                <w:w w:val="97"/>
                <w:sz w:val="24"/>
                <w:szCs w:val="24"/>
                <w:lang w:val="ru-RU"/>
              </w:rPr>
            </w:pPr>
            <w:r>
              <w:rPr>
                <w:rFonts w:ascii="Times New Roman" w:hAnsi="Times New Roman"/>
                <w:w w:val="97"/>
                <w:sz w:val="24"/>
                <w:szCs w:val="24"/>
                <w:lang w:val="ru-RU"/>
              </w:rPr>
              <w:t>1</w:t>
            </w:r>
          </w:p>
        </w:tc>
        <w:tc>
          <w:tcPr>
            <w:tcW w:w="680" w:type="dxa"/>
            <w:shd w:val="clear" w:color="auto" w:fill="auto"/>
          </w:tcPr>
          <w:p w:rsidR="00E1216A" w:rsidRPr="00F936E3" w:rsidRDefault="00E1216A" w:rsidP="00D236B6">
            <w:pPr>
              <w:pStyle w:val="ae"/>
              <w:rPr>
                <w:rFonts w:ascii="Times New Roman" w:hAnsi="Times New Roman"/>
                <w:w w:val="97"/>
                <w:sz w:val="24"/>
                <w:szCs w:val="24"/>
                <w:lang w:val="ru-RU"/>
              </w:rPr>
            </w:pPr>
            <w:r>
              <w:rPr>
                <w:rFonts w:ascii="Times New Roman" w:hAnsi="Times New Roman"/>
                <w:w w:val="97"/>
                <w:sz w:val="24"/>
                <w:szCs w:val="24"/>
                <w:lang w:val="ru-RU"/>
              </w:rPr>
              <w:t>1</w:t>
            </w:r>
          </w:p>
        </w:tc>
        <w:tc>
          <w:tcPr>
            <w:tcW w:w="738" w:type="dxa"/>
            <w:shd w:val="clear" w:color="auto" w:fill="auto"/>
          </w:tcPr>
          <w:p w:rsidR="00E1216A" w:rsidRPr="00747464" w:rsidRDefault="00E1216A" w:rsidP="00D236B6">
            <w:pPr>
              <w:pStyle w:val="ae"/>
              <w:rPr>
                <w:rFonts w:ascii="Times New Roman" w:hAnsi="Times New Roman"/>
                <w:w w:val="97"/>
                <w:sz w:val="24"/>
                <w:szCs w:val="24"/>
                <w:lang w:val="ru-RU"/>
              </w:rPr>
            </w:pPr>
            <w:r>
              <w:rPr>
                <w:rFonts w:ascii="Times New Roman" w:hAnsi="Times New Roman"/>
                <w:w w:val="97"/>
                <w:sz w:val="24"/>
                <w:szCs w:val="24"/>
                <w:lang w:val="ru-RU"/>
              </w:rPr>
              <w:t>0</w:t>
            </w:r>
          </w:p>
        </w:tc>
        <w:tc>
          <w:tcPr>
            <w:tcW w:w="6380" w:type="dxa"/>
            <w:shd w:val="clear" w:color="auto" w:fill="auto"/>
          </w:tcPr>
          <w:p w:rsidR="00E1216A" w:rsidRPr="00747464" w:rsidRDefault="00E1216A" w:rsidP="00D236B6">
            <w:pPr>
              <w:pStyle w:val="ae"/>
              <w:rPr>
                <w:rFonts w:ascii="Times New Roman" w:hAnsi="Times New Roman"/>
                <w:sz w:val="24"/>
                <w:szCs w:val="24"/>
                <w:lang w:val="ru-RU"/>
              </w:rPr>
            </w:pPr>
          </w:p>
        </w:tc>
        <w:tc>
          <w:tcPr>
            <w:tcW w:w="1634" w:type="dxa"/>
            <w:shd w:val="clear" w:color="auto" w:fill="auto"/>
          </w:tcPr>
          <w:p w:rsidR="00E1216A" w:rsidRPr="00747464" w:rsidRDefault="00E1216A" w:rsidP="00D236B6">
            <w:pPr>
              <w:pStyle w:val="ae"/>
              <w:rPr>
                <w:rFonts w:ascii="Times New Roman" w:hAnsi="Times New Roman"/>
                <w:w w:val="97"/>
                <w:sz w:val="24"/>
                <w:szCs w:val="24"/>
                <w:lang w:val="ru-RU"/>
              </w:rPr>
            </w:pPr>
          </w:p>
        </w:tc>
        <w:tc>
          <w:tcPr>
            <w:tcW w:w="1795" w:type="dxa"/>
            <w:shd w:val="clear" w:color="auto" w:fill="auto"/>
          </w:tcPr>
          <w:p w:rsidR="00E1216A" w:rsidRPr="00F936E3" w:rsidRDefault="00E1216A" w:rsidP="00D236B6">
            <w:pPr>
              <w:pStyle w:val="ae"/>
              <w:rPr>
                <w:lang w:val="ru-RU"/>
              </w:rPr>
            </w:pPr>
          </w:p>
        </w:tc>
      </w:tr>
      <w:tr w:rsidR="00E1216A" w:rsidRPr="00747464" w:rsidTr="00E1216A">
        <w:tc>
          <w:tcPr>
            <w:tcW w:w="521" w:type="dxa"/>
            <w:shd w:val="clear" w:color="auto" w:fill="auto"/>
          </w:tcPr>
          <w:p w:rsidR="00E1216A" w:rsidRPr="00747464" w:rsidRDefault="00E1216A" w:rsidP="00D236B6">
            <w:pPr>
              <w:pStyle w:val="ae"/>
              <w:rPr>
                <w:rFonts w:ascii="Times New Roman" w:hAnsi="Times New Roman"/>
                <w:b/>
                <w:sz w:val="24"/>
                <w:szCs w:val="24"/>
                <w:lang w:val="ru-RU"/>
              </w:rPr>
            </w:pPr>
          </w:p>
        </w:tc>
        <w:tc>
          <w:tcPr>
            <w:tcW w:w="2616" w:type="dxa"/>
            <w:shd w:val="clear" w:color="auto" w:fill="auto"/>
          </w:tcPr>
          <w:p w:rsidR="00E1216A" w:rsidRPr="00747464" w:rsidRDefault="00E1216A" w:rsidP="00D236B6">
            <w:pPr>
              <w:pStyle w:val="ae"/>
              <w:rPr>
                <w:rFonts w:ascii="Times New Roman" w:hAnsi="Times New Roman"/>
                <w:b/>
                <w:sz w:val="24"/>
                <w:szCs w:val="24"/>
                <w:lang w:val="ru-RU"/>
              </w:rPr>
            </w:pPr>
            <w:r w:rsidRPr="00747464">
              <w:rPr>
                <w:rFonts w:ascii="Times New Roman" w:hAnsi="Times New Roman"/>
                <w:b/>
                <w:w w:val="97"/>
                <w:sz w:val="24"/>
                <w:szCs w:val="24"/>
                <w:lang w:val="ru-RU"/>
              </w:rPr>
              <w:t>ОБЩЕЕ КОЛИЧЕСТВО ЧАСОВ ПО ПРОГРАММЕ</w:t>
            </w:r>
          </w:p>
        </w:tc>
        <w:tc>
          <w:tcPr>
            <w:tcW w:w="686" w:type="dxa"/>
            <w:shd w:val="clear" w:color="auto" w:fill="auto"/>
          </w:tcPr>
          <w:p w:rsidR="00E1216A" w:rsidRPr="00F936E3" w:rsidRDefault="00E1216A" w:rsidP="00D236B6">
            <w:pPr>
              <w:pStyle w:val="ae"/>
              <w:rPr>
                <w:rFonts w:ascii="Times New Roman" w:hAnsi="Times New Roman"/>
                <w:b/>
                <w:sz w:val="24"/>
                <w:szCs w:val="24"/>
                <w:lang w:val="ru-RU"/>
              </w:rPr>
            </w:pPr>
            <w:r w:rsidRPr="00F936E3">
              <w:rPr>
                <w:rFonts w:ascii="Times New Roman" w:hAnsi="Times New Roman"/>
                <w:b/>
                <w:w w:val="97"/>
                <w:sz w:val="24"/>
                <w:szCs w:val="24"/>
                <w:lang w:val="ru-RU"/>
              </w:rPr>
              <w:t>102</w:t>
            </w:r>
          </w:p>
        </w:tc>
        <w:tc>
          <w:tcPr>
            <w:tcW w:w="680" w:type="dxa"/>
            <w:shd w:val="clear" w:color="auto" w:fill="auto"/>
          </w:tcPr>
          <w:p w:rsidR="00E1216A" w:rsidRPr="00F936E3" w:rsidRDefault="00E1216A" w:rsidP="00D236B6">
            <w:pPr>
              <w:pStyle w:val="ae"/>
              <w:rPr>
                <w:rFonts w:ascii="Times New Roman" w:hAnsi="Times New Roman"/>
                <w:b/>
                <w:sz w:val="24"/>
                <w:szCs w:val="24"/>
                <w:lang w:val="ru-RU"/>
              </w:rPr>
            </w:pPr>
            <w:r w:rsidRPr="00F936E3">
              <w:rPr>
                <w:rFonts w:ascii="Times New Roman" w:hAnsi="Times New Roman"/>
                <w:b/>
                <w:w w:val="97"/>
                <w:sz w:val="24"/>
                <w:szCs w:val="24"/>
                <w:lang w:val="ru-RU"/>
              </w:rPr>
              <w:t>11</w:t>
            </w:r>
          </w:p>
        </w:tc>
        <w:tc>
          <w:tcPr>
            <w:tcW w:w="738" w:type="dxa"/>
            <w:shd w:val="clear" w:color="auto" w:fill="auto"/>
          </w:tcPr>
          <w:p w:rsidR="00E1216A" w:rsidRPr="00F936E3" w:rsidRDefault="00E1216A" w:rsidP="00D236B6">
            <w:pPr>
              <w:pStyle w:val="ae"/>
              <w:rPr>
                <w:rFonts w:ascii="Times New Roman" w:hAnsi="Times New Roman"/>
                <w:b/>
                <w:sz w:val="24"/>
                <w:szCs w:val="24"/>
                <w:lang w:val="ru-RU"/>
              </w:rPr>
            </w:pPr>
            <w:r w:rsidRPr="00747464">
              <w:rPr>
                <w:rFonts w:ascii="Times New Roman" w:hAnsi="Times New Roman"/>
                <w:b/>
                <w:w w:val="97"/>
                <w:sz w:val="24"/>
                <w:szCs w:val="24"/>
                <w:lang w:val="ru-RU"/>
              </w:rPr>
              <w:t>3</w:t>
            </w:r>
            <w:r w:rsidRPr="00F936E3">
              <w:rPr>
                <w:rFonts w:ascii="Times New Roman" w:hAnsi="Times New Roman"/>
                <w:b/>
                <w:w w:val="97"/>
                <w:sz w:val="24"/>
                <w:szCs w:val="24"/>
                <w:lang w:val="ru-RU"/>
              </w:rPr>
              <w:t>2</w:t>
            </w:r>
          </w:p>
        </w:tc>
        <w:tc>
          <w:tcPr>
            <w:tcW w:w="6380" w:type="dxa"/>
            <w:shd w:val="clear" w:color="auto" w:fill="auto"/>
          </w:tcPr>
          <w:p w:rsidR="00E1216A" w:rsidRPr="00747464" w:rsidRDefault="00E1216A" w:rsidP="00D236B6">
            <w:pPr>
              <w:pStyle w:val="ae"/>
              <w:rPr>
                <w:rFonts w:ascii="Times New Roman" w:hAnsi="Times New Roman"/>
                <w:b/>
                <w:sz w:val="24"/>
                <w:szCs w:val="24"/>
                <w:lang w:val="ru-RU"/>
              </w:rPr>
            </w:pPr>
          </w:p>
        </w:tc>
        <w:tc>
          <w:tcPr>
            <w:tcW w:w="1634" w:type="dxa"/>
            <w:shd w:val="clear" w:color="auto" w:fill="auto"/>
          </w:tcPr>
          <w:p w:rsidR="00E1216A" w:rsidRPr="00747464" w:rsidRDefault="00E1216A" w:rsidP="00D236B6">
            <w:pPr>
              <w:pStyle w:val="ae"/>
              <w:rPr>
                <w:rFonts w:ascii="Times New Roman" w:hAnsi="Times New Roman"/>
                <w:b/>
                <w:sz w:val="24"/>
                <w:szCs w:val="24"/>
                <w:lang w:val="ru-RU"/>
              </w:rPr>
            </w:pPr>
          </w:p>
        </w:tc>
        <w:tc>
          <w:tcPr>
            <w:tcW w:w="1795" w:type="dxa"/>
            <w:shd w:val="clear" w:color="auto" w:fill="auto"/>
          </w:tcPr>
          <w:p w:rsidR="00E1216A" w:rsidRPr="00747464" w:rsidRDefault="00E1216A" w:rsidP="00D236B6">
            <w:pPr>
              <w:pStyle w:val="ae"/>
              <w:rPr>
                <w:rFonts w:ascii="Times New Roman" w:hAnsi="Times New Roman"/>
                <w:b/>
                <w:sz w:val="24"/>
                <w:szCs w:val="24"/>
                <w:lang w:val="ru-RU"/>
              </w:rPr>
            </w:pPr>
          </w:p>
        </w:tc>
      </w:tr>
    </w:tbl>
    <w:p w:rsidR="00D236B6" w:rsidRDefault="00D236B6" w:rsidP="00D236B6">
      <w:pPr>
        <w:rPr>
          <w:sz w:val="24"/>
          <w:szCs w:val="24"/>
        </w:rPr>
      </w:pPr>
    </w:p>
    <w:p w:rsidR="00D236B6" w:rsidRDefault="00D236B6"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2F6FD5" w:rsidRDefault="002F6FD5" w:rsidP="00D236B6">
      <w:pPr>
        <w:rPr>
          <w:sz w:val="24"/>
          <w:szCs w:val="24"/>
        </w:rPr>
      </w:pPr>
    </w:p>
    <w:p w:rsidR="0053737F" w:rsidRDefault="0053737F" w:rsidP="009F54C0">
      <w:pPr>
        <w:spacing w:before="80"/>
        <w:rPr>
          <w:b/>
          <w:sz w:val="24"/>
          <w:szCs w:val="24"/>
        </w:rPr>
      </w:pPr>
    </w:p>
    <w:p w:rsidR="0053737F" w:rsidRDefault="0053737F" w:rsidP="009F54C0">
      <w:pPr>
        <w:spacing w:before="80"/>
        <w:rPr>
          <w:b/>
          <w:sz w:val="24"/>
          <w:szCs w:val="24"/>
        </w:rPr>
      </w:pPr>
    </w:p>
    <w:p w:rsidR="0053737F" w:rsidRDefault="0053737F" w:rsidP="009F54C0">
      <w:pPr>
        <w:spacing w:before="80"/>
        <w:rPr>
          <w:b/>
          <w:sz w:val="24"/>
          <w:szCs w:val="24"/>
        </w:rPr>
      </w:pPr>
    </w:p>
    <w:p w:rsidR="009F54C0" w:rsidRPr="009F54C0" w:rsidRDefault="00FB5C2C" w:rsidP="009F54C0">
      <w:pPr>
        <w:spacing w:before="80"/>
        <w:rPr>
          <w:b/>
          <w:sz w:val="24"/>
          <w:szCs w:val="24"/>
        </w:rPr>
      </w:pPr>
      <w:r>
        <w:rPr>
          <w:noProof/>
          <w:sz w:val="24"/>
          <w:szCs w:val="24"/>
          <w:lang w:eastAsia="ru-RU"/>
        </w:rPr>
        <w:lastRenderedPageBreak/>
        <mc:AlternateContent>
          <mc:Choice Requires="wps">
            <w:drawing>
              <wp:anchor distT="0" distB="0" distL="0" distR="0" simplePos="0" relativeHeight="487595008"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3pt;margin-top:17.65pt;width:775.65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" fillcolor="black" stroked="f">
                <w10:wrap type="topAndBottom" anchorx="page"/>
              </v:rect>
            </w:pict>
          </mc:Fallback>
        </mc:AlternateContent>
      </w:r>
      <w:r w:rsidR="009F54C0" w:rsidRPr="00F936E3">
        <w:rPr>
          <w:b/>
          <w:sz w:val="24"/>
          <w:szCs w:val="24"/>
        </w:rPr>
        <w:t xml:space="preserve">6 </w:t>
      </w:r>
      <w:r w:rsidR="009F54C0" w:rsidRPr="009F54C0">
        <w:rPr>
          <w:b/>
          <w:sz w:val="24"/>
          <w:szCs w:val="24"/>
        </w:rPr>
        <w:t>класс</w:t>
      </w:r>
    </w:p>
    <w:p w:rsidR="009F54C0" w:rsidRDefault="009F54C0" w:rsidP="009F54C0">
      <w:pPr>
        <w:pStyle w:val="a5"/>
        <w:spacing w:before="2"/>
        <w:ind w:left="0" w:firstLine="0"/>
        <w:rPr>
          <w:b/>
          <w:sz w:val="14"/>
        </w:rPr>
      </w:pPr>
    </w:p>
    <w:tbl>
      <w:tblPr>
        <w:tblW w:w="1576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480"/>
        <w:gridCol w:w="528"/>
        <w:gridCol w:w="1104"/>
        <w:gridCol w:w="494"/>
        <w:gridCol w:w="804"/>
        <w:gridCol w:w="6426"/>
        <w:gridCol w:w="1559"/>
        <w:gridCol w:w="1984"/>
      </w:tblGrid>
      <w:tr w:rsidR="009F54C0" w:rsidRPr="009F54C0" w:rsidTr="007033D6">
        <w:trPr>
          <w:trHeight w:val="333"/>
        </w:trPr>
        <w:tc>
          <w:tcPr>
            <w:tcW w:w="384" w:type="dxa"/>
            <w:vMerge w:val="restart"/>
          </w:tcPr>
          <w:p w:rsidR="009F54C0" w:rsidRPr="009F54C0" w:rsidRDefault="009F54C0" w:rsidP="009F54C0">
            <w:pPr>
              <w:pStyle w:val="TableParagraph"/>
              <w:spacing w:before="74" w:line="266" w:lineRule="auto"/>
              <w:ind w:right="50"/>
              <w:rPr>
                <w:b/>
                <w:sz w:val="24"/>
                <w:szCs w:val="24"/>
              </w:rPr>
            </w:pPr>
            <w:r w:rsidRPr="009F54C0">
              <w:rPr>
                <w:b/>
                <w:w w:val="105"/>
                <w:sz w:val="24"/>
                <w:szCs w:val="24"/>
              </w:rPr>
              <w:t>№</w:t>
            </w:r>
            <w:r w:rsidRPr="009F54C0">
              <w:rPr>
                <w:b/>
                <w:spacing w:val="1"/>
                <w:w w:val="105"/>
                <w:sz w:val="24"/>
                <w:szCs w:val="24"/>
              </w:rPr>
              <w:t xml:space="preserve"> </w:t>
            </w:r>
            <w:r w:rsidRPr="009F54C0">
              <w:rPr>
                <w:b/>
                <w:spacing w:val="-1"/>
                <w:w w:val="105"/>
                <w:sz w:val="24"/>
                <w:szCs w:val="24"/>
              </w:rPr>
              <w:t>п/п</w:t>
            </w:r>
          </w:p>
        </w:tc>
        <w:tc>
          <w:tcPr>
            <w:tcW w:w="2480" w:type="dxa"/>
            <w:vMerge w:val="restart"/>
          </w:tcPr>
          <w:p w:rsidR="009F54C0" w:rsidRPr="009F54C0" w:rsidRDefault="009F54C0" w:rsidP="009F54C0">
            <w:pPr>
              <w:pStyle w:val="TableParagraph"/>
              <w:spacing w:before="74"/>
              <w:rPr>
                <w:b/>
                <w:sz w:val="24"/>
                <w:szCs w:val="24"/>
              </w:rPr>
            </w:pPr>
            <w:r w:rsidRPr="009F54C0">
              <w:rPr>
                <w:b/>
                <w:w w:val="105"/>
                <w:sz w:val="24"/>
                <w:szCs w:val="24"/>
              </w:rPr>
              <w:t>Наименование</w:t>
            </w:r>
            <w:r w:rsidRPr="009F54C0">
              <w:rPr>
                <w:b/>
                <w:spacing w:val="-10"/>
                <w:w w:val="105"/>
                <w:sz w:val="24"/>
                <w:szCs w:val="24"/>
              </w:rPr>
              <w:t xml:space="preserve"> </w:t>
            </w:r>
            <w:r w:rsidRPr="009F54C0">
              <w:rPr>
                <w:b/>
                <w:w w:val="105"/>
                <w:sz w:val="24"/>
                <w:szCs w:val="24"/>
              </w:rPr>
              <w:t>разделов</w:t>
            </w:r>
            <w:r w:rsidRPr="009F54C0">
              <w:rPr>
                <w:b/>
                <w:spacing w:val="-10"/>
                <w:w w:val="105"/>
                <w:sz w:val="24"/>
                <w:szCs w:val="24"/>
              </w:rPr>
              <w:t xml:space="preserve"> </w:t>
            </w:r>
            <w:r w:rsidRPr="009F54C0">
              <w:rPr>
                <w:b/>
                <w:w w:val="105"/>
                <w:sz w:val="24"/>
                <w:szCs w:val="24"/>
              </w:rPr>
              <w:t>и</w:t>
            </w:r>
            <w:r w:rsidRPr="009F54C0">
              <w:rPr>
                <w:b/>
                <w:spacing w:val="-10"/>
                <w:w w:val="105"/>
                <w:sz w:val="24"/>
                <w:szCs w:val="24"/>
              </w:rPr>
              <w:t xml:space="preserve"> </w:t>
            </w:r>
            <w:r w:rsidRPr="009F54C0">
              <w:rPr>
                <w:b/>
                <w:w w:val="105"/>
                <w:sz w:val="24"/>
                <w:szCs w:val="24"/>
              </w:rPr>
              <w:t>тем</w:t>
            </w:r>
            <w:r w:rsidRPr="009F54C0">
              <w:rPr>
                <w:b/>
                <w:spacing w:val="-9"/>
                <w:w w:val="105"/>
                <w:sz w:val="24"/>
                <w:szCs w:val="24"/>
              </w:rPr>
              <w:t xml:space="preserve"> </w:t>
            </w:r>
            <w:r w:rsidRPr="009F54C0">
              <w:rPr>
                <w:b/>
                <w:w w:val="105"/>
                <w:sz w:val="24"/>
                <w:szCs w:val="24"/>
              </w:rPr>
              <w:t>программы</w:t>
            </w:r>
          </w:p>
        </w:tc>
        <w:tc>
          <w:tcPr>
            <w:tcW w:w="2126" w:type="dxa"/>
            <w:gridSpan w:val="3"/>
          </w:tcPr>
          <w:p w:rsidR="009F54C0" w:rsidRPr="009F54C0" w:rsidRDefault="009F54C0" w:rsidP="009F54C0">
            <w:pPr>
              <w:pStyle w:val="TableParagraph"/>
              <w:spacing w:before="74"/>
              <w:ind w:left="77"/>
              <w:rPr>
                <w:b/>
                <w:sz w:val="24"/>
                <w:szCs w:val="24"/>
              </w:rPr>
            </w:pPr>
            <w:r w:rsidRPr="009F54C0">
              <w:rPr>
                <w:b/>
                <w:spacing w:val="-1"/>
                <w:w w:val="105"/>
                <w:sz w:val="24"/>
                <w:szCs w:val="24"/>
              </w:rPr>
              <w:t>Количество</w:t>
            </w:r>
            <w:r w:rsidRPr="009F54C0">
              <w:rPr>
                <w:b/>
                <w:spacing w:val="-6"/>
                <w:w w:val="105"/>
                <w:sz w:val="24"/>
                <w:szCs w:val="24"/>
              </w:rPr>
              <w:t xml:space="preserve"> </w:t>
            </w:r>
            <w:r w:rsidRPr="009F54C0">
              <w:rPr>
                <w:b/>
                <w:w w:val="105"/>
                <w:sz w:val="24"/>
                <w:szCs w:val="24"/>
              </w:rPr>
              <w:t>часов</w:t>
            </w:r>
          </w:p>
        </w:tc>
        <w:tc>
          <w:tcPr>
            <w:tcW w:w="804" w:type="dxa"/>
            <w:vMerge w:val="restart"/>
          </w:tcPr>
          <w:p w:rsidR="009F54C0" w:rsidRPr="009F54C0" w:rsidRDefault="009F54C0" w:rsidP="009F54C0">
            <w:pPr>
              <w:pStyle w:val="TableParagraph"/>
              <w:spacing w:before="74" w:line="266" w:lineRule="auto"/>
              <w:ind w:left="78" w:right="40"/>
              <w:rPr>
                <w:b/>
                <w:sz w:val="24"/>
                <w:szCs w:val="24"/>
              </w:rPr>
            </w:pPr>
          </w:p>
        </w:tc>
        <w:tc>
          <w:tcPr>
            <w:tcW w:w="6426" w:type="dxa"/>
            <w:vMerge w:val="restart"/>
          </w:tcPr>
          <w:p w:rsidR="009F54C0" w:rsidRPr="009F54C0" w:rsidRDefault="009F54C0" w:rsidP="009F54C0">
            <w:pPr>
              <w:pStyle w:val="TableParagraph"/>
              <w:spacing w:before="74" w:line="266" w:lineRule="auto"/>
              <w:ind w:left="79" w:right="304"/>
              <w:rPr>
                <w:b/>
                <w:sz w:val="24"/>
                <w:szCs w:val="24"/>
              </w:rPr>
            </w:pPr>
            <w:r w:rsidRPr="009F54C0">
              <w:rPr>
                <w:b/>
                <w:w w:val="105"/>
                <w:sz w:val="24"/>
                <w:szCs w:val="24"/>
              </w:rPr>
              <w:t>Виды</w:t>
            </w:r>
            <w:r w:rsidRPr="009F54C0">
              <w:rPr>
                <w:b/>
                <w:spacing w:val="1"/>
                <w:w w:val="105"/>
                <w:sz w:val="24"/>
                <w:szCs w:val="24"/>
              </w:rPr>
              <w:t xml:space="preserve"> </w:t>
            </w:r>
            <w:r w:rsidRPr="009F54C0">
              <w:rPr>
                <w:b/>
                <w:spacing w:val="-1"/>
                <w:w w:val="105"/>
                <w:sz w:val="24"/>
                <w:szCs w:val="24"/>
              </w:rPr>
              <w:t>деятельности</w:t>
            </w:r>
          </w:p>
        </w:tc>
        <w:tc>
          <w:tcPr>
            <w:tcW w:w="1559" w:type="dxa"/>
            <w:vMerge w:val="restart"/>
          </w:tcPr>
          <w:p w:rsidR="009F54C0" w:rsidRPr="009F54C0" w:rsidRDefault="009F54C0" w:rsidP="009F54C0">
            <w:pPr>
              <w:pStyle w:val="TableParagraph"/>
              <w:spacing w:before="74" w:line="266" w:lineRule="auto"/>
              <w:ind w:left="80" w:right="235"/>
              <w:rPr>
                <w:b/>
                <w:sz w:val="24"/>
                <w:szCs w:val="24"/>
              </w:rPr>
            </w:pPr>
            <w:r w:rsidRPr="009F54C0">
              <w:rPr>
                <w:b/>
                <w:w w:val="105"/>
                <w:sz w:val="24"/>
                <w:szCs w:val="24"/>
              </w:rPr>
              <w:t>Виды,</w:t>
            </w:r>
            <w:r w:rsidRPr="009F54C0">
              <w:rPr>
                <w:b/>
                <w:spacing w:val="1"/>
                <w:w w:val="105"/>
                <w:sz w:val="24"/>
                <w:szCs w:val="24"/>
              </w:rPr>
              <w:t xml:space="preserve"> </w:t>
            </w:r>
            <w:r w:rsidRPr="009F54C0">
              <w:rPr>
                <w:b/>
                <w:w w:val="105"/>
                <w:sz w:val="24"/>
                <w:szCs w:val="24"/>
              </w:rPr>
              <w:t>формы</w:t>
            </w:r>
            <w:r w:rsidRPr="009F54C0">
              <w:rPr>
                <w:b/>
                <w:spacing w:val="1"/>
                <w:w w:val="105"/>
                <w:sz w:val="24"/>
                <w:szCs w:val="24"/>
              </w:rPr>
              <w:t xml:space="preserve"> </w:t>
            </w:r>
            <w:r w:rsidRPr="009F54C0">
              <w:rPr>
                <w:b/>
                <w:spacing w:val="-1"/>
                <w:w w:val="105"/>
                <w:sz w:val="24"/>
                <w:szCs w:val="24"/>
              </w:rPr>
              <w:t>контроля</w:t>
            </w:r>
          </w:p>
        </w:tc>
        <w:tc>
          <w:tcPr>
            <w:tcW w:w="1984" w:type="dxa"/>
            <w:vMerge w:val="restart"/>
          </w:tcPr>
          <w:p w:rsidR="009F54C0" w:rsidRPr="009F54C0" w:rsidRDefault="009F54C0" w:rsidP="009F54C0">
            <w:pPr>
              <w:pStyle w:val="TableParagraph"/>
              <w:spacing w:before="74" w:line="266" w:lineRule="auto"/>
              <w:ind w:left="80" w:right="143"/>
              <w:rPr>
                <w:b/>
                <w:sz w:val="24"/>
                <w:szCs w:val="24"/>
              </w:rPr>
            </w:pPr>
            <w:r w:rsidRPr="009F54C0">
              <w:rPr>
                <w:b/>
                <w:w w:val="105"/>
                <w:sz w:val="24"/>
                <w:szCs w:val="24"/>
              </w:rPr>
              <w:t>Электронные</w:t>
            </w:r>
            <w:r w:rsidRPr="009F54C0">
              <w:rPr>
                <w:b/>
                <w:spacing w:val="1"/>
                <w:w w:val="105"/>
                <w:sz w:val="24"/>
                <w:szCs w:val="24"/>
              </w:rPr>
              <w:t xml:space="preserve"> </w:t>
            </w:r>
            <w:r w:rsidRPr="009F54C0">
              <w:rPr>
                <w:b/>
                <w:w w:val="105"/>
                <w:sz w:val="24"/>
                <w:szCs w:val="24"/>
              </w:rPr>
              <w:t>(цифровые)</w:t>
            </w:r>
            <w:r w:rsidRPr="009F54C0">
              <w:rPr>
                <w:b/>
                <w:spacing w:val="1"/>
                <w:w w:val="105"/>
                <w:sz w:val="24"/>
                <w:szCs w:val="24"/>
              </w:rPr>
              <w:t xml:space="preserve"> </w:t>
            </w:r>
            <w:r w:rsidRPr="009F54C0">
              <w:rPr>
                <w:b/>
                <w:spacing w:val="-1"/>
                <w:w w:val="105"/>
                <w:sz w:val="24"/>
                <w:szCs w:val="24"/>
              </w:rPr>
              <w:t>образовательные</w:t>
            </w:r>
            <w:r w:rsidRPr="009F54C0">
              <w:rPr>
                <w:b/>
                <w:spacing w:val="-37"/>
                <w:w w:val="105"/>
                <w:sz w:val="24"/>
                <w:szCs w:val="24"/>
              </w:rPr>
              <w:t xml:space="preserve"> </w:t>
            </w:r>
            <w:r w:rsidRPr="009F54C0">
              <w:rPr>
                <w:b/>
                <w:w w:val="105"/>
                <w:sz w:val="24"/>
                <w:szCs w:val="24"/>
              </w:rPr>
              <w:t>ресурсы</w:t>
            </w:r>
          </w:p>
        </w:tc>
      </w:tr>
      <w:tr w:rsidR="009F54C0" w:rsidRPr="009F54C0" w:rsidTr="007033D6">
        <w:trPr>
          <w:trHeight w:val="561"/>
        </w:trPr>
        <w:tc>
          <w:tcPr>
            <w:tcW w:w="384" w:type="dxa"/>
            <w:vMerge/>
            <w:tcBorders>
              <w:top w:val="nil"/>
            </w:tcBorders>
          </w:tcPr>
          <w:p w:rsidR="009F54C0" w:rsidRPr="009F54C0" w:rsidRDefault="009F54C0" w:rsidP="009F54C0">
            <w:pPr>
              <w:rPr>
                <w:sz w:val="24"/>
                <w:szCs w:val="24"/>
              </w:rPr>
            </w:pPr>
          </w:p>
        </w:tc>
        <w:tc>
          <w:tcPr>
            <w:tcW w:w="2480" w:type="dxa"/>
            <w:vMerge/>
            <w:tcBorders>
              <w:top w:val="nil"/>
            </w:tcBorders>
          </w:tcPr>
          <w:p w:rsidR="009F54C0" w:rsidRPr="009F54C0" w:rsidRDefault="009F54C0" w:rsidP="009F54C0">
            <w:pPr>
              <w:rPr>
                <w:sz w:val="24"/>
                <w:szCs w:val="24"/>
              </w:rPr>
            </w:pPr>
          </w:p>
        </w:tc>
        <w:tc>
          <w:tcPr>
            <w:tcW w:w="528" w:type="dxa"/>
          </w:tcPr>
          <w:p w:rsidR="009F54C0" w:rsidRPr="009F54C0" w:rsidRDefault="009F54C0" w:rsidP="009F54C0">
            <w:pPr>
              <w:pStyle w:val="TableParagraph"/>
              <w:spacing w:before="74"/>
              <w:ind w:left="77"/>
              <w:rPr>
                <w:b/>
                <w:sz w:val="24"/>
                <w:szCs w:val="24"/>
              </w:rPr>
            </w:pPr>
            <w:r w:rsidRPr="009F54C0">
              <w:rPr>
                <w:b/>
                <w:w w:val="105"/>
                <w:sz w:val="24"/>
                <w:szCs w:val="24"/>
              </w:rPr>
              <w:t>всего</w:t>
            </w:r>
          </w:p>
        </w:tc>
        <w:tc>
          <w:tcPr>
            <w:tcW w:w="1104" w:type="dxa"/>
          </w:tcPr>
          <w:p w:rsidR="009F54C0" w:rsidRPr="009F54C0" w:rsidRDefault="009F54C0" w:rsidP="009F54C0">
            <w:pPr>
              <w:pStyle w:val="TableParagraph"/>
              <w:spacing w:before="74" w:line="266" w:lineRule="auto"/>
              <w:ind w:left="77" w:right="43"/>
              <w:rPr>
                <w:b/>
                <w:sz w:val="24"/>
                <w:szCs w:val="24"/>
              </w:rPr>
            </w:pPr>
            <w:r w:rsidRPr="009F54C0">
              <w:rPr>
                <w:b/>
                <w:spacing w:val="-1"/>
                <w:w w:val="105"/>
                <w:sz w:val="24"/>
                <w:szCs w:val="24"/>
              </w:rPr>
              <w:t>контрольные</w:t>
            </w:r>
            <w:r w:rsidRPr="009F54C0">
              <w:rPr>
                <w:b/>
                <w:spacing w:val="-37"/>
                <w:w w:val="105"/>
                <w:sz w:val="24"/>
                <w:szCs w:val="24"/>
              </w:rPr>
              <w:t xml:space="preserve"> </w:t>
            </w:r>
            <w:r w:rsidRPr="009F54C0">
              <w:rPr>
                <w:b/>
                <w:w w:val="105"/>
                <w:sz w:val="24"/>
                <w:szCs w:val="24"/>
              </w:rPr>
              <w:t>работы</w:t>
            </w:r>
          </w:p>
        </w:tc>
        <w:tc>
          <w:tcPr>
            <w:tcW w:w="494" w:type="dxa"/>
          </w:tcPr>
          <w:p w:rsidR="009F54C0" w:rsidRPr="009F54C0" w:rsidRDefault="009F54C0" w:rsidP="009F54C0">
            <w:pPr>
              <w:pStyle w:val="TableParagraph"/>
              <w:spacing w:before="74" w:line="266" w:lineRule="auto"/>
              <w:ind w:left="78" w:right="43"/>
              <w:rPr>
                <w:b/>
                <w:sz w:val="24"/>
                <w:szCs w:val="24"/>
              </w:rPr>
            </w:pPr>
            <w:r w:rsidRPr="009F54C0">
              <w:rPr>
                <w:b/>
                <w:spacing w:val="-1"/>
                <w:w w:val="105"/>
                <w:sz w:val="24"/>
                <w:szCs w:val="24"/>
              </w:rPr>
              <w:t>практические</w:t>
            </w:r>
            <w:r w:rsidRPr="009F54C0">
              <w:rPr>
                <w:b/>
                <w:spacing w:val="-37"/>
                <w:w w:val="105"/>
                <w:sz w:val="24"/>
                <w:szCs w:val="24"/>
              </w:rPr>
              <w:t xml:space="preserve"> </w:t>
            </w:r>
            <w:r w:rsidRPr="009F54C0">
              <w:rPr>
                <w:b/>
                <w:w w:val="105"/>
                <w:sz w:val="24"/>
                <w:szCs w:val="24"/>
              </w:rPr>
              <w:t>работы</w:t>
            </w:r>
          </w:p>
        </w:tc>
        <w:tc>
          <w:tcPr>
            <w:tcW w:w="804" w:type="dxa"/>
            <w:vMerge/>
            <w:tcBorders>
              <w:top w:val="nil"/>
            </w:tcBorders>
          </w:tcPr>
          <w:p w:rsidR="009F54C0" w:rsidRPr="009F54C0" w:rsidRDefault="009F54C0" w:rsidP="009F54C0">
            <w:pPr>
              <w:rPr>
                <w:sz w:val="24"/>
                <w:szCs w:val="24"/>
              </w:rPr>
            </w:pPr>
          </w:p>
        </w:tc>
        <w:tc>
          <w:tcPr>
            <w:tcW w:w="6426" w:type="dxa"/>
            <w:vMerge/>
            <w:tcBorders>
              <w:top w:val="nil"/>
            </w:tcBorders>
          </w:tcPr>
          <w:p w:rsidR="009F54C0" w:rsidRPr="009F54C0" w:rsidRDefault="009F54C0" w:rsidP="009F54C0">
            <w:pPr>
              <w:rPr>
                <w:sz w:val="24"/>
                <w:szCs w:val="24"/>
              </w:rPr>
            </w:pPr>
          </w:p>
        </w:tc>
        <w:tc>
          <w:tcPr>
            <w:tcW w:w="1559" w:type="dxa"/>
            <w:vMerge/>
            <w:tcBorders>
              <w:top w:val="nil"/>
            </w:tcBorders>
          </w:tcPr>
          <w:p w:rsidR="009F54C0" w:rsidRPr="009F54C0" w:rsidRDefault="009F54C0" w:rsidP="009F54C0">
            <w:pPr>
              <w:rPr>
                <w:sz w:val="24"/>
                <w:szCs w:val="24"/>
              </w:rPr>
            </w:pPr>
          </w:p>
        </w:tc>
        <w:tc>
          <w:tcPr>
            <w:tcW w:w="1984" w:type="dxa"/>
            <w:vMerge/>
            <w:tcBorders>
              <w:top w:val="nil"/>
            </w:tcBorders>
          </w:tcPr>
          <w:p w:rsidR="009F54C0" w:rsidRPr="009F54C0" w:rsidRDefault="009F54C0" w:rsidP="009F54C0">
            <w:pPr>
              <w:rPr>
                <w:sz w:val="24"/>
                <w:szCs w:val="24"/>
              </w:rPr>
            </w:pPr>
          </w:p>
        </w:tc>
      </w:tr>
      <w:tr w:rsidR="009F54C0" w:rsidRPr="009F54C0" w:rsidTr="007033D6">
        <w:trPr>
          <w:trHeight w:val="3599"/>
        </w:trPr>
        <w:tc>
          <w:tcPr>
            <w:tcW w:w="384" w:type="dxa"/>
          </w:tcPr>
          <w:p w:rsidR="009F54C0" w:rsidRPr="009F54C0" w:rsidRDefault="009F54C0" w:rsidP="009F54C0">
            <w:pPr>
              <w:pStyle w:val="TableParagraph"/>
              <w:spacing w:before="74"/>
              <w:rPr>
                <w:sz w:val="24"/>
                <w:szCs w:val="24"/>
              </w:rPr>
            </w:pPr>
            <w:r w:rsidRPr="009F54C0">
              <w:rPr>
                <w:w w:val="105"/>
                <w:sz w:val="24"/>
                <w:szCs w:val="24"/>
              </w:rPr>
              <w:t>1.</w:t>
            </w:r>
          </w:p>
        </w:tc>
        <w:tc>
          <w:tcPr>
            <w:tcW w:w="2480" w:type="dxa"/>
          </w:tcPr>
          <w:p w:rsidR="009F54C0" w:rsidRPr="009F54C0" w:rsidRDefault="009F54C0" w:rsidP="009F54C0">
            <w:pPr>
              <w:pStyle w:val="TableParagraph"/>
              <w:spacing w:before="64"/>
              <w:rPr>
                <w:sz w:val="24"/>
                <w:szCs w:val="24"/>
              </w:rPr>
            </w:pPr>
            <w:r w:rsidRPr="009F54C0">
              <w:rPr>
                <w:position w:val="1"/>
                <w:sz w:val="24"/>
                <w:szCs w:val="24"/>
              </w:rPr>
              <w:t>Взаимоотношения</w:t>
            </w:r>
            <w:r w:rsidRPr="009F54C0">
              <w:rPr>
                <w:spacing w:val="15"/>
                <w:position w:val="1"/>
                <w:sz w:val="24"/>
                <w:szCs w:val="24"/>
              </w:rPr>
              <w:t xml:space="preserve"> </w:t>
            </w:r>
            <w:r w:rsidRPr="009F54C0">
              <w:rPr>
                <w:position w:val="1"/>
                <w:sz w:val="24"/>
                <w:szCs w:val="24"/>
              </w:rPr>
              <w:t>в</w:t>
            </w:r>
            <w:r w:rsidRPr="009F54C0">
              <w:rPr>
                <w:spacing w:val="16"/>
                <w:position w:val="1"/>
                <w:sz w:val="24"/>
                <w:szCs w:val="24"/>
              </w:rPr>
              <w:t xml:space="preserve"> </w:t>
            </w:r>
            <w:r w:rsidRPr="009F54C0">
              <w:rPr>
                <w:position w:val="1"/>
                <w:sz w:val="24"/>
                <w:szCs w:val="24"/>
              </w:rPr>
              <w:t>семье</w:t>
            </w:r>
            <w:r w:rsidRPr="009F54C0">
              <w:rPr>
                <w:spacing w:val="2"/>
                <w:position w:val="1"/>
                <w:sz w:val="24"/>
                <w:szCs w:val="24"/>
              </w:rPr>
              <w:t xml:space="preserve"> </w:t>
            </w:r>
            <w:r w:rsidRPr="009F54C0">
              <w:rPr>
                <w:sz w:val="24"/>
                <w:szCs w:val="24"/>
              </w:rPr>
              <w:t>и</w:t>
            </w:r>
            <w:r w:rsidRPr="009F54C0">
              <w:rPr>
                <w:spacing w:val="16"/>
                <w:sz w:val="24"/>
                <w:szCs w:val="24"/>
              </w:rPr>
              <w:t xml:space="preserve"> </w:t>
            </w:r>
            <w:r w:rsidRPr="009F54C0">
              <w:rPr>
                <w:sz w:val="24"/>
                <w:szCs w:val="24"/>
              </w:rPr>
              <w:t>с</w:t>
            </w:r>
            <w:r w:rsidRPr="009F54C0">
              <w:rPr>
                <w:spacing w:val="16"/>
                <w:sz w:val="24"/>
                <w:szCs w:val="24"/>
              </w:rPr>
              <w:t xml:space="preserve"> </w:t>
            </w:r>
            <w:r w:rsidRPr="009F54C0">
              <w:rPr>
                <w:sz w:val="24"/>
                <w:szCs w:val="24"/>
              </w:rPr>
              <w:t>друзьями.</w:t>
            </w:r>
            <w:r w:rsidRPr="009F54C0">
              <w:rPr>
                <w:spacing w:val="8"/>
                <w:sz w:val="24"/>
                <w:szCs w:val="24"/>
              </w:rPr>
              <w:t xml:space="preserve"> </w:t>
            </w:r>
            <w:r w:rsidRPr="009F54C0">
              <w:rPr>
                <w:sz w:val="24"/>
                <w:szCs w:val="24"/>
              </w:rPr>
              <w:t>Семейные</w:t>
            </w:r>
            <w:r w:rsidRPr="009F54C0">
              <w:rPr>
                <w:spacing w:val="16"/>
                <w:sz w:val="24"/>
                <w:szCs w:val="24"/>
              </w:rPr>
              <w:t xml:space="preserve"> </w:t>
            </w:r>
            <w:r w:rsidRPr="009F54C0">
              <w:rPr>
                <w:sz w:val="24"/>
                <w:szCs w:val="24"/>
              </w:rPr>
              <w:t>праздники</w:t>
            </w:r>
          </w:p>
        </w:tc>
        <w:tc>
          <w:tcPr>
            <w:tcW w:w="528" w:type="dxa"/>
          </w:tcPr>
          <w:p w:rsidR="009F54C0" w:rsidRPr="009F54C0" w:rsidRDefault="009F54C0" w:rsidP="009F54C0">
            <w:pPr>
              <w:pStyle w:val="TableParagraph"/>
              <w:spacing w:before="74"/>
              <w:ind w:left="77"/>
              <w:rPr>
                <w:sz w:val="24"/>
                <w:szCs w:val="24"/>
              </w:rPr>
            </w:pPr>
            <w:r w:rsidRPr="009F54C0">
              <w:rPr>
                <w:w w:val="105"/>
                <w:sz w:val="24"/>
                <w:szCs w:val="24"/>
              </w:rPr>
              <w:t>10</w:t>
            </w:r>
          </w:p>
        </w:tc>
        <w:tc>
          <w:tcPr>
            <w:tcW w:w="1104" w:type="dxa"/>
          </w:tcPr>
          <w:p w:rsidR="009F54C0" w:rsidRPr="009F54C0" w:rsidRDefault="007033D6" w:rsidP="009F54C0">
            <w:pPr>
              <w:pStyle w:val="TableParagraph"/>
              <w:spacing w:before="74"/>
              <w:ind w:left="77"/>
              <w:rPr>
                <w:sz w:val="24"/>
                <w:szCs w:val="24"/>
              </w:rPr>
            </w:pPr>
            <w:r>
              <w:rPr>
                <w:w w:val="105"/>
                <w:sz w:val="24"/>
                <w:szCs w:val="24"/>
              </w:rPr>
              <w:t>1</w:t>
            </w:r>
          </w:p>
        </w:tc>
        <w:tc>
          <w:tcPr>
            <w:tcW w:w="494" w:type="dxa"/>
          </w:tcPr>
          <w:p w:rsidR="009F54C0" w:rsidRPr="009F54C0" w:rsidRDefault="009F54C0" w:rsidP="009F54C0">
            <w:pPr>
              <w:pStyle w:val="TableParagraph"/>
              <w:spacing w:before="74"/>
              <w:ind w:left="78"/>
              <w:rPr>
                <w:sz w:val="24"/>
                <w:szCs w:val="24"/>
              </w:rPr>
            </w:pPr>
            <w:r w:rsidRPr="009F54C0">
              <w:rPr>
                <w:w w:val="104"/>
                <w:sz w:val="24"/>
                <w:szCs w:val="24"/>
              </w:rPr>
              <w:t>0</w:t>
            </w:r>
          </w:p>
        </w:tc>
        <w:tc>
          <w:tcPr>
            <w:tcW w:w="804" w:type="dxa"/>
          </w:tcPr>
          <w:p w:rsidR="009F54C0" w:rsidRPr="009F54C0" w:rsidRDefault="009F54C0" w:rsidP="009F54C0">
            <w:pPr>
              <w:pStyle w:val="TableParagraph"/>
              <w:spacing w:before="0"/>
              <w:rPr>
                <w:sz w:val="24"/>
                <w:szCs w:val="24"/>
              </w:rPr>
            </w:pPr>
          </w:p>
        </w:tc>
        <w:tc>
          <w:tcPr>
            <w:tcW w:w="6426" w:type="dxa"/>
          </w:tcPr>
          <w:p w:rsidR="009F54C0" w:rsidRPr="009F54C0" w:rsidRDefault="009F54C0" w:rsidP="009F54C0">
            <w:pPr>
              <w:pStyle w:val="TableParagraph"/>
              <w:spacing w:before="7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6"/>
                <w:w w:val="105"/>
                <w:sz w:val="24"/>
                <w:szCs w:val="24"/>
              </w:rPr>
              <w:t xml:space="preserve"> </w:t>
            </w:r>
            <w:r w:rsidRPr="009F54C0">
              <w:rPr>
                <w:w w:val="105"/>
                <w:sz w:val="24"/>
                <w:szCs w:val="24"/>
              </w:rPr>
              <w:t>и</w:t>
            </w:r>
            <w:r w:rsidRPr="009F54C0">
              <w:rPr>
                <w:spacing w:val="-6"/>
                <w:w w:val="105"/>
                <w:sz w:val="24"/>
                <w:szCs w:val="24"/>
              </w:rPr>
              <w:t xml:space="preserve"> </w:t>
            </w:r>
            <w:r w:rsidRPr="009F54C0">
              <w:rPr>
                <w:w w:val="105"/>
                <w:sz w:val="24"/>
                <w:szCs w:val="24"/>
              </w:rPr>
              <w:t>умения;</w:t>
            </w:r>
          </w:p>
        </w:tc>
        <w:tc>
          <w:tcPr>
            <w:tcW w:w="1559" w:type="dxa"/>
          </w:tcPr>
          <w:p w:rsidR="009F54C0" w:rsidRPr="009F54C0" w:rsidRDefault="009F54C0" w:rsidP="009F54C0">
            <w:pPr>
              <w:pStyle w:val="TableParagraph"/>
              <w:spacing w:before="74" w:line="266" w:lineRule="auto"/>
              <w:ind w:left="80" w:right="44"/>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spacing w:val="-1"/>
                <w:w w:val="105"/>
                <w:sz w:val="24"/>
                <w:szCs w:val="24"/>
              </w:rPr>
              <w:t>Контрольная</w:t>
            </w:r>
            <w:r w:rsidRPr="009F54C0">
              <w:rPr>
                <w:spacing w:val="-37"/>
                <w:w w:val="105"/>
                <w:sz w:val="24"/>
                <w:szCs w:val="24"/>
              </w:rPr>
              <w:t xml:space="preserve"> </w:t>
            </w:r>
            <w:r w:rsidRPr="009F54C0">
              <w:rPr>
                <w:w w:val="105"/>
                <w:sz w:val="24"/>
                <w:szCs w:val="24"/>
              </w:rPr>
              <w:t>работа;</w:t>
            </w:r>
          </w:p>
        </w:tc>
        <w:tc>
          <w:tcPr>
            <w:tcW w:w="1984" w:type="dxa"/>
          </w:tcPr>
          <w:p w:rsidR="009F54C0" w:rsidRPr="009F54C0" w:rsidRDefault="000B3D10" w:rsidP="009F54C0">
            <w:pPr>
              <w:pStyle w:val="TableParagraph"/>
              <w:spacing w:before="74"/>
              <w:ind w:left="80"/>
              <w:rPr>
                <w:sz w:val="24"/>
                <w:szCs w:val="24"/>
              </w:rPr>
            </w:pPr>
            <w:hyperlink r:id="rId31" w:history="1">
              <w:r w:rsidR="009F54C0" w:rsidRPr="00E23A49">
                <w:rPr>
                  <w:rStyle w:val="a8"/>
                  <w:w w:val="105"/>
                  <w:sz w:val="24"/>
                  <w:szCs w:val="24"/>
                </w:rPr>
                <w:t>https://prosv.ru/</w:t>
              </w:r>
            </w:hyperlink>
            <w:r w:rsidR="009F54C0">
              <w:rPr>
                <w:w w:val="105"/>
                <w:sz w:val="24"/>
                <w:szCs w:val="24"/>
              </w:rPr>
              <w:t xml:space="preserve"> </w:t>
            </w:r>
          </w:p>
        </w:tc>
      </w:tr>
      <w:tr w:rsidR="009F54C0" w:rsidRPr="009F54C0" w:rsidTr="00082DF2">
        <w:trPr>
          <w:cantSplit/>
          <w:trHeight w:val="3599"/>
        </w:trPr>
        <w:tc>
          <w:tcPr>
            <w:tcW w:w="384" w:type="dxa"/>
          </w:tcPr>
          <w:p w:rsidR="009F54C0" w:rsidRPr="009F54C0" w:rsidRDefault="009F54C0" w:rsidP="009F54C0">
            <w:pPr>
              <w:pStyle w:val="TableParagraph"/>
              <w:spacing w:before="74"/>
              <w:rPr>
                <w:sz w:val="24"/>
                <w:szCs w:val="24"/>
              </w:rPr>
            </w:pPr>
            <w:r w:rsidRPr="009F54C0">
              <w:rPr>
                <w:w w:val="105"/>
                <w:sz w:val="24"/>
                <w:szCs w:val="24"/>
              </w:rPr>
              <w:lastRenderedPageBreak/>
              <w:t>2.</w:t>
            </w:r>
          </w:p>
        </w:tc>
        <w:tc>
          <w:tcPr>
            <w:tcW w:w="2480" w:type="dxa"/>
          </w:tcPr>
          <w:p w:rsidR="009F54C0" w:rsidRPr="009F54C0" w:rsidRDefault="009F54C0" w:rsidP="00082DF2">
            <w:pPr>
              <w:pStyle w:val="TableParagraph"/>
              <w:spacing w:before="62" w:line="283" w:lineRule="auto"/>
              <w:ind w:right="4490"/>
              <w:rPr>
                <w:sz w:val="24"/>
                <w:szCs w:val="24"/>
              </w:rPr>
            </w:pPr>
            <w:r w:rsidRPr="009F54C0">
              <w:rPr>
                <w:w w:val="105"/>
                <w:sz w:val="24"/>
                <w:szCs w:val="24"/>
              </w:rPr>
              <w:t>В</w:t>
            </w:r>
            <w:r w:rsidR="00082DF2">
              <w:rPr>
                <w:w w:val="105"/>
                <w:sz w:val="24"/>
                <w:szCs w:val="24"/>
              </w:rPr>
              <w:t>н</w:t>
            </w:r>
            <w:r w:rsidRPr="009F54C0">
              <w:rPr>
                <w:w w:val="105"/>
                <w:sz w:val="24"/>
                <w:szCs w:val="24"/>
              </w:rPr>
              <w:t>нешность и характер</w:t>
            </w:r>
            <w:r w:rsidRPr="009F54C0">
              <w:rPr>
                <w:spacing w:val="1"/>
                <w:w w:val="105"/>
                <w:sz w:val="24"/>
                <w:szCs w:val="24"/>
              </w:rPr>
              <w:t xml:space="preserve"> </w:t>
            </w:r>
            <w:r w:rsidRPr="009F54C0">
              <w:rPr>
                <w:spacing w:val="-1"/>
                <w:w w:val="105"/>
                <w:sz w:val="24"/>
                <w:szCs w:val="24"/>
              </w:rPr>
              <w:t>человека/литературного</w:t>
            </w:r>
            <w:r w:rsidRPr="009F54C0">
              <w:rPr>
                <w:spacing w:val="-9"/>
                <w:w w:val="105"/>
                <w:sz w:val="24"/>
                <w:szCs w:val="24"/>
              </w:rPr>
              <w:t xml:space="preserve"> </w:t>
            </w:r>
            <w:r w:rsidRPr="009F54C0">
              <w:rPr>
                <w:spacing w:val="-1"/>
                <w:w w:val="105"/>
                <w:sz w:val="24"/>
                <w:szCs w:val="24"/>
              </w:rPr>
              <w:t>персонажа</w:t>
            </w:r>
          </w:p>
        </w:tc>
        <w:tc>
          <w:tcPr>
            <w:tcW w:w="528" w:type="dxa"/>
          </w:tcPr>
          <w:p w:rsidR="009F54C0" w:rsidRPr="009F54C0" w:rsidRDefault="009F54C0" w:rsidP="009F54C0">
            <w:pPr>
              <w:pStyle w:val="TableParagraph"/>
              <w:spacing w:before="74"/>
              <w:ind w:left="77"/>
              <w:rPr>
                <w:sz w:val="24"/>
                <w:szCs w:val="24"/>
              </w:rPr>
            </w:pPr>
            <w:r w:rsidRPr="009F54C0">
              <w:rPr>
                <w:w w:val="104"/>
                <w:sz w:val="24"/>
                <w:szCs w:val="24"/>
              </w:rPr>
              <w:t>7</w:t>
            </w:r>
          </w:p>
        </w:tc>
        <w:tc>
          <w:tcPr>
            <w:tcW w:w="1104" w:type="dxa"/>
          </w:tcPr>
          <w:p w:rsidR="009F54C0" w:rsidRPr="009F54C0" w:rsidRDefault="007033D6" w:rsidP="009F54C0">
            <w:pPr>
              <w:pStyle w:val="TableParagraph"/>
              <w:spacing w:before="74"/>
              <w:ind w:left="77"/>
              <w:rPr>
                <w:sz w:val="24"/>
                <w:szCs w:val="24"/>
              </w:rPr>
            </w:pPr>
            <w:r>
              <w:rPr>
                <w:w w:val="105"/>
                <w:sz w:val="24"/>
                <w:szCs w:val="24"/>
              </w:rPr>
              <w:t>1</w:t>
            </w:r>
          </w:p>
        </w:tc>
        <w:tc>
          <w:tcPr>
            <w:tcW w:w="494" w:type="dxa"/>
          </w:tcPr>
          <w:p w:rsidR="009F54C0" w:rsidRPr="009F54C0" w:rsidRDefault="009F54C0" w:rsidP="009F54C0">
            <w:pPr>
              <w:pStyle w:val="TableParagraph"/>
              <w:spacing w:before="74"/>
              <w:ind w:left="78"/>
              <w:rPr>
                <w:sz w:val="24"/>
                <w:szCs w:val="24"/>
              </w:rPr>
            </w:pPr>
            <w:r w:rsidRPr="009F54C0">
              <w:rPr>
                <w:w w:val="104"/>
                <w:sz w:val="24"/>
                <w:szCs w:val="24"/>
              </w:rPr>
              <w:t>0</w:t>
            </w:r>
          </w:p>
        </w:tc>
        <w:tc>
          <w:tcPr>
            <w:tcW w:w="804" w:type="dxa"/>
          </w:tcPr>
          <w:p w:rsidR="009F54C0" w:rsidRPr="009F54C0" w:rsidRDefault="009F54C0" w:rsidP="009F54C0">
            <w:pPr>
              <w:pStyle w:val="TableParagraph"/>
              <w:spacing w:before="0"/>
              <w:rPr>
                <w:sz w:val="24"/>
                <w:szCs w:val="24"/>
              </w:rPr>
            </w:pPr>
          </w:p>
        </w:tc>
        <w:tc>
          <w:tcPr>
            <w:tcW w:w="6426" w:type="dxa"/>
          </w:tcPr>
          <w:p w:rsidR="009F54C0" w:rsidRPr="009F54C0" w:rsidRDefault="009F54C0" w:rsidP="009F54C0">
            <w:pPr>
              <w:pStyle w:val="TableParagraph"/>
              <w:spacing w:before="7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559" w:type="dxa"/>
          </w:tcPr>
          <w:p w:rsidR="009F54C0" w:rsidRPr="009F54C0" w:rsidRDefault="009F54C0" w:rsidP="009F54C0">
            <w:pPr>
              <w:pStyle w:val="TableParagraph"/>
              <w:spacing w:before="7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984" w:type="dxa"/>
          </w:tcPr>
          <w:p w:rsidR="009F54C0" w:rsidRPr="009F54C0" w:rsidRDefault="000B3D10" w:rsidP="009F54C0">
            <w:pPr>
              <w:pStyle w:val="TableParagraph"/>
              <w:spacing w:before="74"/>
              <w:ind w:left="80"/>
              <w:rPr>
                <w:sz w:val="24"/>
                <w:szCs w:val="24"/>
              </w:rPr>
            </w:pPr>
            <w:hyperlink r:id="rId32" w:history="1">
              <w:r w:rsidR="009F54C0" w:rsidRPr="00E23A49">
                <w:rPr>
                  <w:rStyle w:val="a8"/>
                  <w:w w:val="105"/>
                  <w:sz w:val="24"/>
                  <w:szCs w:val="24"/>
                </w:rPr>
                <w:t>https://prosv.ru/</w:t>
              </w:r>
            </w:hyperlink>
            <w:r w:rsidR="009F54C0">
              <w:rPr>
                <w:w w:val="105"/>
                <w:sz w:val="24"/>
                <w:szCs w:val="24"/>
              </w:rPr>
              <w:t xml:space="preserve"> </w:t>
            </w:r>
          </w:p>
        </w:tc>
      </w:tr>
    </w:tbl>
    <w:p w:rsidR="009F54C0" w:rsidRPr="009F54C0" w:rsidRDefault="009F54C0" w:rsidP="009F54C0">
      <w:pPr>
        <w:rPr>
          <w:sz w:val="24"/>
          <w:szCs w:val="24"/>
        </w:rPr>
        <w:sectPr w:rsidR="009F54C0" w:rsidRPr="009F54C0">
          <w:pgSz w:w="16840" w:h="11900" w:orient="landscape"/>
          <w:pgMar w:top="4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672"/>
        <w:gridCol w:w="528"/>
        <w:gridCol w:w="1104"/>
        <w:gridCol w:w="1140"/>
        <w:gridCol w:w="804"/>
        <w:gridCol w:w="1368"/>
        <w:gridCol w:w="1020"/>
        <w:gridCol w:w="1476"/>
      </w:tblGrid>
      <w:tr w:rsidR="009F54C0" w:rsidRPr="009F54C0" w:rsidTr="009F54C0">
        <w:trPr>
          <w:trHeight w:val="3731"/>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3.</w:t>
            </w:r>
          </w:p>
        </w:tc>
        <w:tc>
          <w:tcPr>
            <w:tcW w:w="7672" w:type="dxa"/>
          </w:tcPr>
          <w:p w:rsidR="009F54C0" w:rsidRPr="009F54C0" w:rsidRDefault="009F54C0" w:rsidP="009F54C0">
            <w:pPr>
              <w:pStyle w:val="TableParagraph"/>
              <w:spacing w:before="64"/>
              <w:rPr>
                <w:sz w:val="24"/>
                <w:szCs w:val="24"/>
              </w:rPr>
            </w:pPr>
            <w:r w:rsidRPr="009F54C0">
              <w:rPr>
                <w:spacing w:val="-1"/>
                <w:w w:val="105"/>
                <w:sz w:val="24"/>
                <w:szCs w:val="24"/>
              </w:rPr>
              <w:t>Досуг</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увлечения/хобби</w:t>
            </w:r>
            <w:r w:rsidRPr="009F54C0">
              <w:rPr>
                <w:spacing w:val="-8"/>
                <w:w w:val="105"/>
                <w:sz w:val="24"/>
                <w:szCs w:val="24"/>
              </w:rPr>
              <w:t xml:space="preserve"> </w:t>
            </w:r>
            <w:r w:rsidRPr="009F54C0">
              <w:rPr>
                <w:w w:val="105"/>
                <w:sz w:val="24"/>
                <w:szCs w:val="24"/>
              </w:rPr>
              <w:t>современного</w:t>
            </w:r>
            <w:r w:rsidRPr="009F54C0">
              <w:rPr>
                <w:spacing w:val="-8"/>
                <w:w w:val="105"/>
                <w:sz w:val="24"/>
                <w:szCs w:val="24"/>
              </w:rPr>
              <w:t xml:space="preserve"> </w:t>
            </w:r>
            <w:r w:rsidRPr="009F54C0">
              <w:rPr>
                <w:w w:val="105"/>
                <w:sz w:val="24"/>
                <w:szCs w:val="24"/>
              </w:rPr>
              <w:t>подростка</w:t>
            </w:r>
            <w:r w:rsidRPr="009F54C0">
              <w:rPr>
                <w:spacing w:val="-8"/>
                <w:w w:val="105"/>
                <w:sz w:val="24"/>
                <w:szCs w:val="24"/>
              </w:rPr>
              <w:t xml:space="preserve"> </w:t>
            </w:r>
            <w:r w:rsidRPr="009F54C0">
              <w:rPr>
                <w:w w:val="105"/>
                <w:sz w:val="24"/>
                <w:szCs w:val="24"/>
              </w:rPr>
              <w:t>(чтение,</w:t>
            </w:r>
            <w:r w:rsidRPr="009F54C0">
              <w:rPr>
                <w:spacing w:val="-8"/>
                <w:w w:val="105"/>
                <w:sz w:val="24"/>
                <w:szCs w:val="24"/>
              </w:rPr>
              <w:t xml:space="preserve"> </w:t>
            </w:r>
            <w:r w:rsidRPr="009F54C0">
              <w:rPr>
                <w:w w:val="105"/>
                <w:sz w:val="24"/>
                <w:szCs w:val="24"/>
              </w:rPr>
              <w:t>кино,</w:t>
            </w:r>
            <w:r w:rsidRPr="009F54C0">
              <w:rPr>
                <w:spacing w:val="-8"/>
                <w:w w:val="105"/>
                <w:sz w:val="24"/>
                <w:szCs w:val="24"/>
              </w:rPr>
              <w:t xml:space="preserve"> </w:t>
            </w:r>
            <w:r w:rsidRPr="009F54C0">
              <w:rPr>
                <w:w w:val="105"/>
                <w:sz w:val="24"/>
                <w:szCs w:val="24"/>
              </w:rPr>
              <w:t>театр,</w:t>
            </w:r>
            <w:r w:rsidRPr="009F54C0">
              <w:rPr>
                <w:spacing w:val="-8"/>
                <w:w w:val="105"/>
                <w:sz w:val="24"/>
                <w:szCs w:val="24"/>
              </w:rPr>
              <w:t xml:space="preserve"> </w:t>
            </w:r>
            <w:r w:rsidRPr="009F54C0">
              <w:rPr>
                <w:w w:val="105"/>
                <w:sz w:val="24"/>
                <w:szCs w:val="24"/>
              </w:rPr>
              <w:t>спорт)</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ind w:left="77"/>
              <w:rPr>
                <w:sz w:val="24"/>
                <w:szCs w:val="24"/>
              </w:rPr>
            </w:pPr>
            <w:r w:rsidRPr="009F54C0">
              <w:rPr>
                <w:w w:val="104"/>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7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3" w:history="1">
              <w:r w:rsidR="009F54C0" w:rsidRPr="00E23A49">
                <w:rPr>
                  <w:rStyle w:val="a8"/>
                  <w:w w:val="105"/>
                  <w:sz w:val="24"/>
                  <w:szCs w:val="24"/>
                </w:rPr>
                <w:t>https://prosv.ru/</w:t>
              </w:r>
            </w:hyperlink>
            <w:r w:rsidR="009F54C0">
              <w:rPr>
                <w:w w:val="105"/>
                <w:sz w:val="24"/>
                <w:szCs w:val="24"/>
              </w:rPr>
              <w:t xml:space="preserve"> </w:t>
            </w:r>
          </w:p>
        </w:tc>
      </w:tr>
      <w:tr w:rsidR="009F54C0" w:rsidRPr="009F54C0" w:rsidTr="009F54C0">
        <w:trPr>
          <w:trHeight w:val="3599"/>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4.</w:t>
            </w:r>
          </w:p>
        </w:tc>
        <w:tc>
          <w:tcPr>
            <w:tcW w:w="7672" w:type="dxa"/>
          </w:tcPr>
          <w:p w:rsidR="009F54C0" w:rsidRPr="009F54C0" w:rsidRDefault="009F54C0" w:rsidP="009F54C0">
            <w:pPr>
              <w:pStyle w:val="TableParagraph"/>
              <w:spacing w:before="74"/>
              <w:rPr>
                <w:sz w:val="24"/>
                <w:szCs w:val="24"/>
              </w:rPr>
            </w:pPr>
            <w:r w:rsidRPr="009F54C0">
              <w:rPr>
                <w:spacing w:val="-1"/>
                <w:w w:val="105"/>
                <w:sz w:val="24"/>
                <w:szCs w:val="24"/>
              </w:rPr>
              <w:t>Здоровый</w:t>
            </w:r>
            <w:r w:rsidRPr="009F54C0">
              <w:rPr>
                <w:spacing w:val="-8"/>
                <w:w w:val="105"/>
                <w:sz w:val="24"/>
                <w:szCs w:val="24"/>
              </w:rPr>
              <w:t xml:space="preserve"> </w:t>
            </w:r>
            <w:r w:rsidRPr="009F54C0">
              <w:rPr>
                <w:spacing w:val="-1"/>
                <w:w w:val="105"/>
                <w:sz w:val="24"/>
                <w:szCs w:val="24"/>
              </w:rPr>
              <w:t>образ</w:t>
            </w:r>
            <w:r w:rsidRPr="009F54C0">
              <w:rPr>
                <w:spacing w:val="-7"/>
                <w:w w:val="105"/>
                <w:sz w:val="24"/>
                <w:szCs w:val="24"/>
              </w:rPr>
              <w:t xml:space="preserve"> </w:t>
            </w:r>
            <w:r w:rsidRPr="009F54C0">
              <w:rPr>
                <w:spacing w:val="-1"/>
                <w:w w:val="105"/>
                <w:sz w:val="24"/>
                <w:szCs w:val="24"/>
              </w:rPr>
              <w:t>жизни:</w:t>
            </w:r>
            <w:r w:rsidRPr="009F54C0">
              <w:rPr>
                <w:spacing w:val="-8"/>
                <w:w w:val="105"/>
                <w:sz w:val="24"/>
                <w:szCs w:val="24"/>
              </w:rPr>
              <w:t xml:space="preserve"> </w:t>
            </w:r>
            <w:r w:rsidRPr="009F54C0">
              <w:rPr>
                <w:spacing w:val="-1"/>
                <w:w w:val="105"/>
                <w:sz w:val="24"/>
                <w:szCs w:val="24"/>
              </w:rPr>
              <w:t>режим</w:t>
            </w:r>
            <w:r w:rsidRPr="009F54C0">
              <w:rPr>
                <w:spacing w:val="-7"/>
                <w:w w:val="105"/>
                <w:sz w:val="24"/>
                <w:szCs w:val="24"/>
              </w:rPr>
              <w:t xml:space="preserve"> </w:t>
            </w:r>
            <w:r w:rsidRPr="009F54C0">
              <w:rPr>
                <w:spacing w:val="-1"/>
                <w:w w:val="105"/>
                <w:sz w:val="24"/>
                <w:szCs w:val="24"/>
              </w:rPr>
              <w:t>труда</w:t>
            </w:r>
            <w:r w:rsidRPr="009F54C0">
              <w:rPr>
                <w:spacing w:val="-8"/>
                <w:w w:val="105"/>
                <w:sz w:val="24"/>
                <w:szCs w:val="24"/>
              </w:rPr>
              <w:t xml:space="preserve"> </w:t>
            </w:r>
            <w:r w:rsidRPr="009F54C0">
              <w:rPr>
                <w:spacing w:val="-1"/>
                <w:w w:val="105"/>
                <w:sz w:val="24"/>
                <w:szCs w:val="24"/>
              </w:rPr>
              <w:t>и</w:t>
            </w:r>
            <w:r w:rsidRPr="009F54C0">
              <w:rPr>
                <w:spacing w:val="-7"/>
                <w:w w:val="105"/>
                <w:sz w:val="24"/>
                <w:szCs w:val="24"/>
              </w:rPr>
              <w:t xml:space="preserve"> </w:t>
            </w:r>
            <w:r w:rsidRPr="009F54C0">
              <w:rPr>
                <w:spacing w:val="-1"/>
                <w:w w:val="105"/>
                <w:sz w:val="24"/>
                <w:szCs w:val="24"/>
              </w:rPr>
              <w:t>отдыха,</w:t>
            </w:r>
            <w:r w:rsidRPr="009F54C0">
              <w:rPr>
                <w:spacing w:val="-8"/>
                <w:w w:val="105"/>
                <w:sz w:val="24"/>
                <w:szCs w:val="24"/>
              </w:rPr>
              <w:t xml:space="preserve"> </w:t>
            </w:r>
            <w:r w:rsidRPr="009F54C0">
              <w:rPr>
                <w:spacing w:val="-1"/>
                <w:w w:val="105"/>
                <w:sz w:val="24"/>
                <w:szCs w:val="24"/>
              </w:rPr>
              <w:t>фитнес,</w:t>
            </w:r>
            <w:r w:rsidRPr="009F54C0">
              <w:rPr>
                <w:spacing w:val="-7"/>
                <w:w w:val="105"/>
                <w:sz w:val="24"/>
                <w:szCs w:val="24"/>
              </w:rPr>
              <w:t xml:space="preserve"> </w:t>
            </w:r>
            <w:r w:rsidRPr="009F54C0">
              <w:rPr>
                <w:spacing w:val="-1"/>
                <w:w w:val="105"/>
                <w:sz w:val="24"/>
                <w:szCs w:val="24"/>
              </w:rPr>
              <w:t>сбалансированное</w:t>
            </w:r>
            <w:r w:rsidRPr="009F54C0">
              <w:rPr>
                <w:spacing w:val="-8"/>
                <w:w w:val="105"/>
                <w:sz w:val="24"/>
                <w:szCs w:val="24"/>
              </w:rPr>
              <w:t xml:space="preserve"> </w:t>
            </w:r>
            <w:r w:rsidRPr="009F54C0">
              <w:rPr>
                <w:w w:val="105"/>
                <w:sz w:val="24"/>
                <w:szCs w:val="24"/>
              </w:rPr>
              <w:t>питание</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0654F1" w:rsidRPr="000654F1" w:rsidRDefault="000654F1"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4" w:history="1">
              <w:r w:rsidR="009F54C0" w:rsidRPr="00E23A49">
                <w:rPr>
                  <w:rStyle w:val="a8"/>
                  <w:w w:val="105"/>
                  <w:sz w:val="24"/>
                  <w:szCs w:val="24"/>
                </w:rPr>
                <w:t>https://prosv.ru/</w:t>
              </w:r>
            </w:hyperlink>
            <w:r w:rsidR="009F54C0">
              <w:rPr>
                <w:w w:val="105"/>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672"/>
        <w:gridCol w:w="528"/>
        <w:gridCol w:w="1104"/>
        <w:gridCol w:w="1140"/>
        <w:gridCol w:w="804"/>
        <w:gridCol w:w="1368"/>
        <w:gridCol w:w="1020"/>
        <w:gridCol w:w="1476"/>
      </w:tblGrid>
      <w:tr w:rsidR="009F54C0" w:rsidRPr="009F54C0" w:rsidTr="009F54C0">
        <w:trPr>
          <w:trHeight w:val="3671"/>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5.</w:t>
            </w:r>
          </w:p>
        </w:tc>
        <w:tc>
          <w:tcPr>
            <w:tcW w:w="7672" w:type="dxa"/>
          </w:tcPr>
          <w:p w:rsidR="009F54C0" w:rsidRPr="009F54C0" w:rsidRDefault="009F54C0" w:rsidP="009F54C0">
            <w:pPr>
              <w:pStyle w:val="TableParagraph"/>
              <w:spacing w:before="74"/>
              <w:rPr>
                <w:sz w:val="24"/>
                <w:szCs w:val="24"/>
              </w:rPr>
            </w:pPr>
            <w:r w:rsidRPr="009F54C0">
              <w:rPr>
                <w:spacing w:val="-1"/>
                <w:w w:val="105"/>
                <w:sz w:val="24"/>
                <w:szCs w:val="24"/>
              </w:rPr>
              <w:t>Покупки:</w:t>
            </w:r>
            <w:r w:rsidRPr="009F54C0">
              <w:rPr>
                <w:spacing w:val="-8"/>
                <w:w w:val="105"/>
                <w:sz w:val="24"/>
                <w:szCs w:val="24"/>
              </w:rPr>
              <w:t xml:space="preserve"> </w:t>
            </w:r>
            <w:r w:rsidRPr="009F54C0">
              <w:rPr>
                <w:spacing w:val="-1"/>
                <w:w w:val="105"/>
                <w:sz w:val="24"/>
                <w:szCs w:val="24"/>
              </w:rPr>
              <w:t>одежда,</w:t>
            </w:r>
            <w:r w:rsidRPr="009F54C0">
              <w:rPr>
                <w:spacing w:val="-7"/>
                <w:w w:val="105"/>
                <w:sz w:val="24"/>
                <w:szCs w:val="24"/>
              </w:rPr>
              <w:t xml:space="preserve"> </w:t>
            </w:r>
            <w:r w:rsidRPr="009F54C0">
              <w:rPr>
                <w:spacing w:val="-1"/>
                <w:w w:val="105"/>
                <w:sz w:val="24"/>
                <w:szCs w:val="24"/>
              </w:rPr>
              <w:t>обувь</w:t>
            </w:r>
            <w:r w:rsidRPr="009F54C0">
              <w:rPr>
                <w:spacing w:val="-8"/>
                <w:w w:val="105"/>
                <w:sz w:val="24"/>
                <w:szCs w:val="24"/>
              </w:rPr>
              <w:t xml:space="preserve"> </w:t>
            </w:r>
            <w:r w:rsidRPr="009F54C0">
              <w:rPr>
                <w:spacing w:val="-1"/>
                <w:w w:val="105"/>
                <w:sz w:val="24"/>
                <w:szCs w:val="24"/>
              </w:rPr>
              <w:t>и</w:t>
            </w:r>
            <w:r w:rsidRPr="009F54C0">
              <w:rPr>
                <w:spacing w:val="-7"/>
                <w:w w:val="105"/>
                <w:sz w:val="24"/>
                <w:szCs w:val="24"/>
              </w:rPr>
              <w:t xml:space="preserve"> </w:t>
            </w:r>
            <w:r w:rsidRPr="009F54C0">
              <w:rPr>
                <w:spacing w:val="-1"/>
                <w:w w:val="105"/>
                <w:sz w:val="24"/>
                <w:szCs w:val="24"/>
              </w:rPr>
              <w:t>продукты</w:t>
            </w:r>
            <w:r w:rsidRPr="009F54C0">
              <w:rPr>
                <w:spacing w:val="-7"/>
                <w:w w:val="105"/>
                <w:sz w:val="24"/>
                <w:szCs w:val="24"/>
              </w:rPr>
              <w:t xml:space="preserve"> </w:t>
            </w:r>
            <w:r w:rsidRPr="009F54C0">
              <w:rPr>
                <w:w w:val="105"/>
                <w:sz w:val="24"/>
                <w:szCs w:val="24"/>
              </w:rPr>
              <w:t>питания</w:t>
            </w:r>
          </w:p>
        </w:tc>
        <w:tc>
          <w:tcPr>
            <w:tcW w:w="528" w:type="dxa"/>
          </w:tcPr>
          <w:p w:rsidR="009F54C0" w:rsidRPr="009F54C0" w:rsidRDefault="009F54C0" w:rsidP="009F54C0">
            <w:pPr>
              <w:pStyle w:val="TableParagraph"/>
              <w:spacing w:before="64"/>
              <w:ind w:left="77"/>
              <w:rPr>
                <w:sz w:val="24"/>
                <w:szCs w:val="24"/>
              </w:rPr>
            </w:pPr>
            <w:r w:rsidRPr="009F54C0">
              <w:rPr>
                <w:w w:val="104"/>
                <w:sz w:val="24"/>
                <w:szCs w:val="24"/>
              </w:rPr>
              <w:t>8</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5" w:history="1">
              <w:r w:rsidR="009F54C0" w:rsidRPr="00E23A49">
                <w:rPr>
                  <w:rStyle w:val="a8"/>
                  <w:w w:val="105"/>
                  <w:sz w:val="24"/>
                  <w:szCs w:val="24"/>
                </w:rPr>
                <w:t>https://prosv.ru/</w:t>
              </w:r>
            </w:hyperlink>
            <w:r w:rsidR="009F54C0">
              <w:rPr>
                <w:w w:val="105"/>
                <w:sz w:val="24"/>
                <w:szCs w:val="24"/>
              </w:rPr>
              <w:t xml:space="preserve"> </w:t>
            </w:r>
          </w:p>
        </w:tc>
      </w:tr>
      <w:tr w:rsidR="009F54C0" w:rsidRPr="009F54C0" w:rsidTr="009F54C0">
        <w:trPr>
          <w:trHeight w:val="3599"/>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6.</w:t>
            </w:r>
          </w:p>
        </w:tc>
        <w:tc>
          <w:tcPr>
            <w:tcW w:w="7672" w:type="dxa"/>
          </w:tcPr>
          <w:p w:rsidR="009F54C0" w:rsidRPr="009F54C0" w:rsidRDefault="009F54C0" w:rsidP="009F54C0">
            <w:pPr>
              <w:pStyle w:val="TableParagraph"/>
              <w:spacing w:before="74" w:line="285" w:lineRule="auto"/>
              <w:rPr>
                <w:sz w:val="24"/>
                <w:szCs w:val="24"/>
              </w:rPr>
            </w:pPr>
            <w:r w:rsidRPr="009F54C0">
              <w:rPr>
                <w:sz w:val="24"/>
                <w:szCs w:val="24"/>
              </w:rPr>
              <w:t>Школа.</w:t>
            </w:r>
            <w:r w:rsidRPr="009F54C0">
              <w:rPr>
                <w:spacing w:val="11"/>
                <w:sz w:val="24"/>
                <w:szCs w:val="24"/>
              </w:rPr>
              <w:t xml:space="preserve"> </w:t>
            </w:r>
            <w:r w:rsidRPr="009F54C0">
              <w:rPr>
                <w:sz w:val="24"/>
                <w:szCs w:val="24"/>
              </w:rPr>
              <w:t>Школьная</w:t>
            </w:r>
            <w:r w:rsidRPr="009F54C0">
              <w:rPr>
                <w:spacing w:val="10"/>
                <w:sz w:val="24"/>
                <w:szCs w:val="24"/>
              </w:rPr>
              <w:t xml:space="preserve"> </w:t>
            </w:r>
            <w:r w:rsidRPr="009F54C0">
              <w:rPr>
                <w:sz w:val="24"/>
                <w:szCs w:val="24"/>
              </w:rPr>
              <w:t>жизнь,</w:t>
            </w:r>
            <w:r w:rsidRPr="009F54C0">
              <w:rPr>
                <w:spacing w:val="12"/>
                <w:sz w:val="24"/>
                <w:szCs w:val="24"/>
              </w:rPr>
              <w:t xml:space="preserve"> </w:t>
            </w:r>
            <w:r w:rsidRPr="009F54C0">
              <w:rPr>
                <w:sz w:val="24"/>
                <w:szCs w:val="24"/>
              </w:rPr>
              <w:t>школьная</w:t>
            </w:r>
            <w:r w:rsidRPr="009F54C0">
              <w:rPr>
                <w:spacing w:val="10"/>
                <w:sz w:val="24"/>
                <w:szCs w:val="24"/>
              </w:rPr>
              <w:t xml:space="preserve"> </w:t>
            </w:r>
            <w:r w:rsidRPr="009F54C0">
              <w:rPr>
                <w:sz w:val="24"/>
                <w:szCs w:val="24"/>
              </w:rPr>
              <w:t>форма,</w:t>
            </w:r>
            <w:r w:rsidRPr="009F54C0">
              <w:rPr>
                <w:spacing w:val="17"/>
                <w:sz w:val="24"/>
                <w:szCs w:val="24"/>
              </w:rPr>
              <w:t xml:space="preserve"> </w:t>
            </w:r>
            <w:r w:rsidRPr="009F54C0">
              <w:rPr>
                <w:sz w:val="24"/>
                <w:szCs w:val="24"/>
              </w:rPr>
              <w:t>изучаемые</w:t>
            </w:r>
            <w:r w:rsidRPr="009F54C0">
              <w:rPr>
                <w:spacing w:val="11"/>
                <w:sz w:val="24"/>
                <w:szCs w:val="24"/>
              </w:rPr>
              <w:t xml:space="preserve"> </w:t>
            </w:r>
            <w:r w:rsidRPr="009F54C0">
              <w:rPr>
                <w:sz w:val="24"/>
                <w:szCs w:val="24"/>
              </w:rPr>
              <w:t>предметы,</w:t>
            </w:r>
            <w:r w:rsidRPr="009F54C0">
              <w:rPr>
                <w:spacing w:val="11"/>
                <w:sz w:val="24"/>
                <w:szCs w:val="24"/>
              </w:rPr>
              <w:t xml:space="preserve"> </w:t>
            </w:r>
            <w:r w:rsidRPr="009F54C0">
              <w:rPr>
                <w:sz w:val="24"/>
                <w:szCs w:val="24"/>
              </w:rPr>
              <w:t>любимый</w:t>
            </w:r>
            <w:r w:rsidRPr="009F54C0">
              <w:rPr>
                <w:spacing w:val="12"/>
                <w:sz w:val="24"/>
                <w:szCs w:val="24"/>
              </w:rPr>
              <w:t xml:space="preserve"> </w:t>
            </w:r>
            <w:r w:rsidRPr="009F54C0">
              <w:rPr>
                <w:sz w:val="24"/>
                <w:szCs w:val="24"/>
              </w:rPr>
              <w:t>предмет,</w:t>
            </w:r>
            <w:r w:rsidRPr="009F54C0">
              <w:rPr>
                <w:spacing w:val="12"/>
                <w:sz w:val="24"/>
                <w:szCs w:val="24"/>
              </w:rPr>
              <w:t xml:space="preserve"> </w:t>
            </w:r>
            <w:r w:rsidRPr="009F54C0">
              <w:rPr>
                <w:sz w:val="24"/>
                <w:szCs w:val="24"/>
              </w:rPr>
              <w:t>правила</w:t>
            </w:r>
            <w:r w:rsidRPr="009F54C0">
              <w:rPr>
                <w:spacing w:val="10"/>
                <w:sz w:val="24"/>
                <w:szCs w:val="24"/>
              </w:rPr>
              <w:t xml:space="preserve"> </w:t>
            </w:r>
            <w:r w:rsidRPr="009F54C0">
              <w:rPr>
                <w:sz w:val="24"/>
                <w:szCs w:val="24"/>
              </w:rPr>
              <w:t>поведения</w:t>
            </w:r>
            <w:r w:rsidRPr="009F54C0">
              <w:rPr>
                <w:spacing w:val="10"/>
                <w:sz w:val="24"/>
                <w:szCs w:val="24"/>
              </w:rPr>
              <w:t xml:space="preserve"> </w:t>
            </w:r>
            <w:r w:rsidRPr="009F54C0">
              <w:rPr>
                <w:sz w:val="24"/>
                <w:szCs w:val="24"/>
              </w:rPr>
              <w:t>в</w:t>
            </w:r>
            <w:r w:rsidRPr="009F54C0">
              <w:rPr>
                <w:spacing w:val="11"/>
                <w:sz w:val="24"/>
                <w:szCs w:val="24"/>
              </w:rPr>
              <w:t xml:space="preserve"> </w:t>
            </w:r>
            <w:r w:rsidRPr="009F54C0">
              <w:rPr>
                <w:sz w:val="24"/>
                <w:szCs w:val="24"/>
              </w:rPr>
              <w:t>школе.</w:t>
            </w:r>
            <w:r w:rsidRPr="009F54C0">
              <w:rPr>
                <w:spacing w:val="1"/>
                <w:sz w:val="24"/>
                <w:szCs w:val="24"/>
              </w:rPr>
              <w:t xml:space="preserve"> </w:t>
            </w:r>
            <w:r w:rsidRPr="009F54C0">
              <w:rPr>
                <w:w w:val="105"/>
                <w:sz w:val="24"/>
                <w:szCs w:val="24"/>
              </w:rPr>
              <w:t>Переписка</w:t>
            </w:r>
            <w:r w:rsidRPr="009F54C0">
              <w:rPr>
                <w:spacing w:val="-3"/>
                <w:w w:val="105"/>
                <w:sz w:val="24"/>
                <w:szCs w:val="24"/>
              </w:rPr>
              <w:t xml:space="preserve"> </w:t>
            </w:r>
            <w:r w:rsidRPr="009F54C0">
              <w:rPr>
                <w:w w:val="105"/>
                <w:sz w:val="24"/>
                <w:szCs w:val="24"/>
              </w:rPr>
              <w:t>с</w:t>
            </w:r>
            <w:r w:rsidRPr="009F54C0">
              <w:rPr>
                <w:spacing w:val="-2"/>
                <w:w w:val="105"/>
                <w:sz w:val="24"/>
                <w:szCs w:val="24"/>
              </w:rPr>
              <w:t xml:space="preserve"> </w:t>
            </w:r>
            <w:r w:rsidRPr="009F54C0">
              <w:rPr>
                <w:w w:val="105"/>
                <w:sz w:val="24"/>
                <w:szCs w:val="24"/>
              </w:rPr>
              <w:t>зарубежными</w:t>
            </w:r>
            <w:r w:rsidRPr="009F54C0">
              <w:rPr>
                <w:spacing w:val="-1"/>
                <w:w w:val="105"/>
                <w:sz w:val="24"/>
                <w:szCs w:val="24"/>
              </w:rPr>
              <w:t xml:space="preserve"> </w:t>
            </w:r>
            <w:r w:rsidRPr="009F54C0">
              <w:rPr>
                <w:w w:val="105"/>
                <w:sz w:val="24"/>
                <w:szCs w:val="24"/>
              </w:rPr>
              <w:t>сверстниками</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6" w:history="1">
              <w:r w:rsidR="009F54C0" w:rsidRPr="00E23A49">
                <w:rPr>
                  <w:rStyle w:val="a8"/>
                  <w:w w:val="105"/>
                  <w:sz w:val="24"/>
                  <w:szCs w:val="24"/>
                </w:rPr>
                <w:t>https://prosv.ru/</w:t>
              </w:r>
            </w:hyperlink>
            <w:r w:rsidR="009F54C0">
              <w:rPr>
                <w:w w:val="105"/>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672"/>
        <w:gridCol w:w="528"/>
        <w:gridCol w:w="1104"/>
        <w:gridCol w:w="1140"/>
        <w:gridCol w:w="804"/>
        <w:gridCol w:w="1368"/>
        <w:gridCol w:w="1020"/>
        <w:gridCol w:w="1476"/>
      </w:tblGrid>
      <w:tr w:rsidR="009F54C0" w:rsidRPr="009F54C0" w:rsidTr="009F54C0">
        <w:trPr>
          <w:trHeight w:val="3599"/>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7.</w:t>
            </w:r>
          </w:p>
        </w:tc>
        <w:tc>
          <w:tcPr>
            <w:tcW w:w="7672" w:type="dxa"/>
          </w:tcPr>
          <w:p w:rsidR="009F54C0" w:rsidRPr="009F54C0" w:rsidRDefault="009F54C0" w:rsidP="009F54C0">
            <w:pPr>
              <w:pStyle w:val="TableParagraph"/>
              <w:spacing w:before="74"/>
              <w:rPr>
                <w:sz w:val="24"/>
                <w:szCs w:val="24"/>
              </w:rPr>
            </w:pPr>
            <w:r w:rsidRPr="009F54C0">
              <w:rPr>
                <w:spacing w:val="-1"/>
                <w:w w:val="105"/>
                <w:sz w:val="24"/>
                <w:szCs w:val="24"/>
              </w:rPr>
              <w:t>Каникулы</w:t>
            </w:r>
            <w:r w:rsidRPr="009F54C0">
              <w:rPr>
                <w:spacing w:val="-7"/>
                <w:w w:val="105"/>
                <w:sz w:val="24"/>
                <w:szCs w:val="24"/>
              </w:rPr>
              <w:t xml:space="preserve"> </w:t>
            </w:r>
            <w:r w:rsidRPr="009F54C0">
              <w:rPr>
                <w:spacing w:val="-1"/>
                <w:w w:val="105"/>
                <w:sz w:val="24"/>
                <w:szCs w:val="24"/>
              </w:rPr>
              <w:t>в</w:t>
            </w:r>
            <w:r w:rsidRPr="009F54C0">
              <w:rPr>
                <w:spacing w:val="-8"/>
                <w:w w:val="105"/>
                <w:sz w:val="24"/>
                <w:szCs w:val="24"/>
              </w:rPr>
              <w:t xml:space="preserve"> </w:t>
            </w:r>
            <w:r w:rsidRPr="009F54C0">
              <w:rPr>
                <w:spacing w:val="-1"/>
                <w:w w:val="105"/>
                <w:sz w:val="24"/>
                <w:szCs w:val="24"/>
              </w:rPr>
              <w:t>различное</w:t>
            </w:r>
            <w:r w:rsidRPr="009F54C0">
              <w:rPr>
                <w:spacing w:val="-8"/>
                <w:w w:val="105"/>
                <w:sz w:val="24"/>
                <w:szCs w:val="24"/>
              </w:rPr>
              <w:t xml:space="preserve"> </w:t>
            </w:r>
            <w:r w:rsidRPr="009F54C0">
              <w:rPr>
                <w:spacing w:val="-1"/>
                <w:w w:val="105"/>
                <w:sz w:val="24"/>
                <w:szCs w:val="24"/>
              </w:rPr>
              <w:t>время</w:t>
            </w:r>
            <w:r w:rsidRPr="009F54C0">
              <w:rPr>
                <w:spacing w:val="-7"/>
                <w:w w:val="105"/>
                <w:sz w:val="24"/>
                <w:szCs w:val="24"/>
              </w:rPr>
              <w:t xml:space="preserve"> </w:t>
            </w:r>
            <w:r w:rsidRPr="009F54C0">
              <w:rPr>
                <w:spacing w:val="-1"/>
                <w:w w:val="105"/>
                <w:sz w:val="24"/>
                <w:szCs w:val="24"/>
              </w:rPr>
              <w:t>года.</w:t>
            </w:r>
            <w:r w:rsidRPr="009F54C0">
              <w:rPr>
                <w:spacing w:val="-7"/>
                <w:w w:val="105"/>
                <w:sz w:val="24"/>
                <w:szCs w:val="24"/>
              </w:rPr>
              <w:t xml:space="preserve"> </w:t>
            </w:r>
            <w:r w:rsidRPr="009F54C0">
              <w:rPr>
                <w:w w:val="105"/>
                <w:sz w:val="24"/>
                <w:szCs w:val="24"/>
              </w:rPr>
              <w:t>Виды</w:t>
            </w:r>
            <w:r w:rsidRPr="009F54C0">
              <w:rPr>
                <w:spacing w:val="-7"/>
                <w:w w:val="105"/>
                <w:sz w:val="24"/>
                <w:szCs w:val="24"/>
              </w:rPr>
              <w:t xml:space="preserve"> </w:t>
            </w:r>
            <w:r w:rsidRPr="009F54C0">
              <w:rPr>
                <w:w w:val="105"/>
                <w:sz w:val="24"/>
                <w:szCs w:val="24"/>
              </w:rPr>
              <w:t>отдыха.</w:t>
            </w:r>
            <w:r w:rsidRPr="009F54C0">
              <w:rPr>
                <w:sz w:val="24"/>
                <w:szCs w:val="24"/>
              </w:rPr>
              <w:t xml:space="preserve"> </w:t>
            </w:r>
            <w:r w:rsidRPr="009F54C0">
              <w:rPr>
                <w:w w:val="105"/>
                <w:sz w:val="24"/>
                <w:szCs w:val="24"/>
              </w:rPr>
              <w:t>Путешествия по России и зарубежным странам.</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7" w:history="1">
              <w:r w:rsidR="0041752B" w:rsidRPr="00C64DFE">
                <w:rPr>
                  <w:rStyle w:val="a8"/>
                  <w:w w:val="105"/>
                  <w:sz w:val="24"/>
                  <w:szCs w:val="24"/>
                </w:rPr>
                <w:t>https://prosv.ru/</w:t>
              </w:r>
            </w:hyperlink>
            <w:r w:rsidR="0041752B">
              <w:rPr>
                <w:w w:val="105"/>
                <w:sz w:val="24"/>
                <w:szCs w:val="24"/>
              </w:rPr>
              <w:t xml:space="preserve"> </w:t>
            </w:r>
          </w:p>
        </w:tc>
      </w:tr>
      <w:tr w:rsidR="009F54C0" w:rsidRPr="009F54C0" w:rsidTr="009F54C0">
        <w:trPr>
          <w:trHeight w:val="3611"/>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8.</w:t>
            </w:r>
          </w:p>
        </w:tc>
        <w:tc>
          <w:tcPr>
            <w:tcW w:w="7672" w:type="dxa"/>
          </w:tcPr>
          <w:p w:rsidR="009F54C0" w:rsidRPr="009F54C0" w:rsidRDefault="009F54C0" w:rsidP="009F54C0">
            <w:pPr>
              <w:pStyle w:val="TableParagraph"/>
              <w:spacing w:before="74"/>
              <w:rPr>
                <w:sz w:val="24"/>
                <w:szCs w:val="24"/>
              </w:rPr>
            </w:pPr>
            <w:r w:rsidRPr="009F54C0">
              <w:rPr>
                <w:spacing w:val="-1"/>
                <w:w w:val="105"/>
                <w:sz w:val="24"/>
                <w:szCs w:val="24"/>
              </w:rPr>
              <w:t>Природа:</w:t>
            </w:r>
            <w:r w:rsidRPr="009F54C0">
              <w:rPr>
                <w:spacing w:val="-8"/>
                <w:w w:val="105"/>
                <w:sz w:val="24"/>
                <w:szCs w:val="24"/>
              </w:rPr>
              <w:t xml:space="preserve"> </w:t>
            </w:r>
            <w:r w:rsidRPr="009F54C0">
              <w:rPr>
                <w:spacing w:val="-1"/>
                <w:w w:val="105"/>
                <w:sz w:val="24"/>
                <w:szCs w:val="24"/>
              </w:rPr>
              <w:t>дикие</w:t>
            </w:r>
            <w:r w:rsidRPr="009F54C0">
              <w:rPr>
                <w:spacing w:val="-8"/>
                <w:w w:val="105"/>
                <w:sz w:val="24"/>
                <w:szCs w:val="24"/>
              </w:rPr>
              <w:t xml:space="preserve"> </w:t>
            </w:r>
            <w:r w:rsidRPr="009F54C0">
              <w:rPr>
                <w:spacing w:val="-1"/>
                <w:w w:val="105"/>
                <w:sz w:val="24"/>
                <w:szCs w:val="24"/>
              </w:rPr>
              <w:t>и</w:t>
            </w:r>
            <w:r w:rsidRPr="009F54C0">
              <w:rPr>
                <w:spacing w:val="-7"/>
                <w:w w:val="105"/>
                <w:sz w:val="24"/>
                <w:szCs w:val="24"/>
              </w:rPr>
              <w:t xml:space="preserve"> </w:t>
            </w:r>
            <w:r w:rsidRPr="009F54C0">
              <w:rPr>
                <w:spacing w:val="-1"/>
                <w:w w:val="105"/>
                <w:sz w:val="24"/>
                <w:szCs w:val="24"/>
              </w:rPr>
              <w:t>домашние</w:t>
            </w:r>
            <w:r w:rsidRPr="009F54C0">
              <w:rPr>
                <w:spacing w:val="-7"/>
                <w:w w:val="105"/>
                <w:sz w:val="24"/>
                <w:szCs w:val="24"/>
              </w:rPr>
              <w:t xml:space="preserve"> </w:t>
            </w:r>
            <w:r w:rsidRPr="009F54C0">
              <w:rPr>
                <w:spacing w:val="-1"/>
                <w:w w:val="105"/>
                <w:sz w:val="24"/>
                <w:szCs w:val="24"/>
              </w:rPr>
              <w:t>животные.</w:t>
            </w:r>
            <w:r w:rsidRPr="009F54C0">
              <w:rPr>
                <w:spacing w:val="-7"/>
                <w:w w:val="105"/>
                <w:sz w:val="24"/>
                <w:szCs w:val="24"/>
              </w:rPr>
              <w:t xml:space="preserve"> </w:t>
            </w:r>
            <w:r w:rsidRPr="009F54C0">
              <w:rPr>
                <w:spacing w:val="-1"/>
                <w:w w:val="105"/>
                <w:sz w:val="24"/>
                <w:szCs w:val="24"/>
              </w:rPr>
              <w:t>Кдимат,</w:t>
            </w:r>
            <w:r w:rsidRPr="009F54C0">
              <w:rPr>
                <w:spacing w:val="-7"/>
                <w:w w:val="105"/>
                <w:sz w:val="24"/>
                <w:szCs w:val="24"/>
              </w:rPr>
              <w:t xml:space="preserve"> </w:t>
            </w:r>
            <w:r w:rsidRPr="009F54C0">
              <w:rPr>
                <w:w w:val="105"/>
                <w:sz w:val="24"/>
                <w:szCs w:val="24"/>
              </w:rPr>
              <w:t>погода</w:t>
            </w:r>
          </w:p>
        </w:tc>
        <w:tc>
          <w:tcPr>
            <w:tcW w:w="528" w:type="dxa"/>
          </w:tcPr>
          <w:p w:rsidR="009F54C0" w:rsidRPr="009F54C0" w:rsidRDefault="009F54C0" w:rsidP="009F54C0">
            <w:pPr>
              <w:pStyle w:val="TableParagraph"/>
              <w:spacing w:before="64"/>
              <w:ind w:left="77"/>
              <w:rPr>
                <w:sz w:val="24"/>
                <w:szCs w:val="24"/>
              </w:rPr>
            </w:pPr>
            <w:r w:rsidRPr="009F54C0">
              <w:rPr>
                <w:w w:val="104"/>
                <w:sz w:val="24"/>
                <w:szCs w:val="24"/>
              </w:rPr>
              <w:t>7</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8" w:history="1">
              <w:r w:rsidR="0041752B" w:rsidRPr="00C64DFE">
                <w:rPr>
                  <w:rStyle w:val="a8"/>
                  <w:w w:val="105"/>
                  <w:sz w:val="24"/>
                  <w:szCs w:val="24"/>
                </w:rPr>
                <w:t>https://prosv.ru/</w:t>
              </w:r>
            </w:hyperlink>
            <w:r w:rsidR="0041752B">
              <w:rPr>
                <w:w w:val="105"/>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672"/>
        <w:gridCol w:w="528"/>
        <w:gridCol w:w="1104"/>
        <w:gridCol w:w="1140"/>
        <w:gridCol w:w="804"/>
        <w:gridCol w:w="1368"/>
        <w:gridCol w:w="1020"/>
        <w:gridCol w:w="1476"/>
      </w:tblGrid>
      <w:tr w:rsidR="009F54C0" w:rsidRPr="009F54C0" w:rsidTr="009F54C0">
        <w:trPr>
          <w:trHeight w:val="3599"/>
        </w:trPr>
        <w:tc>
          <w:tcPr>
            <w:tcW w:w="384" w:type="dxa"/>
          </w:tcPr>
          <w:p w:rsidR="009F54C0" w:rsidRPr="009F54C0" w:rsidRDefault="009F54C0" w:rsidP="009F54C0">
            <w:pPr>
              <w:pStyle w:val="TableParagraph"/>
              <w:spacing w:before="64"/>
              <w:ind w:left="57" w:right="153"/>
              <w:jc w:val="center"/>
              <w:rPr>
                <w:sz w:val="24"/>
                <w:szCs w:val="24"/>
              </w:rPr>
            </w:pPr>
            <w:r w:rsidRPr="009F54C0">
              <w:rPr>
                <w:w w:val="105"/>
                <w:sz w:val="24"/>
                <w:szCs w:val="24"/>
              </w:rPr>
              <w:lastRenderedPageBreak/>
              <w:t>9.</w:t>
            </w:r>
          </w:p>
        </w:tc>
        <w:tc>
          <w:tcPr>
            <w:tcW w:w="7672" w:type="dxa"/>
          </w:tcPr>
          <w:p w:rsidR="009F54C0" w:rsidRPr="009F54C0" w:rsidRDefault="009F54C0" w:rsidP="009F54C0">
            <w:pPr>
              <w:pStyle w:val="TableParagraph"/>
              <w:spacing w:before="74"/>
              <w:rPr>
                <w:sz w:val="24"/>
                <w:szCs w:val="24"/>
              </w:rPr>
            </w:pPr>
            <w:r w:rsidRPr="009F54C0">
              <w:rPr>
                <w:sz w:val="24"/>
                <w:szCs w:val="24"/>
              </w:rPr>
              <w:t>Жизнь</w:t>
            </w:r>
            <w:r w:rsidRPr="009F54C0">
              <w:rPr>
                <w:spacing w:val="12"/>
                <w:sz w:val="24"/>
                <w:szCs w:val="24"/>
              </w:rPr>
              <w:t xml:space="preserve"> </w:t>
            </w:r>
            <w:r w:rsidRPr="009F54C0">
              <w:rPr>
                <w:sz w:val="24"/>
                <w:szCs w:val="24"/>
              </w:rPr>
              <w:t>в</w:t>
            </w:r>
            <w:r w:rsidRPr="009F54C0">
              <w:rPr>
                <w:spacing w:val="12"/>
                <w:sz w:val="24"/>
                <w:szCs w:val="24"/>
              </w:rPr>
              <w:t xml:space="preserve"> </w:t>
            </w:r>
            <w:r w:rsidRPr="009F54C0">
              <w:rPr>
                <w:sz w:val="24"/>
                <w:szCs w:val="24"/>
              </w:rPr>
              <w:t>городе/сельской</w:t>
            </w:r>
            <w:r w:rsidRPr="009F54C0">
              <w:rPr>
                <w:spacing w:val="13"/>
                <w:sz w:val="24"/>
                <w:szCs w:val="24"/>
              </w:rPr>
              <w:t xml:space="preserve"> </w:t>
            </w:r>
            <w:r w:rsidRPr="009F54C0">
              <w:rPr>
                <w:sz w:val="24"/>
                <w:szCs w:val="24"/>
              </w:rPr>
              <w:t>местности.</w:t>
            </w:r>
            <w:r w:rsidRPr="009F54C0">
              <w:rPr>
                <w:spacing w:val="13"/>
                <w:sz w:val="24"/>
                <w:szCs w:val="24"/>
              </w:rPr>
              <w:t xml:space="preserve"> </w:t>
            </w:r>
            <w:r w:rsidRPr="009F54C0">
              <w:rPr>
                <w:sz w:val="24"/>
                <w:szCs w:val="24"/>
              </w:rPr>
              <w:t>Описание</w:t>
            </w:r>
            <w:r w:rsidRPr="009F54C0">
              <w:rPr>
                <w:spacing w:val="12"/>
                <w:sz w:val="24"/>
                <w:szCs w:val="24"/>
              </w:rPr>
              <w:t xml:space="preserve"> </w:t>
            </w:r>
            <w:r w:rsidRPr="009F54C0">
              <w:rPr>
                <w:sz w:val="24"/>
                <w:szCs w:val="24"/>
              </w:rPr>
              <w:t>родного</w:t>
            </w:r>
            <w:r w:rsidRPr="009F54C0">
              <w:rPr>
                <w:spacing w:val="14"/>
                <w:sz w:val="24"/>
                <w:szCs w:val="24"/>
              </w:rPr>
              <w:t xml:space="preserve"> </w:t>
            </w:r>
            <w:r w:rsidRPr="009F54C0">
              <w:rPr>
                <w:sz w:val="24"/>
                <w:szCs w:val="24"/>
              </w:rPr>
              <w:t>города/села.</w:t>
            </w:r>
            <w:r w:rsidRPr="009F54C0">
              <w:rPr>
                <w:spacing w:val="13"/>
                <w:sz w:val="24"/>
                <w:szCs w:val="24"/>
              </w:rPr>
              <w:t xml:space="preserve"> </w:t>
            </w:r>
            <w:r w:rsidRPr="009F54C0">
              <w:rPr>
                <w:sz w:val="24"/>
                <w:szCs w:val="24"/>
              </w:rPr>
              <w:t>Транспорт</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39" w:history="1">
              <w:r w:rsidR="0041752B" w:rsidRPr="00C64DFE">
                <w:rPr>
                  <w:rStyle w:val="a8"/>
                  <w:w w:val="105"/>
                  <w:sz w:val="24"/>
                  <w:szCs w:val="24"/>
                </w:rPr>
                <w:t>https://prosv.ru/</w:t>
              </w:r>
            </w:hyperlink>
            <w:r w:rsidR="0041752B">
              <w:rPr>
                <w:w w:val="105"/>
                <w:sz w:val="24"/>
                <w:szCs w:val="24"/>
              </w:rPr>
              <w:t xml:space="preserve"> </w:t>
            </w:r>
          </w:p>
        </w:tc>
      </w:tr>
      <w:tr w:rsidR="009F54C0" w:rsidRPr="009F54C0" w:rsidTr="009F54C0">
        <w:trPr>
          <w:trHeight w:val="3599"/>
        </w:trPr>
        <w:tc>
          <w:tcPr>
            <w:tcW w:w="384" w:type="dxa"/>
          </w:tcPr>
          <w:p w:rsidR="009F54C0" w:rsidRPr="009F54C0" w:rsidRDefault="009F54C0" w:rsidP="009F54C0">
            <w:pPr>
              <w:pStyle w:val="TableParagraph"/>
              <w:spacing w:before="64"/>
              <w:ind w:left="57" w:right="75"/>
              <w:jc w:val="center"/>
              <w:rPr>
                <w:sz w:val="24"/>
                <w:szCs w:val="24"/>
              </w:rPr>
            </w:pPr>
            <w:r w:rsidRPr="009F54C0">
              <w:rPr>
                <w:w w:val="105"/>
                <w:sz w:val="24"/>
                <w:szCs w:val="24"/>
              </w:rPr>
              <w:lastRenderedPageBreak/>
              <w:t>10.</w:t>
            </w:r>
          </w:p>
        </w:tc>
        <w:tc>
          <w:tcPr>
            <w:tcW w:w="7672" w:type="dxa"/>
          </w:tcPr>
          <w:p w:rsidR="009F54C0" w:rsidRPr="009F54C0" w:rsidRDefault="009F54C0" w:rsidP="009F54C0">
            <w:pPr>
              <w:pStyle w:val="TableParagraph"/>
              <w:spacing w:before="74" w:line="285" w:lineRule="auto"/>
              <w:ind w:right="73"/>
              <w:rPr>
                <w:sz w:val="24"/>
                <w:szCs w:val="24"/>
              </w:rPr>
            </w:pPr>
            <w:r w:rsidRPr="009F54C0">
              <w:rPr>
                <w:sz w:val="24"/>
                <w:szCs w:val="24"/>
              </w:rPr>
              <w:t>Родная</w:t>
            </w:r>
            <w:r w:rsidRPr="009F54C0">
              <w:rPr>
                <w:spacing w:val="11"/>
                <w:sz w:val="24"/>
                <w:szCs w:val="24"/>
              </w:rPr>
              <w:t xml:space="preserve"> </w:t>
            </w:r>
            <w:r w:rsidRPr="009F54C0">
              <w:rPr>
                <w:sz w:val="24"/>
                <w:szCs w:val="24"/>
              </w:rPr>
              <w:t>страна</w:t>
            </w:r>
            <w:r w:rsidRPr="009F54C0">
              <w:rPr>
                <w:spacing w:val="12"/>
                <w:sz w:val="24"/>
                <w:szCs w:val="24"/>
              </w:rPr>
              <w:t xml:space="preserve"> </w:t>
            </w:r>
            <w:r w:rsidRPr="009F54C0">
              <w:rPr>
                <w:sz w:val="24"/>
                <w:szCs w:val="24"/>
              </w:rPr>
              <w:t>и</w:t>
            </w:r>
            <w:r w:rsidRPr="009F54C0">
              <w:rPr>
                <w:spacing w:val="14"/>
                <w:sz w:val="24"/>
                <w:szCs w:val="24"/>
              </w:rPr>
              <w:t xml:space="preserve"> </w:t>
            </w:r>
            <w:r w:rsidRPr="009F54C0">
              <w:rPr>
                <w:sz w:val="24"/>
                <w:szCs w:val="24"/>
              </w:rPr>
              <w:t>страна/страны</w:t>
            </w:r>
            <w:r w:rsidRPr="009F54C0">
              <w:rPr>
                <w:spacing w:val="13"/>
                <w:sz w:val="24"/>
                <w:szCs w:val="24"/>
              </w:rPr>
              <w:t xml:space="preserve"> </w:t>
            </w:r>
            <w:r w:rsidRPr="009F54C0">
              <w:rPr>
                <w:sz w:val="24"/>
                <w:szCs w:val="24"/>
              </w:rPr>
              <w:t>изучаемого</w:t>
            </w:r>
            <w:r w:rsidRPr="009F54C0">
              <w:rPr>
                <w:spacing w:val="13"/>
                <w:sz w:val="24"/>
                <w:szCs w:val="24"/>
              </w:rPr>
              <w:t xml:space="preserve"> </w:t>
            </w:r>
            <w:r w:rsidRPr="009F54C0">
              <w:rPr>
                <w:sz w:val="24"/>
                <w:szCs w:val="24"/>
              </w:rPr>
              <w:t>языка.</w:t>
            </w:r>
            <w:r w:rsidRPr="009F54C0">
              <w:rPr>
                <w:spacing w:val="-4"/>
                <w:sz w:val="24"/>
                <w:szCs w:val="24"/>
              </w:rPr>
              <w:t xml:space="preserve"> </w:t>
            </w:r>
            <w:r w:rsidRPr="009F54C0">
              <w:rPr>
                <w:sz w:val="24"/>
                <w:szCs w:val="24"/>
              </w:rPr>
              <w:t>Их</w:t>
            </w:r>
            <w:r w:rsidRPr="009F54C0">
              <w:rPr>
                <w:spacing w:val="13"/>
                <w:sz w:val="24"/>
                <w:szCs w:val="24"/>
              </w:rPr>
              <w:t xml:space="preserve"> </w:t>
            </w:r>
            <w:r w:rsidRPr="009F54C0">
              <w:rPr>
                <w:sz w:val="24"/>
                <w:szCs w:val="24"/>
              </w:rPr>
              <w:t>географическое</w:t>
            </w:r>
            <w:r w:rsidRPr="009F54C0">
              <w:rPr>
                <w:spacing w:val="12"/>
                <w:sz w:val="24"/>
                <w:szCs w:val="24"/>
              </w:rPr>
              <w:t xml:space="preserve"> </w:t>
            </w:r>
            <w:r w:rsidRPr="009F54C0">
              <w:rPr>
                <w:sz w:val="24"/>
                <w:szCs w:val="24"/>
              </w:rPr>
              <w:t>положение,</w:t>
            </w:r>
            <w:r w:rsidRPr="009F54C0">
              <w:rPr>
                <w:spacing w:val="13"/>
                <w:sz w:val="24"/>
                <w:szCs w:val="24"/>
              </w:rPr>
              <w:t xml:space="preserve"> </w:t>
            </w:r>
            <w:r w:rsidRPr="009F54C0">
              <w:rPr>
                <w:sz w:val="24"/>
                <w:szCs w:val="24"/>
              </w:rPr>
              <w:t>столицы,</w:t>
            </w:r>
            <w:r w:rsidRPr="009F54C0">
              <w:rPr>
                <w:spacing w:val="14"/>
                <w:sz w:val="24"/>
                <w:szCs w:val="24"/>
              </w:rPr>
              <w:t xml:space="preserve"> </w:t>
            </w:r>
            <w:r w:rsidRPr="009F54C0">
              <w:rPr>
                <w:sz w:val="24"/>
                <w:szCs w:val="24"/>
              </w:rPr>
              <w:t>население;</w:t>
            </w:r>
            <w:r w:rsidRPr="009F54C0">
              <w:rPr>
                <w:spacing w:val="12"/>
                <w:sz w:val="24"/>
                <w:szCs w:val="24"/>
              </w:rPr>
              <w:t xml:space="preserve"> </w:t>
            </w:r>
            <w:r w:rsidRPr="009F54C0">
              <w:rPr>
                <w:sz w:val="24"/>
                <w:szCs w:val="24"/>
              </w:rPr>
              <w:t>официальные</w:t>
            </w:r>
            <w:r w:rsidRPr="009F54C0">
              <w:rPr>
                <w:spacing w:val="1"/>
                <w:sz w:val="24"/>
                <w:szCs w:val="24"/>
              </w:rPr>
              <w:t xml:space="preserve"> </w:t>
            </w:r>
            <w:r w:rsidRPr="009F54C0">
              <w:rPr>
                <w:w w:val="105"/>
                <w:sz w:val="24"/>
                <w:szCs w:val="24"/>
              </w:rPr>
              <w:t>языки;</w:t>
            </w:r>
            <w:r w:rsidRPr="009F54C0">
              <w:rPr>
                <w:spacing w:val="-6"/>
                <w:w w:val="105"/>
                <w:sz w:val="24"/>
                <w:szCs w:val="24"/>
              </w:rPr>
              <w:t xml:space="preserve"> </w:t>
            </w:r>
            <w:r w:rsidRPr="009F54C0">
              <w:rPr>
                <w:w w:val="105"/>
                <w:sz w:val="24"/>
                <w:szCs w:val="24"/>
              </w:rPr>
              <w:t>достопримечательности;</w:t>
            </w:r>
            <w:r w:rsidRPr="009F54C0">
              <w:rPr>
                <w:spacing w:val="-7"/>
                <w:w w:val="105"/>
                <w:sz w:val="24"/>
                <w:szCs w:val="24"/>
              </w:rPr>
              <w:t xml:space="preserve"> </w:t>
            </w:r>
            <w:r w:rsidRPr="009F54C0">
              <w:rPr>
                <w:w w:val="105"/>
                <w:sz w:val="24"/>
                <w:szCs w:val="24"/>
              </w:rPr>
              <w:t>культурные</w:t>
            </w:r>
            <w:r w:rsidRPr="009F54C0">
              <w:rPr>
                <w:spacing w:val="-7"/>
                <w:w w:val="105"/>
                <w:sz w:val="24"/>
                <w:szCs w:val="24"/>
              </w:rPr>
              <w:t xml:space="preserve"> </w:t>
            </w:r>
            <w:r w:rsidRPr="009F54C0">
              <w:rPr>
                <w:w w:val="105"/>
                <w:sz w:val="24"/>
                <w:szCs w:val="24"/>
              </w:rPr>
              <w:t>особенности</w:t>
            </w:r>
            <w:r w:rsidRPr="009F54C0">
              <w:rPr>
                <w:spacing w:val="-7"/>
                <w:w w:val="105"/>
                <w:sz w:val="24"/>
                <w:szCs w:val="24"/>
              </w:rPr>
              <w:t xml:space="preserve"> </w:t>
            </w:r>
            <w:r w:rsidRPr="009F54C0">
              <w:rPr>
                <w:w w:val="105"/>
                <w:sz w:val="24"/>
                <w:szCs w:val="24"/>
              </w:rPr>
              <w:t>(национальные</w:t>
            </w:r>
            <w:r w:rsidRPr="009F54C0">
              <w:rPr>
                <w:spacing w:val="-7"/>
                <w:w w:val="105"/>
                <w:sz w:val="24"/>
                <w:szCs w:val="24"/>
              </w:rPr>
              <w:t xml:space="preserve"> </w:t>
            </w:r>
            <w:r w:rsidRPr="009F54C0">
              <w:rPr>
                <w:w w:val="105"/>
                <w:sz w:val="24"/>
                <w:szCs w:val="24"/>
              </w:rPr>
              <w:t>праздники,</w:t>
            </w:r>
            <w:r w:rsidRPr="009F54C0">
              <w:rPr>
                <w:spacing w:val="-6"/>
                <w:w w:val="105"/>
                <w:sz w:val="24"/>
                <w:szCs w:val="24"/>
              </w:rPr>
              <w:t xml:space="preserve"> </w:t>
            </w:r>
            <w:r w:rsidRPr="009F54C0">
              <w:rPr>
                <w:w w:val="105"/>
                <w:sz w:val="24"/>
                <w:szCs w:val="24"/>
              </w:rPr>
              <w:t>традиции,</w:t>
            </w:r>
            <w:r w:rsidRPr="009F54C0">
              <w:rPr>
                <w:spacing w:val="-7"/>
                <w:w w:val="105"/>
                <w:sz w:val="24"/>
                <w:szCs w:val="24"/>
              </w:rPr>
              <w:t xml:space="preserve"> </w:t>
            </w:r>
            <w:r w:rsidRPr="009F54C0">
              <w:rPr>
                <w:w w:val="105"/>
                <w:sz w:val="24"/>
                <w:szCs w:val="24"/>
              </w:rPr>
              <w:t>обычаи)</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04" w:type="dxa"/>
          </w:tcPr>
          <w:p w:rsidR="009F54C0" w:rsidRPr="009F54C0" w:rsidRDefault="009F54C0" w:rsidP="009F54C0">
            <w:pPr>
              <w:pStyle w:val="TableParagraph"/>
              <w:spacing w:before="64"/>
              <w:ind w:left="77"/>
              <w:rPr>
                <w:sz w:val="24"/>
                <w:szCs w:val="24"/>
              </w:rPr>
            </w:pPr>
            <w:r>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0654F1">
            <w:pPr>
              <w:spacing w:before="64"/>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6"/>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1476" w:type="dxa"/>
          </w:tcPr>
          <w:p w:rsidR="009F54C0" w:rsidRPr="009F54C0" w:rsidRDefault="000B3D10" w:rsidP="009F54C0">
            <w:pPr>
              <w:pStyle w:val="TableParagraph"/>
              <w:spacing w:before="64"/>
              <w:ind w:left="80"/>
              <w:rPr>
                <w:sz w:val="24"/>
                <w:szCs w:val="24"/>
              </w:rPr>
            </w:pPr>
            <w:hyperlink r:id="rId40" w:history="1">
              <w:r w:rsidR="0041752B" w:rsidRPr="00C64DFE">
                <w:rPr>
                  <w:rStyle w:val="a8"/>
                  <w:w w:val="105"/>
                  <w:sz w:val="24"/>
                  <w:szCs w:val="24"/>
                </w:rPr>
                <w:t>https://prosv.ru/</w:t>
              </w:r>
            </w:hyperlink>
            <w:r w:rsidR="0041752B">
              <w:rPr>
                <w:w w:val="105"/>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672"/>
        <w:gridCol w:w="528"/>
        <w:gridCol w:w="1104"/>
        <w:gridCol w:w="1140"/>
        <w:gridCol w:w="804"/>
        <w:gridCol w:w="1368"/>
        <w:gridCol w:w="1020"/>
        <w:gridCol w:w="1476"/>
      </w:tblGrid>
      <w:tr w:rsidR="009F54C0" w:rsidRPr="009F54C0" w:rsidTr="009F54C0">
        <w:trPr>
          <w:trHeight w:val="3659"/>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11.</w:t>
            </w:r>
          </w:p>
        </w:tc>
        <w:tc>
          <w:tcPr>
            <w:tcW w:w="7672" w:type="dxa"/>
          </w:tcPr>
          <w:p w:rsidR="009F54C0" w:rsidRPr="009F54C0" w:rsidRDefault="009F54C0" w:rsidP="009F54C0">
            <w:pPr>
              <w:pStyle w:val="TableParagraph"/>
              <w:spacing w:before="64"/>
              <w:rPr>
                <w:sz w:val="24"/>
                <w:szCs w:val="24"/>
              </w:rPr>
            </w:pPr>
            <w:r w:rsidRPr="009F54C0">
              <w:rPr>
                <w:spacing w:val="-1"/>
                <w:w w:val="105"/>
                <w:sz w:val="24"/>
                <w:szCs w:val="24"/>
              </w:rPr>
              <w:t>Выдающиеся</w:t>
            </w:r>
            <w:r w:rsidRPr="009F54C0">
              <w:rPr>
                <w:spacing w:val="-9"/>
                <w:w w:val="105"/>
                <w:sz w:val="24"/>
                <w:szCs w:val="24"/>
              </w:rPr>
              <w:t xml:space="preserve"> </w:t>
            </w:r>
            <w:r w:rsidRPr="009F54C0">
              <w:rPr>
                <w:spacing w:val="-1"/>
                <w:w w:val="105"/>
                <w:sz w:val="24"/>
                <w:szCs w:val="24"/>
              </w:rPr>
              <w:t>люди</w:t>
            </w:r>
            <w:r w:rsidRPr="009F54C0">
              <w:rPr>
                <w:spacing w:val="-7"/>
                <w:w w:val="105"/>
                <w:sz w:val="24"/>
                <w:szCs w:val="24"/>
              </w:rPr>
              <w:t xml:space="preserve"> </w:t>
            </w:r>
            <w:r w:rsidRPr="009F54C0">
              <w:rPr>
                <w:spacing w:val="-1"/>
                <w:w w:val="105"/>
                <w:sz w:val="24"/>
                <w:szCs w:val="24"/>
              </w:rPr>
              <w:t>родной</w:t>
            </w:r>
            <w:r w:rsidRPr="009F54C0">
              <w:rPr>
                <w:spacing w:val="-6"/>
                <w:w w:val="105"/>
                <w:sz w:val="24"/>
                <w:szCs w:val="24"/>
              </w:rPr>
              <w:t xml:space="preserve"> </w:t>
            </w:r>
            <w:r w:rsidRPr="009F54C0">
              <w:rPr>
                <w:spacing w:val="-1"/>
                <w:w w:val="105"/>
                <w:sz w:val="24"/>
                <w:szCs w:val="24"/>
              </w:rPr>
              <w:t>страны</w:t>
            </w:r>
            <w:r w:rsidRPr="009F54C0">
              <w:rPr>
                <w:spacing w:val="-7"/>
                <w:w w:val="105"/>
                <w:sz w:val="24"/>
                <w:szCs w:val="24"/>
              </w:rPr>
              <w:t xml:space="preserve"> </w:t>
            </w:r>
            <w:r w:rsidRPr="009F54C0">
              <w:rPr>
                <w:spacing w:val="-1"/>
                <w:w w:val="105"/>
                <w:sz w:val="24"/>
                <w:szCs w:val="24"/>
              </w:rPr>
              <w:t>и</w:t>
            </w:r>
            <w:r w:rsidRPr="009F54C0">
              <w:rPr>
                <w:spacing w:val="-7"/>
                <w:w w:val="105"/>
                <w:sz w:val="24"/>
                <w:szCs w:val="24"/>
              </w:rPr>
              <w:t xml:space="preserve"> </w:t>
            </w:r>
            <w:r w:rsidRPr="009F54C0">
              <w:rPr>
                <w:spacing w:val="-1"/>
                <w:w w:val="105"/>
                <w:sz w:val="24"/>
                <w:szCs w:val="24"/>
              </w:rPr>
              <w:t>страны/стран</w:t>
            </w:r>
            <w:r w:rsidRPr="009F54C0">
              <w:rPr>
                <w:spacing w:val="-6"/>
                <w:w w:val="105"/>
                <w:sz w:val="24"/>
                <w:szCs w:val="24"/>
              </w:rPr>
              <w:t xml:space="preserve"> </w:t>
            </w:r>
            <w:r w:rsidRPr="009F54C0">
              <w:rPr>
                <w:w w:val="105"/>
                <w:sz w:val="24"/>
                <w:szCs w:val="24"/>
              </w:rPr>
              <w:t>изучаемого</w:t>
            </w:r>
            <w:r w:rsidRPr="009F54C0">
              <w:rPr>
                <w:spacing w:val="-7"/>
                <w:w w:val="105"/>
                <w:sz w:val="24"/>
                <w:szCs w:val="24"/>
              </w:rPr>
              <w:t xml:space="preserve"> </w:t>
            </w:r>
            <w:r w:rsidRPr="009F54C0">
              <w:rPr>
                <w:w w:val="105"/>
                <w:sz w:val="24"/>
                <w:szCs w:val="24"/>
              </w:rPr>
              <w:t>языка:</w:t>
            </w:r>
            <w:r w:rsidRPr="009F54C0">
              <w:rPr>
                <w:spacing w:val="-7"/>
                <w:w w:val="105"/>
                <w:sz w:val="24"/>
                <w:szCs w:val="24"/>
              </w:rPr>
              <w:t xml:space="preserve"> </w:t>
            </w:r>
            <w:r w:rsidRPr="009F54C0">
              <w:rPr>
                <w:w w:val="105"/>
                <w:sz w:val="24"/>
                <w:szCs w:val="24"/>
              </w:rPr>
              <w:t>учёные,</w:t>
            </w:r>
            <w:r w:rsidRPr="009F54C0">
              <w:rPr>
                <w:spacing w:val="-6"/>
                <w:w w:val="105"/>
                <w:sz w:val="24"/>
                <w:szCs w:val="24"/>
              </w:rPr>
              <w:t xml:space="preserve"> </w:t>
            </w:r>
            <w:r w:rsidRPr="009F54C0">
              <w:rPr>
                <w:w w:val="105"/>
                <w:sz w:val="24"/>
                <w:szCs w:val="24"/>
              </w:rPr>
              <w:t>писатели,</w:t>
            </w:r>
            <w:r w:rsidRPr="009F54C0">
              <w:rPr>
                <w:spacing w:val="-7"/>
                <w:w w:val="105"/>
                <w:sz w:val="24"/>
                <w:szCs w:val="24"/>
              </w:rPr>
              <w:t xml:space="preserve"> </w:t>
            </w:r>
            <w:r w:rsidRPr="009F54C0">
              <w:rPr>
                <w:w w:val="105"/>
                <w:sz w:val="24"/>
                <w:szCs w:val="24"/>
              </w:rPr>
              <w:t>поэты</w:t>
            </w:r>
          </w:p>
        </w:tc>
        <w:tc>
          <w:tcPr>
            <w:tcW w:w="528" w:type="dxa"/>
          </w:tcPr>
          <w:p w:rsidR="009F54C0" w:rsidRPr="009F54C0" w:rsidRDefault="00D11FC8" w:rsidP="009F54C0">
            <w:pPr>
              <w:pStyle w:val="TableParagraph"/>
              <w:spacing w:before="64"/>
              <w:ind w:left="77"/>
              <w:rPr>
                <w:sz w:val="24"/>
                <w:szCs w:val="24"/>
              </w:rPr>
            </w:pPr>
            <w:r>
              <w:rPr>
                <w:w w:val="105"/>
                <w:sz w:val="24"/>
                <w:szCs w:val="24"/>
              </w:rPr>
              <w:t>9</w:t>
            </w:r>
          </w:p>
        </w:tc>
        <w:tc>
          <w:tcPr>
            <w:tcW w:w="1104" w:type="dxa"/>
          </w:tcPr>
          <w:p w:rsidR="009F54C0" w:rsidRPr="009F54C0" w:rsidRDefault="00D11FC8" w:rsidP="009F54C0">
            <w:pPr>
              <w:pStyle w:val="TableParagraph"/>
              <w:spacing w:before="64"/>
              <w:ind w:left="77"/>
              <w:rPr>
                <w:sz w:val="24"/>
                <w:szCs w:val="24"/>
              </w:rPr>
            </w:pPr>
            <w:r>
              <w:rPr>
                <w:w w:val="105"/>
                <w:sz w:val="24"/>
                <w:szCs w:val="24"/>
              </w:rPr>
              <w:t>0</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04" w:type="dxa"/>
          </w:tcPr>
          <w:p w:rsidR="009F54C0" w:rsidRPr="009F54C0" w:rsidRDefault="009F54C0" w:rsidP="009F54C0">
            <w:pPr>
              <w:pStyle w:val="TableParagraph"/>
              <w:spacing w:before="0"/>
              <w:rPr>
                <w:sz w:val="24"/>
                <w:szCs w:val="24"/>
              </w:rPr>
            </w:pPr>
          </w:p>
        </w:tc>
        <w:tc>
          <w:tcPr>
            <w:tcW w:w="1368" w:type="dxa"/>
          </w:tcPr>
          <w:p w:rsidR="009F54C0" w:rsidRPr="009F54C0" w:rsidRDefault="009F54C0" w:rsidP="009F54C0">
            <w:pPr>
              <w:pStyle w:val="TableParagraph"/>
              <w:spacing w:before="64" w:line="266" w:lineRule="auto"/>
              <w:ind w:left="79" w:right="45"/>
              <w:rPr>
                <w:sz w:val="24"/>
                <w:szCs w:val="24"/>
              </w:rPr>
            </w:pPr>
            <w:r w:rsidRPr="009F54C0">
              <w:rPr>
                <w:w w:val="105"/>
                <w:sz w:val="24"/>
                <w:szCs w:val="24"/>
              </w:rPr>
              <w:t>Диалогическая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Монологическая</w:t>
            </w:r>
            <w:r w:rsidRPr="009F54C0">
              <w:rPr>
                <w:spacing w:val="1"/>
                <w:w w:val="105"/>
                <w:sz w:val="24"/>
                <w:szCs w:val="24"/>
              </w:rPr>
              <w:t xml:space="preserve"> </w:t>
            </w:r>
            <w:r w:rsidRPr="009F54C0">
              <w:rPr>
                <w:w w:val="105"/>
                <w:sz w:val="24"/>
                <w:szCs w:val="24"/>
              </w:rPr>
              <w:t>речь;</w:t>
            </w:r>
            <w:r w:rsidRPr="009F54C0">
              <w:rPr>
                <w:spacing w:val="1"/>
                <w:w w:val="105"/>
                <w:sz w:val="24"/>
                <w:szCs w:val="24"/>
              </w:rPr>
              <w:t xml:space="preserve"> </w:t>
            </w:r>
            <w:r w:rsidRPr="009F54C0">
              <w:rPr>
                <w:w w:val="105"/>
                <w:sz w:val="24"/>
                <w:szCs w:val="24"/>
              </w:rPr>
              <w:t>Аудирование;</w:t>
            </w:r>
            <w:r w:rsidRPr="009F54C0">
              <w:rPr>
                <w:spacing w:val="1"/>
                <w:w w:val="105"/>
                <w:sz w:val="24"/>
                <w:szCs w:val="24"/>
              </w:rPr>
              <w:t xml:space="preserve"> </w:t>
            </w:r>
            <w:r w:rsidRPr="009F54C0">
              <w:rPr>
                <w:w w:val="105"/>
                <w:sz w:val="24"/>
                <w:szCs w:val="24"/>
              </w:rPr>
              <w:t>Смысловое</w:t>
            </w:r>
            <w:r w:rsidRPr="009F54C0">
              <w:rPr>
                <w:spacing w:val="1"/>
                <w:w w:val="105"/>
                <w:sz w:val="24"/>
                <w:szCs w:val="24"/>
              </w:rPr>
              <w:t xml:space="preserve"> </w:t>
            </w:r>
            <w:r w:rsidRPr="009F54C0">
              <w:rPr>
                <w:w w:val="105"/>
                <w:sz w:val="24"/>
                <w:szCs w:val="24"/>
              </w:rPr>
              <w:t>чтение;</w:t>
            </w:r>
            <w:r w:rsidRPr="009F54C0">
              <w:rPr>
                <w:spacing w:val="1"/>
                <w:w w:val="105"/>
                <w:sz w:val="24"/>
                <w:szCs w:val="24"/>
              </w:rPr>
              <w:t xml:space="preserve"> </w:t>
            </w:r>
            <w:r w:rsidRPr="009F54C0">
              <w:rPr>
                <w:spacing w:val="-1"/>
                <w:w w:val="105"/>
                <w:sz w:val="24"/>
                <w:szCs w:val="24"/>
              </w:rPr>
              <w:t xml:space="preserve">Письменная </w:t>
            </w:r>
            <w:r w:rsidRPr="009F54C0">
              <w:rPr>
                <w:w w:val="105"/>
                <w:sz w:val="24"/>
                <w:szCs w:val="24"/>
              </w:rPr>
              <w:t>речь;</w:t>
            </w:r>
            <w:r w:rsidRPr="009F54C0">
              <w:rPr>
                <w:spacing w:val="-37"/>
                <w:w w:val="105"/>
                <w:sz w:val="24"/>
                <w:szCs w:val="24"/>
              </w:rPr>
              <w:t xml:space="preserve"> </w:t>
            </w:r>
            <w:r w:rsidRPr="009F54C0">
              <w:rPr>
                <w:w w:val="105"/>
                <w:sz w:val="24"/>
                <w:szCs w:val="24"/>
              </w:rPr>
              <w:t>Фонетическая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Орфография и</w:t>
            </w:r>
            <w:r w:rsidRPr="009F54C0">
              <w:rPr>
                <w:spacing w:val="1"/>
                <w:w w:val="105"/>
                <w:sz w:val="24"/>
                <w:szCs w:val="24"/>
              </w:rPr>
              <w:t xml:space="preserve"> </w:t>
            </w:r>
            <w:r w:rsidRPr="009F54C0">
              <w:rPr>
                <w:w w:val="105"/>
                <w:sz w:val="24"/>
                <w:szCs w:val="24"/>
              </w:rPr>
              <w:t>пунктуация;</w:t>
            </w:r>
            <w:r w:rsidRPr="009F54C0">
              <w:rPr>
                <w:spacing w:val="1"/>
                <w:w w:val="105"/>
                <w:sz w:val="24"/>
                <w:szCs w:val="24"/>
              </w:rPr>
              <w:t xml:space="preserve"> </w:t>
            </w:r>
            <w:r w:rsidRPr="009F54C0">
              <w:rPr>
                <w:w w:val="105"/>
                <w:sz w:val="24"/>
                <w:szCs w:val="24"/>
              </w:rPr>
              <w:t>Лексическая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w w:val="105"/>
                <w:sz w:val="24"/>
                <w:szCs w:val="24"/>
              </w:rPr>
              <w:t>Грамматическая</w:t>
            </w:r>
            <w:r w:rsidRPr="009F54C0">
              <w:rPr>
                <w:spacing w:val="1"/>
                <w:w w:val="105"/>
                <w:sz w:val="24"/>
                <w:szCs w:val="24"/>
              </w:rPr>
              <w:t xml:space="preserve"> </w:t>
            </w:r>
            <w:r w:rsidRPr="009F54C0">
              <w:rPr>
                <w:w w:val="105"/>
                <w:sz w:val="24"/>
                <w:szCs w:val="24"/>
              </w:rPr>
              <w:t>сторона речи;</w:t>
            </w:r>
            <w:r w:rsidRPr="009F54C0">
              <w:rPr>
                <w:spacing w:val="1"/>
                <w:w w:val="105"/>
                <w:sz w:val="24"/>
                <w:szCs w:val="24"/>
              </w:rPr>
              <w:t xml:space="preserve"> </w:t>
            </w: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умения;;</w:t>
            </w:r>
          </w:p>
        </w:tc>
        <w:tc>
          <w:tcPr>
            <w:tcW w:w="1020" w:type="dxa"/>
          </w:tcPr>
          <w:p w:rsidR="009F54C0" w:rsidRPr="009F54C0" w:rsidRDefault="009F54C0" w:rsidP="009F54C0">
            <w:pPr>
              <w:pStyle w:val="TableParagraph"/>
              <w:spacing w:before="64" w:line="266" w:lineRule="auto"/>
              <w:ind w:left="80" w:right="44"/>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spacing w:val="-1"/>
                <w:w w:val="105"/>
                <w:sz w:val="24"/>
                <w:szCs w:val="24"/>
              </w:rPr>
              <w:t>Контрольная</w:t>
            </w:r>
            <w:r w:rsidRPr="009F54C0">
              <w:rPr>
                <w:spacing w:val="-37"/>
                <w:w w:val="105"/>
                <w:sz w:val="24"/>
                <w:szCs w:val="24"/>
              </w:rPr>
              <w:t xml:space="preserve"> </w:t>
            </w:r>
            <w:r w:rsidRPr="009F54C0">
              <w:rPr>
                <w:w w:val="105"/>
                <w:sz w:val="24"/>
                <w:szCs w:val="24"/>
              </w:rPr>
              <w:t>работа;</w:t>
            </w:r>
          </w:p>
        </w:tc>
        <w:tc>
          <w:tcPr>
            <w:tcW w:w="1476" w:type="dxa"/>
          </w:tcPr>
          <w:p w:rsidR="009F54C0" w:rsidRPr="009F54C0" w:rsidRDefault="000B3D10" w:rsidP="009F54C0">
            <w:pPr>
              <w:pStyle w:val="TableParagraph"/>
              <w:spacing w:before="64"/>
              <w:ind w:left="80"/>
              <w:rPr>
                <w:sz w:val="24"/>
                <w:szCs w:val="24"/>
              </w:rPr>
            </w:pPr>
            <w:hyperlink r:id="rId41" w:history="1">
              <w:r w:rsidR="0041752B" w:rsidRPr="00C64DFE">
                <w:rPr>
                  <w:rStyle w:val="a8"/>
                  <w:w w:val="105"/>
                  <w:sz w:val="24"/>
                  <w:szCs w:val="24"/>
                </w:rPr>
                <w:t>https://prosv.ru/</w:t>
              </w:r>
            </w:hyperlink>
            <w:r w:rsidR="0041752B">
              <w:rPr>
                <w:w w:val="105"/>
                <w:sz w:val="24"/>
                <w:szCs w:val="24"/>
              </w:rPr>
              <w:t xml:space="preserve"> </w:t>
            </w:r>
          </w:p>
        </w:tc>
      </w:tr>
      <w:tr w:rsidR="00D11FC8" w:rsidRPr="009F54C0" w:rsidTr="009F54C0">
        <w:trPr>
          <w:trHeight w:val="3659"/>
        </w:trPr>
        <w:tc>
          <w:tcPr>
            <w:tcW w:w="384" w:type="dxa"/>
          </w:tcPr>
          <w:p w:rsidR="00D11FC8" w:rsidRPr="009F54C0" w:rsidRDefault="00D11FC8" w:rsidP="009F54C0">
            <w:pPr>
              <w:pStyle w:val="TableParagraph"/>
              <w:spacing w:before="64"/>
              <w:rPr>
                <w:w w:val="105"/>
                <w:sz w:val="24"/>
                <w:szCs w:val="24"/>
              </w:rPr>
            </w:pPr>
            <w:r>
              <w:rPr>
                <w:w w:val="105"/>
                <w:sz w:val="24"/>
                <w:szCs w:val="24"/>
              </w:rPr>
              <w:lastRenderedPageBreak/>
              <w:t>12</w:t>
            </w:r>
          </w:p>
        </w:tc>
        <w:tc>
          <w:tcPr>
            <w:tcW w:w="7672" w:type="dxa"/>
          </w:tcPr>
          <w:p w:rsidR="00D11FC8" w:rsidRPr="009F54C0" w:rsidRDefault="00D11FC8" w:rsidP="009F54C0">
            <w:pPr>
              <w:pStyle w:val="TableParagraph"/>
              <w:spacing w:before="64"/>
              <w:rPr>
                <w:spacing w:val="-1"/>
                <w:w w:val="105"/>
                <w:sz w:val="24"/>
                <w:szCs w:val="24"/>
              </w:rPr>
            </w:pPr>
            <w:r>
              <w:rPr>
                <w:spacing w:val="-1"/>
                <w:w w:val="105"/>
                <w:sz w:val="24"/>
                <w:szCs w:val="24"/>
              </w:rPr>
              <w:t>Промежуточная аттестация. Контрольная работа</w:t>
            </w:r>
          </w:p>
        </w:tc>
        <w:tc>
          <w:tcPr>
            <w:tcW w:w="528" w:type="dxa"/>
          </w:tcPr>
          <w:p w:rsidR="00D11FC8" w:rsidRPr="009F54C0" w:rsidRDefault="00D11FC8" w:rsidP="009F54C0">
            <w:pPr>
              <w:pStyle w:val="TableParagraph"/>
              <w:spacing w:before="64"/>
              <w:ind w:left="77"/>
              <w:rPr>
                <w:w w:val="105"/>
                <w:sz w:val="24"/>
                <w:szCs w:val="24"/>
              </w:rPr>
            </w:pPr>
            <w:r>
              <w:rPr>
                <w:w w:val="105"/>
                <w:sz w:val="24"/>
                <w:szCs w:val="24"/>
              </w:rPr>
              <w:t>1</w:t>
            </w:r>
          </w:p>
        </w:tc>
        <w:tc>
          <w:tcPr>
            <w:tcW w:w="1104" w:type="dxa"/>
          </w:tcPr>
          <w:p w:rsidR="00D11FC8" w:rsidRPr="009F54C0" w:rsidRDefault="00D11FC8" w:rsidP="009F54C0">
            <w:pPr>
              <w:pStyle w:val="TableParagraph"/>
              <w:spacing w:before="64"/>
              <w:ind w:left="77"/>
              <w:rPr>
                <w:w w:val="105"/>
                <w:sz w:val="24"/>
                <w:szCs w:val="24"/>
              </w:rPr>
            </w:pPr>
            <w:r>
              <w:rPr>
                <w:w w:val="105"/>
                <w:sz w:val="24"/>
                <w:szCs w:val="24"/>
              </w:rPr>
              <w:t>1</w:t>
            </w:r>
          </w:p>
        </w:tc>
        <w:tc>
          <w:tcPr>
            <w:tcW w:w="1140" w:type="dxa"/>
          </w:tcPr>
          <w:p w:rsidR="00D11FC8" w:rsidRPr="009F54C0" w:rsidRDefault="00D11FC8" w:rsidP="009F54C0">
            <w:pPr>
              <w:pStyle w:val="TableParagraph"/>
              <w:spacing w:before="64"/>
              <w:ind w:left="78"/>
              <w:rPr>
                <w:w w:val="104"/>
                <w:sz w:val="24"/>
                <w:szCs w:val="24"/>
              </w:rPr>
            </w:pPr>
            <w:r>
              <w:rPr>
                <w:w w:val="104"/>
                <w:sz w:val="24"/>
                <w:szCs w:val="24"/>
              </w:rPr>
              <w:t>0</w:t>
            </w:r>
          </w:p>
        </w:tc>
        <w:tc>
          <w:tcPr>
            <w:tcW w:w="804" w:type="dxa"/>
          </w:tcPr>
          <w:p w:rsidR="00D11FC8" w:rsidRPr="009F54C0" w:rsidRDefault="00D11FC8" w:rsidP="009F54C0">
            <w:pPr>
              <w:pStyle w:val="TableParagraph"/>
              <w:spacing w:before="0"/>
              <w:rPr>
                <w:sz w:val="24"/>
                <w:szCs w:val="24"/>
              </w:rPr>
            </w:pPr>
          </w:p>
        </w:tc>
        <w:tc>
          <w:tcPr>
            <w:tcW w:w="1368" w:type="dxa"/>
          </w:tcPr>
          <w:p w:rsidR="00D11FC8" w:rsidRPr="009F54C0" w:rsidRDefault="00D11FC8" w:rsidP="009F54C0">
            <w:pPr>
              <w:pStyle w:val="TableParagraph"/>
              <w:spacing w:before="64" w:line="266" w:lineRule="auto"/>
              <w:ind w:left="79" w:right="45"/>
              <w:rPr>
                <w:w w:val="105"/>
                <w:sz w:val="24"/>
                <w:szCs w:val="24"/>
              </w:rPr>
            </w:pPr>
          </w:p>
        </w:tc>
        <w:tc>
          <w:tcPr>
            <w:tcW w:w="1020" w:type="dxa"/>
          </w:tcPr>
          <w:p w:rsidR="00D11FC8" w:rsidRPr="009F54C0" w:rsidRDefault="00D11FC8" w:rsidP="009F54C0">
            <w:pPr>
              <w:pStyle w:val="TableParagraph"/>
              <w:spacing w:before="64" w:line="266" w:lineRule="auto"/>
              <w:ind w:left="80" w:right="44"/>
              <w:rPr>
                <w:spacing w:val="-1"/>
                <w:w w:val="105"/>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spacing w:val="-1"/>
                <w:w w:val="105"/>
                <w:sz w:val="24"/>
                <w:szCs w:val="24"/>
              </w:rPr>
              <w:t>Контрольная</w:t>
            </w:r>
            <w:r w:rsidRPr="009F54C0">
              <w:rPr>
                <w:spacing w:val="-37"/>
                <w:w w:val="105"/>
                <w:sz w:val="24"/>
                <w:szCs w:val="24"/>
              </w:rPr>
              <w:t xml:space="preserve"> </w:t>
            </w:r>
            <w:r w:rsidRPr="009F54C0">
              <w:rPr>
                <w:w w:val="105"/>
                <w:sz w:val="24"/>
                <w:szCs w:val="24"/>
              </w:rPr>
              <w:t>работа;</w:t>
            </w:r>
          </w:p>
        </w:tc>
        <w:tc>
          <w:tcPr>
            <w:tcW w:w="1476" w:type="dxa"/>
          </w:tcPr>
          <w:p w:rsidR="00D11FC8" w:rsidRDefault="00D11FC8" w:rsidP="009F54C0">
            <w:pPr>
              <w:pStyle w:val="TableParagraph"/>
              <w:spacing w:before="64"/>
              <w:ind w:left="80"/>
            </w:pPr>
          </w:p>
        </w:tc>
      </w:tr>
      <w:tr w:rsidR="009F54C0" w:rsidRPr="009F54C0" w:rsidTr="009F54C0">
        <w:trPr>
          <w:trHeight w:val="333"/>
        </w:trPr>
        <w:tc>
          <w:tcPr>
            <w:tcW w:w="8056" w:type="dxa"/>
            <w:gridSpan w:val="2"/>
          </w:tcPr>
          <w:p w:rsidR="009F54C0" w:rsidRPr="009F54C0" w:rsidRDefault="009F54C0" w:rsidP="009F54C0">
            <w:pPr>
              <w:pStyle w:val="TableParagraph"/>
              <w:spacing w:before="64"/>
              <w:rPr>
                <w:sz w:val="24"/>
                <w:szCs w:val="24"/>
              </w:rPr>
            </w:pPr>
            <w:r w:rsidRPr="009F54C0">
              <w:rPr>
                <w:spacing w:val="-1"/>
                <w:w w:val="105"/>
                <w:sz w:val="24"/>
                <w:szCs w:val="24"/>
              </w:rPr>
              <w:t>ОБЩЕЕ</w:t>
            </w:r>
            <w:r w:rsidRPr="009F54C0">
              <w:rPr>
                <w:spacing w:val="-9"/>
                <w:w w:val="105"/>
                <w:sz w:val="24"/>
                <w:szCs w:val="24"/>
              </w:rPr>
              <w:t xml:space="preserve"> </w:t>
            </w:r>
            <w:r w:rsidRPr="009F54C0">
              <w:rPr>
                <w:spacing w:val="-1"/>
                <w:w w:val="105"/>
                <w:sz w:val="24"/>
                <w:szCs w:val="24"/>
              </w:rPr>
              <w:t>КОЛИЧЕСТВО</w:t>
            </w:r>
            <w:r w:rsidRPr="009F54C0">
              <w:rPr>
                <w:spacing w:val="-8"/>
                <w:w w:val="105"/>
                <w:sz w:val="24"/>
                <w:szCs w:val="24"/>
              </w:rPr>
              <w:t xml:space="preserve"> </w:t>
            </w:r>
            <w:r w:rsidRPr="009F54C0">
              <w:rPr>
                <w:w w:val="105"/>
                <w:sz w:val="24"/>
                <w:szCs w:val="24"/>
              </w:rPr>
              <w:t>ЧАСОВ</w:t>
            </w:r>
            <w:r w:rsidRPr="009F54C0">
              <w:rPr>
                <w:spacing w:val="-9"/>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ПРОГРАММЕ</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102</w:t>
            </w:r>
          </w:p>
        </w:tc>
        <w:tc>
          <w:tcPr>
            <w:tcW w:w="1104" w:type="dxa"/>
          </w:tcPr>
          <w:p w:rsidR="009F54C0" w:rsidRPr="009F54C0" w:rsidRDefault="009F54C0" w:rsidP="009F54C0">
            <w:pPr>
              <w:pStyle w:val="TableParagraph"/>
              <w:spacing w:before="64"/>
              <w:ind w:left="77"/>
              <w:rPr>
                <w:sz w:val="24"/>
                <w:szCs w:val="24"/>
              </w:rPr>
            </w:pPr>
            <w:r w:rsidRPr="009F54C0">
              <w:rPr>
                <w:w w:val="105"/>
                <w:sz w:val="24"/>
                <w:szCs w:val="24"/>
              </w:rPr>
              <w:t>1</w:t>
            </w:r>
            <w:r w:rsidR="00D11FC8">
              <w:rPr>
                <w:w w:val="105"/>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4668" w:type="dxa"/>
            <w:gridSpan w:val="4"/>
          </w:tcPr>
          <w:p w:rsidR="009F54C0" w:rsidRPr="009F54C0" w:rsidRDefault="009F54C0" w:rsidP="009F54C0">
            <w:pPr>
              <w:pStyle w:val="TableParagraph"/>
              <w:spacing w:before="0"/>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p w:rsidR="009F54C0" w:rsidRPr="009F54C0" w:rsidRDefault="00FB5C2C" w:rsidP="009F54C0">
      <w:pPr>
        <w:spacing w:before="80"/>
        <w:ind w:left="106"/>
        <w:rPr>
          <w:b/>
          <w:sz w:val="24"/>
          <w:szCs w:val="24"/>
        </w:rPr>
      </w:pPr>
      <w:r>
        <w:rPr>
          <w:noProof/>
          <w:sz w:val="24"/>
          <w:szCs w:val="24"/>
          <w:lang w:eastAsia="ru-RU"/>
        </w:rPr>
        <w:lastRenderedPageBreak/>
        <mc:AlternateContent>
          <mc:Choice Requires="wps">
            <w:drawing>
              <wp:anchor distT="0" distB="0" distL="0" distR="0" simplePos="0" relativeHeight="487597056"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3pt;margin-top:17.65pt;width:775.65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" fillcolor="black" stroked="f">
                <w10:wrap type="topAndBottom" anchorx="page"/>
              </v:rect>
            </w:pict>
          </mc:Fallback>
        </mc:AlternateContent>
      </w:r>
      <w:r w:rsidR="009F54C0">
        <w:rPr>
          <w:b/>
          <w:sz w:val="24"/>
          <w:szCs w:val="24"/>
        </w:rPr>
        <w:t>7 класс</w:t>
      </w:r>
    </w:p>
    <w:p w:rsidR="009F54C0" w:rsidRPr="009F54C0" w:rsidRDefault="009F54C0" w:rsidP="009F54C0">
      <w:pPr>
        <w:pStyle w:val="a5"/>
        <w:spacing w:before="2"/>
        <w:ind w:left="0" w:firstLine="0"/>
        <w:rPr>
          <w:b/>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6171"/>
        <w:gridCol w:w="528"/>
        <w:gridCol w:w="1104"/>
        <w:gridCol w:w="1140"/>
        <w:gridCol w:w="1368"/>
        <w:gridCol w:w="1116"/>
        <w:gridCol w:w="2821"/>
      </w:tblGrid>
      <w:tr w:rsidR="002776F2" w:rsidRPr="009F54C0" w:rsidTr="000654F1">
        <w:trPr>
          <w:trHeight w:val="333"/>
        </w:trPr>
        <w:tc>
          <w:tcPr>
            <w:tcW w:w="384" w:type="dxa"/>
            <w:vMerge w:val="restart"/>
          </w:tcPr>
          <w:p w:rsidR="002776F2" w:rsidRPr="009F54C0" w:rsidRDefault="002776F2" w:rsidP="009F54C0">
            <w:pPr>
              <w:pStyle w:val="TableParagraph"/>
              <w:spacing w:before="74" w:line="266" w:lineRule="auto"/>
              <w:ind w:right="50"/>
              <w:rPr>
                <w:b/>
                <w:sz w:val="24"/>
                <w:szCs w:val="24"/>
              </w:rPr>
            </w:pPr>
            <w:r w:rsidRPr="009F54C0">
              <w:rPr>
                <w:b/>
                <w:w w:val="105"/>
                <w:sz w:val="24"/>
                <w:szCs w:val="24"/>
              </w:rPr>
              <w:t>№</w:t>
            </w:r>
            <w:r w:rsidRPr="009F54C0">
              <w:rPr>
                <w:b/>
                <w:spacing w:val="1"/>
                <w:w w:val="105"/>
                <w:sz w:val="24"/>
                <w:szCs w:val="24"/>
              </w:rPr>
              <w:t xml:space="preserve"> </w:t>
            </w:r>
            <w:r w:rsidRPr="009F54C0">
              <w:rPr>
                <w:b/>
                <w:spacing w:val="-1"/>
                <w:w w:val="105"/>
                <w:sz w:val="24"/>
                <w:szCs w:val="24"/>
              </w:rPr>
              <w:t>п/п</w:t>
            </w:r>
          </w:p>
        </w:tc>
        <w:tc>
          <w:tcPr>
            <w:tcW w:w="6171" w:type="dxa"/>
            <w:vMerge w:val="restart"/>
          </w:tcPr>
          <w:p w:rsidR="002776F2" w:rsidRPr="009F54C0" w:rsidRDefault="002776F2" w:rsidP="009F54C0">
            <w:pPr>
              <w:pStyle w:val="TableParagraph"/>
              <w:spacing w:before="74"/>
              <w:rPr>
                <w:b/>
                <w:sz w:val="24"/>
                <w:szCs w:val="24"/>
              </w:rPr>
            </w:pPr>
            <w:r w:rsidRPr="009F54C0">
              <w:rPr>
                <w:b/>
                <w:w w:val="105"/>
                <w:sz w:val="24"/>
                <w:szCs w:val="24"/>
              </w:rPr>
              <w:t>Наименование</w:t>
            </w:r>
            <w:r w:rsidRPr="009F54C0">
              <w:rPr>
                <w:b/>
                <w:spacing w:val="-10"/>
                <w:w w:val="105"/>
                <w:sz w:val="24"/>
                <w:szCs w:val="24"/>
              </w:rPr>
              <w:t xml:space="preserve"> </w:t>
            </w:r>
            <w:r w:rsidRPr="009F54C0">
              <w:rPr>
                <w:b/>
                <w:w w:val="105"/>
                <w:sz w:val="24"/>
                <w:szCs w:val="24"/>
              </w:rPr>
              <w:t>разделов</w:t>
            </w:r>
            <w:r w:rsidRPr="009F54C0">
              <w:rPr>
                <w:b/>
                <w:spacing w:val="-10"/>
                <w:w w:val="105"/>
                <w:sz w:val="24"/>
                <w:szCs w:val="24"/>
              </w:rPr>
              <w:t xml:space="preserve"> </w:t>
            </w:r>
            <w:r w:rsidRPr="009F54C0">
              <w:rPr>
                <w:b/>
                <w:w w:val="105"/>
                <w:sz w:val="24"/>
                <w:szCs w:val="24"/>
              </w:rPr>
              <w:t>и</w:t>
            </w:r>
            <w:r w:rsidRPr="009F54C0">
              <w:rPr>
                <w:b/>
                <w:spacing w:val="-10"/>
                <w:w w:val="105"/>
                <w:sz w:val="24"/>
                <w:szCs w:val="24"/>
              </w:rPr>
              <w:t xml:space="preserve"> </w:t>
            </w:r>
            <w:r w:rsidRPr="009F54C0">
              <w:rPr>
                <w:b/>
                <w:w w:val="105"/>
                <w:sz w:val="24"/>
                <w:szCs w:val="24"/>
              </w:rPr>
              <w:t>тем</w:t>
            </w:r>
            <w:r w:rsidRPr="009F54C0">
              <w:rPr>
                <w:b/>
                <w:spacing w:val="-9"/>
                <w:w w:val="105"/>
                <w:sz w:val="24"/>
                <w:szCs w:val="24"/>
              </w:rPr>
              <w:t xml:space="preserve"> </w:t>
            </w:r>
            <w:r w:rsidRPr="009F54C0">
              <w:rPr>
                <w:b/>
                <w:w w:val="105"/>
                <w:sz w:val="24"/>
                <w:szCs w:val="24"/>
              </w:rPr>
              <w:t>программы</w:t>
            </w:r>
          </w:p>
        </w:tc>
        <w:tc>
          <w:tcPr>
            <w:tcW w:w="2772" w:type="dxa"/>
            <w:gridSpan w:val="3"/>
          </w:tcPr>
          <w:p w:rsidR="002776F2" w:rsidRPr="009F54C0" w:rsidRDefault="002776F2" w:rsidP="009F54C0">
            <w:pPr>
              <w:pStyle w:val="TableParagraph"/>
              <w:spacing w:before="74"/>
              <w:ind w:left="77"/>
              <w:rPr>
                <w:b/>
                <w:sz w:val="24"/>
                <w:szCs w:val="24"/>
              </w:rPr>
            </w:pPr>
            <w:r w:rsidRPr="009F54C0">
              <w:rPr>
                <w:b/>
                <w:spacing w:val="-1"/>
                <w:w w:val="105"/>
                <w:sz w:val="24"/>
                <w:szCs w:val="24"/>
              </w:rPr>
              <w:t>Количество</w:t>
            </w:r>
            <w:r w:rsidRPr="009F54C0">
              <w:rPr>
                <w:b/>
                <w:spacing w:val="-6"/>
                <w:w w:val="105"/>
                <w:sz w:val="24"/>
                <w:szCs w:val="24"/>
              </w:rPr>
              <w:t xml:space="preserve"> </w:t>
            </w:r>
            <w:r w:rsidRPr="009F54C0">
              <w:rPr>
                <w:b/>
                <w:w w:val="105"/>
                <w:sz w:val="24"/>
                <w:szCs w:val="24"/>
              </w:rPr>
              <w:t>часов</w:t>
            </w:r>
          </w:p>
        </w:tc>
        <w:tc>
          <w:tcPr>
            <w:tcW w:w="1368" w:type="dxa"/>
            <w:vMerge w:val="restart"/>
          </w:tcPr>
          <w:p w:rsidR="002776F2" w:rsidRPr="009F54C0" w:rsidRDefault="002776F2" w:rsidP="009F54C0">
            <w:pPr>
              <w:pStyle w:val="TableParagraph"/>
              <w:spacing w:before="74" w:line="266" w:lineRule="auto"/>
              <w:ind w:left="79" w:right="304"/>
              <w:rPr>
                <w:b/>
                <w:sz w:val="24"/>
                <w:szCs w:val="24"/>
              </w:rPr>
            </w:pPr>
            <w:r w:rsidRPr="009F54C0">
              <w:rPr>
                <w:b/>
                <w:w w:val="105"/>
                <w:sz w:val="24"/>
                <w:szCs w:val="24"/>
              </w:rPr>
              <w:t>Виды</w:t>
            </w:r>
            <w:r w:rsidRPr="009F54C0">
              <w:rPr>
                <w:b/>
                <w:spacing w:val="1"/>
                <w:w w:val="105"/>
                <w:sz w:val="24"/>
                <w:szCs w:val="24"/>
              </w:rPr>
              <w:t xml:space="preserve"> </w:t>
            </w:r>
            <w:r w:rsidRPr="009F54C0">
              <w:rPr>
                <w:b/>
                <w:spacing w:val="-1"/>
                <w:w w:val="105"/>
                <w:sz w:val="24"/>
                <w:szCs w:val="24"/>
              </w:rPr>
              <w:t>деятельности</w:t>
            </w:r>
          </w:p>
        </w:tc>
        <w:tc>
          <w:tcPr>
            <w:tcW w:w="1116" w:type="dxa"/>
            <w:vMerge w:val="restart"/>
          </w:tcPr>
          <w:p w:rsidR="002776F2" w:rsidRPr="009F54C0" w:rsidRDefault="002776F2" w:rsidP="009F54C0">
            <w:pPr>
              <w:pStyle w:val="TableParagraph"/>
              <w:spacing w:before="74" w:line="266" w:lineRule="auto"/>
              <w:ind w:left="80" w:right="331"/>
              <w:rPr>
                <w:b/>
                <w:sz w:val="24"/>
                <w:szCs w:val="24"/>
              </w:rPr>
            </w:pPr>
            <w:r w:rsidRPr="009F54C0">
              <w:rPr>
                <w:b/>
                <w:w w:val="105"/>
                <w:sz w:val="24"/>
                <w:szCs w:val="24"/>
              </w:rPr>
              <w:t>Виды,</w:t>
            </w:r>
            <w:r w:rsidRPr="009F54C0">
              <w:rPr>
                <w:b/>
                <w:spacing w:val="1"/>
                <w:w w:val="105"/>
                <w:sz w:val="24"/>
                <w:szCs w:val="24"/>
              </w:rPr>
              <w:t xml:space="preserve"> </w:t>
            </w:r>
            <w:r w:rsidRPr="009F54C0">
              <w:rPr>
                <w:b/>
                <w:w w:val="105"/>
                <w:sz w:val="24"/>
                <w:szCs w:val="24"/>
              </w:rPr>
              <w:t>формы</w:t>
            </w:r>
            <w:r w:rsidRPr="009F54C0">
              <w:rPr>
                <w:b/>
                <w:spacing w:val="1"/>
                <w:w w:val="105"/>
                <w:sz w:val="24"/>
                <w:szCs w:val="24"/>
              </w:rPr>
              <w:t xml:space="preserve"> </w:t>
            </w:r>
            <w:r w:rsidRPr="009F54C0">
              <w:rPr>
                <w:b/>
                <w:spacing w:val="-1"/>
                <w:w w:val="105"/>
                <w:sz w:val="24"/>
                <w:szCs w:val="24"/>
              </w:rPr>
              <w:t>контроля</w:t>
            </w:r>
          </w:p>
        </w:tc>
        <w:tc>
          <w:tcPr>
            <w:tcW w:w="2821" w:type="dxa"/>
            <w:vMerge w:val="restart"/>
          </w:tcPr>
          <w:p w:rsidR="002776F2" w:rsidRPr="009F54C0" w:rsidRDefault="002776F2" w:rsidP="009F54C0">
            <w:pPr>
              <w:pStyle w:val="TableParagraph"/>
              <w:spacing w:before="74" w:line="266" w:lineRule="auto"/>
              <w:ind w:left="80" w:right="875"/>
              <w:rPr>
                <w:b/>
                <w:sz w:val="24"/>
                <w:szCs w:val="24"/>
              </w:rPr>
            </w:pPr>
            <w:r w:rsidRPr="009F54C0">
              <w:rPr>
                <w:b/>
                <w:spacing w:val="-1"/>
                <w:w w:val="105"/>
                <w:sz w:val="24"/>
                <w:szCs w:val="24"/>
              </w:rPr>
              <w:t>Электронные (цифровые)</w:t>
            </w:r>
            <w:r w:rsidRPr="009F54C0">
              <w:rPr>
                <w:b/>
                <w:spacing w:val="-37"/>
                <w:w w:val="105"/>
                <w:sz w:val="24"/>
                <w:szCs w:val="24"/>
              </w:rPr>
              <w:t xml:space="preserve"> </w:t>
            </w:r>
            <w:r w:rsidRPr="009F54C0">
              <w:rPr>
                <w:b/>
                <w:spacing w:val="-1"/>
                <w:w w:val="105"/>
                <w:sz w:val="24"/>
                <w:szCs w:val="24"/>
              </w:rPr>
              <w:t>образовательные</w:t>
            </w:r>
            <w:r w:rsidRPr="009F54C0">
              <w:rPr>
                <w:b/>
                <w:spacing w:val="-7"/>
                <w:w w:val="105"/>
                <w:sz w:val="24"/>
                <w:szCs w:val="24"/>
              </w:rPr>
              <w:t xml:space="preserve"> </w:t>
            </w:r>
            <w:r w:rsidRPr="009F54C0">
              <w:rPr>
                <w:b/>
                <w:spacing w:val="-1"/>
                <w:w w:val="105"/>
                <w:sz w:val="24"/>
                <w:szCs w:val="24"/>
              </w:rPr>
              <w:t>ресурсы</w:t>
            </w:r>
          </w:p>
        </w:tc>
      </w:tr>
      <w:tr w:rsidR="002776F2" w:rsidRPr="009F54C0" w:rsidTr="000654F1">
        <w:trPr>
          <w:trHeight w:val="525"/>
        </w:trPr>
        <w:tc>
          <w:tcPr>
            <w:tcW w:w="384" w:type="dxa"/>
            <w:vMerge/>
            <w:tcBorders>
              <w:top w:val="nil"/>
            </w:tcBorders>
          </w:tcPr>
          <w:p w:rsidR="002776F2" w:rsidRPr="009F54C0" w:rsidRDefault="002776F2" w:rsidP="009F54C0">
            <w:pPr>
              <w:rPr>
                <w:sz w:val="24"/>
                <w:szCs w:val="24"/>
              </w:rPr>
            </w:pPr>
          </w:p>
        </w:tc>
        <w:tc>
          <w:tcPr>
            <w:tcW w:w="6171" w:type="dxa"/>
            <w:vMerge/>
            <w:tcBorders>
              <w:top w:val="nil"/>
            </w:tcBorders>
          </w:tcPr>
          <w:p w:rsidR="002776F2" w:rsidRPr="009F54C0" w:rsidRDefault="002776F2" w:rsidP="009F54C0">
            <w:pPr>
              <w:rPr>
                <w:sz w:val="24"/>
                <w:szCs w:val="24"/>
              </w:rPr>
            </w:pPr>
          </w:p>
        </w:tc>
        <w:tc>
          <w:tcPr>
            <w:tcW w:w="528" w:type="dxa"/>
          </w:tcPr>
          <w:p w:rsidR="002776F2" w:rsidRPr="009F54C0" w:rsidRDefault="002776F2" w:rsidP="009F54C0">
            <w:pPr>
              <w:pStyle w:val="TableParagraph"/>
              <w:spacing w:before="74"/>
              <w:ind w:left="77"/>
              <w:rPr>
                <w:b/>
                <w:sz w:val="24"/>
                <w:szCs w:val="24"/>
              </w:rPr>
            </w:pPr>
            <w:r w:rsidRPr="009F54C0">
              <w:rPr>
                <w:b/>
                <w:w w:val="105"/>
                <w:sz w:val="24"/>
                <w:szCs w:val="24"/>
              </w:rPr>
              <w:t>всего</w:t>
            </w:r>
          </w:p>
        </w:tc>
        <w:tc>
          <w:tcPr>
            <w:tcW w:w="1104" w:type="dxa"/>
          </w:tcPr>
          <w:p w:rsidR="002776F2" w:rsidRPr="009F54C0" w:rsidRDefault="002776F2" w:rsidP="009F54C0">
            <w:pPr>
              <w:pStyle w:val="TableParagraph"/>
              <w:spacing w:before="74" w:line="266" w:lineRule="auto"/>
              <w:ind w:left="77" w:right="43"/>
              <w:rPr>
                <w:b/>
                <w:sz w:val="24"/>
                <w:szCs w:val="24"/>
              </w:rPr>
            </w:pPr>
            <w:r w:rsidRPr="009F54C0">
              <w:rPr>
                <w:b/>
                <w:spacing w:val="-1"/>
                <w:w w:val="105"/>
                <w:sz w:val="24"/>
                <w:szCs w:val="24"/>
              </w:rPr>
              <w:t>контрольные</w:t>
            </w:r>
            <w:r w:rsidRPr="009F54C0">
              <w:rPr>
                <w:b/>
                <w:spacing w:val="-37"/>
                <w:w w:val="105"/>
                <w:sz w:val="24"/>
                <w:szCs w:val="24"/>
              </w:rPr>
              <w:t xml:space="preserve"> </w:t>
            </w:r>
            <w:r w:rsidRPr="009F54C0">
              <w:rPr>
                <w:b/>
                <w:w w:val="105"/>
                <w:sz w:val="24"/>
                <w:szCs w:val="24"/>
              </w:rPr>
              <w:t>работы</w:t>
            </w:r>
          </w:p>
        </w:tc>
        <w:tc>
          <w:tcPr>
            <w:tcW w:w="1140" w:type="dxa"/>
          </w:tcPr>
          <w:p w:rsidR="002776F2" w:rsidRPr="009F54C0" w:rsidRDefault="002776F2" w:rsidP="009F54C0">
            <w:pPr>
              <w:pStyle w:val="TableParagraph"/>
              <w:spacing w:before="74" w:line="266" w:lineRule="auto"/>
              <w:ind w:left="78" w:right="43"/>
              <w:rPr>
                <w:b/>
                <w:sz w:val="24"/>
                <w:szCs w:val="24"/>
              </w:rPr>
            </w:pPr>
            <w:r w:rsidRPr="009F54C0">
              <w:rPr>
                <w:b/>
                <w:spacing w:val="-1"/>
                <w:w w:val="105"/>
                <w:sz w:val="24"/>
                <w:szCs w:val="24"/>
              </w:rPr>
              <w:t>практические</w:t>
            </w:r>
            <w:r w:rsidRPr="009F54C0">
              <w:rPr>
                <w:b/>
                <w:spacing w:val="-37"/>
                <w:w w:val="105"/>
                <w:sz w:val="24"/>
                <w:szCs w:val="24"/>
              </w:rPr>
              <w:t xml:space="preserve"> </w:t>
            </w:r>
            <w:r w:rsidRPr="009F54C0">
              <w:rPr>
                <w:b/>
                <w:w w:val="105"/>
                <w:sz w:val="24"/>
                <w:szCs w:val="24"/>
              </w:rPr>
              <w:t>работы</w:t>
            </w:r>
          </w:p>
        </w:tc>
        <w:tc>
          <w:tcPr>
            <w:tcW w:w="1368" w:type="dxa"/>
            <w:vMerge/>
            <w:tcBorders>
              <w:top w:val="nil"/>
            </w:tcBorders>
          </w:tcPr>
          <w:p w:rsidR="002776F2" w:rsidRPr="009F54C0" w:rsidRDefault="002776F2" w:rsidP="009F54C0">
            <w:pPr>
              <w:rPr>
                <w:sz w:val="24"/>
                <w:szCs w:val="24"/>
              </w:rPr>
            </w:pPr>
          </w:p>
        </w:tc>
        <w:tc>
          <w:tcPr>
            <w:tcW w:w="1116" w:type="dxa"/>
            <w:vMerge/>
            <w:tcBorders>
              <w:top w:val="nil"/>
            </w:tcBorders>
          </w:tcPr>
          <w:p w:rsidR="002776F2" w:rsidRPr="009F54C0" w:rsidRDefault="002776F2" w:rsidP="009F54C0">
            <w:pPr>
              <w:rPr>
                <w:sz w:val="24"/>
                <w:szCs w:val="24"/>
              </w:rPr>
            </w:pPr>
          </w:p>
        </w:tc>
        <w:tc>
          <w:tcPr>
            <w:tcW w:w="2821" w:type="dxa"/>
            <w:vMerge/>
            <w:tcBorders>
              <w:top w:val="nil"/>
            </w:tcBorders>
          </w:tcPr>
          <w:p w:rsidR="002776F2" w:rsidRPr="009F54C0" w:rsidRDefault="002776F2" w:rsidP="009F54C0">
            <w:pPr>
              <w:rPr>
                <w:sz w:val="24"/>
                <w:szCs w:val="24"/>
              </w:rPr>
            </w:pPr>
          </w:p>
        </w:tc>
      </w:tr>
      <w:tr w:rsidR="002776F2" w:rsidRPr="009F54C0" w:rsidTr="000654F1">
        <w:trPr>
          <w:trHeight w:val="3022"/>
        </w:trPr>
        <w:tc>
          <w:tcPr>
            <w:tcW w:w="384" w:type="dxa"/>
          </w:tcPr>
          <w:p w:rsidR="002776F2" w:rsidRPr="009F54C0" w:rsidRDefault="002776F2" w:rsidP="009F54C0">
            <w:pPr>
              <w:pStyle w:val="TableParagraph"/>
              <w:spacing w:before="74"/>
              <w:rPr>
                <w:sz w:val="24"/>
                <w:szCs w:val="24"/>
              </w:rPr>
            </w:pPr>
            <w:r w:rsidRPr="009F54C0">
              <w:rPr>
                <w:w w:val="105"/>
                <w:sz w:val="24"/>
                <w:szCs w:val="24"/>
              </w:rPr>
              <w:t>1.</w:t>
            </w:r>
          </w:p>
        </w:tc>
        <w:tc>
          <w:tcPr>
            <w:tcW w:w="6171" w:type="dxa"/>
          </w:tcPr>
          <w:p w:rsidR="002776F2" w:rsidRPr="009F54C0" w:rsidRDefault="002776F2" w:rsidP="009F54C0">
            <w:pPr>
              <w:pStyle w:val="TableParagraph"/>
              <w:spacing w:before="64"/>
              <w:rPr>
                <w:sz w:val="24"/>
                <w:szCs w:val="24"/>
              </w:rPr>
            </w:pPr>
            <w:r w:rsidRPr="009F54C0">
              <w:rPr>
                <w:position w:val="1"/>
                <w:sz w:val="24"/>
                <w:szCs w:val="24"/>
              </w:rPr>
              <w:t>Взаимоотношения</w:t>
            </w:r>
            <w:r w:rsidRPr="009F54C0">
              <w:rPr>
                <w:spacing w:val="15"/>
                <w:position w:val="1"/>
                <w:sz w:val="24"/>
                <w:szCs w:val="24"/>
              </w:rPr>
              <w:t xml:space="preserve"> </w:t>
            </w:r>
            <w:r w:rsidRPr="009F54C0">
              <w:rPr>
                <w:position w:val="1"/>
                <w:sz w:val="24"/>
                <w:szCs w:val="24"/>
              </w:rPr>
              <w:t>в</w:t>
            </w:r>
            <w:r w:rsidRPr="009F54C0">
              <w:rPr>
                <w:spacing w:val="16"/>
                <w:position w:val="1"/>
                <w:sz w:val="24"/>
                <w:szCs w:val="24"/>
              </w:rPr>
              <w:t xml:space="preserve"> </w:t>
            </w:r>
            <w:r w:rsidRPr="009F54C0">
              <w:rPr>
                <w:position w:val="1"/>
                <w:sz w:val="24"/>
                <w:szCs w:val="24"/>
              </w:rPr>
              <w:t>семье</w:t>
            </w:r>
            <w:r w:rsidRPr="009F54C0">
              <w:rPr>
                <w:spacing w:val="16"/>
                <w:position w:val="1"/>
                <w:sz w:val="24"/>
                <w:szCs w:val="24"/>
              </w:rPr>
              <w:t xml:space="preserve"> </w:t>
            </w:r>
            <w:r w:rsidRPr="009F54C0">
              <w:rPr>
                <w:position w:val="1"/>
                <w:sz w:val="24"/>
                <w:szCs w:val="24"/>
              </w:rPr>
              <w:t>и</w:t>
            </w:r>
            <w:r w:rsidRPr="009F54C0">
              <w:rPr>
                <w:spacing w:val="15"/>
                <w:position w:val="1"/>
                <w:sz w:val="24"/>
                <w:szCs w:val="24"/>
              </w:rPr>
              <w:t xml:space="preserve"> </w:t>
            </w:r>
            <w:r w:rsidRPr="009F54C0">
              <w:rPr>
                <w:position w:val="1"/>
                <w:sz w:val="24"/>
                <w:szCs w:val="24"/>
              </w:rPr>
              <w:t>с</w:t>
            </w:r>
            <w:r w:rsidRPr="009F54C0">
              <w:rPr>
                <w:spacing w:val="16"/>
                <w:position w:val="1"/>
                <w:sz w:val="24"/>
                <w:szCs w:val="24"/>
              </w:rPr>
              <w:t xml:space="preserve"> </w:t>
            </w:r>
            <w:r w:rsidRPr="009F54C0">
              <w:rPr>
                <w:position w:val="1"/>
                <w:sz w:val="24"/>
                <w:szCs w:val="24"/>
              </w:rPr>
              <w:t>друзьями.</w:t>
            </w:r>
            <w:r w:rsidRPr="009F54C0">
              <w:rPr>
                <w:spacing w:val="-6"/>
                <w:position w:val="1"/>
                <w:sz w:val="24"/>
                <w:szCs w:val="24"/>
              </w:rPr>
              <w:t xml:space="preserve"> </w:t>
            </w:r>
            <w:r w:rsidRPr="009F54C0">
              <w:rPr>
                <w:sz w:val="24"/>
                <w:szCs w:val="24"/>
              </w:rPr>
              <w:t>Семейные</w:t>
            </w:r>
            <w:r w:rsidRPr="009F54C0">
              <w:rPr>
                <w:spacing w:val="15"/>
                <w:sz w:val="24"/>
                <w:szCs w:val="24"/>
              </w:rPr>
              <w:t xml:space="preserve"> </w:t>
            </w:r>
            <w:r w:rsidRPr="009F54C0">
              <w:rPr>
                <w:sz w:val="24"/>
                <w:szCs w:val="24"/>
              </w:rPr>
              <w:t>празд</w:t>
            </w:r>
            <w:r w:rsidRPr="009F54C0">
              <w:rPr>
                <w:position w:val="1"/>
                <w:sz w:val="24"/>
                <w:szCs w:val="24"/>
              </w:rPr>
              <w:t>ники.</w:t>
            </w:r>
            <w:r w:rsidRPr="009F54C0">
              <w:rPr>
                <w:spacing w:val="21"/>
                <w:position w:val="1"/>
                <w:sz w:val="24"/>
                <w:szCs w:val="24"/>
              </w:rPr>
              <w:t xml:space="preserve"> </w:t>
            </w:r>
            <w:r w:rsidRPr="009F54C0">
              <w:rPr>
                <w:sz w:val="24"/>
                <w:szCs w:val="24"/>
              </w:rPr>
              <w:t>Обязанности</w:t>
            </w:r>
            <w:r w:rsidRPr="009F54C0">
              <w:rPr>
                <w:spacing w:val="16"/>
                <w:sz w:val="24"/>
                <w:szCs w:val="24"/>
              </w:rPr>
              <w:t xml:space="preserve"> </w:t>
            </w:r>
            <w:r w:rsidRPr="009F54C0">
              <w:rPr>
                <w:sz w:val="24"/>
                <w:szCs w:val="24"/>
              </w:rPr>
              <w:t>по</w:t>
            </w:r>
            <w:r w:rsidRPr="009F54C0">
              <w:rPr>
                <w:spacing w:val="6"/>
                <w:sz w:val="24"/>
                <w:szCs w:val="24"/>
              </w:rPr>
              <w:t xml:space="preserve"> </w:t>
            </w:r>
            <w:r w:rsidRPr="009F54C0">
              <w:rPr>
                <w:sz w:val="24"/>
                <w:szCs w:val="24"/>
              </w:rPr>
              <w:t>дому</w:t>
            </w:r>
          </w:p>
        </w:tc>
        <w:tc>
          <w:tcPr>
            <w:tcW w:w="528" w:type="dxa"/>
          </w:tcPr>
          <w:p w:rsidR="002776F2" w:rsidRPr="009F54C0" w:rsidRDefault="002776F2" w:rsidP="009F54C0">
            <w:pPr>
              <w:pStyle w:val="TableParagraph"/>
              <w:spacing w:before="74"/>
              <w:ind w:left="77"/>
              <w:rPr>
                <w:sz w:val="24"/>
                <w:szCs w:val="24"/>
              </w:rPr>
            </w:pPr>
            <w:r w:rsidRPr="009F54C0">
              <w:rPr>
                <w:w w:val="105"/>
                <w:sz w:val="24"/>
                <w:szCs w:val="24"/>
              </w:rPr>
              <w:t>10</w:t>
            </w:r>
          </w:p>
        </w:tc>
        <w:tc>
          <w:tcPr>
            <w:tcW w:w="1104" w:type="dxa"/>
          </w:tcPr>
          <w:p w:rsidR="002776F2" w:rsidRPr="009F54C0" w:rsidRDefault="002776F2" w:rsidP="009F54C0">
            <w:pPr>
              <w:pStyle w:val="TableParagraph"/>
              <w:spacing w:before="7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7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74" w:line="266" w:lineRule="auto"/>
              <w:ind w:left="79" w:right="317"/>
              <w:rPr>
                <w:sz w:val="24"/>
                <w:szCs w:val="24"/>
              </w:rPr>
            </w:pPr>
            <w:r w:rsidRPr="009F54C0">
              <w:rPr>
                <w:spacing w:val="-1"/>
                <w:w w:val="105"/>
                <w:sz w:val="24"/>
                <w:szCs w:val="24"/>
              </w:rPr>
              <w:t>Фонетическая</w:t>
            </w:r>
            <w:r w:rsidRPr="009F54C0">
              <w:rPr>
                <w:spacing w:val="-37"/>
                <w:w w:val="105"/>
                <w:sz w:val="24"/>
                <w:szCs w:val="24"/>
              </w:rPr>
              <w:t xml:space="preserve"> </w:t>
            </w:r>
            <w:r w:rsidRPr="009F54C0">
              <w:rPr>
                <w:w w:val="105"/>
                <w:sz w:val="24"/>
                <w:szCs w:val="24"/>
              </w:rPr>
              <w:t>сторона</w:t>
            </w:r>
            <w:r w:rsidRPr="009F54C0">
              <w:rPr>
                <w:spacing w:val="-9"/>
                <w:w w:val="105"/>
                <w:sz w:val="24"/>
                <w:szCs w:val="24"/>
              </w:rPr>
              <w:t xml:space="preserve"> </w:t>
            </w:r>
            <w:r w:rsidRPr="009F54C0">
              <w:rPr>
                <w:w w:val="105"/>
                <w:sz w:val="24"/>
                <w:szCs w:val="24"/>
              </w:rPr>
              <w:t>речи;</w:t>
            </w:r>
          </w:p>
        </w:tc>
        <w:tc>
          <w:tcPr>
            <w:tcW w:w="1116" w:type="dxa"/>
          </w:tcPr>
          <w:p w:rsidR="002776F2" w:rsidRPr="009F54C0" w:rsidRDefault="002776F2" w:rsidP="009F54C0">
            <w:pPr>
              <w:pStyle w:val="TableParagraph"/>
              <w:spacing w:before="74" w:line="266" w:lineRule="auto"/>
              <w:ind w:left="80" w:right="482"/>
              <w:rPr>
                <w:sz w:val="24"/>
                <w:szCs w:val="24"/>
              </w:rPr>
            </w:pPr>
            <w:r w:rsidRPr="009F54C0">
              <w:rPr>
                <w:spacing w:val="-1"/>
                <w:w w:val="105"/>
                <w:sz w:val="24"/>
                <w:szCs w:val="24"/>
              </w:rPr>
              <w:t>Устный</w:t>
            </w:r>
            <w:r w:rsidRPr="009F54C0">
              <w:rPr>
                <w:spacing w:val="-37"/>
                <w:w w:val="105"/>
                <w:sz w:val="24"/>
                <w:szCs w:val="24"/>
              </w:rPr>
              <w:t xml:space="preserve"> </w:t>
            </w:r>
            <w:r w:rsidRPr="009F54C0">
              <w:rPr>
                <w:w w:val="105"/>
                <w:sz w:val="24"/>
                <w:szCs w:val="24"/>
              </w:rPr>
              <w:t>опрос;</w:t>
            </w:r>
          </w:p>
        </w:tc>
        <w:tc>
          <w:tcPr>
            <w:tcW w:w="2821" w:type="dxa"/>
          </w:tcPr>
          <w:p w:rsidR="002776F2" w:rsidRPr="009F54C0" w:rsidRDefault="002776F2" w:rsidP="00862358">
            <w:pPr>
              <w:pStyle w:val="TableParagraph"/>
              <w:spacing w:before="74" w:line="266" w:lineRule="auto"/>
              <w:ind w:left="80" w:right="542"/>
              <w:rPr>
                <w:sz w:val="24"/>
                <w:szCs w:val="24"/>
              </w:rPr>
            </w:pPr>
            <w:r>
              <w:rPr>
                <w:w w:val="105"/>
                <w:sz w:val="24"/>
                <w:szCs w:val="24"/>
              </w:rPr>
              <w:t xml:space="preserve"> </w:t>
            </w:r>
            <w:r>
              <w:rPr>
                <w:sz w:val="24"/>
                <w:szCs w:val="24"/>
              </w:rPr>
              <w:t xml:space="preserve"> </w:t>
            </w:r>
            <w:hyperlink r:id="rId42" w:history="1">
              <w:r w:rsidRPr="00C64DFE">
                <w:rPr>
                  <w:rStyle w:val="a8"/>
                  <w:sz w:val="24"/>
                  <w:szCs w:val="24"/>
                </w:rPr>
                <w:t>https://resh.edu.ru/subject/lesson/2747/start/</w:t>
              </w:r>
            </w:hyperlink>
            <w:r>
              <w:rPr>
                <w:sz w:val="24"/>
                <w:szCs w:val="24"/>
              </w:rPr>
              <w:t xml:space="preserve">  </w:t>
            </w:r>
          </w:p>
        </w:tc>
      </w:tr>
      <w:tr w:rsidR="002776F2" w:rsidRPr="009F54C0" w:rsidTr="000654F1">
        <w:trPr>
          <w:trHeight w:val="1485"/>
        </w:trPr>
        <w:tc>
          <w:tcPr>
            <w:tcW w:w="384" w:type="dxa"/>
          </w:tcPr>
          <w:p w:rsidR="002776F2" w:rsidRPr="009F54C0" w:rsidRDefault="002776F2" w:rsidP="009F54C0">
            <w:pPr>
              <w:pStyle w:val="TableParagraph"/>
              <w:spacing w:before="74"/>
              <w:rPr>
                <w:sz w:val="24"/>
                <w:szCs w:val="24"/>
              </w:rPr>
            </w:pPr>
            <w:r w:rsidRPr="009F54C0">
              <w:rPr>
                <w:w w:val="105"/>
                <w:sz w:val="24"/>
                <w:szCs w:val="24"/>
              </w:rPr>
              <w:t>2.</w:t>
            </w:r>
          </w:p>
        </w:tc>
        <w:tc>
          <w:tcPr>
            <w:tcW w:w="6171" w:type="dxa"/>
          </w:tcPr>
          <w:p w:rsidR="002776F2" w:rsidRPr="009F54C0" w:rsidRDefault="002776F2" w:rsidP="009F54C0">
            <w:pPr>
              <w:pStyle w:val="TableParagraph"/>
              <w:spacing w:before="62" w:line="283" w:lineRule="auto"/>
              <w:ind w:right="2989"/>
              <w:rPr>
                <w:sz w:val="24"/>
                <w:szCs w:val="24"/>
              </w:rPr>
            </w:pPr>
            <w:r w:rsidRPr="009F54C0">
              <w:rPr>
                <w:w w:val="105"/>
                <w:sz w:val="24"/>
                <w:szCs w:val="24"/>
              </w:rPr>
              <w:t>Внешность и характер</w:t>
            </w:r>
            <w:r w:rsidRPr="009F54C0">
              <w:rPr>
                <w:spacing w:val="1"/>
                <w:w w:val="105"/>
                <w:sz w:val="24"/>
                <w:szCs w:val="24"/>
              </w:rPr>
              <w:t xml:space="preserve"> </w:t>
            </w:r>
            <w:r w:rsidRPr="009F54C0">
              <w:rPr>
                <w:spacing w:val="-1"/>
                <w:w w:val="105"/>
                <w:sz w:val="24"/>
                <w:szCs w:val="24"/>
              </w:rPr>
              <w:t>человека/литературного</w:t>
            </w:r>
            <w:r w:rsidRPr="009F54C0">
              <w:rPr>
                <w:spacing w:val="-9"/>
                <w:w w:val="105"/>
                <w:sz w:val="24"/>
                <w:szCs w:val="24"/>
              </w:rPr>
              <w:t xml:space="preserve"> </w:t>
            </w:r>
            <w:r w:rsidRPr="009F54C0">
              <w:rPr>
                <w:spacing w:val="-1"/>
                <w:w w:val="105"/>
                <w:sz w:val="24"/>
                <w:szCs w:val="24"/>
              </w:rPr>
              <w:t>персонажа</w:t>
            </w:r>
          </w:p>
        </w:tc>
        <w:tc>
          <w:tcPr>
            <w:tcW w:w="528" w:type="dxa"/>
          </w:tcPr>
          <w:p w:rsidR="002776F2" w:rsidRPr="009F54C0" w:rsidRDefault="002776F2" w:rsidP="009F54C0">
            <w:pPr>
              <w:pStyle w:val="TableParagraph"/>
              <w:spacing w:before="74"/>
              <w:ind w:left="77"/>
              <w:rPr>
                <w:sz w:val="24"/>
                <w:szCs w:val="24"/>
              </w:rPr>
            </w:pPr>
            <w:r w:rsidRPr="009F54C0">
              <w:rPr>
                <w:w w:val="104"/>
                <w:sz w:val="24"/>
                <w:szCs w:val="24"/>
              </w:rPr>
              <w:t>8</w:t>
            </w:r>
          </w:p>
        </w:tc>
        <w:tc>
          <w:tcPr>
            <w:tcW w:w="1104" w:type="dxa"/>
          </w:tcPr>
          <w:p w:rsidR="002776F2" w:rsidRPr="009F54C0" w:rsidRDefault="002776F2" w:rsidP="009F54C0">
            <w:pPr>
              <w:pStyle w:val="TableParagraph"/>
              <w:spacing w:before="74"/>
              <w:ind w:left="77"/>
              <w:rPr>
                <w:sz w:val="24"/>
                <w:szCs w:val="24"/>
              </w:rPr>
            </w:pPr>
            <w:r w:rsidRPr="009F54C0">
              <w:rPr>
                <w:w w:val="104"/>
                <w:sz w:val="24"/>
                <w:szCs w:val="24"/>
              </w:rPr>
              <w:t>0</w:t>
            </w:r>
          </w:p>
        </w:tc>
        <w:tc>
          <w:tcPr>
            <w:tcW w:w="1140" w:type="dxa"/>
          </w:tcPr>
          <w:p w:rsidR="002776F2" w:rsidRPr="009F54C0" w:rsidRDefault="002776F2" w:rsidP="009F54C0">
            <w:pPr>
              <w:pStyle w:val="TableParagraph"/>
              <w:spacing w:before="74"/>
              <w:ind w:left="78"/>
              <w:rPr>
                <w:sz w:val="24"/>
                <w:szCs w:val="24"/>
              </w:rPr>
            </w:pPr>
            <w:r w:rsidRPr="009F54C0">
              <w:rPr>
                <w:w w:val="104"/>
                <w:sz w:val="24"/>
                <w:szCs w:val="24"/>
              </w:rPr>
              <w:t>2</w:t>
            </w:r>
          </w:p>
        </w:tc>
        <w:tc>
          <w:tcPr>
            <w:tcW w:w="1368" w:type="dxa"/>
          </w:tcPr>
          <w:p w:rsidR="002776F2" w:rsidRPr="009F54C0" w:rsidRDefault="002776F2" w:rsidP="009F54C0">
            <w:pPr>
              <w:pStyle w:val="TableParagraph"/>
              <w:spacing w:before="74" w:line="266" w:lineRule="auto"/>
              <w:ind w:left="79" w:right="353"/>
              <w:rPr>
                <w:sz w:val="24"/>
                <w:szCs w:val="24"/>
              </w:rPr>
            </w:pPr>
            <w:r w:rsidRPr="009F54C0">
              <w:rPr>
                <w:w w:val="105"/>
                <w:sz w:val="24"/>
                <w:szCs w:val="24"/>
              </w:rPr>
              <w:t>Лексическая</w:t>
            </w:r>
            <w:r w:rsidRPr="009F54C0">
              <w:rPr>
                <w:spacing w:val="1"/>
                <w:w w:val="105"/>
                <w:sz w:val="24"/>
                <w:szCs w:val="24"/>
              </w:rPr>
              <w:t xml:space="preserve"> </w:t>
            </w:r>
            <w:r w:rsidRPr="009F54C0">
              <w:rPr>
                <w:spacing w:val="-2"/>
                <w:w w:val="105"/>
                <w:sz w:val="24"/>
                <w:szCs w:val="24"/>
              </w:rPr>
              <w:t>сторона</w:t>
            </w:r>
            <w:r w:rsidRPr="009F54C0">
              <w:rPr>
                <w:spacing w:val="-5"/>
                <w:w w:val="105"/>
                <w:sz w:val="24"/>
                <w:szCs w:val="24"/>
              </w:rPr>
              <w:t xml:space="preserve"> </w:t>
            </w:r>
            <w:r w:rsidRPr="009F54C0">
              <w:rPr>
                <w:spacing w:val="-1"/>
                <w:w w:val="105"/>
                <w:sz w:val="24"/>
                <w:szCs w:val="24"/>
              </w:rPr>
              <w:t>речи;</w:t>
            </w:r>
          </w:p>
        </w:tc>
        <w:tc>
          <w:tcPr>
            <w:tcW w:w="1116" w:type="dxa"/>
          </w:tcPr>
          <w:p w:rsidR="002776F2" w:rsidRPr="009F54C0" w:rsidRDefault="002776F2" w:rsidP="009F54C0">
            <w:pPr>
              <w:pStyle w:val="TableParagraph"/>
              <w:spacing w:before="74"/>
              <w:ind w:left="80"/>
              <w:rPr>
                <w:sz w:val="24"/>
                <w:szCs w:val="24"/>
              </w:rPr>
            </w:pPr>
            <w:r w:rsidRPr="009F54C0">
              <w:rPr>
                <w:w w:val="105"/>
                <w:sz w:val="24"/>
                <w:szCs w:val="24"/>
              </w:rPr>
              <w:t>Диктант;</w:t>
            </w:r>
          </w:p>
        </w:tc>
        <w:tc>
          <w:tcPr>
            <w:tcW w:w="2821" w:type="dxa"/>
          </w:tcPr>
          <w:p w:rsidR="002776F2" w:rsidRPr="009F54C0" w:rsidRDefault="000B3D10" w:rsidP="009F54C0">
            <w:pPr>
              <w:pStyle w:val="TableParagraph"/>
              <w:spacing w:before="74" w:line="266" w:lineRule="auto"/>
              <w:ind w:left="80" w:right="725"/>
              <w:rPr>
                <w:sz w:val="24"/>
                <w:szCs w:val="24"/>
              </w:rPr>
            </w:pPr>
            <w:hyperlink r:id="rId43" w:history="1">
              <w:r w:rsidR="002776F2" w:rsidRPr="00C64DFE">
                <w:rPr>
                  <w:rStyle w:val="a8"/>
                  <w:sz w:val="24"/>
                  <w:szCs w:val="24"/>
                </w:rPr>
                <w:t>https://resh.edu.ru/subject/lesson/2896/start/</w:t>
              </w:r>
            </w:hyperlink>
            <w:r w:rsidR="002776F2">
              <w:rPr>
                <w:sz w:val="24"/>
                <w:szCs w:val="24"/>
              </w:rPr>
              <w:t xml:space="preserve">  </w:t>
            </w:r>
          </w:p>
        </w:tc>
      </w:tr>
      <w:tr w:rsidR="002776F2" w:rsidRPr="00862358" w:rsidTr="000654F1">
        <w:trPr>
          <w:trHeight w:val="1870"/>
        </w:trPr>
        <w:tc>
          <w:tcPr>
            <w:tcW w:w="384" w:type="dxa"/>
          </w:tcPr>
          <w:p w:rsidR="002776F2" w:rsidRPr="009F54C0" w:rsidRDefault="002776F2" w:rsidP="009F54C0">
            <w:pPr>
              <w:pStyle w:val="TableParagraph"/>
              <w:spacing w:before="74"/>
              <w:rPr>
                <w:sz w:val="24"/>
                <w:szCs w:val="24"/>
              </w:rPr>
            </w:pPr>
            <w:r w:rsidRPr="009F54C0">
              <w:rPr>
                <w:w w:val="105"/>
                <w:sz w:val="24"/>
                <w:szCs w:val="24"/>
              </w:rPr>
              <w:t>3.</w:t>
            </w:r>
          </w:p>
        </w:tc>
        <w:tc>
          <w:tcPr>
            <w:tcW w:w="6171" w:type="dxa"/>
          </w:tcPr>
          <w:p w:rsidR="002776F2" w:rsidRPr="009F54C0" w:rsidRDefault="002776F2" w:rsidP="009F54C0">
            <w:pPr>
              <w:pStyle w:val="TableParagraph"/>
              <w:spacing w:before="62" w:line="266" w:lineRule="auto"/>
              <w:rPr>
                <w:sz w:val="24"/>
                <w:szCs w:val="24"/>
              </w:rPr>
            </w:pPr>
            <w:r w:rsidRPr="009F54C0">
              <w:rPr>
                <w:spacing w:val="-1"/>
                <w:w w:val="105"/>
                <w:sz w:val="24"/>
                <w:szCs w:val="24"/>
              </w:rPr>
              <w:t>Досуг</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увлечения/хобби</w:t>
            </w:r>
            <w:r w:rsidRPr="009F54C0">
              <w:rPr>
                <w:spacing w:val="-8"/>
                <w:w w:val="105"/>
                <w:sz w:val="24"/>
                <w:szCs w:val="24"/>
              </w:rPr>
              <w:t xml:space="preserve"> </w:t>
            </w:r>
            <w:r w:rsidRPr="009F54C0">
              <w:rPr>
                <w:w w:val="105"/>
                <w:sz w:val="24"/>
                <w:szCs w:val="24"/>
              </w:rPr>
              <w:t>современного</w:t>
            </w:r>
            <w:r w:rsidRPr="009F54C0">
              <w:rPr>
                <w:spacing w:val="-8"/>
                <w:w w:val="105"/>
                <w:sz w:val="24"/>
                <w:szCs w:val="24"/>
              </w:rPr>
              <w:t xml:space="preserve"> </w:t>
            </w:r>
            <w:r w:rsidRPr="009F54C0">
              <w:rPr>
                <w:w w:val="105"/>
                <w:sz w:val="24"/>
                <w:szCs w:val="24"/>
              </w:rPr>
              <w:t>подростка</w:t>
            </w:r>
            <w:r w:rsidRPr="009F54C0">
              <w:rPr>
                <w:spacing w:val="-8"/>
                <w:w w:val="105"/>
                <w:sz w:val="24"/>
                <w:szCs w:val="24"/>
              </w:rPr>
              <w:t xml:space="preserve"> </w:t>
            </w:r>
            <w:r w:rsidRPr="009F54C0">
              <w:rPr>
                <w:w w:val="105"/>
                <w:sz w:val="24"/>
                <w:szCs w:val="24"/>
              </w:rPr>
              <w:t>(чтение,</w:t>
            </w:r>
            <w:r w:rsidRPr="009F54C0">
              <w:rPr>
                <w:spacing w:val="-8"/>
                <w:w w:val="105"/>
                <w:sz w:val="24"/>
                <w:szCs w:val="24"/>
              </w:rPr>
              <w:t xml:space="preserve"> </w:t>
            </w:r>
            <w:r w:rsidRPr="009F54C0">
              <w:rPr>
                <w:w w:val="105"/>
                <w:sz w:val="24"/>
                <w:szCs w:val="24"/>
              </w:rPr>
              <w:t>кино,</w:t>
            </w:r>
            <w:r w:rsidRPr="009F54C0">
              <w:rPr>
                <w:spacing w:val="-8"/>
                <w:w w:val="105"/>
                <w:sz w:val="24"/>
                <w:szCs w:val="24"/>
              </w:rPr>
              <w:t xml:space="preserve"> </w:t>
            </w:r>
            <w:r w:rsidRPr="009F54C0">
              <w:rPr>
                <w:w w:val="105"/>
                <w:sz w:val="24"/>
                <w:szCs w:val="24"/>
              </w:rPr>
              <w:t>театр,</w:t>
            </w:r>
            <w:r w:rsidRPr="009F54C0">
              <w:rPr>
                <w:spacing w:val="-8"/>
                <w:w w:val="105"/>
                <w:sz w:val="24"/>
                <w:szCs w:val="24"/>
              </w:rPr>
              <w:t xml:space="preserve"> </w:t>
            </w:r>
            <w:r w:rsidRPr="009F54C0">
              <w:rPr>
                <w:w w:val="105"/>
                <w:sz w:val="24"/>
                <w:szCs w:val="24"/>
              </w:rPr>
              <w:t>музей,</w:t>
            </w:r>
            <w:r w:rsidRPr="009F54C0">
              <w:rPr>
                <w:spacing w:val="-8"/>
                <w:w w:val="105"/>
                <w:sz w:val="24"/>
                <w:szCs w:val="24"/>
              </w:rPr>
              <w:t xml:space="preserve"> </w:t>
            </w:r>
            <w:r w:rsidRPr="009F54C0">
              <w:rPr>
                <w:w w:val="105"/>
                <w:sz w:val="24"/>
                <w:szCs w:val="24"/>
              </w:rPr>
              <w:t>спорт,</w:t>
            </w:r>
            <w:r w:rsidRPr="009F54C0">
              <w:rPr>
                <w:spacing w:val="1"/>
                <w:w w:val="105"/>
                <w:sz w:val="24"/>
                <w:szCs w:val="24"/>
              </w:rPr>
              <w:t xml:space="preserve"> </w:t>
            </w:r>
            <w:r w:rsidRPr="009F54C0">
              <w:rPr>
                <w:w w:val="105"/>
                <w:sz w:val="24"/>
                <w:szCs w:val="24"/>
              </w:rPr>
              <w:t>музыка)</w:t>
            </w:r>
          </w:p>
        </w:tc>
        <w:tc>
          <w:tcPr>
            <w:tcW w:w="528" w:type="dxa"/>
          </w:tcPr>
          <w:p w:rsidR="002776F2" w:rsidRPr="009F54C0" w:rsidRDefault="002776F2" w:rsidP="009F54C0">
            <w:pPr>
              <w:pStyle w:val="TableParagraph"/>
              <w:spacing w:before="74"/>
              <w:ind w:left="77"/>
              <w:rPr>
                <w:sz w:val="24"/>
                <w:szCs w:val="24"/>
              </w:rPr>
            </w:pPr>
            <w:r w:rsidRPr="009F54C0">
              <w:rPr>
                <w:w w:val="104"/>
                <w:sz w:val="24"/>
                <w:szCs w:val="24"/>
              </w:rPr>
              <w:t>8</w:t>
            </w:r>
          </w:p>
        </w:tc>
        <w:tc>
          <w:tcPr>
            <w:tcW w:w="1104" w:type="dxa"/>
          </w:tcPr>
          <w:p w:rsidR="002776F2" w:rsidRPr="009F54C0" w:rsidRDefault="002776F2" w:rsidP="009F54C0">
            <w:pPr>
              <w:pStyle w:val="TableParagraph"/>
              <w:spacing w:before="7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7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74" w:line="266" w:lineRule="auto"/>
              <w:ind w:left="79" w:right="261"/>
              <w:rPr>
                <w:sz w:val="24"/>
                <w:szCs w:val="24"/>
              </w:rPr>
            </w:pPr>
            <w:r w:rsidRPr="009F54C0">
              <w:rPr>
                <w:spacing w:val="-1"/>
                <w:w w:val="105"/>
                <w:sz w:val="24"/>
                <w:szCs w:val="24"/>
              </w:rPr>
              <w:t>Диалогическая</w:t>
            </w:r>
            <w:r w:rsidRPr="009F54C0">
              <w:rPr>
                <w:spacing w:val="-37"/>
                <w:w w:val="105"/>
                <w:sz w:val="24"/>
                <w:szCs w:val="24"/>
              </w:rPr>
              <w:t xml:space="preserve"> </w:t>
            </w:r>
            <w:r w:rsidRPr="009F54C0">
              <w:rPr>
                <w:w w:val="105"/>
                <w:sz w:val="24"/>
                <w:szCs w:val="24"/>
              </w:rPr>
              <w:t>речь;</w:t>
            </w:r>
          </w:p>
        </w:tc>
        <w:tc>
          <w:tcPr>
            <w:tcW w:w="1116" w:type="dxa"/>
          </w:tcPr>
          <w:p w:rsidR="002776F2" w:rsidRPr="009F54C0" w:rsidRDefault="002776F2" w:rsidP="009F54C0">
            <w:pPr>
              <w:pStyle w:val="TableParagraph"/>
              <w:spacing w:before="74"/>
              <w:ind w:left="80"/>
              <w:rPr>
                <w:sz w:val="24"/>
                <w:szCs w:val="24"/>
              </w:rPr>
            </w:pPr>
            <w:r w:rsidRPr="009F54C0">
              <w:rPr>
                <w:w w:val="105"/>
                <w:sz w:val="24"/>
                <w:szCs w:val="24"/>
              </w:rPr>
              <w:t>Тестирование;</w:t>
            </w:r>
          </w:p>
        </w:tc>
        <w:tc>
          <w:tcPr>
            <w:tcW w:w="2821" w:type="dxa"/>
          </w:tcPr>
          <w:p w:rsidR="002776F2" w:rsidRPr="00862358" w:rsidRDefault="002776F2" w:rsidP="009F54C0">
            <w:pPr>
              <w:pStyle w:val="TableParagraph"/>
              <w:spacing w:before="4" w:line="266" w:lineRule="auto"/>
              <w:ind w:left="80"/>
              <w:rPr>
                <w:sz w:val="24"/>
                <w:szCs w:val="24"/>
              </w:rPr>
            </w:pPr>
            <w:r w:rsidRPr="00862358">
              <w:rPr>
                <w:sz w:val="24"/>
                <w:szCs w:val="24"/>
              </w:rPr>
              <w:t xml:space="preserve"> </w:t>
            </w:r>
            <w:hyperlink r:id="rId44" w:history="1">
              <w:r w:rsidRPr="00C64DFE">
                <w:rPr>
                  <w:rStyle w:val="a8"/>
                  <w:sz w:val="24"/>
                  <w:szCs w:val="24"/>
                  <w:lang w:val="en-US"/>
                </w:rPr>
                <w:t>https</w:t>
              </w:r>
              <w:r w:rsidRPr="00C64DFE">
                <w:rPr>
                  <w:rStyle w:val="a8"/>
                  <w:sz w:val="24"/>
                  <w:szCs w:val="24"/>
                </w:rPr>
                <w:t>://</w:t>
              </w:r>
              <w:r w:rsidRPr="00C64DFE">
                <w:rPr>
                  <w:rStyle w:val="a8"/>
                  <w:sz w:val="24"/>
                  <w:szCs w:val="24"/>
                  <w:lang w:val="en-US"/>
                </w:rPr>
                <w:t>resh</w:t>
              </w:r>
              <w:r w:rsidRPr="00C64DFE">
                <w:rPr>
                  <w:rStyle w:val="a8"/>
                  <w:sz w:val="24"/>
                  <w:szCs w:val="24"/>
                </w:rPr>
                <w:t>.</w:t>
              </w:r>
              <w:r w:rsidRPr="00C64DFE">
                <w:rPr>
                  <w:rStyle w:val="a8"/>
                  <w:sz w:val="24"/>
                  <w:szCs w:val="24"/>
                  <w:lang w:val="en-US"/>
                </w:rPr>
                <w:t>edu</w:t>
              </w:r>
              <w:r w:rsidRPr="00C64DFE">
                <w:rPr>
                  <w:rStyle w:val="a8"/>
                  <w:sz w:val="24"/>
                  <w:szCs w:val="24"/>
                </w:rPr>
                <w:t>.</w:t>
              </w:r>
              <w:r w:rsidRPr="00C64DFE">
                <w:rPr>
                  <w:rStyle w:val="a8"/>
                  <w:sz w:val="24"/>
                  <w:szCs w:val="24"/>
                  <w:lang w:val="en-US"/>
                </w:rPr>
                <w:t>ru</w:t>
              </w:r>
              <w:r w:rsidRPr="00C64DFE">
                <w:rPr>
                  <w:rStyle w:val="a8"/>
                  <w:sz w:val="24"/>
                  <w:szCs w:val="24"/>
                </w:rPr>
                <w:t>/</w:t>
              </w:r>
              <w:r w:rsidRPr="00C64DFE">
                <w:rPr>
                  <w:rStyle w:val="a8"/>
                  <w:sz w:val="24"/>
                  <w:szCs w:val="24"/>
                  <w:lang w:val="en-US"/>
                </w:rPr>
                <w:t>subject</w:t>
              </w:r>
              <w:r w:rsidRPr="00C64DFE">
                <w:rPr>
                  <w:rStyle w:val="a8"/>
                  <w:sz w:val="24"/>
                  <w:szCs w:val="24"/>
                </w:rPr>
                <w:t>/</w:t>
              </w:r>
              <w:r w:rsidRPr="00C64DFE">
                <w:rPr>
                  <w:rStyle w:val="a8"/>
                  <w:sz w:val="24"/>
                  <w:szCs w:val="24"/>
                  <w:lang w:val="en-US"/>
                </w:rPr>
                <w:t>lesson</w:t>
              </w:r>
              <w:r w:rsidRPr="00C64DFE">
                <w:rPr>
                  <w:rStyle w:val="a8"/>
                  <w:sz w:val="24"/>
                  <w:szCs w:val="24"/>
                </w:rPr>
                <w:t>/1569/</w:t>
              </w:r>
              <w:r w:rsidRPr="00C64DFE">
                <w:rPr>
                  <w:rStyle w:val="a8"/>
                  <w:sz w:val="24"/>
                  <w:szCs w:val="24"/>
                  <w:lang w:val="en-US"/>
                </w:rPr>
                <w:t>start</w:t>
              </w:r>
              <w:r w:rsidRPr="00C64DFE">
                <w:rPr>
                  <w:rStyle w:val="a8"/>
                  <w:sz w:val="24"/>
                  <w:szCs w:val="24"/>
                </w:rPr>
                <w:t>/</w:t>
              </w:r>
            </w:hyperlink>
            <w:r>
              <w:rPr>
                <w:sz w:val="24"/>
                <w:szCs w:val="24"/>
              </w:rPr>
              <w:t xml:space="preserve">  </w:t>
            </w:r>
          </w:p>
        </w:tc>
      </w:tr>
      <w:tr w:rsidR="002776F2" w:rsidRPr="00862358" w:rsidTr="000654F1">
        <w:trPr>
          <w:trHeight w:val="2446"/>
        </w:trPr>
        <w:tc>
          <w:tcPr>
            <w:tcW w:w="384" w:type="dxa"/>
          </w:tcPr>
          <w:p w:rsidR="002776F2" w:rsidRPr="009F54C0" w:rsidRDefault="002776F2" w:rsidP="009F54C0">
            <w:pPr>
              <w:pStyle w:val="TableParagraph"/>
              <w:spacing w:before="74"/>
              <w:rPr>
                <w:sz w:val="24"/>
                <w:szCs w:val="24"/>
              </w:rPr>
            </w:pPr>
            <w:r w:rsidRPr="009F54C0">
              <w:rPr>
                <w:w w:val="105"/>
                <w:sz w:val="24"/>
                <w:szCs w:val="24"/>
              </w:rPr>
              <w:lastRenderedPageBreak/>
              <w:t>4.</w:t>
            </w:r>
          </w:p>
        </w:tc>
        <w:tc>
          <w:tcPr>
            <w:tcW w:w="6171" w:type="dxa"/>
          </w:tcPr>
          <w:p w:rsidR="002776F2" w:rsidRPr="009F54C0" w:rsidRDefault="002776F2" w:rsidP="009F54C0">
            <w:pPr>
              <w:pStyle w:val="TableParagraph"/>
              <w:spacing w:before="64"/>
              <w:rPr>
                <w:sz w:val="24"/>
                <w:szCs w:val="24"/>
              </w:rPr>
            </w:pPr>
            <w:r w:rsidRPr="009F54C0">
              <w:rPr>
                <w:position w:val="1"/>
                <w:sz w:val="24"/>
                <w:szCs w:val="24"/>
              </w:rPr>
              <w:t>Здоровый</w:t>
            </w:r>
            <w:r w:rsidRPr="009F54C0">
              <w:rPr>
                <w:spacing w:val="17"/>
                <w:position w:val="1"/>
                <w:sz w:val="24"/>
                <w:szCs w:val="24"/>
              </w:rPr>
              <w:t xml:space="preserve"> </w:t>
            </w:r>
            <w:r w:rsidRPr="009F54C0">
              <w:rPr>
                <w:position w:val="1"/>
                <w:sz w:val="24"/>
                <w:szCs w:val="24"/>
              </w:rPr>
              <w:t>образ</w:t>
            </w:r>
            <w:r w:rsidRPr="009F54C0">
              <w:rPr>
                <w:spacing w:val="17"/>
                <w:position w:val="1"/>
                <w:sz w:val="24"/>
                <w:szCs w:val="24"/>
              </w:rPr>
              <w:t xml:space="preserve"> </w:t>
            </w:r>
            <w:r w:rsidRPr="009F54C0">
              <w:rPr>
                <w:position w:val="1"/>
                <w:sz w:val="24"/>
                <w:szCs w:val="24"/>
              </w:rPr>
              <w:t>жизни.</w:t>
            </w:r>
            <w:r w:rsidRPr="009F54C0">
              <w:rPr>
                <w:spacing w:val="18"/>
                <w:position w:val="1"/>
                <w:sz w:val="24"/>
                <w:szCs w:val="24"/>
              </w:rPr>
              <w:t xml:space="preserve"> </w:t>
            </w:r>
            <w:r w:rsidRPr="009F54C0">
              <w:rPr>
                <w:position w:val="1"/>
                <w:sz w:val="24"/>
                <w:szCs w:val="24"/>
              </w:rPr>
              <w:t>Режим</w:t>
            </w:r>
            <w:r w:rsidRPr="009F54C0">
              <w:rPr>
                <w:spacing w:val="17"/>
                <w:position w:val="1"/>
                <w:sz w:val="24"/>
                <w:szCs w:val="24"/>
              </w:rPr>
              <w:t xml:space="preserve"> </w:t>
            </w:r>
            <w:r w:rsidRPr="009F54C0">
              <w:rPr>
                <w:position w:val="1"/>
                <w:sz w:val="24"/>
                <w:szCs w:val="24"/>
              </w:rPr>
              <w:t>труда</w:t>
            </w:r>
            <w:r w:rsidRPr="009F54C0">
              <w:rPr>
                <w:spacing w:val="17"/>
                <w:position w:val="1"/>
                <w:sz w:val="24"/>
                <w:szCs w:val="24"/>
              </w:rPr>
              <w:t xml:space="preserve"> </w:t>
            </w:r>
            <w:r w:rsidRPr="009F54C0">
              <w:rPr>
                <w:position w:val="1"/>
                <w:sz w:val="24"/>
                <w:szCs w:val="24"/>
              </w:rPr>
              <w:t>и</w:t>
            </w:r>
            <w:r w:rsidRPr="009F54C0">
              <w:rPr>
                <w:spacing w:val="18"/>
                <w:position w:val="1"/>
                <w:sz w:val="24"/>
                <w:szCs w:val="24"/>
              </w:rPr>
              <w:t xml:space="preserve"> </w:t>
            </w:r>
            <w:r w:rsidRPr="009F54C0">
              <w:rPr>
                <w:position w:val="1"/>
                <w:sz w:val="24"/>
                <w:szCs w:val="24"/>
              </w:rPr>
              <w:t>отдыха.</w:t>
            </w:r>
            <w:r w:rsidRPr="009F54C0">
              <w:rPr>
                <w:spacing w:val="-17"/>
                <w:position w:val="1"/>
                <w:sz w:val="24"/>
                <w:szCs w:val="24"/>
              </w:rPr>
              <w:t xml:space="preserve"> </w:t>
            </w:r>
            <w:r w:rsidRPr="009F54C0">
              <w:rPr>
                <w:sz w:val="24"/>
                <w:szCs w:val="24"/>
              </w:rPr>
              <w:t>Фитнес.</w:t>
            </w:r>
            <w:r w:rsidRPr="009F54C0">
              <w:rPr>
                <w:spacing w:val="20"/>
                <w:sz w:val="24"/>
                <w:szCs w:val="24"/>
              </w:rPr>
              <w:t xml:space="preserve"> </w:t>
            </w:r>
            <w:r w:rsidRPr="009F54C0">
              <w:rPr>
                <w:position w:val="1"/>
                <w:sz w:val="24"/>
                <w:szCs w:val="24"/>
              </w:rPr>
              <w:t>Сбалансированное</w:t>
            </w:r>
            <w:r w:rsidRPr="009F54C0">
              <w:rPr>
                <w:spacing w:val="17"/>
                <w:position w:val="1"/>
                <w:sz w:val="24"/>
                <w:szCs w:val="24"/>
              </w:rPr>
              <w:t xml:space="preserve"> </w:t>
            </w:r>
            <w:r w:rsidRPr="009F54C0">
              <w:rPr>
                <w:position w:val="1"/>
                <w:sz w:val="24"/>
                <w:szCs w:val="24"/>
              </w:rPr>
              <w:t>питани</w:t>
            </w:r>
            <w:r>
              <w:rPr>
                <w:position w:val="1"/>
                <w:sz w:val="24"/>
                <w:szCs w:val="24"/>
              </w:rPr>
              <w:t>е</w:t>
            </w:r>
          </w:p>
        </w:tc>
        <w:tc>
          <w:tcPr>
            <w:tcW w:w="528" w:type="dxa"/>
          </w:tcPr>
          <w:p w:rsidR="002776F2" w:rsidRPr="009F54C0" w:rsidRDefault="002776F2" w:rsidP="009F54C0">
            <w:pPr>
              <w:pStyle w:val="TableParagraph"/>
              <w:spacing w:before="74"/>
              <w:ind w:left="77"/>
              <w:rPr>
                <w:sz w:val="24"/>
                <w:szCs w:val="24"/>
              </w:rPr>
            </w:pPr>
            <w:r w:rsidRPr="009F54C0">
              <w:rPr>
                <w:w w:val="105"/>
                <w:sz w:val="24"/>
                <w:szCs w:val="24"/>
              </w:rPr>
              <w:t>10</w:t>
            </w:r>
          </w:p>
        </w:tc>
        <w:tc>
          <w:tcPr>
            <w:tcW w:w="1104" w:type="dxa"/>
          </w:tcPr>
          <w:p w:rsidR="002776F2" w:rsidRPr="009F54C0" w:rsidRDefault="002776F2" w:rsidP="009F54C0">
            <w:pPr>
              <w:pStyle w:val="TableParagraph"/>
              <w:spacing w:before="7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7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74"/>
              <w:ind w:left="79"/>
              <w:rPr>
                <w:sz w:val="24"/>
                <w:szCs w:val="24"/>
              </w:rPr>
            </w:pPr>
            <w:r w:rsidRPr="009F54C0">
              <w:rPr>
                <w:w w:val="105"/>
                <w:sz w:val="24"/>
                <w:szCs w:val="24"/>
              </w:rPr>
              <w:t>Аудирование;</w:t>
            </w:r>
          </w:p>
        </w:tc>
        <w:tc>
          <w:tcPr>
            <w:tcW w:w="1116" w:type="dxa"/>
          </w:tcPr>
          <w:p w:rsidR="002776F2" w:rsidRPr="009F54C0" w:rsidRDefault="002776F2" w:rsidP="009F54C0">
            <w:pPr>
              <w:pStyle w:val="TableParagraph"/>
              <w:spacing w:before="74" w:line="266" w:lineRule="auto"/>
              <w:ind w:left="80" w:right="142"/>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2821" w:type="dxa"/>
          </w:tcPr>
          <w:p w:rsidR="002776F2" w:rsidRPr="00862358" w:rsidRDefault="002776F2" w:rsidP="0041752B">
            <w:pPr>
              <w:pStyle w:val="TableParagraph"/>
              <w:spacing w:before="74" w:line="266" w:lineRule="auto"/>
              <w:ind w:right="725"/>
              <w:rPr>
                <w:sz w:val="24"/>
                <w:szCs w:val="24"/>
              </w:rPr>
            </w:pPr>
            <w:r w:rsidRPr="00862358">
              <w:rPr>
                <w:sz w:val="24"/>
                <w:szCs w:val="24"/>
              </w:rPr>
              <w:t xml:space="preserve"> </w:t>
            </w:r>
            <w:hyperlink r:id="rId45" w:history="1">
              <w:r w:rsidRPr="00C64DFE">
                <w:rPr>
                  <w:rStyle w:val="a8"/>
                  <w:sz w:val="24"/>
                  <w:szCs w:val="24"/>
                  <w:lang w:val="en-US"/>
                </w:rPr>
                <w:t>https</w:t>
              </w:r>
              <w:r w:rsidRPr="00C64DFE">
                <w:rPr>
                  <w:rStyle w:val="a8"/>
                  <w:sz w:val="24"/>
                  <w:szCs w:val="24"/>
                </w:rPr>
                <w:t>://</w:t>
              </w:r>
              <w:r w:rsidRPr="00C64DFE">
                <w:rPr>
                  <w:rStyle w:val="a8"/>
                  <w:sz w:val="24"/>
                  <w:szCs w:val="24"/>
                  <w:lang w:val="en-US"/>
                </w:rPr>
                <w:t>resh</w:t>
              </w:r>
              <w:r w:rsidRPr="00C64DFE">
                <w:rPr>
                  <w:rStyle w:val="a8"/>
                  <w:sz w:val="24"/>
                  <w:szCs w:val="24"/>
                </w:rPr>
                <w:t>.</w:t>
              </w:r>
              <w:r w:rsidRPr="00C64DFE">
                <w:rPr>
                  <w:rStyle w:val="a8"/>
                  <w:sz w:val="24"/>
                  <w:szCs w:val="24"/>
                  <w:lang w:val="en-US"/>
                </w:rPr>
                <w:t>edu</w:t>
              </w:r>
              <w:r w:rsidRPr="00C64DFE">
                <w:rPr>
                  <w:rStyle w:val="a8"/>
                  <w:sz w:val="24"/>
                  <w:szCs w:val="24"/>
                </w:rPr>
                <w:t>.</w:t>
              </w:r>
              <w:r w:rsidRPr="00C64DFE">
                <w:rPr>
                  <w:rStyle w:val="a8"/>
                  <w:sz w:val="24"/>
                  <w:szCs w:val="24"/>
                  <w:lang w:val="en-US"/>
                </w:rPr>
                <w:t>ru</w:t>
              </w:r>
              <w:r w:rsidRPr="00C64DFE">
                <w:rPr>
                  <w:rStyle w:val="a8"/>
                  <w:sz w:val="24"/>
                  <w:szCs w:val="24"/>
                </w:rPr>
                <w:t>/</w:t>
              </w:r>
              <w:r w:rsidRPr="00C64DFE">
                <w:rPr>
                  <w:rStyle w:val="a8"/>
                  <w:sz w:val="24"/>
                  <w:szCs w:val="24"/>
                  <w:lang w:val="en-US"/>
                </w:rPr>
                <w:t>subject</w:t>
              </w:r>
              <w:r w:rsidRPr="00C64DFE">
                <w:rPr>
                  <w:rStyle w:val="a8"/>
                  <w:sz w:val="24"/>
                  <w:szCs w:val="24"/>
                </w:rPr>
                <w:t>/</w:t>
              </w:r>
              <w:r w:rsidRPr="00C64DFE">
                <w:rPr>
                  <w:rStyle w:val="a8"/>
                  <w:sz w:val="24"/>
                  <w:szCs w:val="24"/>
                  <w:lang w:val="en-US"/>
                </w:rPr>
                <w:t>lesson</w:t>
              </w:r>
              <w:r w:rsidRPr="00C64DFE">
                <w:rPr>
                  <w:rStyle w:val="a8"/>
                  <w:sz w:val="24"/>
                  <w:szCs w:val="24"/>
                </w:rPr>
                <w:t>/2892/</w:t>
              </w:r>
              <w:r w:rsidRPr="00C64DFE">
                <w:rPr>
                  <w:rStyle w:val="a8"/>
                  <w:sz w:val="24"/>
                  <w:szCs w:val="24"/>
                  <w:lang w:val="en-US"/>
                </w:rPr>
                <w:t>start</w:t>
              </w:r>
              <w:r w:rsidRPr="00C64DFE">
                <w:rPr>
                  <w:rStyle w:val="a8"/>
                  <w:sz w:val="24"/>
                  <w:szCs w:val="24"/>
                </w:rPr>
                <w:t>/</w:t>
              </w:r>
            </w:hyperlink>
            <w:r>
              <w:rPr>
                <w:sz w:val="24"/>
                <w:szCs w:val="24"/>
              </w:rPr>
              <w:t xml:space="preserve"> </w:t>
            </w:r>
          </w:p>
          <w:p w:rsidR="002776F2" w:rsidRPr="00862358" w:rsidRDefault="002776F2" w:rsidP="009F54C0">
            <w:pPr>
              <w:pStyle w:val="TableParagraph"/>
              <w:spacing w:before="2"/>
              <w:ind w:left="80"/>
              <w:rPr>
                <w:sz w:val="24"/>
                <w:szCs w:val="24"/>
              </w:rPr>
            </w:pPr>
          </w:p>
        </w:tc>
      </w:tr>
    </w:tbl>
    <w:p w:rsidR="009F54C0" w:rsidRPr="00862358" w:rsidRDefault="009F54C0" w:rsidP="009F54C0">
      <w:pPr>
        <w:rPr>
          <w:sz w:val="24"/>
          <w:szCs w:val="24"/>
        </w:rPr>
        <w:sectPr w:rsidR="009F54C0" w:rsidRPr="00862358">
          <w:pgSz w:w="16840" w:h="11900" w:orient="landscape"/>
          <w:pgMar w:top="4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6171"/>
        <w:gridCol w:w="528"/>
        <w:gridCol w:w="1104"/>
        <w:gridCol w:w="1140"/>
        <w:gridCol w:w="1368"/>
        <w:gridCol w:w="1116"/>
        <w:gridCol w:w="2821"/>
      </w:tblGrid>
      <w:tr w:rsidR="002776F2" w:rsidRPr="00862358" w:rsidTr="009F54C0">
        <w:trPr>
          <w:trHeight w:val="1533"/>
        </w:trPr>
        <w:tc>
          <w:tcPr>
            <w:tcW w:w="384" w:type="dxa"/>
          </w:tcPr>
          <w:p w:rsidR="002776F2" w:rsidRPr="009F54C0" w:rsidRDefault="002776F2" w:rsidP="009F54C0">
            <w:pPr>
              <w:pStyle w:val="TableParagraph"/>
              <w:spacing w:before="64"/>
              <w:ind w:left="57" w:right="153"/>
              <w:jc w:val="center"/>
              <w:rPr>
                <w:sz w:val="24"/>
                <w:szCs w:val="24"/>
              </w:rPr>
            </w:pPr>
            <w:r w:rsidRPr="009F54C0">
              <w:rPr>
                <w:w w:val="105"/>
                <w:sz w:val="24"/>
                <w:szCs w:val="24"/>
              </w:rPr>
              <w:lastRenderedPageBreak/>
              <w:t>5.</w:t>
            </w:r>
          </w:p>
        </w:tc>
        <w:tc>
          <w:tcPr>
            <w:tcW w:w="6171" w:type="dxa"/>
          </w:tcPr>
          <w:p w:rsidR="002776F2" w:rsidRPr="009F54C0" w:rsidRDefault="002776F2" w:rsidP="009F54C0">
            <w:pPr>
              <w:pStyle w:val="TableParagraph"/>
              <w:spacing w:before="64"/>
              <w:rPr>
                <w:sz w:val="24"/>
                <w:szCs w:val="24"/>
              </w:rPr>
            </w:pPr>
            <w:r w:rsidRPr="009F54C0">
              <w:rPr>
                <w:spacing w:val="-1"/>
                <w:w w:val="105"/>
                <w:sz w:val="24"/>
                <w:szCs w:val="24"/>
              </w:rPr>
              <w:t>Покупки:</w:t>
            </w:r>
            <w:r w:rsidRPr="009F54C0">
              <w:rPr>
                <w:spacing w:val="-3"/>
                <w:w w:val="105"/>
                <w:sz w:val="24"/>
                <w:szCs w:val="24"/>
              </w:rPr>
              <w:t xml:space="preserve"> </w:t>
            </w:r>
            <w:r w:rsidRPr="009F54C0">
              <w:rPr>
                <w:spacing w:val="-1"/>
                <w:w w:val="105"/>
                <w:sz w:val="24"/>
                <w:szCs w:val="24"/>
              </w:rPr>
              <w:t>одежда,</w:t>
            </w:r>
            <w:r w:rsidRPr="009F54C0">
              <w:rPr>
                <w:spacing w:val="-9"/>
                <w:w w:val="105"/>
                <w:sz w:val="24"/>
                <w:szCs w:val="24"/>
              </w:rPr>
              <w:t xml:space="preserve"> </w:t>
            </w:r>
            <w:r w:rsidRPr="009F54C0">
              <w:rPr>
                <w:spacing w:val="-1"/>
                <w:w w:val="105"/>
                <w:sz w:val="24"/>
                <w:szCs w:val="24"/>
              </w:rPr>
              <w:t>обувь</w:t>
            </w:r>
            <w:r w:rsidRPr="009F54C0">
              <w:rPr>
                <w:spacing w:val="-2"/>
                <w:w w:val="105"/>
                <w:sz w:val="24"/>
                <w:szCs w:val="24"/>
              </w:rPr>
              <w:t xml:space="preserve"> </w:t>
            </w:r>
            <w:r w:rsidRPr="009F54C0">
              <w:rPr>
                <w:spacing w:val="-1"/>
                <w:w w:val="105"/>
                <w:sz w:val="24"/>
                <w:szCs w:val="24"/>
              </w:rPr>
              <w:t>и</w:t>
            </w:r>
            <w:r w:rsidRPr="009F54C0">
              <w:rPr>
                <w:spacing w:val="-3"/>
                <w:w w:val="105"/>
                <w:sz w:val="24"/>
                <w:szCs w:val="24"/>
              </w:rPr>
              <w:t xml:space="preserve"> </w:t>
            </w:r>
            <w:r w:rsidRPr="009F54C0">
              <w:rPr>
                <w:spacing w:val="-1"/>
                <w:w w:val="105"/>
                <w:sz w:val="24"/>
                <w:szCs w:val="24"/>
              </w:rPr>
              <w:t>продукты</w:t>
            </w:r>
            <w:r w:rsidRPr="009F54C0">
              <w:rPr>
                <w:spacing w:val="-3"/>
                <w:w w:val="105"/>
                <w:sz w:val="24"/>
                <w:szCs w:val="24"/>
              </w:rPr>
              <w:t xml:space="preserve"> </w:t>
            </w:r>
            <w:r w:rsidRPr="009F54C0">
              <w:rPr>
                <w:spacing w:val="-1"/>
                <w:w w:val="105"/>
                <w:sz w:val="24"/>
                <w:szCs w:val="24"/>
              </w:rPr>
              <w:t>питания</w:t>
            </w:r>
          </w:p>
        </w:tc>
        <w:tc>
          <w:tcPr>
            <w:tcW w:w="528" w:type="dxa"/>
          </w:tcPr>
          <w:p w:rsidR="002776F2" w:rsidRPr="009F54C0" w:rsidRDefault="002776F2" w:rsidP="009F54C0">
            <w:pPr>
              <w:pStyle w:val="TableParagraph"/>
              <w:spacing w:before="64"/>
              <w:ind w:left="77"/>
              <w:rPr>
                <w:sz w:val="24"/>
                <w:szCs w:val="24"/>
              </w:rPr>
            </w:pPr>
            <w:r w:rsidRPr="009F54C0">
              <w:rPr>
                <w:w w:val="104"/>
                <w:sz w:val="24"/>
                <w:szCs w:val="24"/>
              </w:rPr>
              <w:t>8</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502"/>
              <w:rPr>
                <w:sz w:val="24"/>
                <w:szCs w:val="24"/>
              </w:rPr>
            </w:pPr>
            <w:r w:rsidRPr="009F54C0">
              <w:rPr>
                <w:spacing w:val="-1"/>
                <w:w w:val="105"/>
                <w:sz w:val="24"/>
                <w:szCs w:val="24"/>
              </w:rPr>
              <w:t>Смысловое</w:t>
            </w:r>
            <w:r w:rsidRPr="009F54C0">
              <w:rPr>
                <w:spacing w:val="-37"/>
                <w:w w:val="105"/>
                <w:sz w:val="24"/>
                <w:szCs w:val="24"/>
              </w:rPr>
              <w:t xml:space="preserve"> </w:t>
            </w:r>
            <w:r w:rsidRPr="009F54C0">
              <w:rPr>
                <w:w w:val="105"/>
                <w:sz w:val="24"/>
                <w:szCs w:val="24"/>
              </w:rPr>
              <w:t>чтение;</w:t>
            </w:r>
          </w:p>
        </w:tc>
        <w:tc>
          <w:tcPr>
            <w:tcW w:w="1116" w:type="dxa"/>
          </w:tcPr>
          <w:p w:rsidR="002776F2" w:rsidRPr="009F54C0" w:rsidRDefault="002776F2" w:rsidP="009F54C0">
            <w:pPr>
              <w:pStyle w:val="TableParagraph"/>
              <w:spacing w:before="64" w:line="266" w:lineRule="auto"/>
              <w:ind w:left="80" w:right="83"/>
              <w:rPr>
                <w:sz w:val="24"/>
                <w:szCs w:val="24"/>
              </w:rPr>
            </w:pPr>
            <w:r w:rsidRPr="009F54C0">
              <w:rPr>
                <w:spacing w:val="-1"/>
                <w:w w:val="105"/>
                <w:sz w:val="24"/>
                <w:szCs w:val="24"/>
              </w:rPr>
              <w:t>Практическая</w:t>
            </w:r>
            <w:r w:rsidRPr="009F54C0">
              <w:rPr>
                <w:spacing w:val="-37"/>
                <w:w w:val="105"/>
                <w:sz w:val="24"/>
                <w:szCs w:val="24"/>
              </w:rPr>
              <w:t xml:space="preserve"> </w:t>
            </w:r>
            <w:r w:rsidRPr="009F54C0">
              <w:rPr>
                <w:w w:val="105"/>
                <w:sz w:val="24"/>
                <w:szCs w:val="24"/>
              </w:rPr>
              <w:t>работа;</w:t>
            </w:r>
          </w:p>
        </w:tc>
        <w:tc>
          <w:tcPr>
            <w:tcW w:w="2821" w:type="dxa"/>
          </w:tcPr>
          <w:p w:rsidR="002776F2" w:rsidRDefault="000B3D10" w:rsidP="00862358">
            <w:pPr>
              <w:pStyle w:val="TableParagraph"/>
              <w:spacing w:before="4" w:line="266" w:lineRule="auto"/>
              <w:ind w:left="80"/>
              <w:rPr>
                <w:sz w:val="24"/>
                <w:szCs w:val="24"/>
              </w:rPr>
            </w:pPr>
            <w:hyperlink r:id="rId46"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/1502/</w:t>
              </w:r>
              <w:r w:rsidR="002776F2" w:rsidRPr="00C64DFE">
                <w:rPr>
                  <w:rStyle w:val="a8"/>
                  <w:sz w:val="24"/>
                  <w:szCs w:val="24"/>
                  <w:lang w:val="en-US"/>
                </w:rPr>
                <w:t>start</w:t>
              </w:r>
            </w:hyperlink>
            <w:r w:rsidR="002776F2">
              <w:rPr>
                <w:sz w:val="24"/>
                <w:szCs w:val="24"/>
              </w:rPr>
              <w:t xml:space="preserve">  </w:t>
            </w:r>
          </w:p>
          <w:p w:rsidR="002776F2" w:rsidRPr="00862358" w:rsidRDefault="000B3D10" w:rsidP="00862358">
            <w:pPr>
              <w:pStyle w:val="TableParagraph"/>
              <w:spacing w:before="4" w:line="266" w:lineRule="auto"/>
              <w:ind w:left="80"/>
              <w:rPr>
                <w:sz w:val="24"/>
                <w:szCs w:val="24"/>
              </w:rPr>
            </w:pPr>
            <w:hyperlink r:id="rId47" w:history="1">
              <w:r w:rsidR="002776F2" w:rsidRPr="00C64DFE">
                <w:rPr>
                  <w:rStyle w:val="a8"/>
                  <w:sz w:val="24"/>
                  <w:szCs w:val="24"/>
                </w:rPr>
                <w:t>https://resh.edu.ru/subject/lesson/1566/start</w:t>
              </w:r>
            </w:hyperlink>
            <w:r w:rsidR="002776F2">
              <w:rPr>
                <w:sz w:val="24"/>
                <w:szCs w:val="24"/>
              </w:rPr>
              <w:t xml:space="preserve">  </w:t>
            </w:r>
          </w:p>
        </w:tc>
      </w:tr>
      <w:tr w:rsidR="002776F2" w:rsidRPr="00862358" w:rsidTr="009F54C0">
        <w:trPr>
          <w:trHeight w:val="1485"/>
        </w:trPr>
        <w:tc>
          <w:tcPr>
            <w:tcW w:w="384" w:type="dxa"/>
          </w:tcPr>
          <w:p w:rsidR="002776F2" w:rsidRPr="009F54C0" w:rsidRDefault="002776F2" w:rsidP="009F54C0">
            <w:pPr>
              <w:pStyle w:val="TableParagraph"/>
              <w:spacing w:before="64"/>
              <w:ind w:left="57" w:right="153"/>
              <w:jc w:val="center"/>
              <w:rPr>
                <w:sz w:val="24"/>
                <w:szCs w:val="24"/>
              </w:rPr>
            </w:pPr>
            <w:r w:rsidRPr="009F54C0">
              <w:rPr>
                <w:w w:val="105"/>
                <w:sz w:val="24"/>
                <w:szCs w:val="24"/>
              </w:rPr>
              <w:t>6.</w:t>
            </w:r>
          </w:p>
        </w:tc>
        <w:tc>
          <w:tcPr>
            <w:tcW w:w="6171" w:type="dxa"/>
          </w:tcPr>
          <w:p w:rsidR="002776F2" w:rsidRPr="009F54C0" w:rsidRDefault="002776F2" w:rsidP="009F54C0">
            <w:pPr>
              <w:pStyle w:val="TableParagraph"/>
              <w:spacing w:before="54" w:line="254" w:lineRule="auto"/>
              <w:ind w:right="89"/>
              <w:rPr>
                <w:sz w:val="24"/>
                <w:szCs w:val="24"/>
              </w:rPr>
            </w:pPr>
            <w:r w:rsidRPr="009F54C0">
              <w:rPr>
                <w:sz w:val="24"/>
                <w:szCs w:val="24"/>
              </w:rPr>
              <w:t xml:space="preserve">Школа. </w:t>
            </w:r>
            <w:r w:rsidRPr="009F54C0">
              <w:rPr>
                <w:position w:val="1"/>
                <w:sz w:val="24"/>
                <w:szCs w:val="24"/>
              </w:rPr>
              <w:t>Школьная</w:t>
            </w:r>
            <w:r w:rsidRPr="009F54C0">
              <w:rPr>
                <w:spacing w:val="1"/>
                <w:position w:val="1"/>
                <w:sz w:val="24"/>
                <w:szCs w:val="24"/>
              </w:rPr>
              <w:t xml:space="preserve"> </w:t>
            </w:r>
            <w:r w:rsidRPr="009F54C0">
              <w:rPr>
                <w:position w:val="1"/>
                <w:sz w:val="24"/>
                <w:szCs w:val="24"/>
              </w:rPr>
              <w:t xml:space="preserve">жизнь, </w:t>
            </w:r>
            <w:r w:rsidRPr="009F54C0">
              <w:rPr>
                <w:sz w:val="24"/>
                <w:szCs w:val="24"/>
              </w:rPr>
              <w:t>школьная форма,</w:t>
            </w:r>
            <w:r w:rsidRPr="009F54C0">
              <w:rPr>
                <w:spacing w:val="1"/>
                <w:sz w:val="24"/>
                <w:szCs w:val="24"/>
              </w:rPr>
              <w:t xml:space="preserve"> </w:t>
            </w:r>
            <w:r w:rsidRPr="009F54C0">
              <w:rPr>
                <w:position w:val="1"/>
                <w:sz w:val="24"/>
                <w:szCs w:val="24"/>
              </w:rPr>
              <w:t>изучаемые</w:t>
            </w:r>
            <w:r w:rsidRPr="009F54C0">
              <w:rPr>
                <w:spacing w:val="1"/>
                <w:position w:val="1"/>
                <w:sz w:val="24"/>
                <w:szCs w:val="24"/>
              </w:rPr>
              <w:t xml:space="preserve"> </w:t>
            </w:r>
            <w:r w:rsidRPr="009F54C0">
              <w:rPr>
                <w:position w:val="1"/>
                <w:sz w:val="24"/>
                <w:szCs w:val="24"/>
              </w:rPr>
              <w:t>предметы,</w:t>
            </w:r>
            <w:r w:rsidRPr="009F54C0">
              <w:rPr>
                <w:spacing w:val="1"/>
                <w:position w:val="1"/>
                <w:sz w:val="24"/>
                <w:szCs w:val="24"/>
              </w:rPr>
              <w:t xml:space="preserve"> </w:t>
            </w:r>
            <w:r w:rsidRPr="009F54C0">
              <w:rPr>
                <w:position w:val="1"/>
                <w:sz w:val="24"/>
                <w:szCs w:val="24"/>
              </w:rPr>
              <w:t>любимый</w:t>
            </w:r>
            <w:r w:rsidRPr="009F54C0">
              <w:rPr>
                <w:spacing w:val="1"/>
                <w:position w:val="1"/>
                <w:sz w:val="24"/>
                <w:szCs w:val="24"/>
              </w:rPr>
              <w:t xml:space="preserve"> </w:t>
            </w:r>
            <w:r w:rsidRPr="009F54C0">
              <w:rPr>
                <w:position w:val="1"/>
                <w:sz w:val="24"/>
                <w:szCs w:val="24"/>
              </w:rPr>
              <w:t>предмет,</w:t>
            </w:r>
            <w:r w:rsidRPr="009F54C0">
              <w:rPr>
                <w:spacing w:val="-35"/>
                <w:position w:val="1"/>
                <w:sz w:val="24"/>
                <w:szCs w:val="24"/>
              </w:rPr>
              <w:t xml:space="preserve"> </w:t>
            </w:r>
            <w:r w:rsidRPr="009F54C0">
              <w:rPr>
                <w:w w:val="105"/>
                <w:position w:val="1"/>
                <w:sz w:val="24"/>
                <w:szCs w:val="24"/>
              </w:rPr>
              <w:t>правила</w:t>
            </w:r>
            <w:r w:rsidRPr="009F54C0">
              <w:rPr>
                <w:spacing w:val="-5"/>
                <w:w w:val="105"/>
                <w:position w:val="1"/>
                <w:sz w:val="24"/>
                <w:szCs w:val="24"/>
              </w:rPr>
              <w:t xml:space="preserve"> </w:t>
            </w:r>
            <w:r w:rsidRPr="009F54C0">
              <w:rPr>
                <w:w w:val="105"/>
                <w:position w:val="1"/>
                <w:sz w:val="24"/>
                <w:szCs w:val="24"/>
              </w:rPr>
              <w:t>поведения</w:t>
            </w:r>
            <w:r w:rsidRPr="009F54C0">
              <w:rPr>
                <w:spacing w:val="-4"/>
                <w:w w:val="105"/>
                <w:position w:val="1"/>
                <w:sz w:val="24"/>
                <w:szCs w:val="24"/>
              </w:rPr>
              <w:t xml:space="preserve"> </w:t>
            </w:r>
            <w:r w:rsidRPr="009F54C0">
              <w:rPr>
                <w:w w:val="105"/>
                <w:position w:val="1"/>
                <w:sz w:val="24"/>
                <w:szCs w:val="24"/>
              </w:rPr>
              <w:t>в</w:t>
            </w:r>
            <w:r w:rsidRPr="009F54C0">
              <w:rPr>
                <w:spacing w:val="-4"/>
                <w:w w:val="105"/>
                <w:position w:val="1"/>
                <w:sz w:val="24"/>
                <w:szCs w:val="24"/>
              </w:rPr>
              <w:t xml:space="preserve"> </w:t>
            </w:r>
            <w:r w:rsidRPr="009F54C0">
              <w:rPr>
                <w:w w:val="105"/>
                <w:position w:val="1"/>
                <w:sz w:val="24"/>
                <w:szCs w:val="24"/>
              </w:rPr>
              <w:t>школе,</w:t>
            </w:r>
            <w:r w:rsidRPr="009F54C0">
              <w:rPr>
                <w:spacing w:val="-5"/>
                <w:w w:val="105"/>
                <w:position w:val="1"/>
                <w:sz w:val="24"/>
                <w:szCs w:val="24"/>
              </w:rPr>
              <w:t xml:space="preserve"> </w:t>
            </w:r>
            <w:r w:rsidRPr="009F54C0">
              <w:rPr>
                <w:w w:val="105"/>
                <w:position w:val="1"/>
                <w:sz w:val="24"/>
                <w:szCs w:val="24"/>
              </w:rPr>
              <w:t>посеще</w:t>
            </w:r>
            <w:r w:rsidRPr="009F54C0">
              <w:rPr>
                <w:w w:val="105"/>
                <w:sz w:val="24"/>
                <w:szCs w:val="24"/>
              </w:rPr>
              <w:t>ние</w:t>
            </w:r>
            <w:r w:rsidRPr="009F54C0">
              <w:rPr>
                <w:spacing w:val="-4"/>
                <w:w w:val="105"/>
                <w:sz w:val="24"/>
                <w:szCs w:val="24"/>
              </w:rPr>
              <w:t xml:space="preserve"> </w:t>
            </w:r>
            <w:r w:rsidRPr="009F54C0">
              <w:rPr>
                <w:w w:val="105"/>
                <w:sz w:val="24"/>
                <w:szCs w:val="24"/>
              </w:rPr>
              <w:t xml:space="preserve">школьной </w:t>
            </w:r>
            <w:r w:rsidRPr="009F54C0">
              <w:rPr>
                <w:w w:val="105"/>
                <w:position w:val="1"/>
                <w:sz w:val="24"/>
                <w:szCs w:val="24"/>
              </w:rPr>
              <w:t>библиотеки/ресурсного</w:t>
            </w:r>
          </w:p>
          <w:p w:rsidR="002776F2" w:rsidRPr="009F54C0" w:rsidRDefault="002776F2" w:rsidP="009F54C0">
            <w:pPr>
              <w:pStyle w:val="TableParagraph"/>
              <w:spacing w:before="0" w:line="181" w:lineRule="exact"/>
              <w:rPr>
                <w:sz w:val="24"/>
                <w:szCs w:val="24"/>
              </w:rPr>
            </w:pPr>
            <w:r w:rsidRPr="009F54C0">
              <w:rPr>
                <w:position w:val="1"/>
                <w:sz w:val="24"/>
                <w:szCs w:val="24"/>
              </w:rPr>
              <w:t>центра.</w:t>
            </w:r>
            <w:r w:rsidRPr="009F54C0">
              <w:rPr>
                <w:spacing w:val="17"/>
                <w:position w:val="1"/>
                <w:sz w:val="24"/>
                <w:szCs w:val="24"/>
              </w:rPr>
              <w:t xml:space="preserve"> </w:t>
            </w:r>
            <w:r w:rsidRPr="009F54C0">
              <w:rPr>
                <w:sz w:val="24"/>
                <w:szCs w:val="24"/>
              </w:rPr>
              <w:t>Переписка</w:t>
            </w:r>
            <w:r w:rsidRPr="009F54C0">
              <w:rPr>
                <w:spacing w:val="12"/>
                <w:sz w:val="24"/>
                <w:szCs w:val="24"/>
              </w:rPr>
              <w:t xml:space="preserve"> </w:t>
            </w:r>
            <w:r w:rsidRPr="009F54C0">
              <w:rPr>
                <w:sz w:val="24"/>
                <w:szCs w:val="24"/>
              </w:rPr>
              <w:t>с</w:t>
            </w:r>
            <w:r w:rsidRPr="009F54C0">
              <w:rPr>
                <w:spacing w:val="19"/>
                <w:sz w:val="24"/>
                <w:szCs w:val="24"/>
              </w:rPr>
              <w:t xml:space="preserve"> </w:t>
            </w:r>
            <w:r w:rsidRPr="009F54C0">
              <w:rPr>
                <w:sz w:val="24"/>
                <w:szCs w:val="24"/>
              </w:rPr>
              <w:t>зарубежными</w:t>
            </w:r>
            <w:r w:rsidRPr="009F54C0">
              <w:rPr>
                <w:spacing w:val="18"/>
                <w:sz w:val="24"/>
                <w:szCs w:val="24"/>
              </w:rPr>
              <w:t xml:space="preserve"> </w:t>
            </w:r>
            <w:r w:rsidRPr="009F54C0">
              <w:rPr>
                <w:sz w:val="24"/>
                <w:szCs w:val="24"/>
              </w:rPr>
              <w:t>сверстниками</w:t>
            </w:r>
          </w:p>
        </w:tc>
        <w:tc>
          <w:tcPr>
            <w:tcW w:w="528" w:type="dxa"/>
          </w:tcPr>
          <w:p w:rsidR="002776F2" w:rsidRPr="009F54C0" w:rsidRDefault="002776F2" w:rsidP="009F54C0">
            <w:pPr>
              <w:pStyle w:val="TableParagraph"/>
              <w:spacing w:before="64"/>
              <w:ind w:left="77"/>
              <w:rPr>
                <w:sz w:val="24"/>
                <w:szCs w:val="24"/>
              </w:rPr>
            </w:pPr>
            <w:r w:rsidRPr="009F54C0">
              <w:rPr>
                <w:w w:val="104"/>
                <w:sz w:val="24"/>
                <w:szCs w:val="24"/>
              </w:rPr>
              <w:t>9</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308"/>
              <w:rPr>
                <w:sz w:val="24"/>
                <w:szCs w:val="24"/>
              </w:rPr>
            </w:pPr>
            <w:r w:rsidRPr="009F54C0">
              <w:rPr>
                <w:spacing w:val="-2"/>
                <w:w w:val="105"/>
                <w:sz w:val="24"/>
                <w:szCs w:val="24"/>
              </w:rPr>
              <w:t xml:space="preserve">Орфография </w:t>
            </w:r>
            <w:r w:rsidRPr="009F54C0">
              <w:rPr>
                <w:spacing w:val="-1"/>
                <w:w w:val="105"/>
                <w:sz w:val="24"/>
                <w:szCs w:val="24"/>
              </w:rPr>
              <w:t>и</w:t>
            </w:r>
            <w:r w:rsidRPr="009F54C0">
              <w:rPr>
                <w:spacing w:val="-37"/>
                <w:w w:val="105"/>
                <w:sz w:val="24"/>
                <w:szCs w:val="24"/>
              </w:rPr>
              <w:t xml:space="preserve"> </w:t>
            </w:r>
            <w:r w:rsidRPr="009F54C0">
              <w:rPr>
                <w:w w:val="105"/>
                <w:sz w:val="24"/>
                <w:szCs w:val="24"/>
              </w:rPr>
              <w:t>пунктуация;</w:t>
            </w:r>
          </w:p>
        </w:tc>
        <w:tc>
          <w:tcPr>
            <w:tcW w:w="1116" w:type="dxa"/>
          </w:tcPr>
          <w:p w:rsidR="002776F2" w:rsidRPr="009F54C0" w:rsidRDefault="002776F2" w:rsidP="009F54C0">
            <w:pPr>
              <w:pStyle w:val="TableParagraph"/>
              <w:spacing w:before="64" w:line="266" w:lineRule="auto"/>
              <w:ind w:left="80" w:right="142"/>
              <w:rPr>
                <w:sz w:val="24"/>
                <w:szCs w:val="24"/>
              </w:rPr>
            </w:pPr>
            <w:r w:rsidRPr="009F54C0">
              <w:rPr>
                <w:spacing w:val="-1"/>
                <w:w w:val="105"/>
                <w:sz w:val="24"/>
                <w:szCs w:val="24"/>
              </w:rPr>
              <w:t>Письменный</w:t>
            </w:r>
            <w:r w:rsidRPr="009F54C0">
              <w:rPr>
                <w:spacing w:val="-37"/>
                <w:w w:val="105"/>
                <w:sz w:val="24"/>
                <w:szCs w:val="24"/>
              </w:rPr>
              <w:t xml:space="preserve"> </w:t>
            </w:r>
            <w:r w:rsidRPr="009F54C0">
              <w:rPr>
                <w:w w:val="105"/>
                <w:sz w:val="24"/>
                <w:szCs w:val="24"/>
              </w:rPr>
              <w:t>контроль;</w:t>
            </w:r>
          </w:p>
        </w:tc>
        <w:tc>
          <w:tcPr>
            <w:tcW w:w="2821" w:type="dxa"/>
          </w:tcPr>
          <w:p w:rsidR="002776F2" w:rsidRPr="00862358" w:rsidRDefault="000B3D10" w:rsidP="00226B49">
            <w:pPr>
              <w:pStyle w:val="TableParagraph"/>
              <w:spacing w:before="64" w:line="266" w:lineRule="auto"/>
              <w:ind w:left="112" w:right="725"/>
              <w:rPr>
                <w:sz w:val="24"/>
                <w:szCs w:val="24"/>
              </w:rPr>
            </w:pPr>
            <w:hyperlink r:id="rId48"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/3027/</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p w:rsidR="002776F2" w:rsidRPr="00862358" w:rsidRDefault="002776F2" w:rsidP="009F54C0">
            <w:pPr>
              <w:pStyle w:val="TableParagraph"/>
              <w:spacing w:before="4" w:line="266" w:lineRule="auto"/>
              <w:ind w:left="80"/>
              <w:rPr>
                <w:sz w:val="24"/>
                <w:szCs w:val="24"/>
              </w:rPr>
            </w:pPr>
          </w:p>
        </w:tc>
      </w:tr>
      <w:tr w:rsidR="002776F2" w:rsidRPr="00862358" w:rsidTr="009F54C0">
        <w:trPr>
          <w:trHeight w:val="1485"/>
        </w:trPr>
        <w:tc>
          <w:tcPr>
            <w:tcW w:w="384" w:type="dxa"/>
          </w:tcPr>
          <w:p w:rsidR="002776F2" w:rsidRPr="009F54C0" w:rsidRDefault="002776F2" w:rsidP="009F54C0">
            <w:pPr>
              <w:pStyle w:val="TableParagraph"/>
              <w:spacing w:before="64"/>
              <w:ind w:left="57" w:right="153"/>
              <w:jc w:val="center"/>
              <w:rPr>
                <w:sz w:val="24"/>
                <w:szCs w:val="24"/>
              </w:rPr>
            </w:pPr>
            <w:r w:rsidRPr="009F54C0">
              <w:rPr>
                <w:w w:val="105"/>
                <w:sz w:val="24"/>
                <w:szCs w:val="24"/>
              </w:rPr>
              <w:t>7.</w:t>
            </w:r>
          </w:p>
        </w:tc>
        <w:tc>
          <w:tcPr>
            <w:tcW w:w="6171" w:type="dxa"/>
          </w:tcPr>
          <w:p w:rsidR="002776F2" w:rsidRPr="009F54C0" w:rsidRDefault="002776F2" w:rsidP="009F54C0">
            <w:pPr>
              <w:pStyle w:val="TableParagraph"/>
              <w:spacing w:before="54" w:line="249" w:lineRule="auto"/>
              <w:rPr>
                <w:sz w:val="24"/>
                <w:szCs w:val="24"/>
              </w:rPr>
            </w:pPr>
            <w:r w:rsidRPr="009F54C0">
              <w:rPr>
                <w:w w:val="105"/>
                <w:sz w:val="24"/>
                <w:szCs w:val="24"/>
              </w:rPr>
              <w:t>Каникулы</w:t>
            </w:r>
            <w:r w:rsidRPr="009F54C0">
              <w:rPr>
                <w:spacing w:val="-5"/>
                <w:w w:val="105"/>
                <w:sz w:val="24"/>
                <w:szCs w:val="24"/>
              </w:rPr>
              <w:t xml:space="preserve"> </w:t>
            </w:r>
            <w:r w:rsidRPr="009F54C0">
              <w:rPr>
                <w:w w:val="105"/>
                <w:position w:val="1"/>
                <w:sz w:val="24"/>
                <w:szCs w:val="24"/>
              </w:rPr>
              <w:t>в</w:t>
            </w:r>
            <w:r w:rsidRPr="009F54C0">
              <w:rPr>
                <w:spacing w:val="-8"/>
                <w:w w:val="105"/>
                <w:position w:val="1"/>
                <w:sz w:val="24"/>
                <w:szCs w:val="24"/>
              </w:rPr>
              <w:t xml:space="preserve"> </w:t>
            </w:r>
            <w:r w:rsidRPr="009F54C0">
              <w:rPr>
                <w:w w:val="105"/>
                <w:position w:val="1"/>
                <w:sz w:val="24"/>
                <w:szCs w:val="24"/>
              </w:rPr>
              <w:t>различное</w:t>
            </w:r>
            <w:r w:rsidRPr="009F54C0">
              <w:rPr>
                <w:spacing w:val="-9"/>
                <w:w w:val="105"/>
                <w:position w:val="1"/>
                <w:sz w:val="24"/>
                <w:szCs w:val="24"/>
              </w:rPr>
              <w:t xml:space="preserve"> </w:t>
            </w:r>
            <w:r w:rsidRPr="009F54C0">
              <w:rPr>
                <w:w w:val="105"/>
                <w:position w:val="1"/>
                <w:sz w:val="24"/>
                <w:szCs w:val="24"/>
              </w:rPr>
              <w:t>время</w:t>
            </w:r>
            <w:r w:rsidRPr="009F54C0">
              <w:rPr>
                <w:spacing w:val="-8"/>
                <w:w w:val="105"/>
                <w:position w:val="1"/>
                <w:sz w:val="24"/>
                <w:szCs w:val="24"/>
              </w:rPr>
              <w:t xml:space="preserve"> </w:t>
            </w:r>
            <w:r w:rsidRPr="009F54C0">
              <w:rPr>
                <w:w w:val="105"/>
                <w:position w:val="1"/>
                <w:sz w:val="24"/>
                <w:szCs w:val="24"/>
              </w:rPr>
              <w:t>года.</w:t>
            </w:r>
            <w:r w:rsidRPr="009F54C0">
              <w:rPr>
                <w:spacing w:val="-8"/>
                <w:w w:val="105"/>
                <w:position w:val="1"/>
                <w:sz w:val="24"/>
                <w:szCs w:val="24"/>
              </w:rPr>
              <w:t xml:space="preserve"> </w:t>
            </w:r>
            <w:r w:rsidRPr="009F54C0">
              <w:rPr>
                <w:w w:val="105"/>
                <w:position w:val="1"/>
                <w:sz w:val="24"/>
                <w:szCs w:val="24"/>
              </w:rPr>
              <w:t>Виды</w:t>
            </w:r>
            <w:r w:rsidRPr="009F54C0">
              <w:rPr>
                <w:spacing w:val="-9"/>
                <w:w w:val="105"/>
                <w:position w:val="1"/>
                <w:sz w:val="24"/>
                <w:szCs w:val="24"/>
              </w:rPr>
              <w:t xml:space="preserve"> </w:t>
            </w:r>
            <w:r w:rsidRPr="009F54C0">
              <w:rPr>
                <w:w w:val="105"/>
                <w:position w:val="1"/>
                <w:sz w:val="24"/>
                <w:szCs w:val="24"/>
              </w:rPr>
              <w:t>отдыха.</w:t>
            </w:r>
            <w:r w:rsidRPr="009F54C0">
              <w:rPr>
                <w:spacing w:val="-8"/>
                <w:w w:val="105"/>
                <w:position w:val="1"/>
                <w:sz w:val="24"/>
                <w:szCs w:val="24"/>
              </w:rPr>
              <w:t xml:space="preserve"> </w:t>
            </w:r>
            <w:r w:rsidRPr="009F54C0">
              <w:rPr>
                <w:w w:val="105"/>
                <w:position w:val="1"/>
                <w:sz w:val="24"/>
                <w:szCs w:val="24"/>
              </w:rPr>
              <w:t>Путешествия</w:t>
            </w:r>
            <w:r w:rsidRPr="009F54C0">
              <w:rPr>
                <w:spacing w:val="-9"/>
                <w:w w:val="105"/>
                <w:position w:val="1"/>
                <w:sz w:val="24"/>
                <w:szCs w:val="24"/>
              </w:rPr>
              <w:t xml:space="preserve"> </w:t>
            </w:r>
            <w:r w:rsidRPr="009F54C0">
              <w:rPr>
                <w:w w:val="105"/>
                <w:position w:val="1"/>
                <w:sz w:val="24"/>
                <w:szCs w:val="24"/>
              </w:rPr>
              <w:t>по</w:t>
            </w:r>
            <w:r w:rsidRPr="009F54C0">
              <w:rPr>
                <w:spacing w:val="-8"/>
                <w:w w:val="105"/>
                <w:position w:val="1"/>
                <w:sz w:val="24"/>
                <w:szCs w:val="24"/>
              </w:rPr>
              <w:t xml:space="preserve"> </w:t>
            </w:r>
            <w:r w:rsidRPr="009F54C0">
              <w:rPr>
                <w:w w:val="105"/>
                <w:position w:val="1"/>
                <w:sz w:val="24"/>
                <w:szCs w:val="24"/>
              </w:rPr>
              <w:t>России</w:t>
            </w:r>
            <w:r w:rsidRPr="009F54C0">
              <w:rPr>
                <w:spacing w:val="-9"/>
                <w:w w:val="105"/>
                <w:position w:val="1"/>
                <w:sz w:val="24"/>
                <w:szCs w:val="24"/>
              </w:rPr>
              <w:t xml:space="preserve"> </w:t>
            </w:r>
            <w:r w:rsidRPr="009F54C0">
              <w:rPr>
                <w:w w:val="105"/>
                <w:position w:val="1"/>
                <w:sz w:val="24"/>
                <w:szCs w:val="24"/>
              </w:rPr>
              <w:t>и</w:t>
            </w:r>
            <w:r w:rsidRPr="009F54C0">
              <w:rPr>
                <w:spacing w:val="-8"/>
                <w:w w:val="105"/>
                <w:position w:val="1"/>
                <w:sz w:val="24"/>
                <w:szCs w:val="24"/>
              </w:rPr>
              <w:t xml:space="preserve"> </w:t>
            </w:r>
            <w:r w:rsidRPr="009F54C0">
              <w:rPr>
                <w:w w:val="105"/>
                <w:position w:val="1"/>
                <w:sz w:val="24"/>
                <w:szCs w:val="24"/>
              </w:rPr>
              <w:t>зарубежным</w:t>
            </w:r>
            <w:r w:rsidRPr="009F54C0">
              <w:rPr>
                <w:spacing w:val="1"/>
                <w:w w:val="105"/>
                <w:position w:val="1"/>
                <w:sz w:val="24"/>
                <w:szCs w:val="24"/>
              </w:rPr>
              <w:t xml:space="preserve"> </w:t>
            </w:r>
            <w:r w:rsidRPr="009F54C0">
              <w:rPr>
                <w:w w:val="105"/>
                <w:sz w:val="24"/>
                <w:szCs w:val="24"/>
              </w:rPr>
              <w:t>странам</w:t>
            </w:r>
          </w:p>
        </w:tc>
        <w:tc>
          <w:tcPr>
            <w:tcW w:w="528" w:type="dxa"/>
          </w:tcPr>
          <w:p w:rsidR="002776F2" w:rsidRPr="009F54C0" w:rsidRDefault="002776F2" w:rsidP="009F54C0">
            <w:pPr>
              <w:pStyle w:val="TableParagraph"/>
              <w:spacing w:before="64"/>
              <w:ind w:left="77"/>
              <w:rPr>
                <w:sz w:val="24"/>
                <w:szCs w:val="24"/>
              </w:rPr>
            </w:pPr>
            <w:r w:rsidRPr="009F54C0">
              <w:rPr>
                <w:w w:val="105"/>
                <w:sz w:val="24"/>
                <w:szCs w:val="24"/>
              </w:rPr>
              <w:t>10</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142"/>
              <w:rPr>
                <w:sz w:val="24"/>
                <w:szCs w:val="24"/>
              </w:rPr>
            </w:pPr>
            <w:r w:rsidRPr="009F54C0">
              <w:rPr>
                <w:spacing w:val="-1"/>
                <w:w w:val="105"/>
                <w:sz w:val="24"/>
                <w:szCs w:val="24"/>
              </w:rPr>
              <w:t>Монологическая</w:t>
            </w:r>
            <w:r w:rsidRPr="009F54C0">
              <w:rPr>
                <w:spacing w:val="-37"/>
                <w:w w:val="105"/>
                <w:sz w:val="24"/>
                <w:szCs w:val="24"/>
              </w:rPr>
              <w:t xml:space="preserve"> </w:t>
            </w:r>
            <w:r w:rsidRPr="009F54C0">
              <w:rPr>
                <w:w w:val="105"/>
                <w:sz w:val="24"/>
                <w:szCs w:val="24"/>
              </w:rPr>
              <w:t>речь;</w:t>
            </w:r>
          </w:p>
        </w:tc>
        <w:tc>
          <w:tcPr>
            <w:tcW w:w="1116" w:type="dxa"/>
          </w:tcPr>
          <w:p w:rsidR="002776F2" w:rsidRPr="009F54C0" w:rsidRDefault="002776F2" w:rsidP="009F54C0">
            <w:pPr>
              <w:pStyle w:val="TableParagraph"/>
              <w:spacing w:before="64" w:line="266" w:lineRule="auto"/>
              <w:ind w:left="80" w:right="482"/>
              <w:rPr>
                <w:sz w:val="24"/>
                <w:szCs w:val="24"/>
              </w:rPr>
            </w:pPr>
            <w:r w:rsidRPr="009F54C0">
              <w:rPr>
                <w:spacing w:val="-1"/>
                <w:w w:val="105"/>
                <w:sz w:val="24"/>
                <w:szCs w:val="24"/>
              </w:rPr>
              <w:t>Устный</w:t>
            </w:r>
            <w:r w:rsidRPr="009F54C0">
              <w:rPr>
                <w:spacing w:val="-37"/>
                <w:w w:val="105"/>
                <w:sz w:val="24"/>
                <w:szCs w:val="24"/>
              </w:rPr>
              <w:t xml:space="preserve"> </w:t>
            </w:r>
            <w:r w:rsidRPr="009F54C0">
              <w:rPr>
                <w:w w:val="105"/>
                <w:sz w:val="24"/>
                <w:szCs w:val="24"/>
              </w:rPr>
              <w:t>опрос;</w:t>
            </w:r>
          </w:p>
        </w:tc>
        <w:tc>
          <w:tcPr>
            <w:tcW w:w="2821" w:type="dxa"/>
          </w:tcPr>
          <w:p w:rsidR="002776F2" w:rsidRDefault="000B3D10" w:rsidP="009F54C0">
            <w:pPr>
              <w:pStyle w:val="TableParagraph"/>
              <w:spacing w:before="4" w:line="266" w:lineRule="auto"/>
              <w:ind w:left="80"/>
              <w:rPr>
                <w:sz w:val="24"/>
                <w:szCs w:val="24"/>
              </w:rPr>
            </w:pPr>
            <w:hyperlink r:id="rId49"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/2889/</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p w:rsidR="002776F2" w:rsidRPr="00862358" w:rsidRDefault="000B3D10" w:rsidP="009F54C0">
            <w:pPr>
              <w:pStyle w:val="TableParagraph"/>
              <w:spacing w:before="4" w:line="266" w:lineRule="auto"/>
              <w:ind w:left="80"/>
              <w:rPr>
                <w:sz w:val="24"/>
                <w:szCs w:val="24"/>
              </w:rPr>
            </w:pPr>
            <w:hyperlink r:id="rId50" w:history="1">
              <w:r w:rsidR="002776F2" w:rsidRPr="00C64DFE">
                <w:rPr>
                  <w:rStyle w:val="a8"/>
                  <w:sz w:val="24"/>
                  <w:szCs w:val="24"/>
                </w:rPr>
                <w:t>https://resh.edu.ru/subject/lesson/2746/start/</w:t>
              </w:r>
            </w:hyperlink>
            <w:r w:rsidR="002776F2">
              <w:rPr>
                <w:sz w:val="24"/>
                <w:szCs w:val="24"/>
              </w:rPr>
              <w:t xml:space="preserve">  </w:t>
            </w:r>
          </w:p>
        </w:tc>
      </w:tr>
      <w:tr w:rsidR="002776F2" w:rsidRPr="00862358" w:rsidTr="009F54C0">
        <w:trPr>
          <w:trHeight w:val="1485"/>
        </w:trPr>
        <w:tc>
          <w:tcPr>
            <w:tcW w:w="384" w:type="dxa"/>
          </w:tcPr>
          <w:p w:rsidR="002776F2" w:rsidRPr="009F54C0" w:rsidRDefault="002776F2" w:rsidP="009F54C0">
            <w:pPr>
              <w:pStyle w:val="TableParagraph"/>
              <w:spacing w:before="64"/>
              <w:ind w:left="57" w:right="153"/>
              <w:jc w:val="center"/>
              <w:rPr>
                <w:sz w:val="24"/>
                <w:szCs w:val="24"/>
              </w:rPr>
            </w:pPr>
            <w:r w:rsidRPr="009F54C0">
              <w:rPr>
                <w:w w:val="105"/>
                <w:sz w:val="24"/>
                <w:szCs w:val="24"/>
              </w:rPr>
              <w:t>8.</w:t>
            </w:r>
          </w:p>
        </w:tc>
        <w:tc>
          <w:tcPr>
            <w:tcW w:w="6171" w:type="dxa"/>
          </w:tcPr>
          <w:p w:rsidR="002776F2" w:rsidRPr="009F54C0" w:rsidRDefault="002776F2" w:rsidP="009F54C0">
            <w:pPr>
              <w:pStyle w:val="TableParagraph"/>
              <w:spacing w:before="54"/>
              <w:rPr>
                <w:sz w:val="24"/>
                <w:szCs w:val="24"/>
              </w:rPr>
            </w:pPr>
            <w:r w:rsidRPr="009F54C0">
              <w:rPr>
                <w:spacing w:val="-1"/>
                <w:w w:val="105"/>
                <w:position w:val="1"/>
                <w:sz w:val="24"/>
                <w:szCs w:val="24"/>
              </w:rPr>
              <w:t>Природа:</w:t>
            </w:r>
            <w:r w:rsidRPr="009F54C0">
              <w:rPr>
                <w:spacing w:val="-7"/>
                <w:w w:val="105"/>
                <w:position w:val="1"/>
                <w:sz w:val="24"/>
                <w:szCs w:val="24"/>
              </w:rPr>
              <w:t xml:space="preserve"> </w:t>
            </w:r>
            <w:r w:rsidRPr="009F54C0">
              <w:rPr>
                <w:spacing w:val="-1"/>
                <w:w w:val="105"/>
                <w:position w:val="1"/>
                <w:sz w:val="24"/>
                <w:szCs w:val="24"/>
              </w:rPr>
              <w:t>дикие</w:t>
            </w:r>
            <w:r w:rsidRPr="009F54C0">
              <w:rPr>
                <w:spacing w:val="-6"/>
                <w:w w:val="105"/>
                <w:position w:val="1"/>
                <w:sz w:val="24"/>
                <w:szCs w:val="24"/>
              </w:rPr>
              <w:t xml:space="preserve"> </w:t>
            </w:r>
            <w:r w:rsidRPr="009F54C0">
              <w:rPr>
                <w:spacing w:val="-1"/>
                <w:w w:val="105"/>
                <w:position w:val="1"/>
                <w:sz w:val="24"/>
                <w:szCs w:val="24"/>
              </w:rPr>
              <w:t>и</w:t>
            </w:r>
            <w:r w:rsidRPr="009F54C0">
              <w:rPr>
                <w:spacing w:val="-6"/>
                <w:w w:val="105"/>
                <w:position w:val="1"/>
                <w:sz w:val="24"/>
                <w:szCs w:val="24"/>
              </w:rPr>
              <w:t xml:space="preserve"> </w:t>
            </w:r>
            <w:r w:rsidRPr="009F54C0">
              <w:rPr>
                <w:spacing w:val="-1"/>
                <w:w w:val="105"/>
                <w:position w:val="1"/>
                <w:sz w:val="24"/>
                <w:szCs w:val="24"/>
              </w:rPr>
              <w:t>домашние</w:t>
            </w:r>
            <w:r w:rsidRPr="009F54C0">
              <w:rPr>
                <w:spacing w:val="-6"/>
                <w:w w:val="105"/>
                <w:position w:val="1"/>
                <w:sz w:val="24"/>
                <w:szCs w:val="24"/>
              </w:rPr>
              <w:t xml:space="preserve"> </w:t>
            </w:r>
            <w:r w:rsidRPr="009F54C0">
              <w:rPr>
                <w:w w:val="105"/>
                <w:position w:val="1"/>
                <w:sz w:val="24"/>
                <w:szCs w:val="24"/>
              </w:rPr>
              <w:t>животные.</w:t>
            </w:r>
            <w:r w:rsidRPr="009F54C0">
              <w:rPr>
                <w:spacing w:val="-10"/>
                <w:w w:val="105"/>
                <w:position w:val="1"/>
                <w:sz w:val="24"/>
                <w:szCs w:val="24"/>
              </w:rPr>
              <w:t xml:space="preserve"> </w:t>
            </w:r>
            <w:r w:rsidRPr="009F54C0">
              <w:rPr>
                <w:w w:val="105"/>
                <w:sz w:val="24"/>
                <w:szCs w:val="24"/>
              </w:rPr>
              <w:t>Климат,</w:t>
            </w:r>
            <w:r w:rsidRPr="009F54C0">
              <w:rPr>
                <w:spacing w:val="-6"/>
                <w:w w:val="105"/>
                <w:sz w:val="24"/>
                <w:szCs w:val="24"/>
              </w:rPr>
              <w:t xml:space="preserve"> </w:t>
            </w:r>
            <w:r w:rsidRPr="009F54C0">
              <w:rPr>
                <w:w w:val="105"/>
                <w:sz w:val="24"/>
                <w:szCs w:val="24"/>
              </w:rPr>
              <w:t>погода</w:t>
            </w:r>
          </w:p>
        </w:tc>
        <w:tc>
          <w:tcPr>
            <w:tcW w:w="528" w:type="dxa"/>
          </w:tcPr>
          <w:p w:rsidR="002776F2" w:rsidRPr="009F54C0" w:rsidRDefault="002776F2" w:rsidP="009F54C0">
            <w:pPr>
              <w:pStyle w:val="TableParagraph"/>
              <w:spacing w:before="64"/>
              <w:ind w:left="77"/>
              <w:rPr>
                <w:sz w:val="24"/>
                <w:szCs w:val="24"/>
              </w:rPr>
            </w:pPr>
            <w:r w:rsidRPr="009F54C0">
              <w:rPr>
                <w:w w:val="104"/>
                <w:sz w:val="24"/>
                <w:szCs w:val="24"/>
              </w:rPr>
              <w:t>8</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353"/>
              <w:rPr>
                <w:sz w:val="24"/>
                <w:szCs w:val="24"/>
              </w:rPr>
            </w:pPr>
            <w:r w:rsidRPr="009F54C0">
              <w:rPr>
                <w:w w:val="105"/>
                <w:sz w:val="24"/>
                <w:szCs w:val="24"/>
              </w:rPr>
              <w:t>Лексическая</w:t>
            </w:r>
            <w:r w:rsidRPr="009F54C0">
              <w:rPr>
                <w:spacing w:val="1"/>
                <w:w w:val="105"/>
                <w:sz w:val="24"/>
                <w:szCs w:val="24"/>
              </w:rPr>
              <w:t xml:space="preserve"> </w:t>
            </w:r>
            <w:r w:rsidRPr="009F54C0">
              <w:rPr>
                <w:spacing w:val="-2"/>
                <w:w w:val="105"/>
                <w:sz w:val="24"/>
                <w:szCs w:val="24"/>
              </w:rPr>
              <w:t>сторона</w:t>
            </w:r>
            <w:r w:rsidRPr="009F54C0">
              <w:rPr>
                <w:spacing w:val="-5"/>
                <w:w w:val="105"/>
                <w:sz w:val="24"/>
                <w:szCs w:val="24"/>
              </w:rPr>
              <w:t xml:space="preserve"> </w:t>
            </w:r>
            <w:r w:rsidRPr="009F54C0">
              <w:rPr>
                <w:spacing w:val="-1"/>
                <w:w w:val="105"/>
                <w:sz w:val="24"/>
                <w:szCs w:val="24"/>
              </w:rPr>
              <w:t>речи;</w:t>
            </w:r>
          </w:p>
        </w:tc>
        <w:tc>
          <w:tcPr>
            <w:tcW w:w="1116" w:type="dxa"/>
          </w:tcPr>
          <w:p w:rsidR="002776F2" w:rsidRPr="009F54C0" w:rsidRDefault="002776F2" w:rsidP="009F54C0">
            <w:pPr>
              <w:pStyle w:val="TableParagraph"/>
              <w:spacing w:before="64"/>
              <w:ind w:left="80"/>
              <w:rPr>
                <w:sz w:val="24"/>
                <w:szCs w:val="24"/>
              </w:rPr>
            </w:pPr>
            <w:r w:rsidRPr="009F54C0">
              <w:rPr>
                <w:w w:val="105"/>
                <w:sz w:val="24"/>
                <w:szCs w:val="24"/>
              </w:rPr>
              <w:t>Тестирование;</w:t>
            </w:r>
          </w:p>
        </w:tc>
        <w:tc>
          <w:tcPr>
            <w:tcW w:w="2821" w:type="dxa"/>
          </w:tcPr>
          <w:p w:rsidR="002776F2" w:rsidRDefault="000B3D10" w:rsidP="009F54C0">
            <w:pPr>
              <w:pStyle w:val="TableParagraph"/>
              <w:spacing w:before="4" w:line="266" w:lineRule="auto"/>
              <w:ind w:left="80"/>
              <w:rPr>
                <w:sz w:val="24"/>
                <w:szCs w:val="24"/>
              </w:rPr>
            </w:pPr>
            <w:hyperlink r:id="rId51"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/2888/</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p w:rsidR="002776F2" w:rsidRPr="00862358" w:rsidRDefault="000B3D10" w:rsidP="00862358">
            <w:pPr>
              <w:pStyle w:val="TableParagraph"/>
              <w:spacing w:before="4" w:line="266" w:lineRule="auto"/>
              <w:ind w:left="80"/>
              <w:rPr>
                <w:sz w:val="24"/>
                <w:szCs w:val="24"/>
              </w:rPr>
            </w:pPr>
            <w:hyperlink r:id="rId52" w:history="1">
              <w:r w:rsidR="002776F2" w:rsidRPr="00C64DFE">
                <w:rPr>
                  <w:rStyle w:val="a8"/>
                  <w:sz w:val="24"/>
                  <w:szCs w:val="24"/>
                </w:rPr>
                <w:t>https://resh.edu.ru/subject/lesson/2901/start</w:t>
              </w:r>
            </w:hyperlink>
            <w:r w:rsidR="002776F2">
              <w:rPr>
                <w:sz w:val="24"/>
                <w:szCs w:val="24"/>
              </w:rPr>
              <w:t xml:space="preserve">  </w:t>
            </w:r>
          </w:p>
        </w:tc>
      </w:tr>
      <w:tr w:rsidR="002776F2" w:rsidRPr="00862358" w:rsidTr="009F54C0">
        <w:trPr>
          <w:trHeight w:val="1485"/>
        </w:trPr>
        <w:tc>
          <w:tcPr>
            <w:tcW w:w="384" w:type="dxa"/>
          </w:tcPr>
          <w:p w:rsidR="002776F2" w:rsidRPr="009F54C0" w:rsidRDefault="002776F2" w:rsidP="009F54C0">
            <w:pPr>
              <w:pStyle w:val="TableParagraph"/>
              <w:spacing w:before="64"/>
              <w:ind w:left="57" w:right="153"/>
              <w:jc w:val="center"/>
              <w:rPr>
                <w:sz w:val="24"/>
                <w:szCs w:val="24"/>
              </w:rPr>
            </w:pPr>
            <w:r w:rsidRPr="009F54C0">
              <w:rPr>
                <w:w w:val="105"/>
                <w:sz w:val="24"/>
                <w:szCs w:val="24"/>
              </w:rPr>
              <w:t>9.</w:t>
            </w:r>
          </w:p>
        </w:tc>
        <w:tc>
          <w:tcPr>
            <w:tcW w:w="6171" w:type="dxa"/>
          </w:tcPr>
          <w:p w:rsidR="002776F2" w:rsidRPr="009F54C0" w:rsidRDefault="002776F2" w:rsidP="009F54C0">
            <w:pPr>
              <w:pStyle w:val="TableParagraph"/>
              <w:spacing w:before="54"/>
              <w:rPr>
                <w:sz w:val="24"/>
                <w:szCs w:val="24"/>
              </w:rPr>
            </w:pPr>
            <w:r w:rsidRPr="009F54C0">
              <w:rPr>
                <w:position w:val="1"/>
                <w:sz w:val="24"/>
                <w:szCs w:val="24"/>
              </w:rPr>
              <w:t>Жизнь</w:t>
            </w:r>
            <w:r w:rsidRPr="009F54C0">
              <w:rPr>
                <w:spacing w:val="17"/>
                <w:position w:val="1"/>
                <w:sz w:val="24"/>
                <w:szCs w:val="24"/>
              </w:rPr>
              <w:t xml:space="preserve"> </w:t>
            </w:r>
            <w:r w:rsidRPr="009F54C0">
              <w:rPr>
                <w:position w:val="1"/>
                <w:sz w:val="24"/>
                <w:szCs w:val="24"/>
              </w:rPr>
              <w:t>в</w:t>
            </w:r>
            <w:r w:rsidRPr="009F54C0">
              <w:rPr>
                <w:spacing w:val="17"/>
                <w:position w:val="1"/>
                <w:sz w:val="24"/>
                <w:szCs w:val="24"/>
              </w:rPr>
              <w:t xml:space="preserve"> </w:t>
            </w:r>
            <w:r w:rsidRPr="009F54C0">
              <w:rPr>
                <w:position w:val="1"/>
                <w:sz w:val="24"/>
                <w:szCs w:val="24"/>
              </w:rPr>
              <w:t>городе</w:t>
            </w:r>
            <w:r w:rsidRPr="009F54C0">
              <w:rPr>
                <w:spacing w:val="17"/>
                <w:position w:val="1"/>
                <w:sz w:val="24"/>
                <w:szCs w:val="24"/>
              </w:rPr>
              <w:t xml:space="preserve"> </w:t>
            </w:r>
            <w:r w:rsidRPr="009F54C0">
              <w:rPr>
                <w:position w:val="1"/>
                <w:sz w:val="24"/>
                <w:szCs w:val="24"/>
              </w:rPr>
              <w:t>и</w:t>
            </w:r>
            <w:r w:rsidRPr="009F54C0">
              <w:rPr>
                <w:spacing w:val="17"/>
                <w:position w:val="1"/>
                <w:sz w:val="24"/>
                <w:szCs w:val="24"/>
              </w:rPr>
              <w:t xml:space="preserve"> </w:t>
            </w:r>
            <w:r w:rsidRPr="009F54C0">
              <w:rPr>
                <w:position w:val="1"/>
                <w:sz w:val="24"/>
                <w:szCs w:val="24"/>
              </w:rPr>
              <w:t>сельской</w:t>
            </w:r>
            <w:r w:rsidRPr="009F54C0">
              <w:rPr>
                <w:spacing w:val="18"/>
                <w:position w:val="1"/>
                <w:sz w:val="24"/>
                <w:szCs w:val="24"/>
              </w:rPr>
              <w:t xml:space="preserve"> </w:t>
            </w:r>
            <w:r w:rsidRPr="009F54C0">
              <w:rPr>
                <w:position w:val="1"/>
                <w:sz w:val="24"/>
                <w:szCs w:val="24"/>
              </w:rPr>
              <w:t>местности.</w:t>
            </w:r>
            <w:r w:rsidRPr="009F54C0">
              <w:rPr>
                <w:spacing w:val="17"/>
                <w:position w:val="1"/>
                <w:sz w:val="24"/>
                <w:szCs w:val="24"/>
              </w:rPr>
              <w:t xml:space="preserve"> </w:t>
            </w:r>
            <w:r w:rsidRPr="009F54C0">
              <w:rPr>
                <w:position w:val="1"/>
                <w:sz w:val="24"/>
                <w:szCs w:val="24"/>
              </w:rPr>
              <w:t>Описание</w:t>
            </w:r>
            <w:r w:rsidRPr="009F54C0">
              <w:rPr>
                <w:spacing w:val="17"/>
                <w:position w:val="1"/>
                <w:sz w:val="24"/>
                <w:szCs w:val="24"/>
              </w:rPr>
              <w:t xml:space="preserve"> </w:t>
            </w:r>
            <w:r w:rsidRPr="009F54C0">
              <w:rPr>
                <w:position w:val="1"/>
                <w:sz w:val="24"/>
                <w:szCs w:val="24"/>
              </w:rPr>
              <w:t>родного</w:t>
            </w:r>
            <w:r w:rsidRPr="009F54C0">
              <w:rPr>
                <w:spacing w:val="17"/>
                <w:position w:val="1"/>
                <w:sz w:val="24"/>
                <w:szCs w:val="24"/>
              </w:rPr>
              <w:t xml:space="preserve"> </w:t>
            </w:r>
            <w:r w:rsidRPr="009F54C0">
              <w:rPr>
                <w:position w:val="1"/>
                <w:sz w:val="24"/>
                <w:szCs w:val="24"/>
              </w:rPr>
              <w:t>города/села.</w:t>
            </w:r>
            <w:r w:rsidRPr="009F54C0">
              <w:rPr>
                <w:spacing w:val="-22"/>
                <w:position w:val="1"/>
                <w:sz w:val="24"/>
                <w:szCs w:val="24"/>
              </w:rPr>
              <w:t xml:space="preserve"> </w:t>
            </w:r>
            <w:r w:rsidRPr="009F54C0">
              <w:rPr>
                <w:sz w:val="24"/>
                <w:szCs w:val="24"/>
              </w:rPr>
              <w:t>Транспорт</w:t>
            </w:r>
          </w:p>
        </w:tc>
        <w:tc>
          <w:tcPr>
            <w:tcW w:w="528" w:type="dxa"/>
          </w:tcPr>
          <w:p w:rsidR="002776F2" w:rsidRPr="009F54C0" w:rsidRDefault="002776F2" w:rsidP="009F54C0">
            <w:pPr>
              <w:pStyle w:val="TableParagraph"/>
              <w:spacing w:before="64"/>
              <w:ind w:left="77"/>
              <w:rPr>
                <w:sz w:val="24"/>
                <w:szCs w:val="24"/>
              </w:rPr>
            </w:pPr>
            <w:r w:rsidRPr="009F54C0">
              <w:rPr>
                <w:w w:val="104"/>
                <w:sz w:val="24"/>
                <w:szCs w:val="24"/>
              </w:rPr>
              <w:t>6</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168"/>
              <w:rPr>
                <w:sz w:val="24"/>
                <w:szCs w:val="24"/>
              </w:rPr>
            </w:pPr>
            <w:r w:rsidRPr="009F54C0">
              <w:rPr>
                <w:spacing w:val="-1"/>
                <w:w w:val="105"/>
                <w:sz w:val="24"/>
                <w:szCs w:val="24"/>
              </w:rPr>
              <w:t>Грамматическая</w:t>
            </w:r>
            <w:r w:rsidRPr="009F54C0">
              <w:rPr>
                <w:spacing w:val="-37"/>
                <w:w w:val="105"/>
                <w:sz w:val="24"/>
                <w:szCs w:val="24"/>
              </w:rPr>
              <w:t xml:space="preserve"> </w:t>
            </w:r>
            <w:r w:rsidRPr="009F54C0">
              <w:rPr>
                <w:w w:val="105"/>
                <w:sz w:val="24"/>
                <w:szCs w:val="24"/>
              </w:rPr>
              <w:t>сторона</w:t>
            </w:r>
            <w:r w:rsidRPr="009F54C0">
              <w:rPr>
                <w:spacing w:val="-4"/>
                <w:w w:val="105"/>
                <w:sz w:val="24"/>
                <w:szCs w:val="24"/>
              </w:rPr>
              <w:t xml:space="preserve"> </w:t>
            </w:r>
            <w:r w:rsidRPr="009F54C0">
              <w:rPr>
                <w:w w:val="105"/>
                <w:sz w:val="24"/>
                <w:szCs w:val="24"/>
              </w:rPr>
              <w:t>речи;</w:t>
            </w:r>
          </w:p>
        </w:tc>
        <w:tc>
          <w:tcPr>
            <w:tcW w:w="1116" w:type="dxa"/>
          </w:tcPr>
          <w:p w:rsidR="002776F2" w:rsidRPr="009F54C0" w:rsidRDefault="002776F2" w:rsidP="009F54C0">
            <w:pPr>
              <w:pStyle w:val="TableParagraph"/>
              <w:spacing w:before="64"/>
              <w:ind w:left="80"/>
              <w:rPr>
                <w:sz w:val="24"/>
                <w:szCs w:val="24"/>
              </w:rPr>
            </w:pPr>
            <w:r w:rsidRPr="009F54C0">
              <w:rPr>
                <w:w w:val="105"/>
                <w:sz w:val="24"/>
                <w:szCs w:val="24"/>
              </w:rPr>
              <w:t>Диктант;</w:t>
            </w:r>
          </w:p>
        </w:tc>
        <w:tc>
          <w:tcPr>
            <w:tcW w:w="2821" w:type="dxa"/>
          </w:tcPr>
          <w:p w:rsidR="002776F2" w:rsidRPr="00862358" w:rsidRDefault="000B3D10" w:rsidP="009F54C0">
            <w:pPr>
              <w:pStyle w:val="TableParagraph"/>
              <w:spacing w:before="4" w:line="266" w:lineRule="auto"/>
              <w:ind w:left="80"/>
              <w:rPr>
                <w:sz w:val="24"/>
                <w:szCs w:val="24"/>
              </w:rPr>
            </w:pPr>
            <w:hyperlink r:id="rId53"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/2747/</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tc>
      </w:tr>
      <w:tr w:rsidR="002776F2" w:rsidRPr="00862358" w:rsidTr="009F54C0">
        <w:trPr>
          <w:trHeight w:val="1485"/>
        </w:trPr>
        <w:tc>
          <w:tcPr>
            <w:tcW w:w="384" w:type="dxa"/>
          </w:tcPr>
          <w:p w:rsidR="002776F2" w:rsidRPr="009F54C0" w:rsidRDefault="002776F2" w:rsidP="009F54C0">
            <w:pPr>
              <w:pStyle w:val="TableParagraph"/>
              <w:spacing w:before="64"/>
              <w:ind w:left="57" w:right="75"/>
              <w:jc w:val="center"/>
              <w:rPr>
                <w:sz w:val="24"/>
                <w:szCs w:val="24"/>
              </w:rPr>
            </w:pPr>
            <w:r w:rsidRPr="009F54C0">
              <w:rPr>
                <w:w w:val="105"/>
                <w:sz w:val="24"/>
                <w:szCs w:val="24"/>
              </w:rPr>
              <w:t>10.</w:t>
            </w:r>
          </w:p>
        </w:tc>
        <w:tc>
          <w:tcPr>
            <w:tcW w:w="6171" w:type="dxa"/>
          </w:tcPr>
          <w:p w:rsidR="002776F2" w:rsidRPr="009F54C0" w:rsidRDefault="002776F2" w:rsidP="009F54C0">
            <w:pPr>
              <w:pStyle w:val="TableParagraph"/>
              <w:spacing w:before="52" w:line="283" w:lineRule="auto"/>
              <w:ind w:right="2938"/>
              <w:rPr>
                <w:sz w:val="24"/>
                <w:szCs w:val="24"/>
              </w:rPr>
            </w:pPr>
            <w:r w:rsidRPr="009F54C0">
              <w:rPr>
                <w:spacing w:val="-1"/>
                <w:w w:val="105"/>
                <w:sz w:val="24"/>
                <w:szCs w:val="24"/>
              </w:rPr>
              <w:t xml:space="preserve">Средства массовой информации. </w:t>
            </w:r>
            <w:r w:rsidRPr="009F54C0">
              <w:rPr>
                <w:w w:val="105"/>
                <w:sz w:val="24"/>
                <w:szCs w:val="24"/>
              </w:rPr>
              <w:t>Телевидение.</w:t>
            </w:r>
            <w:r w:rsidRPr="009F54C0">
              <w:rPr>
                <w:spacing w:val="-38"/>
                <w:w w:val="105"/>
                <w:sz w:val="24"/>
                <w:szCs w:val="24"/>
              </w:rPr>
              <w:t xml:space="preserve"> </w:t>
            </w:r>
            <w:r w:rsidRPr="009F54C0">
              <w:rPr>
                <w:w w:val="105"/>
                <w:sz w:val="24"/>
                <w:szCs w:val="24"/>
              </w:rPr>
              <w:t>Журналы.</w:t>
            </w:r>
            <w:r w:rsidRPr="009F54C0">
              <w:rPr>
                <w:spacing w:val="-2"/>
                <w:w w:val="105"/>
                <w:sz w:val="24"/>
                <w:szCs w:val="24"/>
              </w:rPr>
              <w:t xml:space="preserve"> </w:t>
            </w:r>
            <w:r w:rsidRPr="009F54C0">
              <w:rPr>
                <w:w w:val="105"/>
                <w:sz w:val="24"/>
                <w:szCs w:val="24"/>
              </w:rPr>
              <w:t>Интернет</w:t>
            </w:r>
          </w:p>
        </w:tc>
        <w:tc>
          <w:tcPr>
            <w:tcW w:w="528" w:type="dxa"/>
          </w:tcPr>
          <w:p w:rsidR="002776F2" w:rsidRPr="009F54C0" w:rsidRDefault="002776F2" w:rsidP="009F54C0">
            <w:pPr>
              <w:pStyle w:val="TableParagraph"/>
              <w:spacing w:before="64"/>
              <w:ind w:left="77"/>
              <w:rPr>
                <w:sz w:val="24"/>
                <w:szCs w:val="24"/>
              </w:rPr>
            </w:pPr>
            <w:r w:rsidRPr="009F54C0">
              <w:rPr>
                <w:w w:val="104"/>
                <w:sz w:val="24"/>
                <w:szCs w:val="24"/>
              </w:rPr>
              <w:t>5</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0</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ind w:left="79"/>
              <w:rPr>
                <w:sz w:val="24"/>
                <w:szCs w:val="24"/>
              </w:rPr>
            </w:pPr>
            <w:r w:rsidRPr="009F54C0">
              <w:rPr>
                <w:w w:val="105"/>
                <w:sz w:val="24"/>
                <w:szCs w:val="24"/>
              </w:rPr>
              <w:t>Аудирование;</w:t>
            </w:r>
          </w:p>
        </w:tc>
        <w:tc>
          <w:tcPr>
            <w:tcW w:w="1116" w:type="dxa"/>
          </w:tcPr>
          <w:p w:rsidR="002776F2" w:rsidRPr="009F54C0" w:rsidRDefault="002776F2" w:rsidP="009F54C0">
            <w:pPr>
              <w:pStyle w:val="TableParagraph"/>
              <w:spacing w:before="64" w:line="266" w:lineRule="auto"/>
              <w:ind w:left="80" w:right="83"/>
              <w:rPr>
                <w:sz w:val="24"/>
                <w:szCs w:val="24"/>
              </w:rPr>
            </w:pPr>
            <w:r w:rsidRPr="009F54C0">
              <w:rPr>
                <w:spacing w:val="-1"/>
                <w:w w:val="105"/>
                <w:sz w:val="24"/>
                <w:szCs w:val="24"/>
              </w:rPr>
              <w:t>Практическая</w:t>
            </w:r>
            <w:r w:rsidRPr="009F54C0">
              <w:rPr>
                <w:spacing w:val="-37"/>
                <w:w w:val="105"/>
                <w:sz w:val="24"/>
                <w:szCs w:val="24"/>
              </w:rPr>
              <w:t xml:space="preserve"> </w:t>
            </w:r>
            <w:r w:rsidRPr="009F54C0">
              <w:rPr>
                <w:w w:val="105"/>
                <w:sz w:val="24"/>
                <w:szCs w:val="24"/>
              </w:rPr>
              <w:t>работа;</w:t>
            </w:r>
          </w:p>
        </w:tc>
        <w:tc>
          <w:tcPr>
            <w:tcW w:w="2821" w:type="dxa"/>
          </w:tcPr>
          <w:p w:rsidR="002776F2" w:rsidRPr="00862358" w:rsidRDefault="000B3D10" w:rsidP="009F54C0">
            <w:pPr>
              <w:pStyle w:val="TableParagraph"/>
              <w:spacing w:before="4" w:line="266" w:lineRule="auto"/>
              <w:ind w:left="80"/>
              <w:rPr>
                <w:sz w:val="24"/>
                <w:szCs w:val="24"/>
              </w:rPr>
            </w:pPr>
            <w:hyperlink r:id="rId54"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/1527/</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tc>
      </w:tr>
      <w:tr w:rsidR="002776F2" w:rsidRPr="00862358" w:rsidTr="009F54C0">
        <w:trPr>
          <w:trHeight w:val="1641"/>
        </w:trPr>
        <w:tc>
          <w:tcPr>
            <w:tcW w:w="384" w:type="dxa"/>
          </w:tcPr>
          <w:p w:rsidR="002776F2" w:rsidRPr="009F54C0" w:rsidRDefault="002776F2" w:rsidP="009F54C0">
            <w:pPr>
              <w:pStyle w:val="TableParagraph"/>
              <w:spacing w:before="64"/>
              <w:ind w:left="57" w:right="75"/>
              <w:jc w:val="center"/>
              <w:rPr>
                <w:sz w:val="24"/>
                <w:szCs w:val="24"/>
              </w:rPr>
            </w:pPr>
            <w:r w:rsidRPr="009F54C0">
              <w:rPr>
                <w:w w:val="105"/>
                <w:sz w:val="24"/>
                <w:szCs w:val="24"/>
              </w:rPr>
              <w:lastRenderedPageBreak/>
              <w:t>11.</w:t>
            </w:r>
          </w:p>
        </w:tc>
        <w:tc>
          <w:tcPr>
            <w:tcW w:w="6171" w:type="dxa"/>
          </w:tcPr>
          <w:p w:rsidR="002776F2" w:rsidRPr="009F54C0" w:rsidRDefault="002776F2" w:rsidP="009F54C0">
            <w:pPr>
              <w:pStyle w:val="TableParagraph"/>
              <w:spacing w:before="54" w:line="259" w:lineRule="auto"/>
              <w:ind w:right="89"/>
              <w:rPr>
                <w:sz w:val="24"/>
                <w:szCs w:val="24"/>
              </w:rPr>
            </w:pPr>
            <w:r w:rsidRPr="009F54C0">
              <w:rPr>
                <w:spacing w:val="-1"/>
                <w:w w:val="105"/>
                <w:sz w:val="24"/>
                <w:szCs w:val="24"/>
              </w:rPr>
              <w:t>Родная</w:t>
            </w:r>
            <w:r w:rsidRPr="009F54C0">
              <w:rPr>
                <w:spacing w:val="-9"/>
                <w:w w:val="105"/>
                <w:sz w:val="24"/>
                <w:szCs w:val="24"/>
              </w:rPr>
              <w:t xml:space="preserve"> </w:t>
            </w:r>
            <w:r w:rsidRPr="009F54C0">
              <w:rPr>
                <w:spacing w:val="-1"/>
                <w:w w:val="105"/>
                <w:sz w:val="24"/>
                <w:szCs w:val="24"/>
              </w:rPr>
              <w:t>страна</w:t>
            </w:r>
            <w:r w:rsidRPr="009F54C0">
              <w:rPr>
                <w:spacing w:val="-7"/>
                <w:w w:val="105"/>
                <w:sz w:val="24"/>
                <w:szCs w:val="24"/>
              </w:rPr>
              <w:t xml:space="preserve"> </w:t>
            </w:r>
            <w:r w:rsidRPr="009F54C0">
              <w:rPr>
                <w:spacing w:val="-1"/>
                <w:w w:val="105"/>
                <w:position w:val="1"/>
                <w:sz w:val="24"/>
                <w:szCs w:val="24"/>
              </w:rPr>
              <w:t>и</w:t>
            </w:r>
            <w:r w:rsidRPr="009F54C0">
              <w:rPr>
                <w:spacing w:val="-8"/>
                <w:w w:val="105"/>
                <w:position w:val="1"/>
                <w:sz w:val="24"/>
                <w:szCs w:val="24"/>
              </w:rPr>
              <w:t xml:space="preserve"> </w:t>
            </w:r>
            <w:r w:rsidRPr="009F54C0">
              <w:rPr>
                <w:spacing w:val="-1"/>
                <w:w w:val="105"/>
                <w:position w:val="1"/>
                <w:sz w:val="24"/>
                <w:szCs w:val="24"/>
              </w:rPr>
              <w:t>страна/страны</w:t>
            </w:r>
            <w:r w:rsidRPr="009F54C0">
              <w:rPr>
                <w:spacing w:val="-8"/>
                <w:w w:val="105"/>
                <w:position w:val="1"/>
                <w:sz w:val="24"/>
                <w:szCs w:val="24"/>
              </w:rPr>
              <w:t xml:space="preserve"> </w:t>
            </w:r>
            <w:r w:rsidRPr="009F54C0">
              <w:rPr>
                <w:w w:val="105"/>
                <w:position w:val="1"/>
                <w:sz w:val="24"/>
                <w:szCs w:val="24"/>
              </w:rPr>
              <w:t>изучаемого</w:t>
            </w:r>
            <w:r w:rsidRPr="009F54C0">
              <w:rPr>
                <w:spacing w:val="-8"/>
                <w:w w:val="105"/>
                <w:position w:val="1"/>
                <w:sz w:val="24"/>
                <w:szCs w:val="24"/>
              </w:rPr>
              <w:t xml:space="preserve"> </w:t>
            </w:r>
            <w:r w:rsidRPr="009F54C0">
              <w:rPr>
                <w:w w:val="105"/>
                <w:position w:val="1"/>
                <w:sz w:val="24"/>
                <w:szCs w:val="24"/>
              </w:rPr>
              <w:t>языка.</w:t>
            </w:r>
            <w:r w:rsidRPr="009F54C0">
              <w:rPr>
                <w:spacing w:val="-8"/>
                <w:w w:val="105"/>
                <w:position w:val="1"/>
                <w:sz w:val="24"/>
                <w:szCs w:val="24"/>
              </w:rPr>
              <w:t xml:space="preserve"> </w:t>
            </w:r>
            <w:r w:rsidRPr="009F54C0">
              <w:rPr>
                <w:w w:val="105"/>
                <w:position w:val="1"/>
                <w:sz w:val="24"/>
                <w:szCs w:val="24"/>
              </w:rPr>
              <w:t>Их</w:t>
            </w:r>
            <w:r w:rsidRPr="009F54C0">
              <w:rPr>
                <w:spacing w:val="-8"/>
                <w:w w:val="105"/>
                <w:position w:val="1"/>
                <w:sz w:val="24"/>
                <w:szCs w:val="24"/>
              </w:rPr>
              <w:t xml:space="preserve"> </w:t>
            </w:r>
            <w:r w:rsidRPr="009F54C0">
              <w:rPr>
                <w:w w:val="105"/>
                <w:position w:val="1"/>
                <w:sz w:val="24"/>
                <w:szCs w:val="24"/>
              </w:rPr>
              <w:t>географическое</w:t>
            </w:r>
            <w:r w:rsidRPr="009F54C0">
              <w:rPr>
                <w:spacing w:val="-8"/>
                <w:w w:val="105"/>
                <w:position w:val="1"/>
                <w:sz w:val="24"/>
                <w:szCs w:val="24"/>
              </w:rPr>
              <w:t xml:space="preserve"> </w:t>
            </w:r>
            <w:r w:rsidRPr="009F54C0">
              <w:rPr>
                <w:w w:val="105"/>
                <w:position w:val="1"/>
                <w:sz w:val="24"/>
                <w:szCs w:val="24"/>
              </w:rPr>
              <w:t>положение,</w:t>
            </w:r>
            <w:r w:rsidRPr="009F54C0">
              <w:rPr>
                <w:spacing w:val="1"/>
                <w:w w:val="105"/>
                <w:position w:val="1"/>
                <w:sz w:val="24"/>
                <w:szCs w:val="24"/>
              </w:rPr>
              <w:t xml:space="preserve"> </w:t>
            </w:r>
            <w:r w:rsidRPr="009F54C0">
              <w:rPr>
                <w:spacing w:val="-1"/>
                <w:w w:val="105"/>
                <w:sz w:val="24"/>
                <w:szCs w:val="24"/>
              </w:rPr>
              <w:t xml:space="preserve">столицы; население; </w:t>
            </w:r>
            <w:r w:rsidRPr="009F54C0">
              <w:rPr>
                <w:w w:val="105"/>
                <w:sz w:val="24"/>
                <w:szCs w:val="24"/>
              </w:rPr>
              <w:t>официальные языки; достопримечательности; культурные</w:t>
            </w:r>
            <w:r w:rsidRPr="009F54C0">
              <w:rPr>
                <w:spacing w:val="1"/>
                <w:w w:val="105"/>
                <w:sz w:val="24"/>
                <w:szCs w:val="24"/>
              </w:rPr>
              <w:t xml:space="preserve"> </w:t>
            </w:r>
            <w:r w:rsidRPr="009F54C0">
              <w:rPr>
                <w:w w:val="105"/>
                <w:sz w:val="24"/>
                <w:szCs w:val="24"/>
              </w:rPr>
              <w:t>особенности</w:t>
            </w:r>
            <w:r w:rsidRPr="009F54C0">
              <w:rPr>
                <w:spacing w:val="-3"/>
                <w:w w:val="105"/>
                <w:sz w:val="24"/>
                <w:szCs w:val="24"/>
              </w:rPr>
              <w:t xml:space="preserve"> </w:t>
            </w:r>
            <w:r w:rsidRPr="009F54C0">
              <w:rPr>
                <w:w w:val="105"/>
                <w:sz w:val="24"/>
                <w:szCs w:val="24"/>
              </w:rPr>
              <w:t>(национальные</w:t>
            </w:r>
            <w:r w:rsidRPr="009F54C0">
              <w:rPr>
                <w:spacing w:val="-2"/>
                <w:w w:val="105"/>
                <w:sz w:val="24"/>
                <w:szCs w:val="24"/>
              </w:rPr>
              <w:t xml:space="preserve"> </w:t>
            </w:r>
            <w:r w:rsidRPr="009F54C0">
              <w:rPr>
                <w:w w:val="105"/>
                <w:sz w:val="24"/>
                <w:szCs w:val="24"/>
              </w:rPr>
              <w:t>праздники,</w:t>
            </w:r>
            <w:r w:rsidRPr="009F54C0">
              <w:rPr>
                <w:spacing w:val="-3"/>
                <w:w w:val="105"/>
                <w:sz w:val="24"/>
                <w:szCs w:val="24"/>
              </w:rPr>
              <w:t xml:space="preserve"> </w:t>
            </w:r>
            <w:r w:rsidRPr="009F54C0">
              <w:rPr>
                <w:w w:val="105"/>
                <w:sz w:val="24"/>
                <w:szCs w:val="24"/>
              </w:rPr>
              <w:t>традиции,</w:t>
            </w:r>
            <w:r w:rsidRPr="009F54C0">
              <w:rPr>
                <w:spacing w:val="-2"/>
                <w:w w:val="105"/>
                <w:sz w:val="24"/>
                <w:szCs w:val="24"/>
              </w:rPr>
              <w:t xml:space="preserve"> </w:t>
            </w:r>
            <w:r w:rsidRPr="009F54C0">
              <w:rPr>
                <w:w w:val="105"/>
                <w:sz w:val="24"/>
                <w:szCs w:val="24"/>
              </w:rPr>
              <w:t>обычаи)</w:t>
            </w:r>
          </w:p>
        </w:tc>
        <w:tc>
          <w:tcPr>
            <w:tcW w:w="528" w:type="dxa"/>
          </w:tcPr>
          <w:p w:rsidR="002776F2" w:rsidRPr="009F54C0" w:rsidRDefault="002776F2" w:rsidP="009F54C0">
            <w:pPr>
              <w:pStyle w:val="TableParagraph"/>
              <w:spacing w:before="64"/>
              <w:ind w:left="77"/>
              <w:rPr>
                <w:sz w:val="24"/>
                <w:szCs w:val="24"/>
              </w:rPr>
            </w:pPr>
            <w:r w:rsidRPr="009F54C0">
              <w:rPr>
                <w:w w:val="105"/>
                <w:sz w:val="24"/>
                <w:szCs w:val="24"/>
              </w:rPr>
              <w:t>10</w:t>
            </w:r>
          </w:p>
        </w:tc>
        <w:tc>
          <w:tcPr>
            <w:tcW w:w="1104" w:type="dxa"/>
          </w:tcPr>
          <w:p w:rsidR="002776F2" w:rsidRPr="009F54C0" w:rsidRDefault="002776F2" w:rsidP="009F54C0">
            <w:pPr>
              <w:pStyle w:val="TableParagraph"/>
              <w:spacing w:before="64"/>
              <w:ind w:left="77"/>
              <w:rPr>
                <w:sz w:val="24"/>
                <w:szCs w:val="24"/>
              </w:rPr>
            </w:pPr>
            <w:r w:rsidRPr="009F54C0">
              <w:rPr>
                <w:w w:val="104"/>
                <w:sz w:val="24"/>
                <w:szCs w:val="24"/>
              </w:rPr>
              <w:t>1</w:t>
            </w:r>
          </w:p>
        </w:tc>
        <w:tc>
          <w:tcPr>
            <w:tcW w:w="1140" w:type="dxa"/>
          </w:tcPr>
          <w:p w:rsidR="002776F2" w:rsidRPr="009F54C0" w:rsidRDefault="002776F2" w:rsidP="009F54C0">
            <w:pPr>
              <w:pStyle w:val="TableParagraph"/>
              <w:spacing w:before="64"/>
              <w:ind w:left="78"/>
              <w:rPr>
                <w:sz w:val="24"/>
                <w:szCs w:val="24"/>
              </w:rPr>
            </w:pPr>
            <w:r w:rsidRPr="009F54C0">
              <w:rPr>
                <w:w w:val="104"/>
                <w:sz w:val="24"/>
                <w:szCs w:val="24"/>
              </w:rPr>
              <w:t>1</w:t>
            </w:r>
          </w:p>
        </w:tc>
        <w:tc>
          <w:tcPr>
            <w:tcW w:w="1368" w:type="dxa"/>
          </w:tcPr>
          <w:p w:rsidR="002776F2" w:rsidRPr="009F54C0" w:rsidRDefault="002776F2" w:rsidP="009F54C0">
            <w:pPr>
              <w:pStyle w:val="TableParagraph"/>
              <w:spacing w:before="64" w:line="266" w:lineRule="auto"/>
              <w:ind w:left="79" w:right="45"/>
              <w:rPr>
                <w:sz w:val="24"/>
                <w:szCs w:val="24"/>
              </w:rPr>
            </w:pPr>
            <w:r w:rsidRPr="009F54C0">
              <w:rPr>
                <w:spacing w:val="-1"/>
                <w:w w:val="105"/>
                <w:sz w:val="24"/>
                <w:szCs w:val="24"/>
              </w:rPr>
              <w:t>Социокультурные</w:t>
            </w:r>
            <w:r w:rsidRPr="009F54C0">
              <w:rPr>
                <w:spacing w:val="-37"/>
                <w:w w:val="105"/>
                <w:sz w:val="24"/>
                <w:szCs w:val="24"/>
              </w:rPr>
              <w:t xml:space="preserve"> </w:t>
            </w:r>
            <w:r w:rsidRPr="009F54C0">
              <w:rPr>
                <w:w w:val="105"/>
                <w:sz w:val="24"/>
                <w:szCs w:val="24"/>
              </w:rPr>
              <w:t>знания</w:t>
            </w:r>
            <w:r w:rsidRPr="009F54C0">
              <w:rPr>
                <w:spacing w:val="-6"/>
                <w:w w:val="105"/>
                <w:sz w:val="24"/>
                <w:szCs w:val="24"/>
              </w:rPr>
              <w:t xml:space="preserve"> </w:t>
            </w:r>
            <w:r w:rsidRPr="009F54C0">
              <w:rPr>
                <w:w w:val="105"/>
                <w:sz w:val="24"/>
                <w:szCs w:val="24"/>
              </w:rPr>
              <w:t>и</w:t>
            </w:r>
            <w:r w:rsidRPr="009F54C0">
              <w:rPr>
                <w:spacing w:val="-6"/>
                <w:w w:val="105"/>
                <w:sz w:val="24"/>
                <w:szCs w:val="24"/>
              </w:rPr>
              <w:t xml:space="preserve"> </w:t>
            </w:r>
            <w:r w:rsidRPr="009F54C0">
              <w:rPr>
                <w:w w:val="105"/>
                <w:sz w:val="24"/>
                <w:szCs w:val="24"/>
              </w:rPr>
              <w:t>умения;</w:t>
            </w:r>
          </w:p>
        </w:tc>
        <w:tc>
          <w:tcPr>
            <w:tcW w:w="1116" w:type="dxa"/>
          </w:tcPr>
          <w:p w:rsidR="002776F2" w:rsidRPr="009F54C0" w:rsidRDefault="002776F2" w:rsidP="009F54C0">
            <w:pPr>
              <w:pStyle w:val="TableParagraph"/>
              <w:spacing w:before="64"/>
              <w:ind w:left="80"/>
              <w:rPr>
                <w:sz w:val="24"/>
                <w:szCs w:val="24"/>
              </w:rPr>
            </w:pPr>
            <w:r w:rsidRPr="009F54C0">
              <w:rPr>
                <w:w w:val="105"/>
                <w:sz w:val="24"/>
                <w:szCs w:val="24"/>
              </w:rPr>
              <w:t>Тестирование;</w:t>
            </w:r>
          </w:p>
        </w:tc>
        <w:tc>
          <w:tcPr>
            <w:tcW w:w="2821" w:type="dxa"/>
          </w:tcPr>
          <w:p w:rsidR="002776F2" w:rsidRDefault="000B3D10" w:rsidP="009F54C0">
            <w:pPr>
              <w:pStyle w:val="TableParagraph"/>
              <w:spacing w:before="4" w:line="266" w:lineRule="auto"/>
              <w:ind w:left="80"/>
              <w:rPr>
                <w:sz w:val="24"/>
                <w:szCs w:val="24"/>
              </w:rPr>
            </w:pPr>
            <w:hyperlink r:id="rId55" w:history="1">
              <w:r w:rsidR="002776F2" w:rsidRPr="00C64DFE">
                <w:rPr>
                  <w:rStyle w:val="a8"/>
                  <w:sz w:val="24"/>
                  <w:szCs w:val="24"/>
                  <w:lang w:val="en-US"/>
                </w:rPr>
                <w:t>https</w:t>
              </w:r>
              <w:r w:rsidR="002776F2" w:rsidRPr="00C64DFE">
                <w:rPr>
                  <w:rStyle w:val="a8"/>
                  <w:sz w:val="24"/>
                  <w:szCs w:val="24"/>
                </w:rPr>
                <w:t>://</w:t>
              </w:r>
              <w:r w:rsidR="002776F2" w:rsidRPr="00C64DFE">
                <w:rPr>
                  <w:rStyle w:val="a8"/>
                  <w:sz w:val="24"/>
                  <w:szCs w:val="24"/>
                  <w:lang w:val="en-US"/>
                </w:rPr>
                <w:t>resh</w:t>
              </w:r>
              <w:r w:rsidR="002776F2" w:rsidRPr="00C64DFE">
                <w:rPr>
                  <w:rStyle w:val="a8"/>
                  <w:sz w:val="24"/>
                  <w:szCs w:val="24"/>
                </w:rPr>
                <w:t>.</w:t>
              </w:r>
              <w:r w:rsidR="002776F2" w:rsidRPr="00C64DFE">
                <w:rPr>
                  <w:rStyle w:val="a8"/>
                  <w:sz w:val="24"/>
                  <w:szCs w:val="24"/>
                  <w:lang w:val="en-US"/>
                </w:rPr>
                <w:t>edu</w:t>
              </w:r>
              <w:r w:rsidR="002776F2" w:rsidRPr="00C64DFE">
                <w:rPr>
                  <w:rStyle w:val="a8"/>
                  <w:sz w:val="24"/>
                  <w:szCs w:val="24"/>
                </w:rPr>
                <w:t>.</w:t>
              </w:r>
              <w:r w:rsidR="002776F2" w:rsidRPr="00C64DFE">
                <w:rPr>
                  <w:rStyle w:val="a8"/>
                  <w:sz w:val="24"/>
                  <w:szCs w:val="24"/>
                  <w:lang w:val="en-US"/>
                </w:rPr>
                <w:t>ru</w:t>
              </w:r>
              <w:r w:rsidR="002776F2" w:rsidRPr="00C64DFE">
                <w:rPr>
                  <w:rStyle w:val="a8"/>
                  <w:sz w:val="24"/>
                  <w:szCs w:val="24"/>
                </w:rPr>
                <w:t>/</w:t>
              </w:r>
              <w:r w:rsidR="002776F2" w:rsidRPr="00C64DFE">
                <w:rPr>
                  <w:rStyle w:val="a8"/>
                  <w:sz w:val="24"/>
                  <w:szCs w:val="24"/>
                  <w:lang w:val="en-US"/>
                </w:rPr>
                <w:t>subject</w:t>
              </w:r>
              <w:r w:rsidR="002776F2" w:rsidRPr="00C64DFE">
                <w:rPr>
                  <w:rStyle w:val="a8"/>
                  <w:sz w:val="24"/>
                  <w:szCs w:val="24"/>
                </w:rPr>
                <w:t>/</w:t>
              </w:r>
              <w:r w:rsidR="002776F2" w:rsidRPr="00C64DFE">
                <w:rPr>
                  <w:rStyle w:val="a8"/>
                  <w:sz w:val="24"/>
                  <w:szCs w:val="24"/>
                  <w:lang w:val="en-US"/>
                </w:rPr>
                <w:t>lesson</w:t>
              </w:r>
              <w:r w:rsidR="002776F2" w:rsidRPr="00C64DFE">
                <w:rPr>
                  <w:rStyle w:val="a8"/>
                  <w:sz w:val="24"/>
                  <w:szCs w:val="24"/>
                </w:rPr>
                <w:t>/2887/</w:t>
              </w:r>
              <w:r w:rsidR="002776F2" w:rsidRPr="00C64DFE">
                <w:rPr>
                  <w:rStyle w:val="a8"/>
                  <w:sz w:val="24"/>
                  <w:szCs w:val="24"/>
                  <w:lang w:val="en-US"/>
                </w:rPr>
                <w:t>start</w:t>
              </w:r>
              <w:r w:rsidR="002776F2" w:rsidRPr="00C64DFE">
                <w:rPr>
                  <w:rStyle w:val="a8"/>
                  <w:sz w:val="24"/>
                  <w:szCs w:val="24"/>
                </w:rPr>
                <w:t>/</w:t>
              </w:r>
            </w:hyperlink>
            <w:r w:rsidR="002776F2">
              <w:rPr>
                <w:sz w:val="24"/>
                <w:szCs w:val="24"/>
              </w:rPr>
              <w:t xml:space="preserve"> </w:t>
            </w:r>
          </w:p>
          <w:p w:rsidR="002776F2" w:rsidRPr="00862358" w:rsidRDefault="000B3D10" w:rsidP="009F54C0">
            <w:pPr>
              <w:pStyle w:val="TableParagraph"/>
              <w:spacing w:before="4" w:line="266" w:lineRule="auto"/>
              <w:ind w:left="80"/>
              <w:rPr>
                <w:sz w:val="24"/>
                <w:szCs w:val="24"/>
              </w:rPr>
            </w:pPr>
            <w:hyperlink r:id="rId56" w:history="1">
              <w:r w:rsidR="002776F2" w:rsidRPr="00C64DFE">
                <w:rPr>
                  <w:rStyle w:val="a8"/>
                  <w:sz w:val="24"/>
                  <w:szCs w:val="24"/>
                </w:rPr>
                <w:t>https://resh.edu.ru/subject/lesson/2742/start/</w:t>
              </w:r>
            </w:hyperlink>
            <w:r w:rsidR="002776F2">
              <w:rPr>
                <w:sz w:val="24"/>
                <w:szCs w:val="24"/>
              </w:rPr>
              <w:t xml:space="preserve"> </w:t>
            </w:r>
          </w:p>
        </w:tc>
      </w:tr>
    </w:tbl>
    <w:p w:rsidR="009F54C0" w:rsidRPr="00862358" w:rsidRDefault="009F54C0" w:rsidP="009F54C0">
      <w:pPr>
        <w:spacing w:line="266" w:lineRule="auto"/>
        <w:rPr>
          <w:sz w:val="24"/>
          <w:szCs w:val="24"/>
        </w:rPr>
        <w:sectPr w:rsidR="009F54C0" w:rsidRPr="00862358">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6171"/>
        <w:gridCol w:w="528"/>
        <w:gridCol w:w="1104"/>
        <w:gridCol w:w="1140"/>
        <w:gridCol w:w="864"/>
        <w:gridCol w:w="1368"/>
        <w:gridCol w:w="1116"/>
        <w:gridCol w:w="2821"/>
      </w:tblGrid>
      <w:tr w:rsidR="009F54C0" w:rsidRPr="009F54C0" w:rsidTr="009F54C0">
        <w:trPr>
          <w:trHeight w:val="2254"/>
        </w:trPr>
        <w:tc>
          <w:tcPr>
            <w:tcW w:w="384" w:type="dxa"/>
          </w:tcPr>
          <w:p w:rsidR="009F54C0" w:rsidRPr="009F54C0" w:rsidRDefault="009F54C0" w:rsidP="009F54C0">
            <w:pPr>
              <w:pStyle w:val="TableParagraph"/>
              <w:spacing w:before="64"/>
              <w:rPr>
                <w:sz w:val="24"/>
                <w:szCs w:val="24"/>
              </w:rPr>
            </w:pPr>
            <w:r w:rsidRPr="009F54C0">
              <w:rPr>
                <w:w w:val="105"/>
                <w:sz w:val="24"/>
                <w:szCs w:val="24"/>
              </w:rPr>
              <w:lastRenderedPageBreak/>
              <w:t>12.</w:t>
            </w:r>
          </w:p>
        </w:tc>
        <w:tc>
          <w:tcPr>
            <w:tcW w:w="6171" w:type="dxa"/>
          </w:tcPr>
          <w:p w:rsidR="009F54C0" w:rsidRPr="009F54C0" w:rsidRDefault="009F54C0" w:rsidP="009F54C0">
            <w:pPr>
              <w:pStyle w:val="TableParagraph"/>
              <w:spacing w:before="64" w:line="266" w:lineRule="auto"/>
              <w:rPr>
                <w:sz w:val="24"/>
                <w:szCs w:val="24"/>
              </w:rPr>
            </w:pPr>
            <w:r w:rsidRPr="009F54C0">
              <w:rPr>
                <w:spacing w:val="-1"/>
                <w:w w:val="105"/>
                <w:sz w:val="24"/>
                <w:szCs w:val="24"/>
              </w:rPr>
              <w:t>Выдающиеся</w:t>
            </w:r>
            <w:r w:rsidRPr="009F54C0">
              <w:rPr>
                <w:spacing w:val="-9"/>
                <w:w w:val="105"/>
                <w:sz w:val="24"/>
                <w:szCs w:val="24"/>
              </w:rPr>
              <w:t xml:space="preserve"> </w:t>
            </w:r>
            <w:r w:rsidRPr="009F54C0">
              <w:rPr>
                <w:spacing w:val="-1"/>
                <w:w w:val="105"/>
                <w:sz w:val="24"/>
                <w:szCs w:val="24"/>
              </w:rPr>
              <w:t>люди</w:t>
            </w:r>
            <w:r w:rsidRPr="009F54C0">
              <w:rPr>
                <w:spacing w:val="-6"/>
                <w:w w:val="105"/>
                <w:sz w:val="24"/>
                <w:szCs w:val="24"/>
              </w:rPr>
              <w:t xml:space="preserve"> </w:t>
            </w:r>
            <w:r w:rsidRPr="009F54C0">
              <w:rPr>
                <w:spacing w:val="-1"/>
                <w:w w:val="105"/>
                <w:sz w:val="24"/>
                <w:szCs w:val="24"/>
              </w:rPr>
              <w:t>родной</w:t>
            </w:r>
            <w:r w:rsidRPr="009F54C0">
              <w:rPr>
                <w:spacing w:val="-7"/>
                <w:w w:val="105"/>
                <w:sz w:val="24"/>
                <w:szCs w:val="24"/>
              </w:rPr>
              <w:t xml:space="preserve"> </w:t>
            </w:r>
            <w:r w:rsidRPr="009F54C0">
              <w:rPr>
                <w:spacing w:val="-1"/>
                <w:w w:val="105"/>
                <w:sz w:val="24"/>
                <w:szCs w:val="24"/>
              </w:rPr>
              <w:t>страны</w:t>
            </w:r>
            <w:r w:rsidRPr="009F54C0">
              <w:rPr>
                <w:spacing w:val="-7"/>
                <w:w w:val="105"/>
                <w:sz w:val="24"/>
                <w:szCs w:val="24"/>
              </w:rPr>
              <w:t xml:space="preserve"> </w:t>
            </w:r>
            <w:r w:rsidRPr="009F54C0">
              <w:rPr>
                <w:spacing w:val="-1"/>
                <w:w w:val="105"/>
                <w:sz w:val="24"/>
                <w:szCs w:val="24"/>
              </w:rPr>
              <w:t>и</w:t>
            </w:r>
            <w:r w:rsidRPr="009F54C0">
              <w:rPr>
                <w:spacing w:val="-6"/>
                <w:w w:val="105"/>
                <w:sz w:val="24"/>
                <w:szCs w:val="24"/>
              </w:rPr>
              <w:t xml:space="preserve"> </w:t>
            </w:r>
            <w:r w:rsidRPr="009F54C0">
              <w:rPr>
                <w:spacing w:val="-1"/>
                <w:w w:val="105"/>
                <w:sz w:val="24"/>
                <w:szCs w:val="24"/>
              </w:rPr>
              <w:t>страны/стран</w:t>
            </w:r>
            <w:r w:rsidRPr="009F54C0">
              <w:rPr>
                <w:spacing w:val="-7"/>
                <w:w w:val="105"/>
                <w:sz w:val="24"/>
                <w:szCs w:val="24"/>
              </w:rPr>
              <w:t xml:space="preserve"> </w:t>
            </w:r>
            <w:r w:rsidRPr="009F54C0">
              <w:rPr>
                <w:w w:val="105"/>
                <w:sz w:val="24"/>
                <w:szCs w:val="24"/>
              </w:rPr>
              <w:t>изучаемого</w:t>
            </w:r>
            <w:r w:rsidRPr="009F54C0">
              <w:rPr>
                <w:spacing w:val="-6"/>
                <w:w w:val="105"/>
                <w:sz w:val="24"/>
                <w:szCs w:val="24"/>
              </w:rPr>
              <w:t xml:space="preserve"> </w:t>
            </w:r>
            <w:r w:rsidRPr="009F54C0">
              <w:rPr>
                <w:w w:val="105"/>
                <w:sz w:val="24"/>
                <w:szCs w:val="24"/>
              </w:rPr>
              <w:t>языка:</w:t>
            </w:r>
            <w:r w:rsidRPr="009F54C0">
              <w:rPr>
                <w:spacing w:val="-7"/>
                <w:w w:val="105"/>
                <w:sz w:val="24"/>
                <w:szCs w:val="24"/>
              </w:rPr>
              <w:t xml:space="preserve"> </w:t>
            </w:r>
            <w:r w:rsidRPr="009F54C0">
              <w:rPr>
                <w:w w:val="105"/>
                <w:sz w:val="24"/>
                <w:szCs w:val="24"/>
              </w:rPr>
              <w:t>учёные,</w:t>
            </w:r>
            <w:r w:rsidRPr="009F54C0">
              <w:rPr>
                <w:spacing w:val="-6"/>
                <w:w w:val="105"/>
                <w:sz w:val="24"/>
                <w:szCs w:val="24"/>
              </w:rPr>
              <w:t xml:space="preserve"> </w:t>
            </w:r>
            <w:r w:rsidRPr="009F54C0">
              <w:rPr>
                <w:w w:val="105"/>
                <w:sz w:val="24"/>
                <w:szCs w:val="24"/>
              </w:rPr>
              <w:t>писатели,</w:t>
            </w:r>
            <w:r w:rsidRPr="009F54C0">
              <w:rPr>
                <w:spacing w:val="1"/>
                <w:w w:val="105"/>
                <w:sz w:val="24"/>
                <w:szCs w:val="24"/>
              </w:rPr>
              <w:t xml:space="preserve"> </w:t>
            </w:r>
            <w:r w:rsidRPr="009F54C0">
              <w:rPr>
                <w:w w:val="105"/>
                <w:sz w:val="24"/>
                <w:szCs w:val="24"/>
              </w:rPr>
              <w:t>поэты,</w:t>
            </w:r>
            <w:r w:rsidRPr="009F54C0">
              <w:rPr>
                <w:spacing w:val="-2"/>
                <w:w w:val="105"/>
                <w:sz w:val="24"/>
                <w:szCs w:val="24"/>
              </w:rPr>
              <w:t xml:space="preserve"> </w:t>
            </w:r>
            <w:r w:rsidRPr="009F54C0">
              <w:rPr>
                <w:w w:val="105"/>
                <w:sz w:val="24"/>
                <w:szCs w:val="24"/>
              </w:rPr>
              <w:t>спортсмены</w:t>
            </w:r>
          </w:p>
        </w:tc>
        <w:tc>
          <w:tcPr>
            <w:tcW w:w="528" w:type="dxa"/>
          </w:tcPr>
          <w:p w:rsidR="009F54C0" w:rsidRPr="009F54C0" w:rsidRDefault="00F0479D" w:rsidP="009F54C0">
            <w:pPr>
              <w:pStyle w:val="TableParagraph"/>
              <w:spacing w:before="64"/>
              <w:ind w:left="77"/>
              <w:rPr>
                <w:sz w:val="24"/>
                <w:szCs w:val="24"/>
              </w:rPr>
            </w:pPr>
            <w:r>
              <w:rPr>
                <w:w w:val="105"/>
                <w:sz w:val="24"/>
                <w:szCs w:val="24"/>
              </w:rPr>
              <w:t>8</w:t>
            </w:r>
          </w:p>
        </w:tc>
        <w:tc>
          <w:tcPr>
            <w:tcW w:w="1104" w:type="dxa"/>
          </w:tcPr>
          <w:p w:rsidR="009F54C0" w:rsidRPr="009F54C0" w:rsidRDefault="00F0479D" w:rsidP="009F54C0">
            <w:pPr>
              <w:pStyle w:val="TableParagraph"/>
              <w:spacing w:before="64"/>
              <w:ind w:left="77"/>
              <w:rPr>
                <w:sz w:val="24"/>
                <w:szCs w:val="24"/>
              </w:rPr>
            </w:pPr>
            <w:r>
              <w:rPr>
                <w:w w:val="104"/>
                <w:sz w:val="24"/>
                <w:szCs w:val="24"/>
              </w:rPr>
              <w:t>0</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1</w:t>
            </w:r>
          </w:p>
        </w:tc>
        <w:tc>
          <w:tcPr>
            <w:tcW w:w="864" w:type="dxa"/>
          </w:tcPr>
          <w:p w:rsidR="009F54C0" w:rsidRPr="009F54C0" w:rsidRDefault="009F54C0" w:rsidP="009F54C0">
            <w:pPr>
              <w:pStyle w:val="TableParagraph"/>
              <w:spacing w:before="20"/>
              <w:ind w:left="78"/>
              <w:rPr>
                <w:sz w:val="24"/>
                <w:szCs w:val="24"/>
              </w:rPr>
            </w:pPr>
          </w:p>
        </w:tc>
        <w:tc>
          <w:tcPr>
            <w:tcW w:w="1368" w:type="dxa"/>
          </w:tcPr>
          <w:p w:rsidR="009F54C0" w:rsidRPr="009F54C0" w:rsidRDefault="009F54C0" w:rsidP="009F54C0">
            <w:pPr>
              <w:pStyle w:val="TableParagraph"/>
              <w:spacing w:before="64" w:line="266" w:lineRule="auto"/>
              <w:ind w:left="79" w:right="168"/>
              <w:rPr>
                <w:sz w:val="24"/>
                <w:szCs w:val="24"/>
              </w:rPr>
            </w:pPr>
            <w:r w:rsidRPr="009F54C0">
              <w:rPr>
                <w:spacing w:val="-1"/>
                <w:w w:val="105"/>
                <w:sz w:val="24"/>
                <w:szCs w:val="24"/>
              </w:rPr>
              <w:t>Грамматическая</w:t>
            </w:r>
            <w:r w:rsidRPr="009F54C0">
              <w:rPr>
                <w:spacing w:val="-37"/>
                <w:w w:val="105"/>
                <w:sz w:val="24"/>
                <w:szCs w:val="24"/>
              </w:rPr>
              <w:t xml:space="preserve"> </w:t>
            </w:r>
            <w:r w:rsidRPr="009F54C0">
              <w:rPr>
                <w:w w:val="105"/>
                <w:sz w:val="24"/>
                <w:szCs w:val="24"/>
              </w:rPr>
              <w:t>сторона</w:t>
            </w:r>
            <w:r w:rsidRPr="009F54C0">
              <w:rPr>
                <w:spacing w:val="-4"/>
                <w:w w:val="105"/>
                <w:sz w:val="24"/>
                <w:szCs w:val="24"/>
              </w:rPr>
              <w:t xml:space="preserve"> </w:t>
            </w:r>
            <w:r w:rsidRPr="009F54C0">
              <w:rPr>
                <w:w w:val="105"/>
                <w:sz w:val="24"/>
                <w:szCs w:val="24"/>
              </w:rPr>
              <w:t>речи;</w:t>
            </w:r>
          </w:p>
        </w:tc>
        <w:tc>
          <w:tcPr>
            <w:tcW w:w="1116" w:type="dxa"/>
          </w:tcPr>
          <w:p w:rsidR="009F54C0" w:rsidRPr="009F54C0" w:rsidRDefault="009F54C0" w:rsidP="009F54C0">
            <w:pPr>
              <w:pStyle w:val="TableParagraph"/>
              <w:spacing w:before="64"/>
              <w:ind w:left="80"/>
              <w:rPr>
                <w:sz w:val="24"/>
                <w:szCs w:val="24"/>
              </w:rPr>
            </w:pPr>
            <w:r w:rsidRPr="009F54C0">
              <w:rPr>
                <w:w w:val="105"/>
                <w:sz w:val="24"/>
                <w:szCs w:val="24"/>
              </w:rPr>
              <w:t>Тестирование;</w:t>
            </w:r>
          </w:p>
        </w:tc>
        <w:tc>
          <w:tcPr>
            <w:tcW w:w="2821" w:type="dxa"/>
          </w:tcPr>
          <w:p w:rsidR="009F54C0" w:rsidRPr="009F54C0" w:rsidRDefault="000B3D10" w:rsidP="0041752B">
            <w:pPr>
              <w:pStyle w:val="TableParagraph"/>
              <w:spacing w:before="64" w:line="266" w:lineRule="auto"/>
              <w:ind w:left="80" w:right="725"/>
              <w:rPr>
                <w:sz w:val="24"/>
                <w:szCs w:val="24"/>
              </w:rPr>
            </w:pPr>
            <w:hyperlink r:id="rId57" w:history="1">
              <w:r w:rsidR="00226B49" w:rsidRPr="00C64DFE">
                <w:rPr>
                  <w:rStyle w:val="a8"/>
                  <w:sz w:val="24"/>
                  <w:szCs w:val="24"/>
                </w:rPr>
                <w:t>https://resh.edu.ru/subject/lesson/2895/start/</w:t>
              </w:r>
            </w:hyperlink>
            <w:r w:rsidR="00226B49">
              <w:rPr>
                <w:sz w:val="24"/>
                <w:szCs w:val="24"/>
              </w:rPr>
              <w:t xml:space="preserve"> </w:t>
            </w:r>
          </w:p>
        </w:tc>
      </w:tr>
      <w:tr w:rsidR="00F0479D" w:rsidRPr="009F54C0" w:rsidTr="009F54C0">
        <w:trPr>
          <w:trHeight w:val="2254"/>
        </w:trPr>
        <w:tc>
          <w:tcPr>
            <w:tcW w:w="384" w:type="dxa"/>
          </w:tcPr>
          <w:p w:rsidR="00F0479D" w:rsidRPr="009F54C0" w:rsidRDefault="00F0479D" w:rsidP="009F54C0">
            <w:pPr>
              <w:pStyle w:val="TableParagraph"/>
              <w:spacing w:before="64"/>
              <w:rPr>
                <w:w w:val="105"/>
                <w:sz w:val="24"/>
                <w:szCs w:val="24"/>
              </w:rPr>
            </w:pPr>
            <w:r>
              <w:rPr>
                <w:w w:val="105"/>
                <w:sz w:val="24"/>
                <w:szCs w:val="24"/>
              </w:rPr>
              <w:t>13</w:t>
            </w:r>
          </w:p>
        </w:tc>
        <w:tc>
          <w:tcPr>
            <w:tcW w:w="6171" w:type="dxa"/>
          </w:tcPr>
          <w:p w:rsidR="00F0479D" w:rsidRPr="009F54C0" w:rsidRDefault="00F0479D" w:rsidP="009F54C0">
            <w:pPr>
              <w:pStyle w:val="TableParagraph"/>
              <w:spacing w:before="64" w:line="266" w:lineRule="auto"/>
              <w:rPr>
                <w:spacing w:val="-1"/>
                <w:w w:val="105"/>
                <w:sz w:val="24"/>
                <w:szCs w:val="24"/>
              </w:rPr>
            </w:pPr>
            <w:r>
              <w:rPr>
                <w:spacing w:val="-1"/>
                <w:w w:val="105"/>
                <w:sz w:val="24"/>
                <w:szCs w:val="24"/>
              </w:rPr>
              <w:t>Промежуточная аттестация. Контрольная работа.</w:t>
            </w:r>
          </w:p>
        </w:tc>
        <w:tc>
          <w:tcPr>
            <w:tcW w:w="528" w:type="dxa"/>
          </w:tcPr>
          <w:p w:rsidR="00F0479D" w:rsidRDefault="00F0479D" w:rsidP="009F54C0">
            <w:pPr>
              <w:pStyle w:val="TableParagraph"/>
              <w:spacing w:before="64"/>
              <w:ind w:left="77"/>
              <w:rPr>
                <w:w w:val="105"/>
                <w:sz w:val="24"/>
                <w:szCs w:val="24"/>
              </w:rPr>
            </w:pPr>
            <w:r>
              <w:rPr>
                <w:w w:val="105"/>
                <w:sz w:val="24"/>
                <w:szCs w:val="24"/>
              </w:rPr>
              <w:t>1</w:t>
            </w:r>
          </w:p>
        </w:tc>
        <w:tc>
          <w:tcPr>
            <w:tcW w:w="1104" w:type="dxa"/>
          </w:tcPr>
          <w:p w:rsidR="00F0479D" w:rsidRDefault="00F0479D" w:rsidP="009F54C0">
            <w:pPr>
              <w:pStyle w:val="TableParagraph"/>
              <w:spacing w:before="64"/>
              <w:ind w:left="77"/>
              <w:rPr>
                <w:w w:val="104"/>
                <w:sz w:val="24"/>
                <w:szCs w:val="24"/>
              </w:rPr>
            </w:pPr>
            <w:r>
              <w:rPr>
                <w:w w:val="104"/>
                <w:sz w:val="24"/>
                <w:szCs w:val="24"/>
              </w:rPr>
              <w:t>1</w:t>
            </w:r>
          </w:p>
        </w:tc>
        <w:tc>
          <w:tcPr>
            <w:tcW w:w="1140" w:type="dxa"/>
          </w:tcPr>
          <w:p w:rsidR="00F0479D" w:rsidRPr="009F54C0" w:rsidRDefault="00F0479D" w:rsidP="009F54C0">
            <w:pPr>
              <w:pStyle w:val="TableParagraph"/>
              <w:spacing w:before="64"/>
              <w:ind w:left="78"/>
              <w:rPr>
                <w:w w:val="104"/>
                <w:sz w:val="24"/>
                <w:szCs w:val="24"/>
              </w:rPr>
            </w:pPr>
          </w:p>
        </w:tc>
        <w:tc>
          <w:tcPr>
            <w:tcW w:w="864" w:type="dxa"/>
          </w:tcPr>
          <w:p w:rsidR="00F0479D" w:rsidRPr="009F54C0" w:rsidRDefault="00F0479D" w:rsidP="009F54C0">
            <w:pPr>
              <w:pStyle w:val="TableParagraph"/>
              <w:spacing w:before="64"/>
              <w:ind w:left="78"/>
              <w:rPr>
                <w:w w:val="105"/>
                <w:sz w:val="24"/>
                <w:szCs w:val="24"/>
              </w:rPr>
            </w:pPr>
          </w:p>
        </w:tc>
        <w:tc>
          <w:tcPr>
            <w:tcW w:w="1368" w:type="dxa"/>
          </w:tcPr>
          <w:p w:rsidR="00F0479D" w:rsidRPr="009F54C0" w:rsidRDefault="00F0479D" w:rsidP="009F54C0">
            <w:pPr>
              <w:pStyle w:val="TableParagraph"/>
              <w:spacing w:before="64" w:line="266" w:lineRule="auto"/>
              <w:ind w:left="79" w:right="168"/>
              <w:rPr>
                <w:spacing w:val="-1"/>
                <w:w w:val="105"/>
                <w:sz w:val="24"/>
                <w:szCs w:val="24"/>
              </w:rPr>
            </w:pPr>
          </w:p>
        </w:tc>
        <w:tc>
          <w:tcPr>
            <w:tcW w:w="1116" w:type="dxa"/>
          </w:tcPr>
          <w:p w:rsidR="00F0479D" w:rsidRPr="009F54C0" w:rsidRDefault="00F0479D" w:rsidP="009F54C0">
            <w:pPr>
              <w:pStyle w:val="TableParagraph"/>
              <w:spacing w:before="64"/>
              <w:ind w:left="80"/>
              <w:rPr>
                <w:w w:val="105"/>
                <w:sz w:val="24"/>
                <w:szCs w:val="24"/>
              </w:rPr>
            </w:pPr>
            <w:r>
              <w:rPr>
                <w:w w:val="105"/>
                <w:sz w:val="24"/>
                <w:szCs w:val="24"/>
              </w:rPr>
              <w:t>Контрольная работа</w:t>
            </w:r>
          </w:p>
        </w:tc>
        <w:tc>
          <w:tcPr>
            <w:tcW w:w="2821" w:type="dxa"/>
          </w:tcPr>
          <w:p w:rsidR="00F0479D" w:rsidRDefault="00F0479D" w:rsidP="0041752B">
            <w:pPr>
              <w:pStyle w:val="TableParagraph"/>
              <w:spacing w:before="64" w:line="266" w:lineRule="auto"/>
              <w:ind w:left="80" w:right="725"/>
            </w:pPr>
          </w:p>
        </w:tc>
      </w:tr>
      <w:tr w:rsidR="009F54C0" w:rsidRPr="009F54C0" w:rsidTr="009F54C0">
        <w:trPr>
          <w:trHeight w:val="333"/>
        </w:trPr>
        <w:tc>
          <w:tcPr>
            <w:tcW w:w="6555" w:type="dxa"/>
            <w:gridSpan w:val="2"/>
          </w:tcPr>
          <w:p w:rsidR="009F54C0" w:rsidRPr="009F54C0" w:rsidRDefault="009F54C0" w:rsidP="009F54C0">
            <w:pPr>
              <w:pStyle w:val="TableParagraph"/>
              <w:spacing w:before="64"/>
              <w:rPr>
                <w:sz w:val="24"/>
                <w:szCs w:val="24"/>
              </w:rPr>
            </w:pPr>
            <w:r w:rsidRPr="009F54C0">
              <w:rPr>
                <w:spacing w:val="-1"/>
                <w:w w:val="105"/>
                <w:sz w:val="24"/>
                <w:szCs w:val="24"/>
              </w:rPr>
              <w:t>ОБЩЕЕ</w:t>
            </w:r>
            <w:r w:rsidRPr="009F54C0">
              <w:rPr>
                <w:spacing w:val="-9"/>
                <w:w w:val="105"/>
                <w:sz w:val="24"/>
                <w:szCs w:val="24"/>
              </w:rPr>
              <w:t xml:space="preserve"> </w:t>
            </w:r>
            <w:r w:rsidRPr="009F54C0">
              <w:rPr>
                <w:spacing w:val="-1"/>
                <w:w w:val="105"/>
                <w:sz w:val="24"/>
                <w:szCs w:val="24"/>
              </w:rPr>
              <w:t>КОЛИЧЕСТВО</w:t>
            </w:r>
            <w:r w:rsidRPr="009F54C0">
              <w:rPr>
                <w:spacing w:val="-8"/>
                <w:w w:val="105"/>
                <w:sz w:val="24"/>
                <w:szCs w:val="24"/>
              </w:rPr>
              <w:t xml:space="preserve"> </w:t>
            </w:r>
            <w:r w:rsidRPr="009F54C0">
              <w:rPr>
                <w:w w:val="105"/>
                <w:sz w:val="24"/>
                <w:szCs w:val="24"/>
              </w:rPr>
              <w:t>ЧАСОВ</w:t>
            </w:r>
            <w:r w:rsidRPr="009F54C0">
              <w:rPr>
                <w:spacing w:val="-9"/>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ПРОГРАММЕ</w:t>
            </w:r>
          </w:p>
        </w:tc>
        <w:tc>
          <w:tcPr>
            <w:tcW w:w="528" w:type="dxa"/>
          </w:tcPr>
          <w:p w:rsidR="009F54C0" w:rsidRPr="009F54C0" w:rsidRDefault="009F54C0" w:rsidP="009F54C0">
            <w:pPr>
              <w:pStyle w:val="TableParagraph"/>
              <w:spacing w:before="64"/>
              <w:ind w:left="77"/>
              <w:rPr>
                <w:sz w:val="24"/>
                <w:szCs w:val="24"/>
              </w:rPr>
            </w:pPr>
            <w:r w:rsidRPr="009F54C0">
              <w:rPr>
                <w:w w:val="105"/>
                <w:sz w:val="24"/>
                <w:szCs w:val="24"/>
              </w:rPr>
              <w:t>102</w:t>
            </w:r>
          </w:p>
        </w:tc>
        <w:tc>
          <w:tcPr>
            <w:tcW w:w="1104" w:type="dxa"/>
          </w:tcPr>
          <w:p w:rsidR="009F54C0" w:rsidRPr="009F54C0" w:rsidRDefault="009F54C0" w:rsidP="009F54C0">
            <w:pPr>
              <w:pStyle w:val="TableParagraph"/>
              <w:spacing w:before="64"/>
              <w:ind w:left="77"/>
              <w:rPr>
                <w:sz w:val="24"/>
                <w:szCs w:val="24"/>
              </w:rPr>
            </w:pPr>
            <w:r w:rsidRPr="009F54C0">
              <w:rPr>
                <w:w w:val="105"/>
                <w:sz w:val="24"/>
                <w:szCs w:val="24"/>
              </w:rPr>
              <w:t>10</w:t>
            </w:r>
          </w:p>
        </w:tc>
        <w:tc>
          <w:tcPr>
            <w:tcW w:w="1140" w:type="dxa"/>
          </w:tcPr>
          <w:p w:rsidR="009F54C0" w:rsidRPr="009F54C0" w:rsidRDefault="00F0479D" w:rsidP="009F54C0">
            <w:pPr>
              <w:pStyle w:val="TableParagraph"/>
              <w:spacing w:before="64"/>
              <w:ind w:left="78"/>
              <w:rPr>
                <w:sz w:val="24"/>
                <w:szCs w:val="24"/>
              </w:rPr>
            </w:pPr>
            <w:r>
              <w:rPr>
                <w:w w:val="105"/>
                <w:sz w:val="24"/>
                <w:szCs w:val="24"/>
              </w:rPr>
              <w:t>0</w:t>
            </w:r>
          </w:p>
        </w:tc>
        <w:tc>
          <w:tcPr>
            <w:tcW w:w="6169" w:type="dxa"/>
            <w:gridSpan w:val="4"/>
          </w:tcPr>
          <w:p w:rsidR="009F54C0" w:rsidRPr="009F54C0" w:rsidRDefault="009F54C0" w:rsidP="009F54C0">
            <w:pPr>
              <w:pStyle w:val="TableParagraph"/>
              <w:spacing w:before="0"/>
              <w:rPr>
                <w:sz w:val="24"/>
                <w:szCs w:val="24"/>
              </w:rPr>
            </w:pPr>
          </w:p>
        </w:tc>
      </w:tr>
    </w:tbl>
    <w:p w:rsidR="009F54C0" w:rsidRDefault="009F54C0" w:rsidP="009F54C0">
      <w:pPr>
        <w:rPr>
          <w:sz w:val="14"/>
        </w:rPr>
      </w:pPr>
    </w:p>
    <w:p w:rsidR="009F54C0" w:rsidRDefault="009F54C0"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9F54C0">
      <w:pPr>
        <w:rPr>
          <w:b/>
          <w:sz w:val="28"/>
          <w:szCs w:val="28"/>
        </w:rPr>
      </w:pPr>
    </w:p>
    <w:p w:rsidR="000654F1" w:rsidRDefault="000654F1" w:rsidP="000654F1">
      <w:pPr>
        <w:rPr>
          <w:b/>
          <w:sz w:val="28"/>
          <w:szCs w:val="28"/>
        </w:rPr>
      </w:pPr>
    </w:p>
    <w:p w:rsidR="000654F1" w:rsidRDefault="000654F1" w:rsidP="000654F1">
      <w:pPr>
        <w:rPr>
          <w:b/>
          <w:sz w:val="28"/>
          <w:szCs w:val="28"/>
        </w:rPr>
      </w:pPr>
    </w:p>
    <w:p w:rsidR="000654F1" w:rsidRPr="000654F1" w:rsidRDefault="009F54C0" w:rsidP="000654F1">
      <w:pPr>
        <w:rPr>
          <w:b/>
          <w:sz w:val="28"/>
          <w:szCs w:val="28"/>
        </w:rPr>
      </w:pPr>
      <w:r>
        <w:rPr>
          <w:b/>
          <w:sz w:val="28"/>
          <w:szCs w:val="28"/>
        </w:rPr>
        <w:t xml:space="preserve">8 </w:t>
      </w:r>
      <w:r w:rsidRPr="009F54C0">
        <w:rPr>
          <w:b/>
          <w:sz w:val="28"/>
          <w:szCs w:val="28"/>
        </w:rPr>
        <w:t>класс</w:t>
      </w:r>
    </w:p>
    <w:p w:rsidR="009F54C0" w:rsidRPr="009F54C0" w:rsidRDefault="00FB5C2C" w:rsidP="009F54C0">
      <w:pPr>
        <w:spacing w:before="80"/>
        <w:ind w:left="106"/>
        <w:rPr>
          <w:b/>
          <w:sz w:val="24"/>
          <w:szCs w:val="24"/>
        </w:rPr>
      </w:pPr>
      <w:r>
        <w:rPr>
          <w:noProof/>
          <w:sz w:val="24"/>
          <w:szCs w:val="24"/>
          <w:lang w:eastAsia="ru-RU"/>
        </w:rPr>
        <mc:AlternateContent>
          <mc:Choice Requires="wps">
            <w:drawing>
              <wp:anchor distT="0" distB="0" distL="0" distR="0" simplePos="0" relativeHeight="487599104" behindDoc="1" locked="0" layoutInCell="1" allowOverlap="1">
                <wp:simplePos x="0" y="0"/>
                <wp:positionH relativeFrom="page">
                  <wp:posOffset>422910</wp:posOffset>
                </wp:positionH>
                <wp:positionV relativeFrom="paragraph">
                  <wp:posOffset>224155</wp:posOffset>
                </wp:positionV>
                <wp:extent cx="9850755" cy="7620"/>
                <wp:effectExtent l="0" t="0" r="0" b="0"/>
                <wp:wrapTopAndBottom/>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3.3pt;margin-top:17.65pt;width:775.65pt;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" fillcolor="black" stroked="f">
                <w10:wrap type="topAndBottom" anchorx="page"/>
              </v:rect>
            </w:pict>
          </mc:Fallback>
        </mc:AlternateContent>
      </w:r>
      <w:r w:rsidR="009F54C0" w:rsidRPr="009F54C0">
        <w:rPr>
          <w:b/>
          <w:sz w:val="24"/>
          <w:szCs w:val="24"/>
        </w:rPr>
        <w:t>ТЕМАТИЧЕСКОЕ</w:t>
      </w:r>
      <w:r w:rsidR="009F54C0" w:rsidRPr="009F54C0">
        <w:rPr>
          <w:b/>
          <w:spacing w:val="9"/>
          <w:sz w:val="24"/>
          <w:szCs w:val="24"/>
        </w:rPr>
        <w:t xml:space="preserve"> </w:t>
      </w:r>
      <w:r w:rsidR="009F54C0" w:rsidRPr="009F54C0">
        <w:rPr>
          <w:b/>
          <w:sz w:val="24"/>
          <w:szCs w:val="24"/>
        </w:rPr>
        <w:t>ПЛАНИРОВАНИЕ</w:t>
      </w:r>
    </w:p>
    <w:p w:rsidR="009F54C0" w:rsidRPr="009F54C0" w:rsidRDefault="009F54C0" w:rsidP="009F54C0">
      <w:pPr>
        <w:pStyle w:val="a5"/>
        <w:spacing w:before="2"/>
        <w:ind w:left="0" w:firstLine="0"/>
        <w:rPr>
          <w:b/>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333"/>
        </w:trPr>
        <w:tc>
          <w:tcPr>
            <w:tcW w:w="384" w:type="dxa"/>
            <w:vMerge w:val="restart"/>
          </w:tcPr>
          <w:p w:rsidR="009F54C0" w:rsidRPr="009F54C0" w:rsidRDefault="009F54C0" w:rsidP="009F54C0">
            <w:pPr>
              <w:pStyle w:val="TableParagraph"/>
              <w:spacing w:before="74" w:line="266" w:lineRule="auto"/>
              <w:ind w:left="76" w:right="50"/>
              <w:rPr>
                <w:b/>
                <w:sz w:val="24"/>
                <w:szCs w:val="24"/>
              </w:rPr>
            </w:pPr>
            <w:r w:rsidRPr="009F54C0">
              <w:rPr>
                <w:b/>
                <w:w w:val="105"/>
                <w:sz w:val="24"/>
                <w:szCs w:val="24"/>
              </w:rPr>
              <w:t>№</w:t>
            </w:r>
            <w:r w:rsidRPr="009F54C0">
              <w:rPr>
                <w:b/>
                <w:spacing w:val="1"/>
                <w:w w:val="105"/>
                <w:sz w:val="24"/>
                <w:szCs w:val="24"/>
              </w:rPr>
              <w:t xml:space="preserve"> </w:t>
            </w:r>
            <w:r w:rsidRPr="009F54C0">
              <w:rPr>
                <w:b/>
                <w:spacing w:val="-1"/>
                <w:w w:val="105"/>
                <w:sz w:val="24"/>
                <w:szCs w:val="24"/>
              </w:rPr>
              <w:t>п/п</w:t>
            </w:r>
          </w:p>
        </w:tc>
        <w:tc>
          <w:tcPr>
            <w:tcW w:w="2389" w:type="dxa"/>
            <w:vMerge w:val="restart"/>
          </w:tcPr>
          <w:p w:rsidR="009F54C0" w:rsidRPr="009F54C0" w:rsidRDefault="009F54C0" w:rsidP="009F54C0">
            <w:pPr>
              <w:pStyle w:val="TableParagraph"/>
              <w:spacing w:before="74" w:line="266" w:lineRule="auto"/>
              <w:ind w:left="76" w:right="162"/>
              <w:rPr>
                <w:b/>
                <w:sz w:val="24"/>
                <w:szCs w:val="24"/>
              </w:rPr>
            </w:pPr>
            <w:r w:rsidRPr="009F54C0">
              <w:rPr>
                <w:b/>
                <w:spacing w:val="-1"/>
                <w:w w:val="105"/>
                <w:sz w:val="24"/>
                <w:szCs w:val="24"/>
              </w:rPr>
              <w:t>Наименование</w:t>
            </w:r>
            <w:r w:rsidRPr="009F54C0">
              <w:rPr>
                <w:b/>
                <w:spacing w:val="-7"/>
                <w:w w:val="105"/>
                <w:sz w:val="24"/>
                <w:szCs w:val="24"/>
              </w:rPr>
              <w:t xml:space="preserve"> </w:t>
            </w:r>
            <w:r w:rsidRPr="009F54C0">
              <w:rPr>
                <w:b/>
                <w:w w:val="105"/>
                <w:sz w:val="24"/>
                <w:szCs w:val="24"/>
              </w:rPr>
              <w:t>разделов</w:t>
            </w:r>
            <w:r w:rsidRPr="009F54C0">
              <w:rPr>
                <w:b/>
                <w:spacing w:val="-7"/>
                <w:w w:val="105"/>
                <w:sz w:val="24"/>
                <w:szCs w:val="24"/>
              </w:rPr>
              <w:t xml:space="preserve"> </w:t>
            </w:r>
            <w:r w:rsidRPr="009F54C0">
              <w:rPr>
                <w:b/>
                <w:w w:val="105"/>
                <w:sz w:val="24"/>
                <w:szCs w:val="24"/>
              </w:rPr>
              <w:t>и</w:t>
            </w:r>
            <w:r w:rsidRPr="009F54C0">
              <w:rPr>
                <w:b/>
                <w:spacing w:val="-7"/>
                <w:w w:val="105"/>
                <w:sz w:val="24"/>
                <w:szCs w:val="24"/>
              </w:rPr>
              <w:t xml:space="preserve"> </w:t>
            </w:r>
            <w:r w:rsidRPr="009F54C0">
              <w:rPr>
                <w:b/>
                <w:w w:val="105"/>
                <w:sz w:val="24"/>
                <w:szCs w:val="24"/>
              </w:rPr>
              <w:t>тем</w:t>
            </w:r>
            <w:r w:rsidRPr="009F54C0">
              <w:rPr>
                <w:b/>
                <w:spacing w:val="-37"/>
                <w:w w:val="105"/>
                <w:sz w:val="24"/>
                <w:szCs w:val="24"/>
              </w:rPr>
              <w:t xml:space="preserve"> </w:t>
            </w:r>
            <w:r w:rsidRPr="009F54C0">
              <w:rPr>
                <w:b/>
                <w:w w:val="105"/>
                <w:sz w:val="24"/>
                <w:szCs w:val="24"/>
              </w:rPr>
              <w:t>программы</w:t>
            </w:r>
          </w:p>
        </w:tc>
        <w:tc>
          <w:tcPr>
            <w:tcW w:w="2772" w:type="dxa"/>
            <w:gridSpan w:val="3"/>
          </w:tcPr>
          <w:p w:rsidR="009F54C0" w:rsidRPr="009F54C0" w:rsidRDefault="009F54C0" w:rsidP="009F54C0">
            <w:pPr>
              <w:pStyle w:val="TableParagraph"/>
              <w:spacing w:before="74"/>
              <w:ind w:left="77"/>
              <w:rPr>
                <w:b/>
                <w:sz w:val="24"/>
                <w:szCs w:val="24"/>
              </w:rPr>
            </w:pPr>
            <w:r w:rsidRPr="009F54C0">
              <w:rPr>
                <w:b/>
                <w:spacing w:val="-1"/>
                <w:w w:val="105"/>
                <w:sz w:val="24"/>
                <w:szCs w:val="24"/>
              </w:rPr>
              <w:t>Количество</w:t>
            </w:r>
            <w:r w:rsidRPr="009F54C0">
              <w:rPr>
                <w:b/>
                <w:spacing w:val="-6"/>
                <w:w w:val="105"/>
                <w:sz w:val="24"/>
                <w:szCs w:val="24"/>
              </w:rPr>
              <w:t xml:space="preserve"> </w:t>
            </w:r>
            <w:r w:rsidRPr="009F54C0">
              <w:rPr>
                <w:b/>
                <w:w w:val="105"/>
                <w:sz w:val="24"/>
                <w:szCs w:val="24"/>
              </w:rPr>
              <w:t>часов</w:t>
            </w:r>
          </w:p>
        </w:tc>
        <w:tc>
          <w:tcPr>
            <w:tcW w:w="864" w:type="dxa"/>
            <w:vMerge w:val="restart"/>
          </w:tcPr>
          <w:p w:rsidR="009F54C0" w:rsidRPr="009F54C0" w:rsidRDefault="009F54C0" w:rsidP="009F54C0">
            <w:pPr>
              <w:pStyle w:val="TableParagraph"/>
              <w:spacing w:before="74" w:line="266" w:lineRule="auto"/>
              <w:ind w:left="78" w:right="100"/>
              <w:rPr>
                <w:b/>
                <w:sz w:val="24"/>
                <w:szCs w:val="24"/>
              </w:rPr>
            </w:pPr>
            <w:r w:rsidRPr="009F54C0">
              <w:rPr>
                <w:b/>
                <w:w w:val="105"/>
                <w:sz w:val="24"/>
                <w:szCs w:val="24"/>
              </w:rPr>
              <w:t>Дата</w:t>
            </w:r>
            <w:r w:rsidRPr="009F54C0">
              <w:rPr>
                <w:b/>
                <w:spacing w:val="1"/>
                <w:w w:val="105"/>
                <w:sz w:val="24"/>
                <w:szCs w:val="24"/>
              </w:rPr>
              <w:t xml:space="preserve"> </w:t>
            </w:r>
            <w:r w:rsidRPr="009F54C0">
              <w:rPr>
                <w:b/>
                <w:spacing w:val="-1"/>
                <w:w w:val="105"/>
                <w:sz w:val="24"/>
                <w:szCs w:val="24"/>
              </w:rPr>
              <w:t>изучения</w:t>
            </w:r>
          </w:p>
        </w:tc>
        <w:tc>
          <w:tcPr>
            <w:tcW w:w="6591" w:type="dxa"/>
            <w:vMerge w:val="restart"/>
          </w:tcPr>
          <w:p w:rsidR="009F54C0" w:rsidRPr="009F54C0" w:rsidRDefault="009F54C0" w:rsidP="009F54C0">
            <w:pPr>
              <w:pStyle w:val="TableParagraph"/>
              <w:spacing w:before="74"/>
              <w:ind w:left="79"/>
              <w:rPr>
                <w:b/>
                <w:sz w:val="24"/>
                <w:szCs w:val="24"/>
              </w:rPr>
            </w:pPr>
            <w:r w:rsidRPr="009F54C0">
              <w:rPr>
                <w:b/>
                <w:spacing w:val="-1"/>
                <w:w w:val="105"/>
                <w:sz w:val="24"/>
                <w:szCs w:val="24"/>
              </w:rPr>
              <w:t>Виды</w:t>
            </w:r>
            <w:r w:rsidRPr="009F54C0">
              <w:rPr>
                <w:b/>
                <w:spacing w:val="-5"/>
                <w:w w:val="105"/>
                <w:sz w:val="24"/>
                <w:szCs w:val="24"/>
              </w:rPr>
              <w:t xml:space="preserve"> </w:t>
            </w:r>
            <w:r w:rsidRPr="009F54C0">
              <w:rPr>
                <w:b/>
                <w:spacing w:val="-1"/>
                <w:w w:val="105"/>
                <w:sz w:val="24"/>
                <w:szCs w:val="24"/>
              </w:rPr>
              <w:t>деятельности</w:t>
            </w:r>
          </w:p>
        </w:tc>
        <w:tc>
          <w:tcPr>
            <w:tcW w:w="1116" w:type="dxa"/>
            <w:vMerge w:val="restart"/>
          </w:tcPr>
          <w:p w:rsidR="009F54C0" w:rsidRPr="009F54C0" w:rsidRDefault="009F54C0" w:rsidP="009F54C0">
            <w:pPr>
              <w:pStyle w:val="TableParagraph"/>
              <w:spacing w:before="74" w:line="266" w:lineRule="auto"/>
              <w:ind w:left="80" w:right="331"/>
              <w:rPr>
                <w:b/>
                <w:sz w:val="24"/>
                <w:szCs w:val="24"/>
              </w:rPr>
            </w:pPr>
            <w:r w:rsidRPr="009F54C0">
              <w:rPr>
                <w:b/>
                <w:w w:val="105"/>
                <w:sz w:val="24"/>
                <w:szCs w:val="24"/>
              </w:rPr>
              <w:t>Виды,</w:t>
            </w:r>
            <w:r w:rsidRPr="009F54C0">
              <w:rPr>
                <w:b/>
                <w:spacing w:val="1"/>
                <w:w w:val="105"/>
                <w:sz w:val="24"/>
                <w:szCs w:val="24"/>
              </w:rPr>
              <w:t xml:space="preserve"> </w:t>
            </w:r>
            <w:r w:rsidRPr="009F54C0">
              <w:rPr>
                <w:b/>
                <w:w w:val="105"/>
                <w:sz w:val="24"/>
                <w:szCs w:val="24"/>
              </w:rPr>
              <w:t>формы</w:t>
            </w:r>
            <w:r w:rsidRPr="009F54C0">
              <w:rPr>
                <w:b/>
                <w:spacing w:val="1"/>
                <w:w w:val="105"/>
                <w:sz w:val="24"/>
                <w:szCs w:val="24"/>
              </w:rPr>
              <w:t xml:space="preserve"> </w:t>
            </w:r>
            <w:r w:rsidRPr="009F54C0">
              <w:rPr>
                <w:b/>
                <w:spacing w:val="-1"/>
                <w:w w:val="105"/>
                <w:sz w:val="24"/>
                <w:szCs w:val="24"/>
              </w:rPr>
              <w:t>контроля</w:t>
            </w:r>
          </w:p>
        </w:tc>
        <w:tc>
          <w:tcPr>
            <w:tcW w:w="1380" w:type="dxa"/>
            <w:vMerge w:val="restart"/>
          </w:tcPr>
          <w:p w:rsidR="009F54C0" w:rsidRPr="009F54C0" w:rsidRDefault="009F54C0" w:rsidP="009F54C0">
            <w:pPr>
              <w:pStyle w:val="TableParagraph"/>
              <w:spacing w:before="74" w:line="266" w:lineRule="auto"/>
              <w:ind w:left="80" w:right="47"/>
              <w:rPr>
                <w:b/>
                <w:sz w:val="24"/>
                <w:szCs w:val="24"/>
              </w:rPr>
            </w:pPr>
            <w:r w:rsidRPr="009F54C0">
              <w:rPr>
                <w:b/>
                <w:w w:val="105"/>
                <w:sz w:val="24"/>
                <w:szCs w:val="24"/>
              </w:rPr>
              <w:t>Электронные</w:t>
            </w:r>
            <w:r w:rsidRPr="009F54C0">
              <w:rPr>
                <w:b/>
                <w:spacing w:val="1"/>
                <w:w w:val="105"/>
                <w:sz w:val="24"/>
                <w:szCs w:val="24"/>
              </w:rPr>
              <w:t xml:space="preserve"> </w:t>
            </w:r>
            <w:r w:rsidRPr="009F54C0">
              <w:rPr>
                <w:b/>
                <w:w w:val="105"/>
                <w:sz w:val="24"/>
                <w:szCs w:val="24"/>
              </w:rPr>
              <w:t>(цифровые)</w:t>
            </w:r>
            <w:r w:rsidRPr="009F54C0">
              <w:rPr>
                <w:b/>
                <w:spacing w:val="1"/>
                <w:w w:val="105"/>
                <w:sz w:val="24"/>
                <w:szCs w:val="24"/>
              </w:rPr>
              <w:t xml:space="preserve"> </w:t>
            </w:r>
            <w:r w:rsidRPr="009F54C0">
              <w:rPr>
                <w:b/>
                <w:spacing w:val="-1"/>
                <w:w w:val="105"/>
                <w:sz w:val="24"/>
                <w:szCs w:val="24"/>
              </w:rPr>
              <w:t>образовательные</w:t>
            </w:r>
            <w:r w:rsidRPr="009F54C0">
              <w:rPr>
                <w:b/>
                <w:spacing w:val="-37"/>
                <w:w w:val="105"/>
                <w:sz w:val="24"/>
                <w:szCs w:val="24"/>
              </w:rPr>
              <w:t xml:space="preserve"> </w:t>
            </w:r>
            <w:r w:rsidRPr="009F54C0">
              <w:rPr>
                <w:b/>
                <w:w w:val="105"/>
                <w:sz w:val="24"/>
                <w:szCs w:val="24"/>
              </w:rPr>
              <w:t>ресурсы</w:t>
            </w:r>
          </w:p>
        </w:tc>
      </w:tr>
      <w:tr w:rsidR="009F54C0" w:rsidRPr="009F54C0" w:rsidTr="009704F5">
        <w:trPr>
          <w:trHeight w:val="1671"/>
        </w:trPr>
        <w:tc>
          <w:tcPr>
            <w:tcW w:w="384" w:type="dxa"/>
            <w:vMerge/>
            <w:tcBorders>
              <w:top w:val="nil"/>
            </w:tcBorders>
          </w:tcPr>
          <w:p w:rsidR="009F54C0" w:rsidRPr="009F54C0" w:rsidRDefault="009F54C0" w:rsidP="009F54C0">
            <w:pPr>
              <w:rPr>
                <w:sz w:val="24"/>
                <w:szCs w:val="24"/>
              </w:rPr>
            </w:pPr>
          </w:p>
        </w:tc>
        <w:tc>
          <w:tcPr>
            <w:tcW w:w="2389" w:type="dxa"/>
            <w:vMerge/>
            <w:tcBorders>
              <w:top w:val="nil"/>
            </w:tcBorders>
          </w:tcPr>
          <w:p w:rsidR="009F54C0" w:rsidRPr="009F54C0" w:rsidRDefault="009F54C0" w:rsidP="009F54C0">
            <w:pPr>
              <w:rPr>
                <w:sz w:val="24"/>
                <w:szCs w:val="24"/>
              </w:rPr>
            </w:pPr>
          </w:p>
        </w:tc>
        <w:tc>
          <w:tcPr>
            <w:tcW w:w="528" w:type="dxa"/>
          </w:tcPr>
          <w:p w:rsidR="009F54C0" w:rsidRPr="009F54C0" w:rsidRDefault="009F54C0" w:rsidP="009F54C0">
            <w:pPr>
              <w:pStyle w:val="TableParagraph"/>
              <w:spacing w:before="74"/>
              <w:ind w:left="77"/>
              <w:rPr>
                <w:b/>
                <w:sz w:val="24"/>
                <w:szCs w:val="24"/>
              </w:rPr>
            </w:pPr>
            <w:r w:rsidRPr="009F54C0">
              <w:rPr>
                <w:b/>
                <w:w w:val="105"/>
                <w:sz w:val="24"/>
                <w:szCs w:val="24"/>
              </w:rPr>
              <w:t>всего</w:t>
            </w:r>
          </w:p>
        </w:tc>
        <w:tc>
          <w:tcPr>
            <w:tcW w:w="1104" w:type="dxa"/>
          </w:tcPr>
          <w:p w:rsidR="009F54C0" w:rsidRPr="009F54C0" w:rsidRDefault="009F54C0" w:rsidP="009F54C0">
            <w:pPr>
              <w:pStyle w:val="TableParagraph"/>
              <w:spacing w:before="74" w:line="266" w:lineRule="auto"/>
              <w:ind w:left="77" w:right="43"/>
              <w:rPr>
                <w:b/>
                <w:sz w:val="24"/>
                <w:szCs w:val="24"/>
              </w:rPr>
            </w:pPr>
            <w:r w:rsidRPr="009F54C0">
              <w:rPr>
                <w:b/>
                <w:spacing w:val="-1"/>
                <w:w w:val="105"/>
                <w:sz w:val="24"/>
                <w:szCs w:val="24"/>
              </w:rPr>
              <w:t>контрольные</w:t>
            </w:r>
            <w:r w:rsidRPr="009F54C0">
              <w:rPr>
                <w:b/>
                <w:spacing w:val="-37"/>
                <w:w w:val="105"/>
                <w:sz w:val="24"/>
                <w:szCs w:val="24"/>
              </w:rPr>
              <w:t xml:space="preserve"> </w:t>
            </w:r>
            <w:r w:rsidRPr="009F54C0">
              <w:rPr>
                <w:b/>
                <w:w w:val="105"/>
                <w:sz w:val="24"/>
                <w:szCs w:val="24"/>
              </w:rPr>
              <w:t>работы</w:t>
            </w:r>
          </w:p>
        </w:tc>
        <w:tc>
          <w:tcPr>
            <w:tcW w:w="1140" w:type="dxa"/>
          </w:tcPr>
          <w:p w:rsidR="009F54C0" w:rsidRPr="009F54C0" w:rsidRDefault="009F54C0" w:rsidP="009F54C0">
            <w:pPr>
              <w:pStyle w:val="TableParagraph"/>
              <w:spacing w:before="74" w:line="266" w:lineRule="auto"/>
              <w:ind w:left="78" w:right="43"/>
              <w:rPr>
                <w:b/>
                <w:sz w:val="24"/>
                <w:szCs w:val="24"/>
              </w:rPr>
            </w:pPr>
            <w:r w:rsidRPr="009F54C0">
              <w:rPr>
                <w:b/>
                <w:spacing w:val="-1"/>
                <w:w w:val="105"/>
                <w:sz w:val="24"/>
                <w:szCs w:val="24"/>
              </w:rPr>
              <w:t>практические</w:t>
            </w:r>
            <w:r w:rsidRPr="009F54C0">
              <w:rPr>
                <w:b/>
                <w:spacing w:val="-37"/>
                <w:w w:val="105"/>
                <w:sz w:val="24"/>
                <w:szCs w:val="24"/>
              </w:rPr>
              <w:t xml:space="preserve"> </w:t>
            </w:r>
            <w:r w:rsidRPr="009F54C0">
              <w:rPr>
                <w:b/>
                <w:w w:val="105"/>
                <w:sz w:val="24"/>
                <w:szCs w:val="24"/>
              </w:rPr>
              <w:t>работы</w:t>
            </w:r>
          </w:p>
        </w:tc>
        <w:tc>
          <w:tcPr>
            <w:tcW w:w="864" w:type="dxa"/>
            <w:vMerge/>
            <w:tcBorders>
              <w:top w:val="nil"/>
            </w:tcBorders>
          </w:tcPr>
          <w:p w:rsidR="009F54C0" w:rsidRPr="009F54C0" w:rsidRDefault="009F54C0" w:rsidP="009F54C0">
            <w:pPr>
              <w:rPr>
                <w:sz w:val="24"/>
                <w:szCs w:val="24"/>
              </w:rPr>
            </w:pPr>
          </w:p>
        </w:tc>
        <w:tc>
          <w:tcPr>
            <w:tcW w:w="6591" w:type="dxa"/>
            <w:vMerge/>
            <w:tcBorders>
              <w:top w:val="nil"/>
            </w:tcBorders>
          </w:tcPr>
          <w:p w:rsidR="009F54C0" w:rsidRPr="009F54C0" w:rsidRDefault="009F54C0" w:rsidP="009F54C0">
            <w:pPr>
              <w:rPr>
                <w:sz w:val="24"/>
                <w:szCs w:val="24"/>
              </w:rPr>
            </w:pPr>
          </w:p>
        </w:tc>
        <w:tc>
          <w:tcPr>
            <w:tcW w:w="1116" w:type="dxa"/>
            <w:vMerge/>
            <w:tcBorders>
              <w:top w:val="nil"/>
            </w:tcBorders>
          </w:tcPr>
          <w:p w:rsidR="009F54C0" w:rsidRPr="009F54C0" w:rsidRDefault="009F54C0" w:rsidP="009F54C0">
            <w:pPr>
              <w:rPr>
                <w:sz w:val="24"/>
                <w:szCs w:val="24"/>
              </w:rPr>
            </w:pPr>
          </w:p>
        </w:tc>
        <w:tc>
          <w:tcPr>
            <w:tcW w:w="1380" w:type="dxa"/>
            <w:vMerge/>
            <w:tcBorders>
              <w:top w:val="nil"/>
            </w:tcBorders>
          </w:tcPr>
          <w:p w:rsidR="009F54C0" w:rsidRPr="009F54C0" w:rsidRDefault="009F54C0" w:rsidP="009F54C0">
            <w:pPr>
              <w:rPr>
                <w:sz w:val="24"/>
                <w:szCs w:val="24"/>
              </w:rPr>
            </w:pPr>
          </w:p>
        </w:tc>
      </w:tr>
      <w:tr w:rsidR="009F54C0" w:rsidRPr="009F54C0" w:rsidTr="009F54C0">
        <w:trPr>
          <w:trHeight w:val="258"/>
        </w:trPr>
        <w:tc>
          <w:tcPr>
            <w:tcW w:w="384" w:type="dxa"/>
            <w:tcBorders>
              <w:bottom w:val="nil"/>
            </w:tcBorders>
          </w:tcPr>
          <w:p w:rsidR="009F54C0" w:rsidRPr="009F54C0" w:rsidRDefault="009F54C0" w:rsidP="009F54C0">
            <w:pPr>
              <w:pStyle w:val="TableParagraph"/>
              <w:spacing w:before="74" w:line="163" w:lineRule="exact"/>
              <w:ind w:left="76"/>
              <w:rPr>
                <w:sz w:val="24"/>
                <w:szCs w:val="24"/>
              </w:rPr>
            </w:pPr>
            <w:r w:rsidRPr="009F54C0">
              <w:rPr>
                <w:w w:val="105"/>
                <w:sz w:val="24"/>
                <w:szCs w:val="24"/>
              </w:rPr>
              <w:t>1.</w:t>
            </w:r>
          </w:p>
        </w:tc>
        <w:tc>
          <w:tcPr>
            <w:tcW w:w="2389" w:type="dxa"/>
            <w:tcBorders>
              <w:bottom w:val="nil"/>
            </w:tcBorders>
          </w:tcPr>
          <w:p w:rsidR="009F54C0" w:rsidRPr="009F54C0" w:rsidRDefault="009F54C0" w:rsidP="009F54C0">
            <w:pPr>
              <w:pStyle w:val="TableParagraph"/>
              <w:spacing w:before="64" w:line="173" w:lineRule="exact"/>
              <w:ind w:left="76"/>
              <w:rPr>
                <w:sz w:val="24"/>
                <w:szCs w:val="24"/>
              </w:rPr>
            </w:pPr>
            <w:r w:rsidRPr="009F54C0">
              <w:rPr>
                <w:position w:val="1"/>
                <w:sz w:val="24"/>
                <w:szCs w:val="24"/>
              </w:rPr>
              <w:t>Взаимоотношения</w:t>
            </w:r>
            <w:r w:rsidRPr="009F54C0">
              <w:rPr>
                <w:spacing w:val="12"/>
                <w:position w:val="1"/>
                <w:sz w:val="24"/>
                <w:szCs w:val="24"/>
              </w:rPr>
              <w:t xml:space="preserve"> </w:t>
            </w:r>
            <w:r w:rsidRPr="009F54C0">
              <w:rPr>
                <w:position w:val="1"/>
                <w:sz w:val="24"/>
                <w:szCs w:val="24"/>
              </w:rPr>
              <w:t>в</w:t>
            </w:r>
            <w:r w:rsidRPr="009F54C0">
              <w:rPr>
                <w:spacing w:val="12"/>
                <w:position w:val="1"/>
                <w:sz w:val="24"/>
                <w:szCs w:val="24"/>
              </w:rPr>
              <w:t xml:space="preserve"> </w:t>
            </w:r>
            <w:r w:rsidRPr="009F54C0">
              <w:rPr>
                <w:position w:val="1"/>
                <w:sz w:val="24"/>
                <w:szCs w:val="24"/>
              </w:rPr>
              <w:t>семье</w:t>
            </w:r>
            <w:r w:rsidRPr="009F54C0">
              <w:rPr>
                <w:spacing w:val="-1"/>
                <w:position w:val="1"/>
                <w:sz w:val="24"/>
                <w:szCs w:val="24"/>
              </w:rPr>
              <w:t xml:space="preserve"> </w:t>
            </w:r>
            <w:r w:rsidRPr="009F54C0">
              <w:rPr>
                <w:sz w:val="24"/>
                <w:szCs w:val="24"/>
              </w:rPr>
              <w:t>и</w:t>
            </w:r>
            <w:r w:rsidRPr="009F54C0">
              <w:rPr>
                <w:spacing w:val="13"/>
                <w:sz w:val="24"/>
                <w:szCs w:val="24"/>
              </w:rPr>
              <w:t xml:space="preserve"> </w:t>
            </w:r>
            <w:r w:rsidRPr="009F54C0">
              <w:rPr>
                <w:sz w:val="24"/>
                <w:szCs w:val="24"/>
              </w:rPr>
              <w:t>с</w:t>
            </w:r>
          </w:p>
        </w:tc>
        <w:tc>
          <w:tcPr>
            <w:tcW w:w="528" w:type="dxa"/>
            <w:tcBorders>
              <w:bottom w:val="nil"/>
            </w:tcBorders>
          </w:tcPr>
          <w:p w:rsidR="009F54C0" w:rsidRPr="009F54C0" w:rsidRDefault="009F54C0" w:rsidP="009F54C0">
            <w:pPr>
              <w:pStyle w:val="TableParagraph"/>
              <w:spacing w:before="74" w:line="163" w:lineRule="exact"/>
              <w:ind w:left="77"/>
              <w:rPr>
                <w:sz w:val="24"/>
                <w:szCs w:val="24"/>
              </w:rPr>
            </w:pPr>
            <w:r w:rsidRPr="009F54C0">
              <w:rPr>
                <w:w w:val="105"/>
                <w:sz w:val="24"/>
                <w:szCs w:val="24"/>
              </w:rPr>
              <w:t>12</w:t>
            </w:r>
          </w:p>
        </w:tc>
        <w:tc>
          <w:tcPr>
            <w:tcW w:w="1104" w:type="dxa"/>
            <w:tcBorders>
              <w:bottom w:val="nil"/>
            </w:tcBorders>
          </w:tcPr>
          <w:p w:rsidR="009F54C0" w:rsidRPr="009F54C0" w:rsidRDefault="009F54C0" w:rsidP="009F54C0">
            <w:pPr>
              <w:pStyle w:val="TableParagraph"/>
              <w:spacing w:before="74" w:line="163" w:lineRule="exact"/>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74" w:line="163" w:lineRule="exact"/>
              <w:ind w:left="78"/>
              <w:rPr>
                <w:sz w:val="24"/>
                <w:szCs w:val="24"/>
              </w:rPr>
            </w:pPr>
            <w:r w:rsidRPr="009F54C0">
              <w:rPr>
                <w:w w:val="104"/>
                <w:sz w:val="24"/>
                <w:szCs w:val="24"/>
              </w:rPr>
              <w:t>1</w:t>
            </w:r>
          </w:p>
        </w:tc>
        <w:tc>
          <w:tcPr>
            <w:tcW w:w="864" w:type="dxa"/>
            <w:tcBorders>
              <w:bottom w:val="nil"/>
            </w:tcBorders>
          </w:tcPr>
          <w:p w:rsidR="009F54C0" w:rsidRDefault="009F54C0" w:rsidP="000654F1">
            <w:pPr>
              <w:pStyle w:val="TableParagraph"/>
              <w:spacing w:before="74" w:line="163" w:lineRule="exact"/>
              <w:rPr>
                <w:w w:val="105"/>
                <w:sz w:val="24"/>
                <w:szCs w:val="24"/>
              </w:rPr>
            </w:pPr>
          </w:p>
          <w:p w:rsidR="009704F5" w:rsidRDefault="009704F5" w:rsidP="009F54C0">
            <w:pPr>
              <w:pStyle w:val="TableParagraph"/>
              <w:spacing w:before="74" w:line="163" w:lineRule="exact"/>
              <w:ind w:left="78"/>
              <w:rPr>
                <w:w w:val="105"/>
                <w:sz w:val="24"/>
                <w:szCs w:val="24"/>
              </w:rPr>
            </w:pPr>
          </w:p>
          <w:p w:rsidR="009704F5" w:rsidRDefault="009704F5" w:rsidP="009F54C0">
            <w:pPr>
              <w:pStyle w:val="TableParagraph"/>
              <w:spacing w:before="74" w:line="163" w:lineRule="exact"/>
              <w:ind w:left="78"/>
              <w:rPr>
                <w:w w:val="105"/>
                <w:sz w:val="24"/>
                <w:szCs w:val="24"/>
              </w:rPr>
            </w:pPr>
          </w:p>
          <w:p w:rsidR="009704F5" w:rsidRPr="009F54C0" w:rsidRDefault="009704F5" w:rsidP="009F54C0">
            <w:pPr>
              <w:pStyle w:val="TableParagraph"/>
              <w:spacing w:before="74" w:line="163" w:lineRule="exact"/>
              <w:ind w:left="78"/>
              <w:rPr>
                <w:sz w:val="24"/>
                <w:szCs w:val="24"/>
              </w:rPr>
            </w:pPr>
          </w:p>
        </w:tc>
        <w:tc>
          <w:tcPr>
            <w:tcW w:w="6591" w:type="dxa"/>
            <w:tcBorders>
              <w:bottom w:val="nil"/>
            </w:tcBorders>
          </w:tcPr>
          <w:p w:rsidR="009F54C0" w:rsidRPr="009F54C0" w:rsidRDefault="009F54C0" w:rsidP="009F54C0">
            <w:pPr>
              <w:pStyle w:val="TableParagraph"/>
              <w:spacing w:before="74" w:line="163"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74" w:line="163"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226B49" w:rsidP="00226B49">
            <w:pPr>
              <w:pStyle w:val="TableParagraph"/>
              <w:spacing w:before="74" w:line="163" w:lineRule="exact"/>
              <w:rPr>
                <w:sz w:val="24"/>
                <w:szCs w:val="24"/>
              </w:rPr>
            </w:pPr>
            <w:r>
              <w:rPr>
                <w:sz w:val="24"/>
                <w:szCs w:val="24"/>
              </w:rPr>
              <w:t xml:space="preserve"> </w:t>
            </w:r>
            <w:hyperlink r:id="rId58" w:history="1">
              <w:r w:rsidR="00191FDE" w:rsidRPr="00AF1397">
                <w:rPr>
                  <w:rStyle w:val="a8"/>
                  <w:sz w:val="24"/>
                  <w:szCs w:val="24"/>
                </w:rPr>
                <w:t>https://resh.edu.ru/subject/lesson/2876/start</w:t>
              </w:r>
            </w:hyperlink>
            <w:r w:rsidR="00191FDE">
              <w:rPr>
                <w:sz w:val="24"/>
                <w:szCs w:val="24"/>
              </w:rPr>
              <w:t xml:space="preserve"> </w:t>
            </w:r>
            <w:r w:rsidR="00191FDE" w:rsidRPr="00191FDE">
              <w:rPr>
                <w:sz w:val="24"/>
                <w:szCs w:val="24"/>
              </w:rPr>
              <w:t>/</w:t>
            </w:r>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before="8" w:line="163" w:lineRule="exact"/>
              <w:ind w:left="76"/>
              <w:rPr>
                <w:sz w:val="24"/>
                <w:szCs w:val="24"/>
              </w:rPr>
            </w:pPr>
            <w:r w:rsidRPr="009F54C0">
              <w:rPr>
                <w:w w:val="105"/>
                <w:sz w:val="24"/>
                <w:szCs w:val="24"/>
              </w:rPr>
              <w:t>друзьями</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8" w:line="163" w:lineRule="exact"/>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8" w:line="163"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8" w:line="163"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before="8" w:line="163" w:lineRule="exact"/>
              <w:ind w:left="80"/>
              <w:rPr>
                <w:sz w:val="24"/>
                <w:szCs w:val="24"/>
              </w:rPr>
            </w:pPr>
          </w:p>
        </w:tc>
        <w:tc>
          <w:tcPr>
            <w:tcW w:w="1380" w:type="dxa"/>
            <w:tcBorders>
              <w:top w:val="nil"/>
              <w:bottom w:val="nil"/>
            </w:tcBorders>
          </w:tcPr>
          <w:p w:rsidR="009F54C0" w:rsidRPr="009F54C0" w:rsidRDefault="009F54C0" w:rsidP="00226B49">
            <w:pPr>
              <w:pStyle w:val="TableParagraph"/>
              <w:spacing w:before="8" w:line="163"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2449D4">
            <w:pPr>
              <w:pStyle w:val="TableParagraph"/>
              <w:spacing w:before="8" w:line="163" w:lineRule="exact"/>
              <w:rPr>
                <w:sz w:val="24"/>
                <w:szCs w:val="24"/>
              </w:rPr>
            </w:pPr>
          </w:p>
        </w:tc>
        <w:tc>
          <w:tcPr>
            <w:tcW w:w="1380" w:type="dxa"/>
            <w:tcBorders>
              <w:top w:val="nil"/>
              <w:bottom w:val="nil"/>
            </w:tcBorders>
          </w:tcPr>
          <w:p w:rsidR="009F54C0" w:rsidRPr="009F54C0" w:rsidRDefault="009F54C0" w:rsidP="00226B49">
            <w:pPr>
              <w:pStyle w:val="TableParagraph"/>
              <w:spacing w:before="8" w:line="163"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2449D4">
            <w:pPr>
              <w:pStyle w:val="TableParagraph"/>
              <w:spacing w:before="8" w:line="163" w:lineRule="exact"/>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2449D4">
            <w:pPr>
              <w:pStyle w:val="TableParagraph"/>
              <w:spacing w:before="8" w:line="163" w:lineRule="exact"/>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w w:val="105"/>
                <w:sz w:val="24"/>
                <w:szCs w:val="24"/>
              </w:rPr>
              <w:t>Понимать</w:t>
            </w:r>
            <w:r w:rsidRPr="009F54C0">
              <w:rPr>
                <w:spacing w:val="-9"/>
                <w:w w:val="105"/>
                <w:sz w:val="24"/>
                <w:szCs w:val="24"/>
              </w:rPr>
              <w:t xml:space="preserve"> </w:t>
            </w:r>
            <w:r w:rsidRPr="009F54C0">
              <w:rPr>
                <w:w w:val="105"/>
                <w:sz w:val="24"/>
                <w:szCs w:val="24"/>
              </w:rPr>
              <w:t>речь</w:t>
            </w:r>
            <w:r w:rsidRPr="009F54C0">
              <w:rPr>
                <w:spacing w:val="-8"/>
                <w:w w:val="105"/>
                <w:sz w:val="24"/>
                <w:szCs w:val="24"/>
              </w:rPr>
              <w:t xml:space="preserve"> </w:t>
            </w:r>
            <w:r w:rsidRPr="009F54C0">
              <w:rPr>
                <w:w w:val="105"/>
                <w:sz w:val="24"/>
                <w:szCs w:val="24"/>
              </w:rPr>
              <w:t>учителя</w:t>
            </w:r>
            <w:r w:rsidRPr="009F54C0">
              <w:rPr>
                <w:spacing w:val="-9"/>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ведению</w:t>
            </w:r>
            <w:r w:rsidRPr="009F54C0">
              <w:rPr>
                <w:spacing w:val="-9"/>
                <w:w w:val="105"/>
                <w:sz w:val="24"/>
                <w:szCs w:val="24"/>
              </w:rPr>
              <w:t xml:space="preserve"> </w:t>
            </w:r>
            <w:r w:rsidRPr="009F54C0">
              <w:rPr>
                <w:w w:val="105"/>
                <w:sz w:val="24"/>
                <w:szCs w:val="24"/>
              </w:rPr>
              <w:t>урока.</w:t>
            </w:r>
            <w:r w:rsidRPr="009F54C0">
              <w:rPr>
                <w:spacing w:val="-8"/>
                <w:w w:val="105"/>
                <w:sz w:val="24"/>
                <w:szCs w:val="24"/>
              </w:rPr>
              <w:t xml:space="preserve"> </w:t>
            </w:r>
            <w:r w:rsidRPr="009F54C0">
              <w:rPr>
                <w:w w:val="105"/>
                <w:sz w:val="24"/>
                <w:szCs w:val="24"/>
              </w:rPr>
              <w:t>Распознавать</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слух</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понимать</w:t>
            </w:r>
            <w:r w:rsidRPr="009F54C0">
              <w:rPr>
                <w:spacing w:val="-8"/>
                <w:w w:val="105"/>
                <w:sz w:val="24"/>
                <w:szCs w:val="24"/>
              </w:rPr>
              <w:t xml:space="preserve"> </w:t>
            </w:r>
            <w:r w:rsidRPr="009F54C0">
              <w:rPr>
                <w:w w:val="105"/>
                <w:sz w:val="24"/>
                <w:szCs w:val="24"/>
              </w:rPr>
              <w:t>связное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высказывание</w:t>
            </w:r>
            <w:r w:rsidRPr="009F54C0">
              <w:rPr>
                <w:spacing w:val="-9"/>
                <w:w w:val="105"/>
                <w:sz w:val="24"/>
                <w:szCs w:val="24"/>
              </w:rPr>
              <w:t xml:space="preserve"> </w:t>
            </w:r>
            <w:r w:rsidRPr="009F54C0">
              <w:rPr>
                <w:spacing w:val="-1"/>
                <w:w w:val="105"/>
                <w:sz w:val="24"/>
                <w:szCs w:val="24"/>
              </w:rPr>
              <w:t>учителя,</w:t>
            </w:r>
            <w:r w:rsidRPr="009F54C0">
              <w:rPr>
                <w:spacing w:val="-9"/>
                <w:w w:val="105"/>
                <w:sz w:val="24"/>
                <w:szCs w:val="24"/>
              </w:rPr>
              <w:t xml:space="preserve"> </w:t>
            </w:r>
            <w:r w:rsidRPr="009F54C0">
              <w:rPr>
                <w:spacing w:val="-1"/>
                <w:w w:val="105"/>
                <w:sz w:val="24"/>
                <w:szCs w:val="24"/>
              </w:rPr>
              <w:t>одноклассника,</w:t>
            </w:r>
            <w:r w:rsidRPr="009F54C0">
              <w:rPr>
                <w:spacing w:val="-8"/>
                <w:w w:val="105"/>
                <w:sz w:val="24"/>
                <w:szCs w:val="24"/>
              </w:rPr>
              <w:t xml:space="preserve"> </w:t>
            </w:r>
            <w:r w:rsidRPr="009F54C0">
              <w:rPr>
                <w:w w:val="105"/>
                <w:sz w:val="24"/>
                <w:szCs w:val="24"/>
              </w:rPr>
              <w:t>построенное</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знакомом</w:t>
            </w:r>
            <w:r w:rsidRPr="009F54C0">
              <w:rPr>
                <w:spacing w:val="-8"/>
                <w:w w:val="105"/>
                <w:sz w:val="24"/>
                <w:szCs w:val="24"/>
              </w:rPr>
              <w:t xml:space="preserve"> </w:t>
            </w:r>
            <w:r w:rsidRPr="009F54C0">
              <w:rPr>
                <w:w w:val="105"/>
                <w:sz w:val="24"/>
                <w:szCs w:val="24"/>
              </w:rPr>
              <w:t>языковом</w:t>
            </w:r>
            <w:r w:rsidRPr="009F54C0">
              <w:rPr>
                <w:spacing w:val="-9"/>
                <w:w w:val="105"/>
                <w:sz w:val="24"/>
                <w:szCs w:val="24"/>
              </w:rPr>
              <w:t xml:space="preserve"> </w:t>
            </w:r>
            <w:r w:rsidRPr="009F54C0">
              <w:rPr>
                <w:w w:val="105"/>
                <w:sz w:val="24"/>
                <w:szCs w:val="24"/>
              </w:rPr>
              <w:t>материале</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содержащее</w:t>
            </w:r>
            <w:r w:rsidRPr="009F54C0">
              <w:rPr>
                <w:spacing w:val="-8"/>
                <w:w w:val="105"/>
                <w:sz w:val="24"/>
                <w:szCs w:val="24"/>
              </w:rPr>
              <w:t xml:space="preserve"> </w:t>
            </w:r>
            <w:r w:rsidRPr="009F54C0">
              <w:rPr>
                <w:spacing w:val="-1"/>
                <w:w w:val="105"/>
                <w:sz w:val="24"/>
                <w:szCs w:val="24"/>
              </w:rPr>
              <w:t>некоторые</w:t>
            </w:r>
            <w:r w:rsidRPr="009F54C0">
              <w:rPr>
                <w:spacing w:val="-7"/>
                <w:w w:val="105"/>
                <w:sz w:val="24"/>
                <w:szCs w:val="24"/>
              </w:rPr>
              <w:t xml:space="preserve"> </w:t>
            </w:r>
            <w:r w:rsidRPr="009F54C0">
              <w:rPr>
                <w:spacing w:val="-1"/>
                <w:w w:val="105"/>
                <w:sz w:val="24"/>
                <w:szCs w:val="24"/>
              </w:rPr>
              <w:t>незнакомые</w:t>
            </w:r>
            <w:r w:rsidRPr="009F54C0">
              <w:rPr>
                <w:spacing w:val="-7"/>
                <w:w w:val="105"/>
                <w:sz w:val="24"/>
                <w:szCs w:val="24"/>
              </w:rPr>
              <w:t xml:space="preserve"> </w:t>
            </w:r>
            <w:r w:rsidRPr="009F54C0">
              <w:rPr>
                <w:spacing w:val="-1"/>
                <w:w w:val="105"/>
                <w:sz w:val="24"/>
                <w:szCs w:val="24"/>
              </w:rPr>
              <w:t>слова.Использовать</w:t>
            </w:r>
            <w:r w:rsidRPr="009F54C0">
              <w:rPr>
                <w:spacing w:val="-7"/>
                <w:w w:val="105"/>
                <w:sz w:val="24"/>
                <w:szCs w:val="24"/>
              </w:rPr>
              <w:t xml:space="preserve"> </w:t>
            </w:r>
            <w:r w:rsidRPr="009F54C0">
              <w:rPr>
                <w:w w:val="105"/>
                <w:sz w:val="24"/>
                <w:szCs w:val="24"/>
              </w:rPr>
              <w:t>переспрос</w:t>
            </w:r>
            <w:r w:rsidRPr="009F54C0">
              <w:rPr>
                <w:spacing w:val="-7"/>
                <w:w w:val="105"/>
                <w:sz w:val="24"/>
                <w:szCs w:val="24"/>
              </w:rPr>
              <w:t xml:space="preserve"> </w:t>
            </w:r>
            <w:r w:rsidRPr="009F54C0">
              <w:rPr>
                <w:w w:val="105"/>
                <w:sz w:val="24"/>
                <w:szCs w:val="24"/>
              </w:rPr>
              <w:t>или</w:t>
            </w:r>
            <w:r w:rsidRPr="009F54C0">
              <w:rPr>
                <w:spacing w:val="-7"/>
                <w:w w:val="105"/>
                <w:sz w:val="24"/>
                <w:szCs w:val="24"/>
              </w:rPr>
              <w:t xml:space="preserve"> </w:t>
            </w:r>
            <w:r w:rsidRPr="009F54C0">
              <w:rPr>
                <w:w w:val="105"/>
                <w:sz w:val="24"/>
                <w:szCs w:val="24"/>
              </w:rPr>
              <w:t>просьбу</w:t>
            </w:r>
            <w:r w:rsidRPr="009F54C0">
              <w:rPr>
                <w:spacing w:val="-7"/>
                <w:w w:val="105"/>
                <w:sz w:val="24"/>
                <w:szCs w:val="24"/>
              </w:rPr>
              <w:t xml:space="preserve"> </w:t>
            </w:r>
            <w:r w:rsidRPr="009F54C0">
              <w:rPr>
                <w:w w:val="105"/>
                <w:sz w:val="24"/>
                <w:szCs w:val="24"/>
              </w:rPr>
              <w:t>для</w:t>
            </w:r>
            <w:r w:rsidRPr="009F54C0">
              <w:rPr>
                <w:spacing w:val="-7"/>
                <w:w w:val="105"/>
                <w:sz w:val="24"/>
                <w:szCs w:val="24"/>
              </w:rPr>
              <w:t xml:space="preserve"> </w:t>
            </w:r>
            <w:r w:rsidRPr="009F54C0">
              <w:rPr>
                <w:w w:val="105"/>
                <w:sz w:val="24"/>
                <w:szCs w:val="24"/>
              </w:rPr>
              <w:t>уточнения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отдельных</w:t>
            </w:r>
            <w:r w:rsidRPr="009F54C0">
              <w:rPr>
                <w:spacing w:val="-9"/>
                <w:w w:val="105"/>
                <w:sz w:val="24"/>
                <w:szCs w:val="24"/>
              </w:rPr>
              <w:t xml:space="preserve"> </w:t>
            </w:r>
            <w:r w:rsidRPr="009F54C0">
              <w:rPr>
                <w:spacing w:val="-1"/>
                <w:w w:val="105"/>
                <w:sz w:val="24"/>
                <w:szCs w:val="24"/>
              </w:rPr>
              <w:t>деталей.Вербально/невербально</w:t>
            </w:r>
            <w:r w:rsidRPr="009F54C0">
              <w:rPr>
                <w:spacing w:val="-8"/>
                <w:w w:val="105"/>
                <w:sz w:val="24"/>
                <w:szCs w:val="24"/>
              </w:rPr>
              <w:t xml:space="preserve"> </w:t>
            </w:r>
            <w:r w:rsidRPr="009F54C0">
              <w:rPr>
                <w:spacing w:val="-1"/>
                <w:w w:val="105"/>
                <w:sz w:val="24"/>
                <w:szCs w:val="24"/>
              </w:rPr>
              <w:t>реагировать</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услышанное.</w:t>
            </w:r>
            <w:r w:rsidRPr="009F54C0">
              <w:rPr>
                <w:spacing w:val="-9"/>
                <w:w w:val="105"/>
                <w:sz w:val="24"/>
                <w:szCs w:val="24"/>
              </w:rPr>
              <w:t xml:space="preserve"> </w:t>
            </w:r>
            <w:r w:rsidRPr="009F54C0">
              <w:rPr>
                <w:w w:val="105"/>
                <w:sz w:val="24"/>
                <w:szCs w:val="24"/>
              </w:rPr>
              <w:t>Воспринимать</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и</w:t>
            </w:r>
            <w:r w:rsidRPr="009F54C0">
              <w:rPr>
                <w:spacing w:val="-9"/>
                <w:w w:val="105"/>
                <w:sz w:val="24"/>
                <w:szCs w:val="24"/>
              </w:rPr>
              <w:t xml:space="preserve"> </w:t>
            </w:r>
            <w:r w:rsidRPr="009F54C0">
              <w:rPr>
                <w:spacing w:val="-1"/>
                <w:w w:val="105"/>
                <w:sz w:val="24"/>
                <w:szCs w:val="24"/>
              </w:rPr>
              <w:t>понимать</w:t>
            </w:r>
            <w:r w:rsidRPr="009F54C0">
              <w:rPr>
                <w:spacing w:val="-8"/>
                <w:w w:val="105"/>
                <w:sz w:val="24"/>
                <w:szCs w:val="24"/>
              </w:rPr>
              <w:t xml:space="preserve"> </w:t>
            </w:r>
            <w:r w:rsidRPr="009F54C0">
              <w:rPr>
                <w:spacing w:val="-1"/>
                <w:w w:val="105"/>
                <w:sz w:val="24"/>
                <w:szCs w:val="24"/>
              </w:rPr>
              <w:t>основное</w:t>
            </w:r>
            <w:r w:rsidRPr="009F54C0">
              <w:rPr>
                <w:spacing w:val="-8"/>
                <w:w w:val="105"/>
                <w:sz w:val="24"/>
                <w:szCs w:val="24"/>
              </w:rPr>
              <w:t xml:space="preserve"> </w:t>
            </w:r>
            <w:r w:rsidRPr="009F54C0">
              <w:rPr>
                <w:spacing w:val="-1"/>
                <w:w w:val="105"/>
                <w:sz w:val="24"/>
                <w:szCs w:val="24"/>
              </w:rPr>
              <w:t>содержание</w:t>
            </w:r>
            <w:r w:rsidRPr="009F54C0">
              <w:rPr>
                <w:spacing w:val="-8"/>
                <w:w w:val="105"/>
                <w:sz w:val="24"/>
                <w:szCs w:val="24"/>
              </w:rPr>
              <w:t xml:space="preserve"> </w:t>
            </w:r>
            <w:r w:rsidRPr="009F54C0">
              <w:rPr>
                <w:spacing w:val="-1"/>
                <w:w w:val="105"/>
                <w:sz w:val="24"/>
                <w:szCs w:val="24"/>
              </w:rPr>
              <w:t>несложных</w:t>
            </w:r>
            <w:r w:rsidRPr="009F54C0">
              <w:rPr>
                <w:spacing w:val="-8"/>
                <w:w w:val="105"/>
                <w:sz w:val="24"/>
                <w:szCs w:val="24"/>
              </w:rPr>
              <w:t xml:space="preserve"> </w:t>
            </w:r>
            <w:r w:rsidRPr="009F54C0">
              <w:rPr>
                <w:w w:val="105"/>
                <w:sz w:val="24"/>
                <w:szCs w:val="24"/>
              </w:rPr>
              <w:t>аутентичных</w:t>
            </w:r>
            <w:r w:rsidRPr="009F54C0">
              <w:rPr>
                <w:spacing w:val="-8"/>
                <w:w w:val="105"/>
                <w:sz w:val="24"/>
                <w:szCs w:val="24"/>
              </w:rPr>
              <w:t xml:space="preserve"> </w:t>
            </w:r>
            <w:r w:rsidRPr="009F54C0">
              <w:rPr>
                <w:w w:val="105"/>
                <w:sz w:val="24"/>
                <w:szCs w:val="24"/>
              </w:rPr>
              <w:t>текстов,</w:t>
            </w:r>
            <w:r w:rsidRPr="009F54C0">
              <w:rPr>
                <w:spacing w:val="-8"/>
                <w:w w:val="105"/>
                <w:sz w:val="24"/>
                <w:szCs w:val="24"/>
              </w:rPr>
              <w:t xml:space="preserve"> </w:t>
            </w:r>
            <w:r w:rsidRPr="009F54C0">
              <w:rPr>
                <w:w w:val="105"/>
                <w:sz w:val="24"/>
                <w:szCs w:val="24"/>
              </w:rPr>
              <w:t>содержащие</w:t>
            </w:r>
            <w:r w:rsidRPr="009F54C0">
              <w:rPr>
                <w:spacing w:val="-8"/>
                <w:w w:val="105"/>
                <w:sz w:val="24"/>
                <w:szCs w:val="24"/>
              </w:rPr>
              <w:t xml:space="preserve"> </w:t>
            </w:r>
            <w:r w:rsidRPr="009F54C0">
              <w:rPr>
                <w:w w:val="105"/>
                <w:sz w:val="24"/>
                <w:szCs w:val="24"/>
              </w:rPr>
              <w:t>отдельные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неизученные</w:t>
            </w:r>
            <w:r w:rsidRPr="009F54C0">
              <w:rPr>
                <w:spacing w:val="-8"/>
                <w:w w:val="105"/>
                <w:sz w:val="24"/>
                <w:szCs w:val="24"/>
              </w:rPr>
              <w:t xml:space="preserve"> </w:t>
            </w:r>
            <w:r w:rsidRPr="009F54C0">
              <w:rPr>
                <w:spacing w:val="-1"/>
                <w:w w:val="105"/>
                <w:sz w:val="24"/>
                <w:szCs w:val="24"/>
              </w:rPr>
              <w:t>языковые</w:t>
            </w:r>
            <w:r w:rsidRPr="009F54C0">
              <w:rPr>
                <w:spacing w:val="-8"/>
                <w:w w:val="105"/>
                <w:sz w:val="24"/>
                <w:szCs w:val="24"/>
              </w:rPr>
              <w:t xml:space="preserve"> </w:t>
            </w:r>
            <w:r w:rsidRPr="009F54C0">
              <w:rPr>
                <w:spacing w:val="-1"/>
                <w:w w:val="105"/>
                <w:sz w:val="24"/>
                <w:szCs w:val="24"/>
              </w:rPr>
              <w:t>явления.Определять</w:t>
            </w:r>
            <w:r w:rsidRPr="009F54C0">
              <w:rPr>
                <w:spacing w:val="-8"/>
                <w:w w:val="105"/>
                <w:sz w:val="24"/>
                <w:szCs w:val="24"/>
              </w:rPr>
              <w:t xml:space="preserve"> </w:t>
            </w:r>
            <w:r w:rsidRPr="009F54C0">
              <w:rPr>
                <w:spacing w:val="-1"/>
                <w:w w:val="105"/>
                <w:sz w:val="24"/>
                <w:szCs w:val="24"/>
              </w:rPr>
              <w:t>тему/идею</w:t>
            </w:r>
            <w:r w:rsidRPr="009F54C0">
              <w:rPr>
                <w:spacing w:val="-7"/>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главные</w:t>
            </w:r>
            <w:r w:rsidRPr="009F54C0">
              <w:rPr>
                <w:spacing w:val="-8"/>
                <w:w w:val="105"/>
                <w:sz w:val="24"/>
                <w:szCs w:val="24"/>
              </w:rPr>
              <w:t xml:space="preserve"> </w:t>
            </w:r>
            <w:r w:rsidRPr="009F54C0">
              <w:rPr>
                <w:w w:val="105"/>
                <w:sz w:val="24"/>
                <w:szCs w:val="24"/>
              </w:rPr>
              <w:t>события/факты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прослушанного</w:t>
            </w:r>
            <w:r w:rsidRPr="009F54C0">
              <w:rPr>
                <w:spacing w:val="-6"/>
                <w:w w:val="105"/>
                <w:sz w:val="24"/>
                <w:szCs w:val="24"/>
              </w:rPr>
              <w:t xml:space="preserve"> </w:t>
            </w:r>
            <w:r w:rsidRPr="009F54C0">
              <w:rPr>
                <w:spacing w:val="-1"/>
                <w:w w:val="105"/>
                <w:sz w:val="24"/>
                <w:szCs w:val="24"/>
              </w:rPr>
              <w:t>текста.Выделять</w:t>
            </w:r>
            <w:r w:rsidRPr="009F54C0">
              <w:rPr>
                <w:spacing w:val="-5"/>
                <w:w w:val="105"/>
                <w:sz w:val="24"/>
                <w:szCs w:val="24"/>
              </w:rPr>
              <w:t xml:space="preserve"> </w:t>
            </w:r>
            <w:r w:rsidRPr="009F54C0">
              <w:rPr>
                <w:spacing w:val="-1"/>
                <w:w w:val="105"/>
                <w:sz w:val="24"/>
                <w:szCs w:val="24"/>
              </w:rPr>
              <w:t>главные</w:t>
            </w:r>
            <w:r w:rsidRPr="009F54C0">
              <w:rPr>
                <w:spacing w:val="-5"/>
                <w:w w:val="105"/>
                <w:sz w:val="24"/>
                <w:szCs w:val="24"/>
              </w:rPr>
              <w:t xml:space="preserve"> </w:t>
            </w:r>
            <w:r w:rsidRPr="009F54C0">
              <w:rPr>
                <w:spacing w:val="-1"/>
                <w:w w:val="105"/>
                <w:sz w:val="24"/>
                <w:szCs w:val="24"/>
              </w:rPr>
              <w:t>факты,</w:t>
            </w:r>
            <w:r w:rsidRPr="009F54C0">
              <w:rPr>
                <w:spacing w:val="-5"/>
                <w:w w:val="105"/>
                <w:sz w:val="24"/>
                <w:szCs w:val="24"/>
              </w:rPr>
              <w:t xml:space="preserve"> </w:t>
            </w:r>
            <w:r w:rsidRPr="009F54C0">
              <w:rPr>
                <w:spacing w:val="-1"/>
                <w:w w:val="105"/>
                <w:sz w:val="24"/>
                <w:szCs w:val="24"/>
              </w:rPr>
              <w:t>опуская</w:t>
            </w:r>
            <w:r w:rsidRPr="009F54C0">
              <w:rPr>
                <w:spacing w:val="-5"/>
                <w:w w:val="105"/>
                <w:sz w:val="24"/>
                <w:szCs w:val="24"/>
              </w:rPr>
              <w:t xml:space="preserve"> </w:t>
            </w:r>
            <w:r w:rsidRPr="009F54C0">
              <w:rPr>
                <w:spacing w:val="-1"/>
                <w:w w:val="105"/>
                <w:sz w:val="24"/>
                <w:szCs w:val="24"/>
              </w:rPr>
              <w:t>второстепенные.Прогнозировать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содержание</w:t>
            </w:r>
            <w:r w:rsidRPr="009F54C0">
              <w:rPr>
                <w:spacing w:val="-9"/>
                <w:w w:val="105"/>
                <w:sz w:val="24"/>
                <w:szCs w:val="24"/>
              </w:rPr>
              <w:t xml:space="preserve"> </w:t>
            </w:r>
            <w:r w:rsidRPr="009F54C0">
              <w:rPr>
                <w:spacing w:val="-1"/>
                <w:w w:val="105"/>
                <w:sz w:val="24"/>
                <w:szCs w:val="24"/>
              </w:rPr>
              <w:t>текста</w:t>
            </w:r>
            <w:r w:rsidRPr="009F54C0">
              <w:rPr>
                <w:spacing w:val="-8"/>
                <w:w w:val="105"/>
                <w:sz w:val="24"/>
                <w:szCs w:val="24"/>
              </w:rPr>
              <w:t xml:space="preserve"> </w:t>
            </w:r>
            <w:r w:rsidRPr="009F54C0">
              <w:rPr>
                <w:w w:val="105"/>
                <w:sz w:val="24"/>
                <w:szCs w:val="24"/>
              </w:rPr>
              <w:t>по</w:t>
            </w:r>
            <w:r w:rsidRPr="009F54C0">
              <w:rPr>
                <w:spacing w:val="-9"/>
                <w:w w:val="105"/>
                <w:sz w:val="24"/>
                <w:szCs w:val="24"/>
              </w:rPr>
              <w:t xml:space="preserve"> </w:t>
            </w:r>
            <w:r w:rsidRPr="009F54C0">
              <w:rPr>
                <w:w w:val="105"/>
                <w:sz w:val="24"/>
                <w:szCs w:val="24"/>
              </w:rPr>
              <w:t>началу</w:t>
            </w:r>
            <w:r w:rsidRPr="009F54C0">
              <w:rPr>
                <w:spacing w:val="-8"/>
                <w:w w:val="105"/>
                <w:sz w:val="24"/>
                <w:szCs w:val="24"/>
              </w:rPr>
              <w:t xml:space="preserve"> </w:t>
            </w:r>
            <w:r w:rsidRPr="009F54C0">
              <w:rPr>
                <w:w w:val="105"/>
                <w:sz w:val="24"/>
                <w:szCs w:val="24"/>
              </w:rPr>
              <w:t>сообщения.Воспринимать</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понимать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нужную/интересующую/запрашиваемую</w:t>
            </w:r>
            <w:r w:rsidRPr="009F54C0">
              <w:rPr>
                <w:spacing w:val="-9"/>
                <w:w w:val="105"/>
                <w:sz w:val="24"/>
                <w:szCs w:val="24"/>
              </w:rPr>
              <w:t xml:space="preserve"> </w:t>
            </w:r>
            <w:r w:rsidRPr="009F54C0">
              <w:rPr>
                <w:spacing w:val="-1"/>
                <w:w w:val="105"/>
                <w:sz w:val="24"/>
                <w:szCs w:val="24"/>
              </w:rPr>
              <w:t>информацию,</w:t>
            </w:r>
            <w:r w:rsidRPr="009F54C0">
              <w:rPr>
                <w:spacing w:val="-9"/>
                <w:w w:val="105"/>
                <w:sz w:val="24"/>
                <w:szCs w:val="24"/>
              </w:rPr>
              <w:t xml:space="preserve"> </w:t>
            </w:r>
            <w:r w:rsidRPr="009F54C0">
              <w:rPr>
                <w:w w:val="105"/>
                <w:sz w:val="24"/>
                <w:szCs w:val="24"/>
              </w:rPr>
              <w:t>представленную</w:t>
            </w:r>
            <w:r w:rsidRPr="009F54C0">
              <w:rPr>
                <w:spacing w:val="-8"/>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явном</w:t>
            </w:r>
            <w:r w:rsidRPr="009F54C0">
              <w:rPr>
                <w:spacing w:val="-9"/>
                <w:w w:val="105"/>
                <w:sz w:val="24"/>
                <w:szCs w:val="24"/>
              </w:rPr>
              <w:t xml:space="preserve"> </w:t>
            </w:r>
            <w:r w:rsidRPr="009F54C0">
              <w:rPr>
                <w:w w:val="105"/>
                <w:sz w:val="24"/>
                <w:szCs w:val="24"/>
              </w:rPr>
              <w:t>виде</w:t>
            </w:r>
            <w:r w:rsidRPr="009F54C0">
              <w:rPr>
                <w:spacing w:val="-8"/>
                <w:w w:val="105"/>
                <w:sz w:val="24"/>
                <w:szCs w:val="24"/>
              </w:rPr>
              <w:t xml:space="preserve"> </w:t>
            </w:r>
            <w:r w:rsidRPr="009F54C0">
              <w:rPr>
                <w:w w:val="105"/>
                <w:sz w:val="24"/>
                <w:szCs w:val="24"/>
              </w:rPr>
              <w:t>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несложных</w:t>
            </w:r>
            <w:r w:rsidRPr="009F54C0">
              <w:rPr>
                <w:spacing w:val="-9"/>
                <w:w w:val="105"/>
                <w:sz w:val="24"/>
                <w:szCs w:val="24"/>
              </w:rPr>
              <w:t xml:space="preserve"> </w:t>
            </w:r>
            <w:r w:rsidRPr="009F54C0">
              <w:rPr>
                <w:spacing w:val="-1"/>
                <w:w w:val="105"/>
                <w:sz w:val="24"/>
                <w:szCs w:val="24"/>
              </w:rPr>
              <w:t>аутентичных</w:t>
            </w:r>
            <w:r w:rsidRPr="009F54C0">
              <w:rPr>
                <w:spacing w:val="-8"/>
                <w:w w:val="105"/>
                <w:sz w:val="24"/>
                <w:szCs w:val="24"/>
              </w:rPr>
              <w:t xml:space="preserve"> </w:t>
            </w:r>
            <w:r w:rsidRPr="009F54C0">
              <w:rPr>
                <w:spacing w:val="-1"/>
                <w:w w:val="105"/>
                <w:sz w:val="24"/>
                <w:szCs w:val="24"/>
              </w:rPr>
              <w:t>текстах,</w:t>
            </w:r>
            <w:r w:rsidRPr="009F54C0">
              <w:rPr>
                <w:spacing w:val="-8"/>
                <w:w w:val="105"/>
                <w:sz w:val="24"/>
                <w:szCs w:val="24"/>
              </w:rPr>
              <w:t xml:space="preserve"> </w:t>
            </w:r>
            <w:r w:rsidRPr="009F54C0">
              <w:rPr>
                <w:spacing w:val="-1"/>
                <w:w w:val="105"/>
                <w:sz w:val="24"/>
                <w:szCs w:val="24"/>
              </w:rPr>
              <w:t>содержащих</w:t>
            </w:r>
            <w:r w:rsidRPr="009F54C0">
              <w:rPr>
                <w:spacing w:val="-9"/>
                <w:w w:val="105"/>
                <w:sz w:val="24"/>
                <w:szCs w:val="24"/>
              </w:rPr>
              <w:t xml:space="preserve"> </w:t>
            </w:r>
            <w:r w:rsidRPr="009F54C0">
              <w:rPr>
                <w:w w:val="105"/>
                <w:sz w:val="24"/>
                <w:szCs w:val="24"/>
              </w:rPr>
              <w:t>отдельные</w:t>
            </w:r>
            <w:r w:rsidRPr="009F54C0">
              <w:rPr>
                <w:spacing w:val="-8"/>
                <w:w w:val="105"/>
                <w:sz w:val="24"/>
                <w:szCs w:val="24"/>
              </w:rPr>
              <w:t xml:space="preserve"> </w:t>
            </w:r>
            <w:r w:rsidRPr="009F54C0">
              <w:rPr>
                <w:w w:val="105"/>
                <w:sz w:val="24"/>
                <w:szCs w:val="24"/>
              </w:rPr>
              <w:t>неизученные</w:t>
            </w:r>
            <w:r w:rsidRPr="009F54C0">
              <w:rPr>
                <w:spacing w:val="-8"/>
                <w:w w:val="105"/>
                <w:sz w:val="24"/>
                <w:szCs w:val="24"/>
              </w:rPr>
              <w:t xml:space="preserve"> </w:t>
            </w:r>
            <w:r w:rsidRPr="009F54C0">
              <w:rPr>
                <w:w w:val="105"/>
                <w:sz w:val="24"/>
                <w:szCs w:val="24"/>
              </w:rPr>
              <w:t>языковые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явления.Оценивать</w:t>
            </w:r>
            <w:r w:rsidRPr="009F54C0">
              <w:rPr>
                <w:spacing w:val="-6"/>
                <w:w w:val="105"/>
                <w:sz w:val="24"/>
                <w:szCs w:val="24"/>
              </w:rPr>
              <w:t xml:space="preserve"> </w:t>
            </w:r>
            <w:r w:rsidRPr="009F54C0">
              <w:rPr>
                <w:spacing w:val="-1"/>
                <w:w w:val="105"/>
                <w:sz w:val="24"/>
                <w:szCs w:val="24"/>
              </w:rPr>
              <w:t>информацию</w:t>
            </w:r>
            <w:r w:rsidRPr="009F54C0">
              <w:rPr>
                <w:spacing w:val="-5"/>
                <w:w w:val="105"/>
                <w:sz w:val="24"/>
                <w:szCs w:val="24"/>
              </w:rPr>
              <w:t xml:space="preserve"> </w:t>
            </w:r>
            <w:r w:rsidRPr="009F54C0">
              <w:rPr>
                <w:spacing w:val="-1"/>
                <w:w w:val="105"/>
                <w:sz w:val="24"/>
                <w:szCs w:val="24"/>
              </w:rPr>
              <w:t>с</w:t>
            </w:r>
            <w:r w:rsidRPr="009F54C0">
              <w:rPr>
                <w:spacing w:val="-5"/>
                <w:w w:val="105"/>
                <w:sz w:val="24"/>
                <w:szCs w:val="24"/>
              </w:rPr>
              <w:t xml:space="preserve"> </w:t>
            </w:r>
            <w:r w:rsidRPr="009F54C0">
              <w:rPr>
                <w:spacing w:val="-1"/>
                <w:w w:val="105"/>
                <w:sz w:val="24"/>
                <w:szCs w:val="24"/>
              </w:rPr>
              <w:t>точки</w:t>
            </w:r>
            <w:r w:rsidRPr="009F54C0">
              <w:rPr>
                <w:spacing w:val="-6"/>
                <w:w w:val="105"/>
                <w:sz w:val="24"/>
                <w:szCs w:val="24"/>
              </w:rPr>
              <w:t xml:space="preserve"> </w:t>
            </w:r>
            <w:r w:rsidRPr="009F54C0">
              <w:rPr>
                <w:spacing w:val="-1"/>
                <w:w w:val="105"/>
                <w:sz w:val="24"/>
                <w:szCs w:val="24"/>
              </w:rPr>
              <w:t>зрения</w:t>
            </w:r>
            <w:r w:rsidRPr="009F54C0">
              <w:rPr>
                <w:spacing w:val="-5"/>
                <w:w w:val="105"/>
                <w:sz w:val="24"/>
                <w:szCs w:val="24"/>
              </w:rPr>
              <w:t xml:space="preserve"> </w:t>
            </w:r>
            <w:r w:rsidRPr="009F54C0">
              <w:rPr>
                <w:spacing w:val="-1"/>
                <w:w w:val="105"/>
                <w:sz w:val="24"/>
                <w:szCs w:val="24"/>
              </w:rPr>
              <w:t>её</w:t>
            </w:r>
            <w:r w:rsidRPr="009F54C0">
              <w:rPr>
                <w:spacing w:val="-5"/>
                <w:w w:val="105"/>
                <w:sz w:val="24"/>
                <w:szCs w:val="24"/>
              </w:rPr>
              <w:t xml:space="preserve"> </w:t>
            </w:r>
            <w:r w:rsidRPr="009F54C0">
              <w:rPr>
                <w:spacing w:val="-1"/>
                <w:w w:val="105"/>
                <w:sz w:val="24"/>
                <w:szCs w:val="24"/>
              </w:rPr>
              <w:t>полезности/достоверности.Использовать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w w:val="105"/>
                <w:sz w:val="24"/>
                <w:szCs w:val="24"/>
              </w:rPr>
              <w:t>языковую,</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том</w:t>
            </w:r>
            <w:r w:rsidRPr="009F54C0">
              <w:rPr>
                <w:spacing w:val="-10"/>
                <w:w w:val="105"/>
                <w:sz w:val="24"/>
                <w:szCs w:val="24"/>
              </w:rPr>
              <w:t xml:space="preserve"> </w:t>
            </w:r>
            <w:r w:rsidRPr="009F54C0">
              <w:rPr>
                <w:w w:val="105"/>
                <w:sz w:val="24"/>
                <w:szCs w:val="24"/>
              </w:rPr>
              <w:t>числе</w:t>
            </w:r>
            <w:r w:rsidRPr="009F54C0">
              <w:rPr>
                <w:spacing w:val="-9"/>
                <w:w w:val="105"/>
                <w:sz w:val="24"/>
                <w:szCs w:val="24"/>
              </w:rPr>
              <w:t xml:space="preserve"> </w:t>
            </w:r>
            <w:r w:rsidRPr="009F54C0">
              <w:rPr>
                <w:w w:val="105"/>
                <w:sz w:val="24"/>
                <w:szCs w:val="24"/>
              </w:rPr>
              <w:t>контекстуальную,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при</w:t>
            </w:r>
            <w:r w:rsidRPr="009F54C0">
              <w:rPr>
                <w:spacing w:val="-9"/>
                <w:w w:val="105"/>
                <w:sz w:val="24"/>
                <w:szCs w:val="24"/>
              </w:rPr>
              <w:t xml:space="preserve"> </w:t>
            </w:r>
            <w:r w:rsidRPr="009F54C0">
              <w:rPr>
                <w:w w:val="105"/>
                <w:sz w:val="24"/>
                <w:szCs w:val="24"/>
              </w:rPr>
              <w:t>восприятии</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r w:rsidRPr="009F54C0">
              <w:rPr>
                <w:spacing w:val="-10"/>
                <w:w w:val="105"/>
                <w:sz w:val="24"/>
                <w:szCs w:val="24"/>
              </w:rPr>
              <w:t xml:space="preserve"> </w:t>
            </w:r>
            <w:r w:rsidRPr="009F54C0">
              <w:rPr>
                <w:w w:val="105"/>
                <w:sz w:val="24"/>
                <w:szCs w:val="24"/>
              </w:rPr>
              <w:t>текстов,</w:t>
            </w:r>
            <w:r w:rsidRPr="009F54C0">
              <w:rPr>
                <w:spacing w:val="-9"/>
                <w:w w:val="105"/>
                <w:sz w:val="24"/>
                <w:szCs w:val="24"/>
              </w:rPr>
              <w:t xml:space="preserve"> </w:t>
            </w:r>
            <w:r w:rsidRPr="009F54C0">
              <w:rPr>
                <w:w w:val="105"/>
                <w:sz w:val="24"/>
                <w:szCs w:val="24"/>
              </w:rPr>
              <w:t>содержащих</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незнакомые</w:t>
            </w:r>
            <w:r w:rsidRPr="009F54C0">
              <w:rPr>
                <w:spacing w:val="-9"/>
                <w:w w:val="105"/>
                <w:sz w:val="24"/>
                <w:szCs w:val="24"/>
              </w:rPr>
              <w:t xml:space="preserve"> </w:t>
            </w:r>
            <w:r w:rsidRPr="009F54C0">
              <w:rPr>
                <w:spacing w:val="-1"/>
                <w:w w:val="105"/>
                <w:sz w:val="24"/>
                <w:szCs w:val="24"/>
              </w:rPr>
              <w:t>языковые</w:t>
            </w:r>
            <w:r w:rsidRPr="009F54C0">
              <w:rPr>
                <w:spacing w:val="-8"/>
                <w:w w:val="105"/>
                <w:sz w:val="24"/>
                <w:szCs w:val="24"/>
              </w:rPr>
              <w:t xml:space="preserve"> </w:t>
            </w:r>
            <w:r w:rsidRPr="009F54C0">
              <w:rPr>
                <w:spacing w:val="-1"/>
                <w:w w:val="105"/>
                <w:sz w:val="24"/>
                <w:szCs w:val="24"/>
              </w:rPr>
              <w:t>явления.Игнорировать</w:t>
            </w:r>
            <w:r w:rsidRPr="009F54C0">
              <w:rPr>
                <w:spacing w:val="-8"/>
                <w:w w:val="105"/>
                <w:sz w:val="24"/>
                <w:szCs w:val="24"/>
              </w:rPr>
              <w:t xml:space="preserve"> </w:t>
            </w:r>
            <w:r w:rsidRPr="009F54C0">
              <w:rPr>
                <w:w w:val="105"/>
                <w:sz w:val="24"/>
                <w:szCs w:val="24"/>
              </w:rPr>
              <w:t>незнакомые</w:t>
            </w:r>
            <w:r w:rsidRPr="009F54C0">
              <w:rPr>
                <w:spacing w:val="-8"/>
                <w:w w:val="105"/>
                <w:sz w:val="24"/>
                <w:szCs w:val="24"/>
              </w:rPr>
              <w:t xml:space="preserve"> </w:t>
            </w:r>
            <w:r w:rsidRPr="009F54C0">
              <w:rPr>
                <w:w w:val="105"/>
                <w:sz w:val="24"/>
                <w:szCs w:val="24"/>
              </w:rPr>
              <w:t>языковые</w:t>
            </w:r>
            <w:r w:rsidRPr="009F54C0">
              <w:rPr>
                <w:spacing w:val="-8"/>
                <w:w w:val="105"/>
                <w:sz w:val="24"/>
                <w:szCs w:val="24"/>
              </w:rPr>
              <w:t xml:space="preserve"> </w:t>
            </w:r>
            <w:r w:rsidRPr="009F54C0">
              <w:rPr>
                <w:w w:val="105"/>
                <w:sz w:val="24"/>
                <w:szCs w:val="24"/>
              </w:rPr>
              <w:t>явления,</w:t>
            </w:r>
            <w:r w:rsidRPr="009F54C0">
              <w:rPr>
                <w:spacing w:val="-8"/>
                <w:w w:val="105"/>
                <w:sz w:val="24"/>
                <w:szCs w:val="24"/>
              </w:rPr>
              <w:t xml:space="preserve"> </w:t>
            </w:r>
            <w:r w:rsidRPr="009F54C0">
              <w:rPr>
                <w:w w:val="105"/>
                <w:sz w:val="24"/>
                <w:szCs w:val="24"/>
              </w:rPr>
              <w:t>не</w:t>
            </w:r>
            <w:r w:rsidRPr="009F54C0">
              <w:rPr>
                <w:spacing w:val="-9"/>
                <w:w w:val="105"/>
                <w:sz w:val="24"/>
                <w:szCs w:val="24"/>
              </w:rPr>
              <w:t xml:space="preserve"> </w:t>
            </w:r>
            <w:r w:rsidRPr="009F54C0">
              <w:rPr>
                <w:w w:val="105"/>
                <w:sz w:val="24"/>
                <w:szCs w:val="24"/>
              </w:rPr>
              <w:t>влияющие</w:t>
            </w:r>
            <w:r w:rsidRPr="009F54C0">
              <w:rPr>
                <w:spacing w:val="-8"/>
                <w:w w:val="105"/>
                <w:sz w:val="24"/>
                <w:szCs w:val="24"/>
              </w:rPr>
              <w:t xml:space="preserve"> </w:t>
            </w:r>
            <w:r w:rsidRPr="009F54C0">
              <w:rPr>
                <w:w w:val="105"/>
                <w:sz w:val="24"/>
                <w:szCs w:val="24"/>
              </w:rPr>
              <w:t>на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понимание</w:t>
            </w:r>
            <w:r w:rsidRPr="009F54C0">
              <w:rPr>
                <w:spacing w:val="-8"/>
                <w:w w:val="105"/>
                <w:sz w:val="24"/>
                <w:szCs w:val="24"/>
              </w:rPr>
              <w:t xml:space="preserve"> </w:t>
            </w:r>
            <w:r w:rsidRPr="009F54C0">
              <w:rPr>
                <w:w w:val="105"/>
                <w:sz w:val="24"/>
                <w:szCs w:val="24"/>
              </w:rPr>
              <w:t>текста.;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8" w:line="163"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279"/>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before="8"/>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4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2.</w:t>
            </w:r>
          </w:p>
        </w:tc>
        <w:tc>
          <w:tcPr>
            <w:tcW w:w="2389" w:type="dxa"/>
            <w:tcBorders>
              <w:bottom w:val="nil"/>
            </w:tcBorders>
          </w:tcPr>
          <w:p w:rsidR="009F54C0" w:rsidRPr="009F54C0" w:rsidRDefault="009F54C0" w:rsidP="009F54C0">
            <w:pPr>
              <w:pStyle w:val="TableParagraph"/>
              <w:spacing w:before="52"/>
              <w:ind w:left="76"/>
              <w:rPr>
                <w:sz w:val="24"/>
                <w:szCs w:val="24"/>
              </w:rPr>
            </w:pPr>
            <w:r w:rsidRPr="009F54C0">
              <w:rPr>
                <w:w w:val="105"/>
                <w:sz w:val="24"/>
                <w:szCs w:val="24"/>
              </w:rPr>
              <w:t>Внешность</w:t>
            </w:r>
            <w:r w:rsidRPr="009F54C0">
              <w:rPr>
                <w:spacing w:val="-8"/>
                <w:w w:val="105"/>
                <w:sz w:val="24"/>
                <w:szCs w:val="24"/>
              </w:rPr>
              <w:t xml:space="preserve"> </w:t>
            </w:r>
            <w:r w:rsidRPr="009F54C0">
              <w:rPr>
                <w:w w:val="105"/>
                <w:sz w:val="24"/>
                <w:szCs w:val="24"/>
              </w:rPr>
              <w:t>и</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5"/>
                <w:sz w:val="24"/>
                <w:szCs w:val="24"/>
              </w:rPr>
              <w:t>11</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1</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0</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9F54C0" w:rsidP="00226B49">
            <w:pPr>
              <w:pStyle w:val="TableParagraph"/>
              <w:spacing w:before="6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7" w:lineRule="exact"/>
              <w:ind w:left="76"/>
              <w:rPr>
                <w:sz w:val="24"/>
                <w:szCs w:val="24"/>
              </w:rPr>
            </w:pPr>
            <w:r w:rsidRPr="009F54C0">
              <w:rPr>
                <w:spacing w:val="-1"/>
                <w:w w:val="105"/>
                <w:position w:val="1"/>
                <w:sz w:val="24"/>
                <w:szCs w:val="24"/>
              </w:rPr>
              <w:t>характер</w:t>
            </w:r>
            <w:r w:rsidRPr="009F54C0">
              <w:rPr>
                <w:spacing w:val="-6"/>
                <w:w w:val="105"/>
                <w:position w:val="1"/>
                <w:sz w:val="24"/>
                <w:szCs w:val="24"/>
              </w:rPr>
              <w:t xml:space="preserve"> </w:t>
            </w:r>
            <w:r w:rsidRPr="009F54C0">
              <w:rPr>
                <w:spacing w:val="-1"/>
                <w:w w:val="105"/>
                <w:sz w:val="24"/>
                <w:szCs w:val="24"/>
              </w:rPr>
              <w:t>человека/литературного</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0B3D10" w:rsidP="00226B49">
            <w:pPr>
              <w:pStyle w:val="TableParagraph"/>
              <w:spacing w:before="4"/>
              <w:rPr>
                <w:sz w:val="24"/>
                <w:szCs w:val="24"/>
              </w:rPr>
            </w:pPr>
            <w:hyperlink r:id="rId59" w:history="1">
              <w:r w:rsidR="00191FDE" w:rsidRPr="00AF1397">
                <w:rPr>
                  <w:rStyle w:val="a8"/>
                  <w:sz w:val="24"/>
                  <w:szCs w:val="24"/>
                </w:rPr>
                <w:t>https://resh.edu.ru/subject/lesson/2872/start/</w:t>
              </w:r>
            </w:hyperlink>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1" w:lineRule="exact"/>
              <w:ind w:left="76"/>
              <w:rPr>
                <w:sz w:val="24"/>
                <w:szCs w:val="24"/>
              </w:rPr>
            </w:pPr>
            <w:r w:rsidRPr="009F54C0">
              <w:rPr>
                <w:w w:val="105"/>
                <w:sz w:val="24"/>
                <w:szCs w:val="24"/>
              </w:rPr>
              <w:t>персонажа</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Контрольная</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работа;</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9"/>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сообщать</w:t>
            </w:r>
            <w:r w:rsidRPr="009F54C0">
              <w:rPr>
                <w:spacing w:val="-8"/>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себе</w:t>
            </w:r>
            <w:r w:rsidRPr="009F54C0">
              <w:rPr>
                <w:spacing w:val="-7"/>
                <w:w w:val="105"/>
                <w:sz w:val="24"/>
                <w:szCs w:val="24"/>
              </w:rPr>
              <w:t xml:space="preserve"> </w:t>
            </w:r>
            <w:r w:rsidRPr="009F54C0">
              <w:rPr>
                <w:spacing w:val="-1"/>
                <w:w w:val="105"/>
                <w:sz w:val="24"/>
                <w:szCs w:val="24"/>
              </w:rPr>
              <w:t>основные</w:t>
            </w:r>
            <w:r w:rsidRPr="009F54C0">
              <w:rPr>
                <w:spacing w:val="-8"/>
                <w:w w:val="105"/>
                <w:sz w:val="24"/>
                <w:szCs w:val="24"/>
              </w:rPr>
              <w:t xml:space="preserve"> </w:t>
            </w:r>
            <w:r w:rsidRPr="009F54C0">
              <w:rPr>
                <w:spacing w:val="-1"/>
                <w:w w:val="105"/>
                <w:sz w:val="24"/>
                <w:szCs w:val="24"/>
              </w:rPr>
              <w:t>сведения.Писать</w:t>
            </w:r>
            <w:r w:rsidRPr="009F54C0">
              <w:rPr>
                <w:spacing w:val="-8"/>
                <w:w w:val="105"/>
                <w:sz w:val="24"/>
                <w:szCs w:val="24"/>
              </w:rPr>
              <w:t xml:space="preserve"> </w:t>
            </w:r>
            <w:r w:rsidRPr="009F54C0">
              <w:rPr>
                <w:w w:val="105"/>
                <w:sz w:val="24"/>
                <w:szCs w:val="24"/>
              </w:rPr>
              <w:t>электронное</w:t>
            </w:r>
            <w:r w:rsidRPr="009F54C0">
              <w:rPr>
                <w:spacing w:val="-8"/>
                <w:w w:val="105"/>
                <w:sz w:val="24"/>
                <w:szCs w:val="24"/>
              </w:rPr>
              <w:t xml:space="preserve"> </w:t>
            </w:r>
            <w:r w:rsidRPr="009F54C0">
              <w:rPr>
                <w:w w:val="105"/>
                <w:sz w:val="24"/>
                <w:szCs w:val="24"/>
              </w:rPr>
              <w:t>сообщение</w:t>
            </w:r>
            <w:r w:rsidRPr="009F54C0">
              <w:rPr>
                <w:spacing w:val="-7"/>
                <w:w w:val="105"/>
                <w:sz w:val="24"/>
                <w:szCs w:val="24"/>
              </w:rPr>
              <w:t xml:space="preserve"> </w:t>
            </w:r>
            <w:r w:rsidRPr="009F54C0">
              <w:rPr>
                <w:w w:val="105"/>
                <w:sz w:val="24"/>
                <w:szCs w:val="24"/>
              </w:rPr>
              <w:t>личного</w:t>
            </w:r>
            <w:r w:rsidRPr="009F54C0">
              <w:rPr>
                <w:spacing w:val="-8"/>
                <w:w w:val="105"/>
                <w:sz w:val="24"/>
                <w:szCs w:val="24"/>
              </w:rPr>
              <w:t xml:space="preserve"> </w:t>
            </w:r>
            <w:r w:rsidRPr="009F54C0">
              <w:rPr>
                <w:w w:val="105"/>
                <w:sz w:val="24"/>
                <w:szCs w:val="24"/>
              </w:rPr>
              <w:t>характера: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сообщать</w:t>
            </w:r>
            <w:r w:rsidRPr="009F54C0">
              <w:rPr>
                <w:spacing w:val="-9"/>
                <w:w w:val="105"/>
                <w:sz w:val="24"/>
                <w:szCs w:val="24"/>
              </w:rPr>
              <w:t xml:space="preserve"> </w:t>
            </w:r>
            <w:r w:rsidRPr="009F54C0">
              <w:rPr>
                <w:w w:val="105"/>
                <w:sz w:val="24"/>
                <w:szCs w:val="24"/>
              </w:rPr>
              <w:t>краткие</w:t>
            </w:r>
            <w:r w:rsidRPr="009F54C0">
              <w:rPr>
                <w:spacing w:val="-9"/>
                <w:w w:val="105"/>
                <w:sz w:val="24"/>
                <w:szCs w:val="24"/>
              </w:rPr>
              <w:t xml:space="preserve"> </w:t>
            </w:r>
            <w:r w:rsidRPr="009F54C0">
              <w:rPr>
                <w:w w:val="105"/>
                <w:sz w:val="24"/>
                <w:szCs w:val="24"/>
              </w:rPr>
              <w:t>сведения</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себе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запрашивать</w:t>
            </w:r>
            <w:r w:rsidRPr="009F54C0">
              <w:rPr>
                <w:spacing w:val="-8"/>
                <w:w w:val="105"/>
                <w:sz w:val="24"/>
                <w:szCs w:val="24"/>
              </w:rPr>
              <w:t xml:space="preserve"> </w:t>
            </w:r>
            <w:r w:rsidRPr="009F54C0">
              <w:rPr>
                <w:w w:val="105"/>
                <w:sz w:val="24"/>
                <w:szCs w:val="24"/>
              </w:rPr>
              <w:t>аналогичную</w:t>
            </w:r>
            <w:r w:rsidRPr="009F54C0">
              <w:rPr>
                <w:spacing w:val="-9"/>
                <w:w w:val="105"/>
                <w:sz w:val="24"/>
                <w:szCs w:val="24"/>
              </w:rPr>
              <w:t xml:space="preserve"> </w:t>
            </w:r>
            <w:r w:rsidRPr="009F54C0">
              <w:rPr>
                <w:w w:val="105"/>
                <w:sz w:val="24"/>
                <w:szCs w:val="24"/>
              </w:rPr>
              <w:t>информацию</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друге</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переписке;</w:t>
            </w:r>
            <w:r w:rsidRPr="009F54C0">
              <w:rPr>
                <w:spacing w:val="-8"/>
                <w:w w:val="105"/>
                <w:sz w:val="24"/>
                <w:szCs w:val="24"/>
              </w:rPr>
              <w:t xml:space="preserve"> </w:t>
            </w:r>
            <w:r w:rsidRPr="009F54C0">
              <w:rPr>
                <w:spacing w:val="-1"/>
                <w:w w:val="105"/>
                <w:sz w:val="24"/>
                <w:szCs w:val="24"/>
              </w:rPr>
              <w:t>излагать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spacing w:val="-1"/>
                <w:w w:val="105"/>
                <w:sz w:val="24"/>
                <w:szCs w:val="24"/>
              </w:rPr>
              <w:t>события,</w:t>
            </w:r>
            <w:r w:rsidRPr="009F54C0">
              <w:rPr>
                <w:spacing w:val="-8"/>
                <w:w w:val="105"/>
                <w:sz w:val="24"/>
                <w:szCs w:val="24"/>
              </w:rPr>
              <w:t xml:space="preserve"> </w:t>
            </w:r>
            <w:r w:rsidRPr="009F54C0">
              <w:rPr>
                <w:spacing w:val="-1"/>
                <w:w w:val="105"/>
                <w:sz w:val="24"/>
                <w:szCs w:val="24"/>
              </w:rPr>
              <w:t>делиться</w:t>
            </w:r>
            <w:r w:rsidRPr="009F54C0">
              <w:rPr>
                <w:spacing w:val="-7"/>
                <w:w w:val="105"/>
                <w:sz w:val="24"/>
                <w:szCs w:val="24"/>
              </w:rPr>
              <w:t xml:space="preserve"> </w:t>
            </w:r>
            <w:r w:rsidRPr="009F54C0">
              <w:rPr>
                <w:spacing w:val="-1"/>
                <w:w w:val="105"/>
                <w:sz w:val="24"/>
                <w:szCs w:val="24"/>
              </w:rPr>
              <w:t>впечатлениями;</w:t>
            </w:r>
            <w:r w:rsidRPr="009F54C0">
              <w:rPr>
                <w:spacing w:val="-8"/>
                <w:w w:val="105"/>
                <w:sz w:val="24"/>
                <w:szCs w:val="24"/>
              </w:rPr>
              <w:t xml:space="preserve"> </w:t>
            </w:r>
            <w:r w:rsidRPr="009F54C0">
              <w:rPr>
                <w:w w:val="105"/>
                <w:sz w:val="24"/>
                <w:szCs w:val="24"/>
              </w:rPr>
              <w:t>выражать</w:t>
            </w:r>
            <w:r w:rsidRPr="009F54C0">
              <w:rPr>
                <w:spacing w:val="-8"/>
                <w:w w:val="105"/>
                <w:sz w:val="24"/>
                <w:szCs w:val="24"/>
              </w:rPr>
              <w:t xml:space="preserve"> </w:t>
            </w:r>
            <w:r w:rsidRPr="009F54C0">
              <w:rPr>
                <w:w w:val="105"/>
                <w:sz w:val="24"/>
                <w:szCs w:val="24"/>
              </w:rPr>
              <w:t>благодарность,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извинения,</w:t>
            </w:r>
            <w:r w:rsidRPr="009F54C0">
              <w:rPr>
                <w:spacing w:val="-9"/>
                <w:w w:val="105"/>
                <w:sz w:val="24"/>
                <w:szCs w:val="24"/>
              </w:rPr>
              <w:t xml:space="preserve"> </w:t>
            </w:r>
            <w:r w:rsidRPr="009F54C0">
              <w:rPr>
                <w:spacing w:val="-1"/>
                <w:w w:val="105"/>
                <w:sz w:val="24"/>
                <w:szCs w:val="24"/>
              </w:rPr>
              <w:t>просьбу.Писать</w:t>
            </w:r>
            <w:r w:rsidRPr="009F54C0">
              <w:rPr>
                <w:spacing w:val="-9"/>
                <w:w w:val="105"/>
                <w:sz w:val="24"/>
                <w:szCs w:val="24"/>
              </w:rPr>
              <w:t xml:space="preserve"> </w:t>
            </w:r>
            <w:r w:rsidRPr="009F54C0">
              <w:rPr>
                <w:w w:val="105"/>
                <w:sz w:val="24"/>
                <w:szCs w:val="24"/>
              </w:rPr>
              <w:t>небольшое</w:t>
            </w:r>
            <w:r w:rsidRPr="009F54C0">
              <w:rPr>
                <w:spacing w:val="-9"/>
                <w:w w:val="105"/>
                <w:sz w:val="24"/>
                <w:szCs w:val="24"/>
              </w:rPr>
              <w:t xml:space="preserve"> </w:t>
            </w:r>
            <w:r w:rsidRPr="009F54C0">
              <w:rPr>
                <w:w w:val="105"/>
                <w:sz w:val="24"/>
                <w:szCs w:val="24"/>
              </w:rPr>
              <w:t>письменное</w:t>
            </w:r>
            <w:r w:rsidRPr="009F54C0">
              <w:rPr>
                <w:spacing w:val="-8"/>
                <w:w w:val="105"/>
                <w:sz w:val="24"/>
                <w:szCs w:val="24"/>
              </w:rPr>
              <w:t xml:space="preserve"> </w:t>
            </w:r>
            <w:r w:rsidRPr="009F54C0">
              <w:rPr>
                <w:w w:val="105"/>
                <w:sz w:val="24"/>
                <w:szCs w:val="24"/>
              </w:rPr>
              <w:t>высказывание</w:t>
            </w:r>
            <w:r w:rsidRPr="009F54C0">
              <w:rPr>
                <w:spacing w:val="-9"/>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опорой</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9"/>
                <w:w w:val="105"/>
                <w:sz w:val="24"/>
                <w:szCs w:val="24"/>
              </w:rPr>
              <w:t xml:space="preserve"> </w:t>
            </w:r>
            <w:r w:rsidRPr="009F54C0">
              <w:rPr>
                <w:w w:val="105"/>
                <w:sz w:val="24"/>
                <w:szCs w:val="24"/>
              </w:rPr>
              <w:t>план,</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иллюстрацию,</w:t>
            </w:r>
            <w:r w:rsidRPr="009F54C0">
              <w:rPr>
                <w:spacing w:val="-7"/>
                <w:w w:val="105"/>
                <w:sz w:val="24"/>
                <w:szCs w:val="24"/>
              </w:rPr>
              <w:t xml:space="preserve"> </w:t>
            </w:r>
            <w:r w:rsidRPr="009F54C0">
              <w:rPr>
                <w:spacing w:val="-1"/>
                <w:w w:val="105"/>
                <w:sz w:val="24"/>
                <w:szCs w:val="24"/>
              </w:rPr>
              <w:t>таблицу</w:t>
            </w:r>
            <w:r w:rsidRPr="009F54C0">
              <w:rPr>
                <w:spacing w:val="-7"/>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прочитанный/прослушанный</w:t>
            </w:r>
            <w:r w:rsidRPr="009F54C0">
              <w:rPr>
                <w:spacing w:val="-7"/>
                <w:w w:val="105"/>
                <w:sz w:val="24"/>
                <w:szCs w:val="24"/>
              </w:rPr>
              <w:t xml:space="preserve"> </w:t>
            </w:r>
            <w:r w:rsidRPr="009F54C0">
              <w:rPr>
                <w:spacing w:val="-1"/>
                <w:w w:val="105"/>
                <w:sz w:val="24"/>
                <w:szCs w:val="24"/>
              </w:rPr>
              <w:t>текст.Фиксировать</w:t>
            </w:r>
            <w:r w:rsidRPr="009F54C0">
              <w:rPr>
                <w:spacing w:val="-7"/>
                <w:w w:val="105"/>
                <w:sz w:val="24"/>
                <w:szCs w:val="24"/>
              </w:rPr>
              <w:t xml:space="preserve"> </w:t>
            </w:r>
            <w:r w:rsidRPr="009F54C0">
              <w:rPr>
                <w:w w:val="105"/>
                <w:sz w:val="24"/>
                <w:szCs w:val="24"/>
              </w:rPr>
              <w:t>нужную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информацию.;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267"/>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3.</w:t>
            </w:r>
          </w:p>
        </w:tc>
        <w:tc>
          <w:tcPr>
            <w:tcW w:w="2389" w:type="dxa"/>
            <w:tcBorders>
              <w:bottom w:val="nil"/>
            </w:tcBorders>
          </w:tcPr>
          <w:p w:rsidR="009F54C0" w:rsidRPr="009F54C0" w:rsidRDefault="009F54C0" w:rsidP="009F54C0">
            <w:pPr>
              <w:pStyle w:val="TableParagraph"/>
              <w:spacing w:before="52"/>
              <w:ind w:left="76"/>
              <w:rPr>
                <w:sz w:val="24"/>
                <w:szCs w:val="24"/>
              </w:rPr>
            </w:pPr>
            <w:r w:rsidRPr="009F54C0">
              <w:rPr>
                <w:w w:val="105"/>
                <w:sz w:val="24"/>
                <w:szCs w:val="24"/>
              </w:rPr>
              <w:t>Досуг</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увлечения/хобби</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5"/>
                <w:sz w:val="24"/>
                <w:szCs w:val="24"/>
              </w:rPr>
              <w:t>13</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1</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0</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0B3D10" w:rsidP="00226B49">
            <w:pPr>
              <w:pStyle w:val="TableParagraph"/>
              <w:spacing w:before="64" w:line="167" w:lineRule="exact"/>
              <w:rPr>
                <w:sz w:val="24"/>
                <w:szCs w:val="24"/>
              </w:rPr>
            </w:pPr>
            <w:hyperlink r:id="rId60" w:history="1">
              <w:r w:rsidR="00191FDE" w:rsidRPr="00AF1397">
                <w:rPr>
                  <w:rStyle w:val="a8"/>
                  <w:sz w:val="24"/>
                  <w:szCs w:val="24"/>
                </w:rPr>
                <w:t>https://resh.edu.ru/subject/lesson/2846/start</w:t>
              </w:r>
            </w:hyperlink>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современного</w:t>
            </w:r>
            <w:r w:rsidRPr="009F54C0">
              <w:rPr>
                <w:spacing w:val="-7"/>
                <w:w w:val="105"/>
                <w:sz w:val="24"/>
                <w:szCs w:val="24"/>
              </w:rPr>
              <w:t xml:space="preserve"> </w:t>
            </w:r>
            <w:r w:rsidRPr="009F54C0">
              <w:rPr>
                <w:spacing w:val="-1"/>
                <w:w w:val="105"/>
                <w:sz w:val="24"/>
                <w:szCs w:val="24"/>
              </w:rPr>
              <w:t>подростка</w:t>
            </w:r>
            <w:r w:rsidRPr="009F54C0">
              <w:rPr>
                <w:spacing w:val="-6"/>
                <w:w w:val="105"/>
                <w:sz w:val="24"/>
                <w:szCs w:val="24"/>
              </w:rPr>
              <w:t xml:space="preserve"> </w:t>
            </w:r>
            <w:r w:rsidRPr="009F54C0">
              <w:rPr>
                <w:w w:val="105"/>
                <w:sz w:val="24"/>
                <w:szCs w:val="24"/>
              </w:rPr>
              <w:t>(чтение,</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line="167" w:lineRule="exact"/>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кино,</w:t>
            </w:r>
            <w:r w:rsidRPr="009F54C0">
              <w:rPr>
                <w:spacing w:val="-8"/>
                <w:w w:val="105"/>
                <w:sz w:val="24"/>
                <w:szCs w:val="24"/>
              </w:rPr>
              <w:t xml:space="preserve"> </w:t>
            </w:r>
            <w:r w:rsidRPr="009F54C0">
              <w:rPr>
                <w:w w:val="105"/>
                <w:sz w:val="24"/>
                <w:szCs w:val="24"/>
              </w:rPr>
              <w:t>театр,</w:t>
            </w:r>
            <w:r w:rsidRPr="009F54C0">
              <w:rPr>
                <w:spacing w:val="-7"/>
                <w:w w:val="105"/>
                <w:sz w:val="24"/>
                <w:szCs w:val="24"/>
              </w:rPr>
              <w:t xml:space="preserve"> </w:t>
            </w:r>
            <w:r w:rsidRPr="009F54C0">
              <w:rPr>
                <w:w w:val="105"/>
                <w:sz w:val="24"/>
                <w:szCs w:val="24"/>
              </w:rPr>
              <w:t>музей,</w:t>
            </w:r>
            <w:r w:rsidRPr="009F54C0">
              <w:rPr>
                <w:spacing w:val="-8"/>
                <w:w w:val="105"/>
                <w:sz w:val="24"/>
                <w:szCs w:val="24"/>
              </w:rPr>
              <w:t xml:space="preserve"> </w:t>
            </w:r>
            <w:r w:rsidRPr="009F54C0">
              <w:rPr>
                <w:w w:val="105"/>
                <w:sz w:val="24"/>
                <w:szCs w:val="24"/>
              </w:rPr>
              <w:t>спорт,</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музыка)</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before="4"/>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Контрольная</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работа;</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Зачет;</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Читать</w:t>
            </w:r>
            <w:r w:rsidRPr="009F54C0">
              <w:rPr>
                <w:spacing w:val="-9"/>
                <w:w w:val="105"/>
                <w:sz w:val="24"/>
                <w:szCs w:val="24"/>
              </w:rPr>
              <w:t xml:space="preserve"> </w:t>
            </w:r>
            <w:r w:rsidRPr="009F54C0">
              <w:rPr>
                <w:spacing w:val="-1"/>
                <w:w w:val="105"/>
                <w:sz w:val="24"/>
                <w:szCs w:val="24"/>
              </w:rPr>
              <w:t>про</w:t>
            </w:r>
            <w:r w:rsidRPr="009F54C0">
              <w:rPr>
                <w:spacing w:val="-9"/>
                <w:w w:val="105"/>
                <w:sz w:val="24"/>
                <w:szCs w:val="24"/>
              </w:rPr>
              <w:t xml:space="preserve"> </w:t>
            </w:r>
            <w:r w:rsidRPr="009F54C0">
              <w:rPr>
                <w:spacing w:val="-1"/>
                <w:w w:val="105"/>
                <w:sz w:val="24"/>
                <w:szCs w:val="24"/>
              </w:rPr>
              <w:t>себя</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понимать</w:t>
            </w:r>
            <w:r w:rsidRPr="009F54C0">
              <w:rPr>
                <w:spacing w:val="-9"/>
                <w:w w:val="105"/>
                <w:sz w:val="24"/>
                <w:szCs w:val="24"/>
              </w:rPr>
              <w:t xml:space="preserve"> </w:t>
            </w:r>
            <w:r w:rsidRPr="009F54C0">
              <w:rPr>
                <w:w w:val="105"/>
                <w:sz w:val="24"/>
                <w:szCs w:val="24"/>
              </w:rPr>
              <w:t>основное</w:t>
            </w:r>
            <w:r w:rsidRPr="009F54C0">
              <w:rPr>
                <w:spacing w:val="-9"/>
                <w:w w:val="105"/>
                <w:sz w:val="24"/>
                <w:szCs w:val="24"/>
              </w:rPr>
              <w:t xml:space="preserve"> </w:t>
            </w:r>
            <w:r w:rsidRPr="009F54C0">
              <w:rPr>
                <w:w w:val="105"/>
                <w:sz w:val="24"/>
                <w:szCs w:val="24"/>
              </w:rPr>
              <w:t>содержание</w:t>
            </w:r>
            <w:r w:rsidRPr="009F54C0">
              <w:rPr>
                <w:spacing w:val="-8"/>
                <w:w w:val="105"/>
                <w:sz w:val="24"/>
                <w:szCs w:val="24"/>
              </w:rPr>
              <w:t xml:space="preserve"> </w:t>
            </w:r>
            <w:r w:rsidRPr="009F54C0">
              <w:rPr>
                <w:w w:val="105"/>
                <w:sz w:val="24"/>
                <w:szCs w:val="24"/>
              </w:rPr>
              <w:t>несложных</w:t>
            </w:r>
            <w:r w:rsidRPr="009F54C0">
              <w:rPr>
                <w:spacing w:val="-9"/>
                <w:w w:val="105"/>
                <w:sz w:val="24"/>
                <w:szCs w:val="24"/>
              </w:rPr>
              <w:t xml:space="preserve"> </w:t>
            </w:r>
            <w:r w:rsidRPr="009F54C0">
              <w:rPr>
                <w:w w:val="105"/>
                <w:sz w:val="24"/>
                <w:szCs w:val="24"/>
              </w:rPr>
              <w:t>аутентичных</w:t>
            </w:r>
            <w:r w:rsidRPr="009F54C0">
              <w:rPr>
                <w:spacing w:val="-9"/>
                <w:w w:val="105"/>
                <w:sz w:val="24"/>
                <w:szCs w:val="24"/>
              </w:rPr>
              <w:t xml:space="preserve"> </w:t>
            </w:r>
            <w:r w:rsidRPr="009F54C0">
              <w:rPr>
                <w:w w:val="105"/>
                <w:sz w:val="24"/>
                <w:szCs w:val="24"/>
              </w:rPr>
              <w:t>текстов,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содержащих</w:t>
            </w:r>
            <w:r w:rsidRPr="009F54C0">
              <w:rPr>
                <w:spacing w:val="-8"/>
                <w:w w:val="105"/>
                <w:sz w:val="24"/>
                <w:szCs w:val="24"/>
              </w:rPr>
              <w:t xml:space="preserve"> </w:t>
            </w:r>
            <w:r w:rsidRPr="009F54C0">
              <w:rPr>
                <w:spacing w:val="-1"/>
                <w:w w:val="105"/>
                <w:sz w:val="24"/>
                <w:szCs w:val="24"/>
              </w:rPr>
              <w:t>отдельные</w:t>
            </w:r>
            <w:r w:rsidRPr="009F54C0">
              <w:rPr>
                <w:spacing w:val="-7"/>
                <w:w w:val="105"/>
                <w:sz w:val="24"/>
                <w:szCs w:val="24"/>
              </w:rPr>
              <w:t xml:space="preserve"> </w:t>
            </w:r>
            <w:r w:rsidRPr="009F54C0">
              <w:rPr>
                <w:spacing w:val="-1"/>
                <w:w w:val="105"/>
                <w:sz w:val="24"/>
                <w:szCs w:val="24"/>
              </w:rPr>
              <w:t>неизученные</w:t>
            </w:r>
            <w:r w:rsidRPr="009F54C0">
              <w:rPr>
                <w:spacing w:val="-8"/>
                <w:w w:val="105"/>
                <w:sz w:val="24"/>
                <w:szCs w:val="24"/>
              </w:rPr>
              <w:t xml:space="preserve"> </w:t>
            </w:r>
            <w:r w:rsidRPr="009F54C0">
              <w:rPr>
                <w:spacing w:val="-1"/>
                <w:w w:val="105"/>
                <w:sz w:val="24"/>
                <w:szCs w:val="24"/>
              </w:rPr>
              <w:t>языковые</w:t>
            </w:r>
            <w:r w:rsidRPr="009F54C0">
              <w:rPr>
                <w:spacing w:val="-7"/>
                <w:w w:val="105"/>
                <w:sz w:val="24"/>
                <w:szCs w:val="24"/>
              </w:rPr>
              <w:t xml:space="preserve"> </w:t>
            </w:r>
            <w:r w:rsidRPr="009F54C0">
              <w:rPr>
                <w:spacing w:val="-1"/>
                <w:w w:val="105"/>
                <w:sz w:val="24"/>
                <w:szCs w:val="24"/>
              </w:rPr>
              <w:t>явления.Определять</w:t>
            </w:r>
            <w:r w:rsidRPr="009F54C0">
              <w:rPr>
                <w:spacing w:val="-8"/>
                <w:w w:val="105"/>
                <w:sz w:val="24"/>
                <w:szCs w:val="24"/>
              </w:rPr>
              <w:t xml:space="preserve"> </w:t>
            </w:r>
            <w:r w:rsidRPr="009F54C0">
              <w:rPr>
                <w:w w:val="105"/>
                <w:sz w:val="24"/>
                <w:szCs w:val="24"/>
              </w:rPr>
              <w:t>тему/основную</w:t>
            </w:r>
            <w:r w:rsidRPr="009F54C0">
              <w:rPr>
                <w:spacing w:val="-7"/>
                <w:w w:val="105"/>
                <w:sz w:val="24"/>
                <w:szCs w:val="24"/>
              </w:rPr>
              <w:t xml:space="preserve"> </w:t>
            </w:r>
            <w:r w:rsidRPr="009F54C0">
              <w:rPr>
                <w:w w:val="105"/>
                <w:sz w:val="24"/>
                <w:szCs w:val="24"/>
              </w:rPr>
              <w:t>мысль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прочитанного</w:t>
            </w:r>
            <w:r w:rsidRPr="009F54C0">
              <w:rPr>
                <w:spacing w:val="-7"/>
                <w:w w:val="105"/>
                <w:sz w:val="24"/>
                <w:szCs w:val="24"/>
              </w:rPr>
              <w:t xml:space="preserve"> </w:t>
            </w:r>
            <w:r w:rsidRPr="009F54C0">
              <w:rPr>
                <w:spacing w:val="-1"/>
                <w:w w:val="105"/>
                <w:sz w:val="24"/>
                <w:szCs w:val="24"/>
              </w:rPr>
              <w:t>текста.Определять</w:t>
            </w:r>
            <w:r w:rsidRPr="009F54C0">
              <w:rPr>
                <w:spacing w:val="-6"/>
                <w:w w:val="105"/>
                <w:sz w:val="24"/>
                <w:szCs w:val="24"/>
              </w:rPr>
              <w:t xml:space="preserve"> </w:t>
            </w:r>
            <w:r w:rsidRPr="009F54C0">
              <w:rPr>
                <w:spacing w:val="-1"/>
                <w:w w:val="105"/>
                <w:sz w:val="24"/>
                <w:szCs w:val="24"/>
              </w:rPr>
              <w:t>главные</w:t>
            </w:r>
            <w:r w:rsidRPr="009F54C0">
              <w:rPr>
                <w:spacing w:val="-7"/>
                <w:w w:val="105"/>
                <w:sz w:val="24"/>
                <w:szCs w:val="24"/>
              </w:rPr>
              <w:t xml:space="preserve"> </w:t>
            </w:r>
            <w:r w:rsidRPr="009F54C0">
              <w:rPr>
                <w:spacing w:val="-1"/>
                <w:w w:val="105"/>
                <w:sz w:val="24"/>
                <w:szCs w:val="24"/>
              </w:rPr>
              <w:t>факты/события,</w:t>
            </w:r>
            <w:r w:rsidRPr="009F54C0">
              <w:rPr>
                <w:spacing w:val="-6"/>
                <w:w w:val="105"/>
                <w:sz w:val="24"/>
                <w:szCs w:val="24"/>
              </w:rPr>
              <w:t xml:space="preserve"> </w:t>
            </w:r>
            <w:r w:rsidRPr="009F54C0">
              <w:rPr>
                <w:w w:val="105"/>
                <w:sz w:val="24"/>
                <w:szCs w:val="24"/>
              </w:rPr>
              <w:t>опуская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второстепенные.Прогнозировать</w:t>
            </w:r>
            <w:r w:rsidRPr="009F54C0">
              <w:rPr>
                <w:spacing w:val="-7"/>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текста</w:t>
            </w:r>
            <w:r w:rsidRPr="009F54C0">
              <w:rPr>
                <w:spacing w:val="-6"/>
                <w:w w:val="105"/>
                <w:sz w:val="24"/>
                <w:szCs w:val="24"/>
              </w:rPr>
              <w:t xml:space="preserve"> </w:t>
            </w:r>
            <w:r w:rsidRPr="009F54C0">
              <w:rPr>
                <w:spacing w:val="-1"/>
                <w:w w:val="105"/>
                <w:sz w:val="24"/>
                <w:szCs w:val="24"/>
              </w:rPr>
              <w:t>по</w:t>
            </w:r>
            <w:r w:rsidRPr="009F54C0">
              <w:rPr>
                <w:spacing w:val="-6"/>
                <w:w w:val="105"/>
                <w:sz w:val="24"/>
                <w:szCs w:val="24"/>
              </w:rPr>
              <w:t xml:space="preserve"> </w:t>
            </w:r>
            <w:r w:rsidRPr="009F54C0">
              <w:rPr>
                <w:spacing w:val="-1"/>
                <w:w w:val="105"/>
                <w:sz w:val="24"/>
                <w:szCs w:val="24"/>
              </w:rPr>
              <w:t>заголовку/началу</w:t>
            </w:r>
            <w:r w:rsidRPr="009F54C0">
              <w:rPr>
                <w:spacing w:val="-7"/>
                <w:w w:val="105"/>
                <w:sz w:val="24"/>
                <w:szCs w:val="24"/>
              </w:rPr>
              <w:t xml:space="preserve"> </w:t>
            </w:r>
            <w:r w:rsidRPr="009F54C0">
              <w:rPr>
                <w:spacing w:val="-1"/>
                <w:w w:val="105"/>
                <w:sz w:val="24"/>
                <w:szCs w:val="24"/>
              </w:rPr>
              <w:t>текста.Устанавливать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логическую</w:t>
            </w:r>
            <w:r w:rsidRPr="009F54C0">
              <w:rPr>
                <w:spacing w:val="-8"/>
                <w:w w:val="105"/>
                <w:sz w:val="24"/>
                <w:szCs w:val="24"/>
              </w:rPr>
              <w:t xml:space="preserve"> </w:t>
            </w:r>
            <w:r w:rsidRPr="009F54C0">
              <w:rPr>
                <w:spacing w:val="-1"/>
                <w:w w:val="105"/>
                <w:sz w:val="24"/>
                <w:szCs w:val="24"/>
              </w:rPr>
              <w:t>последовательность</w:t>
            </w:r>
            <w:r w:rsidRPr="009F54C0">
              <w:rPr>
                <w:spacing w:val="-7"/>
                <w:w w:val="105"/>
                <w:sz w:val="24"/>
                <w:szCs w:val="24"/>
              </w:rPr>
              <w:t xml:space="preserve"> </w:t>
            </w:r>
            <w:r w:rsidRPr="009F54C0">
              <w:rPr>
                <w:spacing w:val="-1"/>
                <w:w w:val="105"/>
                <w:sz w:val="24"/>
                <w:szCs w:val="24"/>
              </w:rPr>
              <w:t>основных</w:t>
            </w:r>
            <w:r w:rsidRPr="009F54C0">
              <w:rPr>
                <w:spacing w:val="-7"/>
                <w:w w:val="105"/>
                <w:sz w:val="24"/>
                <w:szCs w:val="24"/>
              </w:rPr>
              <w:t xml:space="preserve"> </w:t>
            </w:r>
            <w:r w:rsidRPr="009F54C0">
              <w:rPr>
                <w:spacing w:val="-1"/>
                <w:w w:val="105"/>
                <w:sz w:val="24"/>
                <w:szCs w:val="24"/>
              </w:rPr>
              <w:t>фактов.Соотносить</w:t>
            </w:r>
            <w:r w:rsidRPr="009F54C0">
              <w:rPr>
                <w:spacing w:val="-7"/>
                <w:w w:val="105"/>
                <w:sz w:val="24"/>
                <w:szCs w:val="24"/>
              </w:rPr>
              <w:t xml:space="preserve"> </w:t>
            </w:r>
            <w:r w:rsidRPr="009F54C0">
              <w:rPr>
                <w:w w:val="105"/>
                <w:sz w:val="24"/>
                <w:szCs w:val="24"/>
              </w:rPr>
              <w:t>текст/части</w:t>
            </w:r>
            <w:r w:rsidRPr="009F54C0">
              <w:rPr>
                <w:spacing w:val="-7"/>
                <w:w w:val="105"/>
                <w:sz w:val="24"/>
                <w:szCs w:val="24"/>
              </w:rPr>
              <w:t xml:space="preserve"> </w:t>
            </w:r>
            <w:r w:rsidRPr="009F54C0">
              <w:rPr>
                <w:w w:val="105"/>
                <w:sz w:val="24"/>
                <w:szCs w:val="24"/>
              </w:rPr>
              <w:t>текста</w:t>
            </w:r>
            <w:r w:rsidRPr="009F54C0">
              <w:rPr>
                <w:spacing w:val="-8"/>
                <w:w w:val="105"/>
                <w:sz w:val="24"/>
                <w:szCs w:val="24"/>
              </w:rPr>
              <w:t xml:space="preserve"> </w:t>
            </w:r>
            <w:r w:rsidRPr="009F54C0">
              <w:rPr>
                <w:w w:val="105"/>
                <w:sz w:val="24"/>
                <w:szCs w:val="24"/>
              </w:rPr>
              <w:t>с</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иллюстрациями.Игнорировать</w:t>
            </w:r>
            <w:r w:rsidRPr="009F54C0">
              <w:rPr>
                <w:spacing w:val="-9"/>
                <w:w w:val="105"/>
                <w:sz w:val="24"/>
                <w:szCs w:val="24"/>
              </w:rPr>
              <w:t xml:space="preserve"> </w:t>
            </w:r>
            <w:r w:rsidRPr="009F54C0">
              <w:rPr>
                <w:spacing w:val="-1"/>
                <w:w w:val="105"/>
                <w:sz w:val="24"/>
                <w:szCs w:val="24"/>
              </w:rPr>
              <w:t>неизученные</w:t>
            </w:r>
            <w:r w:rsidRPr="009F54C0">
              <w:rPr>
                <w:spacing w:val="-9"/>
                <w:w w:val="105"/>
                <w:sz w:val="24"/>
                <w:szCs w:val="24"/>
              </w:rPr>
              <w:t xml:space="preserve"> </w:t>
            </w:r>
            <w:r w:rsidRPr="009F54C0">
              <w:rPr>
                <w:spacing w:val="-1"/>
                <w:w w:val="105"/>
                <w:sz w:val="24"/>
                <w:szCs w:val="24"/>
              </w:rPr>
              <w:t>языковые</w:t>
            </w:r>
            <w:r w:rsidRPr="009F54C0">
              <w:rPr>
                <w:spacing w:val="-9"/>
                <w:w w:val="105"/>
                <w:sz w:val="24"/>
                <w:szCs w:val="24"/>
              </w:rPr>
              <w:t xml:space="preserve"> </w:t>
            </w:r>
            <w:r w:rsidRPr="009F54C0">
              <w:rPr>
                <w:w w:val="105"/>
                <w:sz w:val="24"/>
                <w:szCs w:val="24"/>
              </w:rPr>
              <w:t>явления,</w:t>
            </w:r>
            <w:r w:rsidRPr="009F54C0">
              <w:rPr>
                <w:spacing w:val="-9"/>
                <w:w w:val="105"/>
                <w:sz w:val="24"/>
                <w:szCs w:val="24"/>
              </w:rPr>
              <w:t xml:space="preserve"> </w:t>
            </w:r>
            <w:r w:rsidRPr="009F54C0">
              <w:rPr>
                <w:w w:val="105"/>
                <w:sz w:val="24"/>
                <w:szCs w:val="24"/>
              </w:rPr>
              <w:t>не</w:t>
            </w:r>
            <w:r w:rsidRPr="009F54C0">
              <w:rPr>
                <w:spacing w:val="-9"/>
                <w:w w:val="105"/>
                <w:sz w:val="24"/>
                <w:szCs w:val="24"/>
              </w:rPr>
              <w:t xml:space="preserve"> </w:t>
            </w:r>
            <w:r w:rsidRPr="009F54C0">
              <w:rPr>
                <w:w w:val="105"/>
                <w:sz w:val="24"/>
                <w:szCs w:val="24"/>
              </w:rPr>
              <w:t>мешающие</w:t>
            </w:r>
            <w:r w:rsidRPr="009F54C0">
              <w:rPr>
                <w:spacing w:val="-8"/>
                <w:w w:val="105"/>
                <w:sz w:val="24"/>
                <w:szCs w:val="24"/>
              </w:rPr>
              <w:t xml:space="preserve"> </w:t>
            </w:r>
            <w:r w:rsidRPr="009F54C0">
              <w:rPr>
                <w:w w:val="105"/>
                <w:sz w:val="24"/>
                <w:szCs w:val="24"/>
              </w:rPr>
              <w:t>понимать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основное</w:t>
            </w:r>
            <w:r w:rsidRPr="009F54C0">
              <w:rPr>
                <w:spacing w:val="-10"/>
                <w:w w:val="105"/>
                <w:sz w:val="24"/>
                <w:szCs w:val="24"/>
              </w:rPr>
              <w:t xml:space="preserve"> </w:t>
            </w:r>
            <w:r w:rsidRPr="009F54C0">
              <w:rPr>
                <w:w w:val="105"/>
                <w:sz w:val="24"/>
                <w:szCs w:val="24"/>
              </w:rPr>
              <w:t>содержание</w:t>
            </w:r>
            <w:r w:rsidRPr="009F54C0">
              <w:rPr>
                <w:spacing w:val="-9"/>
                <w:w w:val="105"/>
                <w:sz w:val="24"/>
                <w:szCs w:val="24"/>
              </w:rPr>
              <w:t xml:space="preserve"> </w:t>
            </w:r>
            <w:r w:rsidRPr="009F54C0">
              <w:rPr>
                <w:w w:val="105"/>
                <w:sz w:val="24"/>
                <w:szCs w:val="24"/>
              </w:rPr>
              <w:t>текста.</w:t>
            </w:r>
            <w:r w:rsidRPr="009F54C0">
              <w:rPr>
                <w:spacing w:val="-9"/>
                <w:w w:val="105"/>
                <w:sz w:val="24"/>
                <w:szCs w:val="24"/>
              </w:rPr>
              <w:t xml:space="preserve"> </w:t>
            </w:r>
            <w:r w:rsidRPr="009F54C0">
              <w:rPr>
                <w:w w:val="105"/>
                <w:sz w:val="24"/>
                <w:szCs w:val="24"/>
              </w:rPr>
              <w:t>Читать</w:t>
            </w:r>
            <w:r w:rsidRPr="009F54C0">
              <w:rPr>
                <w:spacing w:val="-10"/>
                <w:w w:val="105"/>
                <w:sz w:val="24"/>
                <w:szCs w:val="24"/>
              </w:rPr>
              <w:t xml:space="preserve"> </w:t>
            </w:r>
            <w:r w:rsidRPr="009F54C0">
              <w:rPr>
                <w:w w:val="105"/>
                <w:sz w:val="24"/>
                <w:szCs w:val="24"/>
              </w:rPr>
              <w:t>про</w:t>
            </w:r>
            <w:r w:rsidRPr="009F54C0">
              <w:rPr>
                <w:spacing w:val="-9"/>
                <w:w w:val="105"/>
                <w:sz w:val="24"/>
                <w:szCs w:val="24"/>
              </w:rPr>
              <w:t xml:space="preserve"> </w:t>
            </w:r>
            <w:r w:rsidRPr="009F54C0">
              <w:rPr>
                <w:w w:val="105"/>
                <w:sz w:val="24"/>
                <w:szCs w:val="24"/>
              </w:rPr>
              <w:t>себя</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находить</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несложных</w:t>
            </w:r>
            <w:r w:rsidRPr="009F54C0">
              <w:rPr>
                <w:spacing w:val="-9"/>
                <w:w w:val="105"/>
                <w:sz w:val="24"/>
                <w:szCs w:val="24"/>
              </w:rPr>
              <w:t xml:space="preserve"> </w:t>
            </w:r>
            <w:r w:rsidRPr="009F54C0">
              <w:rPr>
                <w:w w:val="105"/>
                <w:sz w:val="24"/>
                <w:szCs w:val="24"/>
              </w:rPr>
              <w:t>аутентичных</w:t>
            </w:r>
            <w:r w:rsidRPr="009F54C0">
              <w:rPr>
                <w:spacing w:val="-9"/>
                <w:w w:val="105"/>
                <w:sz w:val="24"/>
                <w:szCs w:val="24"/>
              </w:rPr>
              <w:t xml:space="preserve"> </w:t>
            </w:r>
            <w:r w:rsidRPr="009F54C0">
              <w:rPr>
                <w:w w:val="105"/>
                <w:sz w:val="24"/>
                <w:szCs w:val="24"/>
              </w:rPr>
              <w:t>текстах,</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содержащих</w:t>
            </w:r>
            <w:r w:rsidRPr="009F54C0">
              <w:rPr>
                <w:spacing w:val="-8"/>
                <w:w w:val="105"/>
                <w:sz w:val="24"/>
                <w:szCs w:val="24"/>
              </w:rPr>
              <w:t xml:space="preserve"> </w:t>
            </w:r>
            <w:r w:rsidRPr="009F54C0">
              <w:rPr>
                <w:spacing w:val="-1"/>
                <w:w w:val="105"/>
                <w:sz w:val="24"/>
                <w:szCs w:val="24"/>
              </w:rPr>
              <w:t>отдельные</w:t>
            </w:r>
            <w:r w:rsidRPr="009F54C0">
              <w:rPr>
                <w:spacing w:val="-7"/>
                <w:w w:val="105"/>
                <w:sz w:val="24"/>
                <w:szCs w:val="24"/>
              </w:rPr>
              <w:t xml:space="preserve"> </w:t>
            </w:r>
            <w:r w:rsidRPr="009F54C0">
              <w:rPr>
                <w:spacing w:val="-1"/>
                <w:w w:val="105"/>
                <w:sz w:val="24"/>
                <w:szCs w:val="24"/>
              </w:rPr>
              <w:t>неизученные</w:t>
            </w:r>
            <w:r w:rsidRPr="009F54C0">
              <w:rPr>
                <w:spacing w:val="-8"/>
                <w:w w:val="105"/>
                <w:sz w:val="24"/>
                <w:szCs w:val="24"/>
              </w:rPr>
              <w:t xml:space="preserve"> </w:t>
            </w:r>
            <w:r w:rsidRPr="009F54C0">
              <w:rPr>
                <w:w w:val="105"/>
                <w:sz w:val="24"/>
                <w:szCs w:val="24"/>
              </w:rPr>
              <w:t>языковые</w:t>
            </w:r>
            <w:r w:rsidRPr="009F54C0">
              <w:rPr>
                <w:spacing w:val="-7"/>
                <w:w w:val="105"/>
                <w:sz w:val="24"/>
                <w:szCs w:val="24"/>
              </w:rPr>
              <w:t xml:space="preserve"> </w:t>
            </w:r>
            <w:r w:rsidRPr="009F54C0">
              <w:rPr>
                <w:w w:val="105"/>
                <w:sz w:val="24"/>
                <w:szCs w:val="24"/>
              </w:rPr>
              <w:t>явления,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нужную/интересующую/запрашиваемую</w:t>
            </w:r>
            <w:r w:rsidRPr="009F54C0">
              <w:rPr>
                <w:spacing w:val="-8"/>
                <w:w w:val="105"/>
                <w:sz w:val="24"/>
                <w:szCs w:val="24"/>
              </w:rPr>
              <w:t xml:space="preserve"> </w:t>
            </w:r>
            <w:r w:rsidRPr="009F54C0">
              <w:rPr>
                <w:spacing w:val="-1"/>
                <w:w w:val="105"/>
                <w:sz w:val="24"/>
                <w:szCs w:val="24"/>
              </w:rPr>
              <w:t>информацию,</w:t>
            </w:r>
            <w:r w:rsidRPr="009F54C0">
              <w:rPr>
                <w:spacing w:val="-8"/>
                <w:w w:val="105"/>
                <w:sz w:val="24"/>
                <w:szCs w:val="24"/>
              </w:rPr>
              <w:t xml:space="preserve"> </w:t>
            </w:r>
            <w:r w:rsidRPr="009F54C0">
              <w:rPr>
                <w:spacing w:val="-1"/>
                <w:w w:val="105"/>
                <w:sz w:val="24"/>
                <w:szCs w:val="24"/>
              </w:rPr>
              <w:t>представленную</w:t>
            </w:r>
            <w:r w:rsidRPr="009F54C0">
              <w:rPr>
                <w:spacing w:val="-8"/>
                <w:w w:val="105"/>
                <w:sz w:val="24"/>
                <w:szCs w:val="24"/>
              </w:rPr>
              <w:t xml:space="preserve"> </w:t>
            </w:r>
            <w:r w:rsidRPr="009F54C0">
              <w:rPr>
                <w:w w:val="105"/>
                <w:sz w:val="24"/>
                <w:szCs w:val="24"/>
              </w:rPr>
              <w:t>в</w:t>
            </w:r>
            <w:r w:rsidRPr="009F54C0">
              <w:rPr>
                <w:spacing w:val="-7"/>
                <w:w w:val="105"/>
                <w:sz w:val="24"/>
                <w:szCs w:val="24"/>
              </w:rPr>
              <w:t xml:space="preserve"> </w:t>
            </w:r>
            <w:r w:rsidRPr="009F54C0">
              <w:rPr>
                <w:w w:val="105"/>
                <w:sz w:val="24"/>
                <w:szCs w:val="24"/>
              </w:rPr>
              <w:t>явном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виде.Оценивать</w:t>
            </w:r>
            <w:r w:rsidRPr="009F54C0">
              <w:rPr>
                <w:spacing w:val="-9"/>
                <w:w w:val="105"/>
                <w:sz w:val="24"/>
                <w:szCs w:val="24"/>
              </w:rPr>
              <w:t xml:space="preserve"> </w:t>
            </w:r>
            <w:r w:rsidRPr="009F54C0">
              <w:rPr>
                <w:spacing w:val="-1"/>
                <w:w w:val="105"/>
                <w:sz w:val="24"/>
                <w:szCs w:val="24"/>
              </w:rPr>
              <w:t>найденную</w:t>
            </w:r>
            <w:r w:rsidRPr="009F54C0">
              <w:rPr>
                <w:spacing w:val="-8"/>
                <w:w w:val="105"/>
                <w:sz w:val="24"/>
                <w:szCs w:val="24"/>
              </w:rPr>
              <w:t xml:space="preserve"> </w:t>
            </w:r>
            <w:r w:rsidRPr="009F54C0">
              <w:rPr>
                <w:w w:val="105"/>
                <w:sz w:val="24"/>
                <w:szCs w:val="24"/>
              </w:rPr>
              <w:t>информацию</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точки</w:t>
            </w:r>
            <w:r w:rsidRPr="009F54C0">
              <w:rPr>
                <w:spacing w:val="-8"/>
                <w:w w:val="105"/>
                <w:sz w:val="24"/>
                <w:szCs w:val="24"/>
              </w:rPr>
              <w:t xml:space="preserve"> </w:t>
            </w:r>
            <w:r w:rsidRPr="009F54C0">
              <w:rPr>
                <w:w w:val="105"/>
                <w:sz w:val="24"/>
                <w:szCs w:val="24"/>
              </w:rPr>
              <w:t>зрения</w:t>
            </w:r>
            <w:r w:rsidRPr="009F54C0">
              <w:rPr>
                <w:spacing w:val="-8"/>
                <w:w w:val="105"/>
                <w:sz w:val="24"/>
                <w:szCs w:val="24"/>
              </w:rPr>
              <w:t xml:space="preserve"> </w:t>
            </w:r>
            <w:r w:rsidRPr="009F54C0">
              <w:rPr>
                <w:w w:val="105"/>
                <w:sz w:val="24"/>
                <w:szCs w:val="24"/>
              </w:rPr>
              <w:t>её</w:t>
            </w:r>
            <w:r w:rsidRPr="009F54C0">
              <w:rPr>
                <w:spacing w:val="-8"/>
                <w:w w:val="105"/>
                <w:sz w:val="24"/>
                <w:szCs w:val="24"/>
              </w:rPr>
              <w:t xml:space="preserve"> </w:t>
            </w:r>
            <w:r w:rsidRPr="009F54C0">
              <w:rPr>
                <w:w w:val="105"/>
                <w:sz w:val="24"/>
                <w:szCs w:val="24"/>
              </w:rPr>
              <w:t>значимости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решения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коммуникативной</w:t>
            </w:r>
            <w:r w:rsidRPr="009F54C0">
              <w:rPr>
                <w:spacing w:val="-7"/>
                <w:w w:val="105"/>
                <w:sz w:val="24"/>
                <w:szCs w:val="24"/>
              </w:rPr>
              <w:t xml:space="preserve"> </w:t>
            </w:r>
            <w:r w:rsidRPr="009F54C0">
              <w:rPr>
                <w:spacing w:val="-1"/>
                <w:w w:val="105"/>
                <w:sz w:val="24"/>
                <w:szCs w:val="24"/>
              </w:rPr>
              <w:t>задачи.Читать</w:t>
            </w:r>
            <w:r w:rsidRPr="009F54C0">
              <w:rPr>
                <w:spacing w:val="-7"/>
                <w:w w:val="105"/>
                <w:sz w:val="24"/>
                <w:szCs w:val="24"/>
              </w:rPr>
              <w:t xml:space="preserve"> </w:t>
            </w:r>
            <w:r w:rsidRPr="009F54C0">
              <w:rPr>
                <w:spacing w:val="-1"/>
                <w:w w:val="105"/>
                <w:sz w:val="24"/>
                <w:szCs w:val="24"/>
              </w:rPr>
              <w:t>про</w:t>
            </w:r>
            <w:r w:rsidRPr="009F54C0">
              <w:rPr>
                <w:spacing w:val="-6"/>
                <w:w w:val="105"/>
                <w:sz w:val="24"/>
                <w:szCs w:val="24"/>
              </w:rPr>
              <w:t xml:space="preserve"> </w:t>
            </w:r>
            <w:r w:rsidRPr="009F54C0">
              <w:rPr>
                <w:spacing w:val="-1"/>
                <w:w w:val="105"/>
                <w:sz w:val="24"/>
                <w:szCs w:val="24"/>
              </w:rPr>
              <w:t>себя</w:t>
            </w:r>
            <w:r w:rsidRPr="009F54C0">
              <w:rPr>
                <w:spacing w:val="-7"/>
                <w:w w:val="105"/>
                <w:sz w:val="24"/>
                <w:szCs w:val="24"/>
              </w:rPr>
              <w:t xml:space="preserve"> </w:t>
            </w:r>
            <w:r w:rsidRPr="009F54C0">
              <w:rPr>
                <w:spacing w:val="-1"/>
                <w:w w:val="105"/>
                <w:sz w:val="24"/>
                <w:szCs w:val="24"/>
              </w:rPr>
              <w:t>и</w:t>
            </w:r>
            <w:r w:rsidRPr="009F54C0">
              <w:rPr>
                <w:spacing w:val="-6"/>
                <w:w w:val="105"/>
                <w:sz w:val="24"/>
                <w:szCs w:val="24"/>
              </w:rPr>
              <w:t xml:space="preserve"> </w:t>
            </w:r>
            <w:r w:rsidRPr="009F54C0">
              <w:rPr>
                <w:spacing w:val="-1"/>
                <w:w w:val="105"/>
                <w:sz w:val="24"/>
                <w:szCs w:val="24"/>
              </w:rPr>
              <w:t>понимать</w:t>
            </w:r>
            <w:r w:rsidRPr="009F54C0">
              <w:rPr>
                <w:spacing w:val="-7"/>
                <w:w w:val="105"/>
                <w:sz w:val="24"/>
                <w:szCs w:val="24"/>
              </w:rPr>
              <w:t xml:space="preserve"> </w:t>
            </w:r>
            <w:r w:rsidRPr="009F54C0">
              <w:rPr>
                <w:spacing w:val="-1"/>
                <w:w w:val="105"/>
                <w:sz w:val="24"/>
                <w:szCs w:val="24"/>
              </w:rPr>
              <w:t>нужную/интересующую/</w:t>
            </w:r>
            <w:r w:rsidRPr="009F54C0">
              <w:rPr>
                <w:spacing w:val="-7"/>
                <w:w w:val="105"/>
                <w:sz w:val="24"/>
                <w:szCs w:val="24"/>
              </w:rPr>
              <w:t xml:space="preserve"> </w:t>
            </w:r>
            <w:r w:rsidRPr="009F54C0">
              <w:rPr>
                <w:w w:val="105"/>
                <w:sz w:val="24"/>
                <w:szCs w:val="24"/>
              </w:rPr>
              <w:t>запрашиваемую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информацию,</w:t>
            </w:r>
            <w:r w:rsidRPr="009F54C0">
              <w:rPr>
                <w:spacing w:val="-9"/>
                <w:w w:val="105"/>
                <w:sz w:val="24"/>
                <w:szCs w:val="24"/>
              </w:rPr>
              <w:t xml:space="preserve"> </w:t>
            </w:r>
            <w:r w:rsidRPr="009F54C0">
              <w:rPr>
                <w:spacing w:val="-1"/>
                <w:w w:val="105"/>
                <w:sz w:val="24"/>
                <w:szCs w:val="24"/>
              </w:rPr>
              <w:t>представленную</w:t>
            </w:r>
            <w:r w:rsidRPr="009F54C0">
              <w:rPr>
                <w:spacing w:val="-8"/>
                <w:w w:val="105"/>
                <w:sz w:val="24"/>
                <w:szCs w:val="24"/>
              </w:rPr>
              <w:t xml:space="preserve"> </w:t>
            </w:r>
            <w:r w:rsidRPr="009F54C0">
              <w:rPr>
                <w:spacing w:val="-1"/>
                <w:w w:val="105"/>
                <w:sz w:val="24"/>
                <w:szCs w:val="24"/>
              </w:rPr>
              <w:t>в</w:t>
            </w:r>
            <w:r w:rsidRPr="009F54C0">
              <w:rPr>
                <w:spacing w:val="-8"/>
                <w:w w:val="105"/>
                <w:sz w:val="24"/>
                <w:szCs w:val="24"/>
              </w:rPr>
              <w:t xml:space="preserve"> </w:t>
            </w:r>
            <w:r w:rsidRPr="009F54C0">
              <w:rPr>
                <w:spacing w:val="-1"/>
                <w:w w:val="105"/>
                <w:sz w:val="24"/>
                <w:szCs w:val="24"/>
              </w:rPr>
              <w:t>несплошных</w:t>
            </w:r>
            <w:r w:rsidRPr="009F54C0">
              <w:rPr>
                <w:spacing w:val="-8"/>
                <w:w w:val="105"/>
                <w:sz w:val="24"/>
                <w:szCs w:val="24"/>
              </w:rPr>
              <w:t xml:space="preserve"> </w:t>
            </w:r>
            <w:r w:rsidRPr="009F54C0">
              <w:rPr>
                <w:spacing w:val="-1"/>
                <w:w w:val="105"/>
                <w:sz w:val="24"/>
                <w:szCs w:val="24"/>
              </w:rPr>
              <w:t>текстах</w:t>
            </w:r>
            <w:r w:rsidRPr="009F54C0">
              <w:rPr>
                <w:spacing w:val="-9"/>
                <w:w w:val="105"/>
                <w:sz w:val="24"/>
                <w:szCs w:val="24"/>
              </w:rPr>
              <w:t xml:space="preserve"> </w:t>
            </w:r>
            <w:r w:rsidRPr="009F54C0">
              <w:rPr>
                <w:spacing w:val="-1"/>
                <w:w w:val="105"/>
                <w:sz w:val="24"/>
                <w:szCs w:val="24"/>
              </w:rPr>
              <w:t>(таблицах,</w:t>
            </w:r>
            <w:r w:rsidRPr="009F54C0">
              <w:rPr>
                <w:spacing w:val="-8"/>
                <w:w w:val="105"/>
                <w:sz w:val="24"/>
                <w:szCs w:val="24"/>
              </w:rPr>
              <w:t xml:space="preserve"> </w:t>
            </w:r>
            <w:r w:rsidRPr="009F54C0">
              <w:rPr>
                <w:w w:val="105"/>
                <w:sz w:val="24"/>
                <w:szCs w:val="24"/>
              </w:rPr>
              <w:t>диаграммах,</w:t>
            </w:r>
            <w:r w:rsidRPr="009F54C0">
              <w:rPr>
                <w:spacing w:val="-8"/>
                <w:w w:val="105"/>
                <w:sz w:val="24"/>
                <w:szCs w:val="24"/>
              </w:rPr>
              <w:t xml:space="preserve"> </w:t>
            </w:r>
            <w:r w:rsidRPr="009F54C0">
              <w:rPr>
                <w:w w:val="105"/>
                <w:sz w:val="24"/>
                <w:szCs w:val="24"/>
              </w:rPr>
              <w:t>схемах).Работать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информацией,</w:t>
            </w:r>
            <w:r w:rsidRPr="009F54C0">
              <w:rPr>
                <w:spacing w:val="-8"/>
                <w:w w:val="105"/>
                <w:sz w:val="24"/>
                <w:szCs w:val="24"/>
              </w:rPr>
              <w:t xml:space="preserve"> </w:t>
            </w:r>
            <w:r w:rsidRPr="009F54C0">
              <w:rPr>
                <w:spacing w:val="-1"/>
                <w:w w:val="105"/>
                <w:sz w:val="24"/>
                <w:szCs w:val="24"/>
              </w:rPr>
              <w:t>представленной</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разных</w:t>
            </w:r>
            <w:r w:rsidRPr="009F54C0">
              <w:rPr>
                <w:spacing w:val="-8"/>
                <w:w w:val="105"/>
                <w:sz w:val="24"/>
                <w:szCs w:val="24"/>
              </w:rPr>
              <w:t xml:space="preserve"> </w:t>
            </w:r>
            <w:r w:rsidRPr="009F54C0">
              <w:rPr>
                <w:w w:val="105"/>
                <w:sz w:val="24"/>
                <w:szCs w:val="24"/>
              </w:rPr>
              <w:t>форматах</w:t>
            </w:r>
            <w:r w:rsidRPr="009F54C0">
              <w:rPr>
                <w:spacing w:val="-8"/>
                <w:w w:val="105"/>
                <w:sz w:val="24"/>
                <w:szCs w:val="24"/>
              </w:rPr>
              <w:t xml:space="preserve"> </w:t>
            </w:r>
            <w:r w:rsidRPr="009F54C0">
              <w:rPr>
                <w:w w:val="105"/>
                <w:sz w:val="24"/>
                <w:szCs w:val="24"/>
              </w:rPr>
              <w:t>(текст,</w:t>
            </w:r>
            <w:r w:rsidRPr="009F54C0">
              <w:rPr>
                <w:spacing w:val="-8"/>
                <w:w w:val="105"/>
                <w:sz w:val="24"/>
                <w:szCs w:val="24"/>
              </w:rPr>
              <w:t xml:space="preserve"> </w:t>
            </w:r>
            <w:r w:rsidRPr="009F54C0">
              <w:rPr>
                <w:w w:val="105"/>
                <w:sz w:val="24"/>
                <w:szCs w:val="24"/>
              </w:rPr>
              <w:t>рисунок,</w:t>
            </w:r>
            <w:r w:rsidRPr="009F54C0">
              <w:rPr>
                <w:spacing w:val="-8"/>
                <w:w w:val="105"/>
                <w:sz w:val="24"/>
                <w:szCs w:val="24"/>
              </w:rPr>
              <w:t xml:space="preserve"> </w:t>
            </w:r>
            <w:r w:rsidRPr="009F54C0">
              <w:rPr>
                <w:w w:val="105"/>
                <w:sz w:val="24"/>
                <w:szCs w:val="24"/>
              </w:rPr>
              <w:t>таблица).Читать</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полным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пониманием</w:t>
            </w:r>
            <w:r w:rsidRPr="009F54C0">
              <w:rPr>
                <w:spacing w:val="-9"/>
                <w:w w:val="105"/>
                <w:sz w:val="24"/>
                <w:szCs w:val="24"/>
              </w:rPr>
              <w:t xml:space="preserve"> </w:t>
            </w:r>
            <w:r w:rsidRPr="009F54C0">
              <w:rPr>
                <w:spacing w:val="-1"/>
                <w:w w:val="105"/>
                <w:sz w:val="24"/>
                <w:szCs w:val="24"/>
              </w:rPr>
              <w:t>содержания</w:t>
            </w:r>
            <w:r w:rsidRPr="009F54C0">
              <w:rPr>
                <w:spacing w:val="-8"/>
                <w:w w:val="105"/>
                <w:sz w:val="24"/>
                <w:szCs w:val="24"/>
              </w:rPr>
              <w:t xml:space="preserve"> </w:t>
            </w:r>
            <w:r w:rsidRPr="009F54C0">
              <w:rPr>
                <w:spacing w:val="-1"/>
                <w:w w:val="105"/>
                <w:sz w:val="24"/>
                <w:szCs w:val="24"/>
              </w:rPr>
              <w:t>несложные</w:t>
            </w:r>
            <w:r w:rsidRPr="009F54C0">
              <w:rPr>
                <w:spacing w:val="-9"/>
                <w:w w:val="105"/>
                <w:sz w:val="24"/>
                <w:szCs w:val="24"/>
              </w:rPr>
              <w:t xml:space="preserve"> </w:t>
            </w:r>
            <w:r w:rsidRPr="009F54C0">
              <w:rPr>
                <w:spacing w:val="-1"/>
                <w:w w:val="105"/>
                <w:sz w:val="24"/>
                <w:szCs w:val="24"/>
              </w:rPr>
              <w:t>аутентичные</w:t>
            </w:r>
            <w:r w:rsidRPr="009F54C0">
              <w:rPr>
                <w:spacing w:val="-8"/>
                <w:w w:val="105"/>
                <w:sz w:val="24"/>
                <w:szCs w:val="24"/>
              </w:rPr>
              <w:t xml:space="preserve"> </w:t>
            </w:r>
            <w:r w:rsidRPr="009F54C0">
              <w:rPr>
                <w:spacing w:val="-1"/>
                <w:w w:val="105"/>
                <w:sz w:val="24"/>
                <w:szCs w:val="24"/>
              </w:rPr>
              <w:t>тексты,</w:t>
            </w:r>
            <w:r w:rsidRPr="009F54C0">
              <w:rPr>
                <w:spacing w:val="-9"/>
                <w:w w:val="105"/>
                <w:sz w:val="24"/>
                <w:szCs w:val="24"/>
              </w:rPr>
              <w:t xml:space="preserve"> </w:t>
            </w:r>
            <w:r w:rsidRPr="009F54C0">
              <w:rPr>
                <w:w w:val="105"/>
                <w:sz w:val="24"/>
                <w:szCs w:val="24"/>
              </w:rPr>
              <w:t>содержащие</w:t>
            </w:r>
            <w:r w:rsidRPr="009F54C0">
              <w:rPr>
                <w:spacing w:val="-8"/>
                <w:w w:val="105"/>
                <w:sz w:val="24"/>
                <w:szCs w:val="24"/>
              </w:rPr>
              <w:t xml:space="preserve"> </w:t>
            </w:r>
            <w:r w:rsidRPr="009F54C0">
              <w:rPr>
                <w:w w:val="105"/>
                <w:sz w:val="24"/>
                <w:szCs w:val="24"/>
              </w:rPr>
              <w:t>отдельные</w:t>
            </w:r>
            <w:r w:rsidRPr="009F54C0">
              <w:rPr>
                <w:spacing w:val="-9"/>
                <w:w w:val="105"/>
                <w:sz w:val="24"/>
                <w:szCs w:val="24"/>
              </w:rPr>
              <w:t xml:space="preserve"> </w:t>
            </w:r>
            <w:r w:rsidRPr="009F54C0">
              <w:rPr>
                <w:w w:val="105"/>
                <w:sz w:val="24"/>
                <w:szCs w:val="24"/>
              </w:rPr>
              <w:t>неизученные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языковые</w:t>
            </w:r>
            <w:r w:rsidRPr="009F54C0">
              <w:rPr>
                <w:spacing w:val="-9"/>
                <w:w w:val="105"/>
                <w:sz w:val="24"/>
                <w:szCs w:val="24"/>
              </w:rPr>
              <w:t xml:space="preserve"> </w:t>
            </w:r>
            <w:r w:rsidRPr="009F54C0">
              <w:rPr>
                <w:spacing w:val="-1"/>
                <w:w w:val="105"/>
                <w:sz w:val="24"/>
                <w:szCs w:val="24"/>
              </w:rPr>
              <w:t>явления.Полно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точно</w:t>
            </w:r>
            <w:r w:rsidRPr="009F54C0">
              <w:rPr>
                <w:spacing w:val="-8"/>
                <w:w w:val="105"/>
                <w:sz w:val="24"/>
                <w:szCs w:val="24"/>
              </w:rPr>
              <w:t xml:space="preserve"> </w:t>
            </w:r>
            <w:r w:rsidRPr="009F54C0">
              <w:rPr>
                <w:w w:val="105"/>
                <w:sz w:val="24"/>
                <w:szCs w:val="24"/>
              </w:rPr>
              <w:t>понимать</w:t>
            </w:r>
            <w:r w:rsidRPr="009F54C0">
              <w:rPr>
                <w:spacing w:val="-8"/>
                <w:w w:val="105"/>
                <w:sz w:val="24"/>
                <w:szCs w:val="24"/>
              </w:rPr>
              <w:t xml:space="preserve"> </w:t>
            </w:r>
            <w:r w:rsidRPr="009F54C0">
              <w:rPr>
                <w:w w:val="105"/>
                <w:sz w:val="24"/>
                <w:szCs w:val="24"/>
              </w:rPr>
              <w:t>прочитанный</w:t>
            </w:r>
            <w:r w:rsidRPr="009F54C0">
              <w:rPr>
                <w:spacing w:val="-8"/>
                <w:w w:val="105"/>
                <w:sz w:val="24"/>
                <w:szCs w:val="24"/>
              </w:rPr>
              <w:t xml:space="preserve"> </w:t>
            </w:r>
            <w:r w:rsidRPr="009F54C0">
              <w:rPr>
                <w:w w:val="105"/>
                <w:sz w:val="24"/>
                <w:szCs w:val="24"/>
              </w:rPr>
              <w:t>текст</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основе</w:t>
            </w:r>
            <w:r w:rsidRPr="009F54C0">
              <w:rPr>
                <w:spacing w:val="-8"/>
                <w:w w:val="105"/>
                <w:sz w:val="24"/>
                <w:szCs w:val="24"/>
              </w:rPr>
              <w:t xml:space="preserve"> </w:t>
            </w:r>
            <w:r w:rsidRPr="009F54C0">
              <w:rPr>
                <w:w w:val="105"/>
                <w:sz w:val="24"/>
                <w:szCs w:val="24"/>
              </w:rPr>
              <w:t>его</w:t>
            </w:r>
            <w:r w:rsidRPr="009F54C0">
              <w:rPr>
                <w:spacing w:val="-8"/>
                <w:w w:val="105"/>
                <w:sz w:val="24"/>
                <w:szCs w:val="24"/>
              </w:rPr>
              <w:t xml:space="preserve"> </w:t>
            </w:r>
            <w:r w:rsidRPr="009F54C0">
              <w:rPr>
                <w:w w:val="105"/>
                <w:sz w:val="24"/>
                <w:szCs w:val="24"/>
              </w:rPr>
              <w:t>информационной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переработки</w:t>
            </w:r>
            <w:r w:rsidRPr="009F54C0">
              <w:rPr>
                <w:spacing w:val="-8"/>
                <w:w w:val="105"/>
                <w:sz w:val="24"/>
                <w:szCs w:val="24"/>
              </w:rPr>
              <w:t xml:space="preserve"> </w:t>
            </w:r>
            <w:r w:rsidRPr="009F54C0">
              <w:rPr>
                <w:spacing w:val="-1"/>
                <w:w w:val="105"/>
                <w:sz w:val="24"/>
                <w:szCs w:val="24"/>
              </w:rPr>
              <w:t>(смыслового</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структурного</w:t>
            </w:r>
            <w:r w:rsidRPr="009F54C0">
              <w:rPr>
                <w:spacing w:val="-8"/>
                <w:w w:val="105"/>
                <w:sz w:val="24"/>
                <w:szCs w:val="24"/>
              </w:rPr>
              <w:t xml:space="preserve"> </w:t>
            </w:r>
            <w:r w:rsidRPr="009F54C0">
              <w:rPr>
                <w:w w:val="105"/>
                <w:sz w:val="24"/>
                <w:szCs w:val="24"/>
              </w:rPr>
              <w:t>анализа</w:t>
            </w:r>
            <w:r w:rsidRPr="009F54C0">
              <w:rPr>
                <w:spacing w:val="-7"/>
                <w:w w:val="105"/>
                <w:sz w:val="24"/>
                <w:szCs w:val="24"/>
              </w:rPr>
              <w:t xml:space="preserve"> </w:t>
            </w:r>
            <w:r w:rsidRPr="009F54C0">
              <w:rPr>
                <w:w w:val="105"/>
                <w:sz w:val="24"/>
                <w:szCs w:val="24"/>
              </w:rPr>
              <w:t>отдельных</w:t>
            </w:r>
            <w:r w:rsidRPr="009F54C0">
              <w:rPr>
                <w:spacing w:val="-8"/>
                <w:w w:val="105"/>
                <w:sz w:val="24"/>
                <w:szCs w:val="24"/>
              </w:rPr>
              <w:t xml:space="preserve"> </w:t>
            </w:r>
            <w:r w:rsidRPr="009F54C0">
              <w:rPr>
                <w:w w:val="105"/>
                <w:sz w:val="24"/>
                <w:szCs w:val="24"/>
              </w:rPr>
              <w:t>частей</w:t>
            </w:r>
            <w:r w:rsidRPr="009F54C0">
              <w:rPr>
                <w:spacing w:val="-8"/>
                <w:w w:val="105"/>
                <w:sz w:val="24"/>
                <w:szCs w:val="24"/>
              </w:rPr>
              <w:t xml:space="preserve"> </w:t>
            </w:r>
            <w:r w:rsidRPr="009F54C0">
              <w:rPr>
                <w:w w:val="105"/>
                <w:sz w:val="24"/>
                <w:szCs w:val="24"/>
              </w:rPr>
              <w:t>текста,</w:t>
            </w:r>
            <w:r w:rsidRPr="009F54C0">
              <w:rPr>
                <w:spacing w:val="-8"/>
                <w:w w:val="105"/>
                <w:sz w:val="24"/>
                <w:szCs w:val="24"/>
              </w:rPr>
              <w:t xml:space="preserve"> </w:t>
            </w:r>
            <w:r w:rsidRPr="009F54C0">
              <w:rPr>
                <w:w w:val="105"/>
                <w:sz w:val="24"/>
                <w:szCs w:val="24"/>
              </w:rPr>
              <w:t>выборочного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перевода).Восстанавливать</w:t>
            </w:r>
            <w:r w:rsidRPr="009F54C0">
              <w:rPr>
                <w:spacing w:val="-9"/>
                <w:w w:val="105"/>
                <w:sz w:val="24"/>
                <w:szCs w:val="24"/>
              </w:rPr>
              <w:t xml:space="preserve"> </w:t>
            </w:r>
            <w:r w:rsidRPr="009F54C0">
              <w:rPr>
                <w:spacing w:val="-1"/>
                <w:w w:val="105"/>
                <w:sz w:val="24"/>
                <w:szCs w:val="24"/>
              </w:rPr>
              <w:t>текст</w:t>
            </w:r>
            <w:r w:rsidRPr="009F54C0">
              <w:rPr>
                <w:spacing w:val="-8"/>
                <w:w w:val="105"/>
                <w:sz w:val="24"/>
                <w:szCs w:val="24"/>
              </w:rPr>
              <w:t xml:space="preserve"> </w:t>
            </w:r>
            <w:r w:rsidRPr="009F54C0">
              <w:rPr>
                <w:spacing w:val="-1"/>
                <w:w w:val="105"/>
                <w:sz w:val="24"/>
                <w:szCs w:val="24"/>
              </w:rPr>
              <w:t>из</w:t>
            </w:r>
            <w:r w:rsidRPr="009F54C0">
              <w:rPr>
                <w:spacing w:val="-9"/>
                <w:w w:val="105"/>
                <w:sz w:val="24"/>
                <w:szCs w:val="24"/>
              </w:rPr>
              <w:t xml:space="preserve"> </w:t>
            </w:r>
            <w:r w:rsidRPr="009F54C0">
              <w:rPr>
                <w:spacing w:val="-1"/>
                <w:w w:val="105"/>
                <w:sz w:val="24"/>
                <w:szCs w:val="24"/>
              </w:rPr>
              <w:t>разрозненных</w:t>
            </w:r>
            <w:r w:rsidRPr="009F54C0">
              <w:rPr>
                <w:spacing w:val="-8"/>
                <w:w w:val="105"/>
                <w:sz w:val="24"/>
                <w:szCs w:val="24"/>
              </w:rPr>
              <w:t xml:space="preserve"> </w:t>
            </w:r>
            <w:r w:rsidRPr="009F54C0">
              <w:rPr>
                <w:spacing w:val="-1"/>
                <w:w w:val="105"/>
                <w:sz w:val="24"/>
                <w:szCs w:val="24"/>
              </w:rPr>
              <w:t>абзацев.</w:t>
            </w:r>
            <w:r w:rsidRPr="009F54C0">
              <w:rPr>
                <w:spacing w:val="-8"/>
                <w:w w:val="105"/>
                <w:sz w:val="24"/>
                <w:szCs w:val="24"/>
              </w:rPr>
              <w:t xml:space="preserve"> </w:t>
            </w:r>
            <w:r w:rsidRPr="009F54C0">
              <w:rPr>
                <w:w w:val="105"/>
                <w:sz w:val="24"/>
                <w:szCs w:val="24"/>
              </w:rPr>
              <w:t>Устанавливать</w:t>
            </w:r>
            <w:r w:rsidRPr="009F54C0">
              <w:rPr>
                <w:spacing w:val="-9"/>
                <w:w w:val="105"/>
                <w:sz w:val="24"/>
                <w:szCs w:val="24"/>
              </w:rPr>
              <w:t xml:space="preserve"> </w:t>
            </w:r>
            <w:r w:rsidRPr="009F54C0">
              <w:rPr>
                <w:w w:val="105"/>
                <w:sz w:val="24"/>
                <w:szCs w:val="24"/>
              </w:rPr>
              <w:t>причинно-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следственную</w:t>
            </w:r>
            <w:r w:rsidRPr="009F54C0">
              <w:rPr>
                <w:spacing w:val="-9"/>
                <w:w w:val="105"/>
                <w:sz w:val="24"/>
                <w:szCs w:val="24"/>
              </w:rPr>
              <w:t xml:space="preserve"> </w:t>
            </w:r>
            <w:r w:rsidRPr="009F54C0">
              <w:rPr>
                <w:spacing w:val="-1"/>
                <w:w w:val="105"/>
                <w:sz w:val="24"/>
                <w:szCs w:val="24"/>
              </w:rPr>
              <w:t>взаимосвязь</w:t>
            </w:r>
            <w:r w:rsidRPr="009F54C0">
              <w:rPr>
                <w:spacing w:val="-9"/>
                <w:w w:val="105"/>
                <w:sz w:val="24"/>
                <w:szCs w:val="24"/>
              </w:rPr>
              <w:t xml:space="preserve"> </w:t>
            </w:r>
            <w:r w:rsidRPr="009F54C0">
              <w:rPr>
                <w:w w:val="105"/>
                <w:sz w:val="24"/>
                <w:szCs w:val="24"/>
              </w:rPr>
              <w:t>фактов</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событий,</w:t>
            </w:r>
            <w:r w:rsidRPr="009F54C0">
              <w:rPr>
                <w:spacing w:val="-8"/>
                <w:w w:val="105"/>
                <w:sz w:val="24"/>
                <w:szCs w:val="24"/>
              </w:rPr>
              <w:t xml:space="preserve"> </w:t>
            </w:r>
            <w:r w:rsidRPr="009F54C0">
              <w:rPr>
                <w:w w:val="105"/>
                <w:sz w:val="24"/>
                <w:szCs w:val="24"/>
              </w:rPr>
              <w:t>изложенных</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тексте.Осознавать</w:t>
            </w:r>
            <w:r w:rsidRPr="009F54C0">
              <w:rPr>
                <w:spacing w:val="-8"/>
                <w:w w:val="105"/>
                <w:sz w:val="24"/>
                <w:szCs w:val="24"/>
              </w:rPr>
              <w:t xml:space="preserve"> </w:t>
            </w:r>
            <w:r w:rsidRPr="009F54C0">
              <w:rPr>
                <w:w w:val="105"/>
                <w:sz w:val="24"/>
                <w:szCs w:val="24"/>
              </w:rPr>
              <w:t>цель</w:t>
            </w:r>
            <w:r w:rsidRPr="009F54C0">
              <w:rPr>
                <w:spacing w:val="-9"/>
                <w:w w:val="105"/>
                <w:sz w:val="24"/>
                <w:szCs w:val="24"/>
              </w:rPr>
              <w:t xml:space="preserve"> </w:t>
            </w:r>
            <w:r w:rsidRPr="009F54C0">
              <w:rPr>
                <w:w w:val="105"/>
                <w:sz w:val="24"/>
                <w:szCs w:val="24"/>
              </w:rPr>
              <w:t>чтения</w:t>
            </w:r>
            <w:r w:rsidRPr="009F54C0">
              <w:rPr>
                <w:spacing w:val="-8"/>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выбирать</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ней</w:t>
            </w:r>
            <w:r w:rsidRPr="009F54C0">
              <w:rPr>
                <w:spacing w:val="-8"/>
                <w:w w:val="105"/>
                <w:sz w:val="24"/>
                <w:szCs w:val="24"/>
              </w:rPr>
              <w:t xml:space="preserve"> </w:t>
            </w:r>
            <w:r w:rsidRPr="009F54C0">
              <w:rPr>
                <w:w w:val="105"/>
                <w:sz w:val="24"/>
                <w:szCs w:val="24"/>
              </w:rPr>
              <w:t>нужный</w:t>
            </w:r>
            <w:r w:rsidRPr="009F54C0">
              <w:rPr>
                <w:spacing w:val="-8"/>
                <w:w w:val="105"/>
                <w:sz w:val="24"/>
                <w:szCs w:val="24"/>
              </w:rPr>
              <w:t xml:space="preserve"> </w:t>
            </w:r>
            <w:r w:rsidRPr="009F54C0">
              <w:rPr>
                <w:w w:val="105"/>
                <w:sz w:val="24"/>
                <w:szCs w:val="24"/>
              </w:rPr>
              <w:t>вид</w:t>
            </w:r>
            <w:r w:rsidRPr="009F54C0">
              <w:rPr>
                <w:spacing w:val="-9"/>
                <w:w w:val="105"/>
                <w:sz w:val="24"/>
                <w:szCs w:val="24"/>
              </w:rPr>
              <w:t xml:space="preserve"> </w:t>
            </w:r>
            <w:r w:rsidRPr="009F54C0">
              <w:rPr>
                <w:w w:val="105"/>
                <w:sz w:val="24"/>
                <w:szCs w:val="24"/>
              </w:rPr>
              <w:t>чтения</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пониманием</w:t>
            </w:r>
            <w:r w:rsidRPr="009F54C0">
              <w:rPr>
                <w:spacing w:val="-9"/>
                <w:w w:val="105"/>
                <w:sz w:val="24"/>
                <w:szCs w:val="24"/>
              </w:rPr>
              <w:t xml:space="preserve"> </w:t>
            </w:r>
            <w:r w:rsidRPr="009F54C0">
              <w:rPr>
                <w:w w:val="105"/>
                <w:sz w:val="24"/>
                <w:szCs w:val="24"/>
              </w:rPr>
              <w:t>основного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с</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выборочным</w:t>
            </w:r>
            <w:r w:rsidRPr="009F54C0">
              <w:rPr>
                <w:spacing w:val="-9"/>
                <w:w w:val="105"/>
                <w:sz w:val="24"/>
                <w:szCs w:val="24"/>
              </w:rPr>
              <w:t xml:space="preserve"> </w:t>
            </w:r>
            <w:r w:rsidRPr="009F54C0">
              <w:rPr>
                <w:spacing w:val="-1"/>
                <w:w w:val="105"/>
                <w:sz w:val="24"/>
                <w:szCs w:val="24"/>
              </w:rPr>
              <w:t>пониманием</w:t>
            </w:r>
            <w:r w:rsidRPr="009F54C0">
              <w:rPr>
                <w:spacing w:val="-9"/>
                <w:w w:val="105"/>
                <w:sz w:val="24"/>
                <w:szCs w:val="24"/>
              </w:rPr>
              <w:t xml:space="preserve"> </w:t>
            </w:r>
            <w:r w:rsidRPr="009F54C0">
              <w:rPr>
                <w:spacing w:val="-1"/>
                <w:w w:val="105"/>
                <w:sz w:val="24"/>
                <w:szCs w:val="24"/>
              </w:rPr>
              <w:t>запрашиваемой</w:t>
            </w:r>
            <w:r w:rsidRPr="009F54C0">
              <w:rPr>
                <w:spacing w:val="-9"/>
                <w:w w:val="105"/>
                <w:sz w:val="24"/>
                <w:szCs w:val="24"/>
              </w:rPr>
              <w:t xml:space="preserve"> </w:t>
            </w:r>
            <w:r w:rsidRPr="009F54C0">
              <w:rPr>
                <w:spacing w:val="-1"/>
                <w:w w:val="105"/>
                <w:sz w:val="24"/>
                <w:szCs w:val="24"/>
              </w:rPr>
              <w:t>информации,</w:t>
            </w:r>
            <w:r w:rsidRPr="009F54C0">
              <w:rPr>
                <w:spacing w:val="-8"/>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полным</w:t>
            </w:r>
            <w:r w:rsidRPr="009F54C0">
              <w:rPr>
                <w:spacing w:val="-9"/>
                <w:w w:val="105"/>
                <w:sz w:val="24"/>
                <w:szCs w:val="24"/>
              </w:rPr>
              <w:t xml:space="preserve"> </w:t>
            </w:r>
            <w:r w:rsidRPr="009F54C0">
              <w:rPr>
                <w:w w:val="105"/>
                <w:sz w:val="24"/>
                <w:szCs w:val="24"/>
              </w:rPr>
              <w:t>пониманием).Использование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внешних</w:t>
            </w:r>
            <w:r w:rsidRPr="009F54C0">
              <w:rPr>
                <w:spacing w:val="-8"/>
                <w:w w:val="105"/>
                <w:sz w:val="24"/>
                <w:szCs w:val="24"/>
              </w:rPr>
              <w:t xml:space="preserve"> </w:t>
            </w:r>
            <w:r w:rsidRPr="009F54C0">
              <w:rPr>
                <w:spacing w:val="-1"/>
                <w:w w:val="105"/>
                <w:sz w:val="24"/>
                <w:szCs w:val="24"/>
              </w:rPr>
              <w:t>формальных</w:t>
            </w:r>
            <w:r w:rsidRPr="009F54C0">
              <w:rPr>
                <w:spacing w:val="-8"/>
                <w:w w:val="105"/>
                <w:sz w:val="24"/>
                <w:szCs w:val="24"/>
              </w:rPr>
              <w:t xml:space="preserve"> </w:t>
            </w:r>
            <w:r w:rsidRPr="009F54C0">
              <w:rPr>
                <w:spacing w:val="-1"/>
                <w:w w:val="105"/>
                <w:sz w:val="24"/>
                <w:szCs w:val="24"/>
              </w:rPr>
              <w:t>элементов</w:t>
            </w:r>
            <w:r w:rsidRPr="009F54C0">
              <w:rPr>
                <w:spacing w:val="-8"/>
                <w:w w:val="105"/>
                <w:sz w:val="24"/>
                <w:szCs w:val="24"/>
              </w:rPr>
              <w:t xml:space="preserve"> </w:t>
            </w:r>
            <w:r w:rsidRPr="009F54C0">
              <w:rPr>
                <w:spacing w:val="-1"/>
                <w:w w:val="105"/>
                <w:sz w:val="24"/>
                <w:szCs w:val="24"/>
              </w:rPr>
              <w:t>текста</w:t>
            </w:r>
            <w:r w:rsidRPr="009F54C0">
              <w:rPr>
                <w:spacing w:val="-8"/>
                <w:w w:val="105"/>
                <w:sz w:val="24"/>
                <w:szCs w:val="24"/>
              </w:rPr>
              <w:t xml:space="preserve"> </w:t>
            </w:r>
            <w:r w:rsidRPr="009F54C0">
              <w:rPr>
                <w:spacing w:val="-1"/>
                <w:w w:val="105"/>
                <w:sz w:val="24"/>
                <w:szCs w:val="24"/>
              </w:rPr>
              <w:t>(подзаголовки,</w:t>
            </w:r>
            <w:r w:rsidRPr="009F54C0">
              <w:rPr>
                <w:spacing w:val="-8"/>
                <w:w w:val="105"/>
                <w:sz w:val="24"/>
                <w:szCs w:val="24"/>
              </w:rPr>
              <w:t xml:space="preserve"> </w:t>
            </w:r>
            <w:r w:rsidRPr="009F54C0">
              <w:rPr>
                <w:w w:val="105"/>
                <w:sz w:val="24"/>
                <w:szCs w:val="24"/>
              </w:rPr>
              <w:t>иллюстрации,</w:t>
            </w:r>
            <w:r w:rsidRPr="009F54C0">
              <w:rPr>
                <w:spacing w:val="-8"/>
                <w:w w:val="105"/>
                <w:sz w:val="24"/>
                <w:szCs w:val="24"/>
              </w:rPr>
              <w:t xml:space="preserve"> </w:t>
            </w:r>
            <w:r w:rsidRPr="009F54C0">
              <w:rPr>
                <w:w w:val="105"/>
                <w:sz w:val="24"/>
                <w:szCs w:val="24"/>
              </w:rPr>
              <w:t>сноски)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понимания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основного</w:t>
            </w:r>
            <w:r w:rsidRPr="009F54C0">
              <w:rPr>
                <w:spacing w:val="-9"/>
                <w:w w:val="105"/>
                <w:sz w:val="24"/>
                <w:szCs w:val="24"/>
              </w:rPr>
              <w:t xml:space="preserve"> </w:t>
            </w:r>
            <w:r w:rsidRPr="009F54C0">
              <w:rPr>
                <w:spacing w:val="-1"/>
                <w:w w:val="105"/>
                <w:sz w:val="24"/>
                <w:szCs w:val="24"/>
              </w:rPr>
              <w:t>содержания</w:t>
            </w:r>
            <w:r w:rsidRPr="009F54C0">
              <w:rPr>
                <w:spacing w:val="-9"/>
                <w:w w:val="105"/>
                <w:sz w:val="24"/>
                <w:szCs w:val="24"/>
              </w:rPr>
              <w:t xml:space="preserve"> </w:t>
            </w:r>
            <w:r w:rsidRPr="009F54C0">
              <w:rPr>
                <w:spacing w:val="-1"/>
                <w:w w:val="105"/>
                <w:sz w:val="24"/>
                <w:szCs w:val="24"/>
              </w:rPr>
              <w:t>прочитанного</w:t>
            </w:r>
            <w:r w:rsidRPr="009F54C0">
              <w:rPr>
                <w:spacing w:val="-9"/>
                <w:w w:val="105"/>
                <w:sz w:val="24"/>
                <w:szCs w:val="24"/>
              </w:rPr>
              <w:t xml:space="preserve"> </w:t>
            </w:r>
            <w:r w:rsidRPr="009F54C0">
              <w:rPr>
                <w:w w:val="105"/>
                <w:sz w:val="24"/>
                <w:szCs w:val="24"/>
              </w:rPr>
              <w:t>текста.Догадываться</w:t>
            </w:r>
            <w:r w:rsidRPr="009F54C0">
              <w:rPr>
                <w:spacing w:val="-8"/>
                <w:w w:val="105"/>
                <w:sz w:val="24"/>
                <w:szCs w:val="24"/>
              </w:rPr>
              <w:t xml:space="preserve"> </w:t>
            </w:r>
            <w:r w:rsidRPr="009F54C0">
              <w:rPr>
                <w:w w:val="105"/>
                <w:sz w:val="24"/>
                <w:szCs w:val="24"/>
              </w:rPr>
              <w:t>о</w:t>
            </w:r>
            <w:r w:rsidRPr="009F54C0">
              <w:rPr>
                <w:spacing w:val="-9"/>
                <w:w w:val="105"/>
                <w:sz w:val="24"/>
                <w:szCs w:val="24"/>
              </w:rPr>
              <w:t xml:space="preserve"> </w:t>
            </w:r>
            <w:r w:rsidRPr="009F54C0">
              <w:rPr>
                <w:w w:val="105"/>
                <w:sz w:val="24"/>
                <w:szCs w:val="24"/>
              </w:rPr>
              <w:t>значении</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сходству</w:t>
            </w:r>
            <w:r w:rsidRPr="009F54C0">
              <w:rPr>
                <w:spacing w:val="-7"/>
                <w:w w:val="105"/>
                <w:sz w:val="24"/>
                <w:szCs w:val="24"/>
              </w:rPr>
              <w:t xml:space="preserve"> </w:t>
            </w:r>
            <w:r w:rsidRPr="009F54C0">
              <w:rPr>
                <w:spacing w:val="-1"/>
                <w:w w:val="105"/>
                <w:sz w:val="24"/>
                <w:szCs w:val="24"/>
              </w:rPr>
              <w:t>с</w:t>
            </w:r>
            <w:r w:rsidRPr="009F54C0">
              <w:rPr>
                <w:spacing w:val="-7"/>
                <w:w w:val="105"/>
                <w:sz w:val="24"/>
                <w:szCs w:val="24"/>
              </w:rPr>
              <w:t xml:space="preserve"> </w:t>
            </w:r>
            <w:r w:rsidRPr="009F54C0">
              <w:rPr>
                <w:spacing w:val="-1"/>
                <w:w w:val="105"/>
                <w:sz w:val="24"/>
                <w:szCs w:val="24"/>
              </w:rPr>
              <w:t>русским</w:t>
            </w:r>
            <w:r w:rsidRPr="009F54C0">
              <w:rPr>
                <w:spacing w:val="-7"/>
                <w:w w:val="105"/>
                <w:sz w:val="24"/>
                <w:szCs w:val="24"/>
              </w:rPr>
              <w:t xml:space="preserve"> </w:t>
            </w:r>
            <w:r w:rsidRPr="009F54C0">
              <w:rPr>
                <w:spacing w:val="-1"/>
                <w:w w:val="105"/>
                <w:sz w:val="24"/>
                <w:szCs w:val="24"/>
              </w:rPr>
              <w:t>языком,</w:t>
            </w:r>
            <w:r w:rsidRPr="009F54C0">
              <w:rPr>
                <w:spacing w:val="-7"/>
                <w:w w:val="105"/>
                <w:sz w:val="24"/>
                <w:szCs w:val="24"/>
              </w:rPr>
              <w:t xml:space="preserve"> </w:t>
            </w:r>
            <w:r w:rsidRPr="009F54C0">
              <w:rPr>
                <w:spacing w:val="-1"/>
                <w:w w:val="105"/>
                <w:sz w:val="24"/>
                <w:szCs w:val="24"/>
              </w:rPr>
              <w:t>по</w:t>
            </w:r>
            <w:r w:rsidRPr="009F54C0">
              <w:rPr>
                <w:spacing w:val="-7"/>
                <w:w w:val="105"/>
                <w:sz w:val="24"/>
                <w:szCs w:val="24"/>
              </w:rPr>
              <w:t xml:space="preserve"> </w:t>
            </w:r>
            <w:r w:rsidRPr="009F54C0">
              <w:rPr>
                <w:spacing w:val="-1"/>
                <w:w w:val="105"/>
                <w:sz w:val="24"/>
                <w:szCs w:val="24"/>
              </w:rPr>
              <w:t>словообразовательным</w:t>
            </w:r>
            <w:r w:rsidRPr="009F54C0">
              <w:rPr>
                <w:spacing w:val="-7"/>
                <w:w w:val="105"/>
                <w:sz w:val="24"/>
                <w:szCs w:val="24"/>
              </w:rPr>
              <w:t xml:space="preserve"> </w:t>
            </w:r>
            <w:r w:rsidRPr="009F54C0">
              <w:rPr>
                <w:w w:val="105"/>
                <w:sz w:val="24"/>
                <w:szCs w:val="24"/>
              </w:rPr>
              <w:t>элементам,</w:t>
            </w:r>
            <w:r w:rsidRPr="009F54C0">
              <w:rPr>
                <w:spacing w:val="-7"/>
                <w:w w:val="105"/>
                <w:sz w:val="24"/>
                <w:szCs w:val="24"/>
              </w:rPr>
              <w:t xml:space="preserve"> </w:t>
            </w:r>
            <w:r w:rsidRPr="009F54C0">
              <w:rPr>
                <w:w w:val="105"/>
                <w:sz w:val="24"/>
                <w:szCs w:val="24"/>
              </w:rPr>
              <w:t>по</w:t>
            </w:r>
            <w:r w:rsidRPr="009F54C0">
              <w:rPr>
                <w:spacing w:val="-7"/>
                <w:w w:val="105"/>
                <w:sz w:val="24"/>
                <w:szCs w:val="24"/>
              </w:rPr>
              <w:t xml:space="preserve"> </w:t>
            </w:r>
            <w:r w:rsidRPr="009F54C0">
              <w:rPr>
                <w:w w:val="105"/>
                <w:sz w:val="24"/>
                <w:szCs w:val="24"/>
              </w:rPr>
              <w:t>контексту.Понимать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в</w:t>
            </w:r>
            <w:r w:rsidRPr="009F54C0">
              <w:rPr>
                <w:spacing w:val="-9"/>
                <w:w w:val="105"/>
                <w:sz w:val="24"/>
                <w:szCs w:val="24"/>
              </w:rPr>
              <w:t xml:space="preserve"> </w:t>
            </w:r>
            <w:r w:rsidRPr="009F54C0">
              <w:rPr>
                <w:spacing w:val="-1"/>
                <w:w w:val="105"/>
                <w:sz w:val="24"/>
                <w:szCs w:val="24"/>
              </w:rPr>
              <w:t>контексте.</w:t>
            </w:r>
            <w:r w:rsidRPr="009F54C0">
              <w:rPr>
                <w:spacing w:val="-8"/>
                <w:w w:val="105"/>
                <w:sz w:val="24"/>
                <w:szCs w:val="24"/>
              </w:rPr>
              <w:t xml:space="preserve"> </w:t>
            </w:r>
            <w:r w:rsidRPr="009F54C0">
              <w:rPr>
                <w:spacing w:val="-1"/>
                <w:w w:val="105"/>
                <w:sz w:val="24"/>
                <w:szCs w:val="24"/>
              </w:rPr>
              <w:t>Пользоваться</w:t>
            </w:r>
            <w:r w:rsidRPr="009F54C0">
              <w:rPr>
                <w:spacing w:val="-9"/>
                <w:w w:val="105"/>
                <w:sz w:val="24"/>
                <w:szCs w:val="24"/>
              </w:rPr>
              <w:t xml:space="preserve"> </w:t>
            </w:r>
            <w:r w:rsidRPr="009F54C0">
              <w:rPr>
                <w:w w:val="105"/>
                <w:sz w:val="24"/>
                <w:szCs w:val="24"/>
              </w:rPr>
              <w:t>сносками</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лингвострановедческим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справочником.Находить</w:t>
            </w:r>
            <w:r w:rsidRPr="009F54C0">
              <w:rPr>
                <w:spacing w:val="-8"/>
                <w:w w:val="105"/>
                <w:sz w:val="24"/>
                <w:szCs w:val="24"/>
              </w:rPr>
              <w:t xml:space="preserve"> </w:t>
            </w:r>
            <w:r w:rsidRPr="009F54C0">
              <w:rPr>
                <w:spacing w:val="-1"/>
                <w:w w:val="105"/>
                <w:sz w:val="24"/>
                <w:szCs w:val="24"/>
              </w:rPr>
              <w:t>значение</w:t>
            </w:r>
            <w:r w:rsidRPr="009F54C0">
              <w:rPr>
                <w:spacing w:val="-8"/>
                <w:w w:val="105"/>
                <w:sz w:val="24"/>
                <w:szCs w:val="24"/>
              </w:rPr>
              <w:t xml:space="preserve"> </w:t>
            </w:r>
            <w:r w:rsidRPr="009F54C0">
              <w:rPr>
                <w:spacing w:val="-1"/>
                <w:w w:val="105"/>
                <w:sz w:val="24"/>
                <w:szCs w:val="24"/>
              </w:rPr>
              <w:t>отдельных</w:t>
            </w:r>
            <w:r w:rsidRPr="009F54C0">
              <w:rPr>
                <w:spacing w:val="-8"/>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двуязычном</w:t>
            </w:r>
            <w:r w:rsidRPr="009F54C0">
              <w:rPr>
                <w:spacing w:val="-8"/>
                <w:w w:val="105"/>
                <w:sz w:val="24"/>
                <w:szCs w:val="24"/>
              </w:rPr>
              <w:t xml:space="preserve"> </w:t>
            </w:r>
            <w:r w:rsidRPr="009F54C0">
              <w:rPr>
                <w:w w:val="105"/>
                <w:sz w:val="24"/>
                <w:szCs w:val="24"/>
              </w:rPr>
              <w:t>словаре.;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9"/>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сообщать</w:t>
            </w:r>
            <w:r w:rsidRPr="009F54C0">
              <w:rPr>
                <w:spacing w:val="-8"/>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себе</w:t>
            </w:r>
            <w:r w:rsidRPr="009F54C0">
              <w:rPr>
                <w:spacing w:val="-7"/>
                <w:w w:val="105"/>
                <w:sz w:val="24"/>
                <w:szCs w:val="24"/>
              </w:rPr>
              <w:t xml:space="preserve"> </w:t>
            </w:r>
            <w:r w:rsidRPr="009F54C0">
              <w:rPr>
                <w:spacing w:val="-1"/>
                <w:w w:val="105"/>
                <w:sz w:val="24"/>
                <w:szCs w:val="24"/>
              </w:rPr>
              <w:t>основные</w:t>
            </w:r>
            <w:r w:rsidRPr="009F54C0">
              <w:rPr>
                <w:spacing w:val="-8"/>
                <w:w w:val="105"/>
                <w:sz w:val="24"/>
                <w:szCs w:val="24"/>
              </w:rPr>
              <w:t xml:space="preserve"> </w:t>
            </w:r>
            <w:r w:rsidRPr="009F54C0">
              <w:rPr>
                <w:spacing w:val="-1"/>
                <w:w w:val="105"/>
                <w:sz w:val="24"/>
                <w:szCs w:val="24"/>
              </w:rPr>
              <w:t>сведения.Писать</w:t>
            </w:r>
            <w:r w:rsidRPr="009F54C0">
              <w:rPr>
                <w:spacing w:val="-8"/>
                <w:w w:val="105"/>
                <w:sz w:val="24"/>
                <w:szCs w:val="24"/>
              </w:rPr>
              <w:t xml:space="preserve"> </w:t>
            </w:r>
            <w:r w:rsidRPr="009F54C0">
              <w:rPr>
                <w:w w:val="105"/>
                <w:sz w:val="24"/>
                <w:szCs w:val="24"/>
              </w:rPr>
              <w:t>электронное</w:t>
            </w:r>
            <w:r w:rsidRPr="009F54C0">
              <w:rPr>
                <w:spacing w:val="-8"/>
                <w:w w:val="105"/>
                <w:sz w:val="24"/>
                <w:szCs w:val="24"/>
              </w:rPr>
              <w:t xml:space="preserve"> </w:t>
            </w:r>
            <w:r w:rsidRPr="009F54C0">
              <w:rPr>
                <w:w w:val="105"/>
                <w:sz w:val="24"/>
                <w:szCs w:val="24"/>
              </w:rPr>
              <w:t>сообщение</w:t>
            </w:r>
            <w:r w:rsidRPr="009F54C0">
              <w:rPr>
                <w:spacing w:val="-7"/>
                <w:w w:val="105"/>
                <w:sz w:val="24"/>
                <w:szCs w:val="24"/>
              </w:rPr>
              <w:t xml:space="preserve"> </w:t>
            </w:r>
            <w:r w:rsidRPr="009F54C0">
              <w:rPr>
                <w:w w:val="105"/>
                <w:sz w:val="24"/>
                <w:szCs w:val="24"/>
              </w:rPr>
              <w:t>личного</w:t>
            </w:r>
            <w:r w:rsidRPr="009F54C0">
              <w:rPr>
                <w:spacing w:val="-8"/>
                <w:w w:val="105"/>
                <w:sz w:val="24"/>
                <w:szCs w:val="24"/>
              </w:rPr>
              <w:t xml:space="preserve"> </w:t>
            </w:r>
            <w:r w:rsidRPr="009F54C0">
              <w:rPr>
                <w:w w:val="105"/>
                <w:sz w:val="24"/>
                <w:szCs w:val="24"/>
              </w:rPr>
              <w:t>характера: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сообщать</w:t>
            </w:r>
            <w:r w:rsidRPr="009F54C0">
              <w:rPr>
                <w:spacing w:val="-9"/>
                <w:w w:val="105"/>
                <w:sz w:val="24"/>
                <w:szCs w:val="24"/>
              </w:rPr>
              <w:t xml:space="preserve"> </w:t>
            </w:r>
            <w:r w:rsidRPr="009F54C0">
              <w:rPr>
                <w:w w:val="105"/>
                <w:sz w:val="24"/>
                <w:szCs w:val="24"/>
              </w:rPr>
              <w:t>краткие</w:t>
            </w:r>
            <w:r w:rsidRPr="009F54C0">
              <w:rPr>
                <w:spacing w:val="-9"/>
                <w:w w:val="105"/>
                <w:sz w:val="24"/>
                <w:szCs w:val="24"/>
              </w:rPr>
              <w:t xml:space="preserve"> </w:t>
            </w:r>
            <w:r w:rsidRPr="009F54C0">
              <w:rPr>
                <w:w w:val="105"/>
                <w:sz w:val="24"/>
                <w:szCs w:val="24"/>
              </w:rPr>
              <w:t>сведения</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себе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запрашивать</w:t>
            </w:r>
            <w:r w:rsidRPr="009F54C0">
              <w:rPr>
                <w:spacing w:val="-8"/>
                <w:w w:val="105"/>
                <w:sz w:val="24"/>
                <w:szCs w:val="24"/>
              </w:rPr>
              <w:t xml:space="preserve"> </w:t>
            </w:r>
            <w:r w:rsidRPr="009F54C0">
              <w:rPr>
                <w:w w:val="105"/>
                <w:sz w:val="24"/>
                <w:szCs w:val="24"/>
              </w:rPr>
              <w:t>аналогичную</w:t>
            </w:r>
            <w:r w:rsidRPr="009F54C0">
              <w:rPr>
                <w:spacing w:val="-9"/>
                <w:w w:val="105"/>
                <w:sz w:val="24"/>
                <w:szCs w:val="24"/>
              </w:rPr>
              <w:t xml:space="preserve"> </w:t>
            </w:r>
            <w:r w:rsidRPr="009F54C0">
              <w:rPr>
                <w:w w:val="105"/>
                <w:sz w:val="24"/>
                <w:szCs w:val="24"/>
              </w:rPr>
              <w:t>информацию</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друге</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переписке;</w:t>
            </w:r>
            <w:r w:rsidRPr="009F54C0">
              <w:rPr>
                <w:spacing w:val="-8"/>
                <w:w w:val="105"/>
                <w:sz w:val="24"/>
                <w:szCs w:val="24"/>
              </w:rPr>
              <w:t xml:space="preserve"> </w:t>
            </w:r>
            <w:r w:rsidRPr="009F54C0">
              <w:rPr>
                <w:spacing w:val="-1"/>
                <w:w w:val="105"/>
                <w:sz w:val="24"/>
                <w:szCs w:val="24"/>
              </w:rPr>
              <w:t>излагать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spacing w:val="-1"/>
                <w:w w:val="105"/>
                <w:sz w:val="24"/>
                <w:szCs w:val="24"/>
              </w:rPr>
              <w:t>события,</w:t>
            </w:r>
            <w:r w:rsidRPr="009F54C0">
              <w:rPr>
                <w:spacing w:val="-8"/>
                <w:w w:val="105"/>
                <w:sz w:val="24"/>
                <w:szCs w:val="24"/>
              </w:rPr>
              <w:t xml:space="preserve"> </w:t>
            </w:r>
            <w:r w:rsidRPr="009F54C0">
              <w:rPr>
                <w:spacing w:val="-1"/>
                <w:w w:val="105"/>
                <w:sz w:val="24"/>
                <w:szCs w:val="24"/>
              </w:rPr>
              <w:t>делиться</w:t>
            </w:r>
            <w:r w:rsidRPr="009F54C0">
              <w:rPr>
                <w:spacing w:val="-7"/>
                <w:w w:val="105"/>
                <w:sz w:val="24"/>
                <w:szCs w:val="24"/>
              </w:rPr>
              <w:t xml:space="preserve"> </w:t>
            </w:r>
            <w:r w:rsidRPr="009F54C0">
              <w:rPr>
                <w:spacing w:val="-1"/>
                <w:w w:val="105"/>
                <w:sz w:val="24"/>
                <w:szCs w:val="24"/>
              </w:rPr>
              <w:t>впечатлениями;</w:t>
            </w:r>
            <w:r w:rsidRPr="009F54C0">
              <w:rPr>
                <w:spacing w:val="-8"/>
                <w:w w:val="105"/>
                <w:sz w:val="24"/>
                <w:szCs w:val="24"/>
              </w:rPr>
              <w:t xml:space="preserve"> </w:t>
            </w:r>
            <w:r w:rsidRPr="009F54C0">
              <w:rPr>
                <w:w w:val="105"/>
                <w:sz w:val="24"/>
                <w:szCs w:val="24"/>
              </w:rPr>
              <w:t>выражать</w:t>
            </w:r>
            <w:r w:rsidRPr="009F54C0">
              <w:rPr>
                <w:spacing w:val="-8"/>
                <w:w w:val="105"/>
                <w:sz w:val="24"/>
                <w:szCs w:val="24"/>
              </w:rPr>
              <w:t xml:space="preserve"> </w:t>
            </w:r>
            <w:r w:rsidRPr="009F54C0">
              <w:rPr>
                <w:w w:val="105"/>
                <w:sz w:val="24"/>
                <w:szCs w:val="24"/>
              </w:rPr>
              <w:t>благодарность,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извинения,</w:t>
            </w:r>
            <w:r w:rsidRPr="009F54C0">
              <w:rPr>
                <w:spacing w:val="-9"/>
                <w:w w:val="105"/>
                <w:sz w:val="24"/>
                <w:szCs w:val="24"/>
              </w:rPr>
              <w:t xml:space="preserve"> </w:t>
            </w:r>
            <w:r w:rsidRPr="009F54C0">
              <w:rPr>
                <w:spacing w:val="-1"/>
                <w:w w:val="105"/>
                <w:sz w:val="24"/>
                <w:szCs w:val="24"/>
              </w:rPr>
              <w:t>просьбу.Писать</w:t>
            </w:r>
            <w:r w:rsidRPr="009F54C0">
              <w:rPr>
                <w:spacing w:val="-9"/>
                <w:w w:val="105"/>
                <w:sz w:val="24"/>
                <w:szCs w:val="24"/>
              </w:rPr>
              <w:t xml:space="preserve"> </w:t>
            </w:r>
            <w:r w:rsidRPr="009F54C0">
              <w:rPr>
                <w:w w:val="105"/>
                <w:sz w:val="24"/>
                <w:szCs w:val="24"/>
              </w:rPr>
              <w:t>небольшое</w:t>
            </w:r>
            <w:r w:rsidRPr="009F54C0">
              <w:rPr>
                <w:spacing w:val="-9"/>
                <w:w w:val="105"/>
                <w:sz w:val="24"/>
                <w:szCs w:val="24"/>
              </w:rPr>
              <w:t xml:space="preserve"> </w:t>
            </w:r>
            <w:r w:rsidRPr="009F54C0">
              <w:rPr>
                <w:w w:val="105"/>
                <w:sz w:val="24"/>
                <w:szCs w:val="24"/>
              </w:rPr>
              <w:t>письменное</w:t>
            </w:r>
            <w:r w:rsidRPr="009F54C0">
              <w:rPr>
                <w:spacing w:val="-8"/>
                <w:w w:val="105"/>
                <w:sz w:val="24"/>
                <w:szCs w:val="24"/>
              </w:rPr>
              <w:t xml:space="preserve"> </w:t>
            </w:r>
            <w:r w:rsidRPr="009F54C0">
              <w:rPr>
                <w:w w:val="105"/>
                <w:sz w:val="24"/>
                <w:szCs w:val="24"/>
              </w:rPr>
              <w:t>высказывание</w:t>
            </w:r>
            <w:r w:rsidRPr="009F54C0">
              <w:rPr>
                <w:spacing w:val="-9"/>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опорой</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9"/>
                <w:w w:val="105"/>
                <w:sz w:val="24"/>
                <w:szCs w:val="24"/>
              </w:rPr>
              <w:t xml:space="preserve"> </w:t>
            </w:r>
            <w:r w:rsidRPr="009F54C0">
              <w:rPr>
                <w:w w:val="105"/>
                <w:sz w:val="24"/>
                <w:szCs w:val="24"/>
              </w:rPr>
              <w:t>план,</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иллюстрацию,</w:t>
            </w:r>
            <w:r w:rsidRPr="009F54C0">
              <w:rPr>
                <w:spacing w:val="-7"/>
                <w:w w:val="105"/>
                <w:sz w:val="24"/>
                <w:szCs w:val="24"/>
              </w:rPr>
              <w:t xml:space="preserve"> </w:t>
            </w:r>
            <w:r w:rsidRPr="009F54C0">
              <w:rPr>
                <w:spacing w:val="-1"/>
                <w:w w:val="105"/>
                <w:sz w:val="24"/>
                <w:szCs w:val="24"/>
              </w:rPr>
              <w:t>таблицу</w:t>
            </w:r>
            <w:r w:rsidRPr="009F54C0">
              <w:rPr>
                <w:spacing w:val="-7"/>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прочитанный/прослушанный</w:t>
            </w:r>
            <w:r w:rsidRPr="009F54C0">
              <w:rPr>
                <w:spacing w:val="-7"/>
                <w:w w:val="105"/>
                <w:sz w:val="24"/>
                <w:szCs w:val="24"/>
              </w:rPr>
              <w:t xml:space="preserve"> </w:t>
            </w:r>
            <w:r w:rsidRPr="009F54C0">
              <w:rPr>
                <w:spacing w:val="-1"/>
                <w:w w:val="105"/>
                <w:sz w:val="24"/>
                <w:szCs w:val="24"/>
              </w:rPr>
              <w:t>текст.Фиксировать</w:t>
            </w:r>
            <w:r w:rsidRPr="009F54C0">
              <w:rPr>
                <w:spacing w:val="-7"/>
                <w:w w:val="105"/>
                <w:sz w:val="24"/>
                <w:szCs w:val="24"/>
              </w:rPr>
              <w:t xml:space="preserve"> </w:t>
            </w:r>
            <w:r w:rsidRPr="009F54C0">
              <w:rPr>
                <w:w w:val="105"/>
                <w:sz w:val="24"/>
                <w:szCs w:val="24"/>
              </w:rPr>
              <w:t>нужную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информацию.;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Распознавать</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устной</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письменной</w:t>
            </w:r>
            <w:r w:rsidRPr="009F54C0">
              <w:rPr>
                <w:spacing w:val="-10"/>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морфологические</w:t>
            </w:r>
            <w:r w:rsidRPr="009F54C0">
              <w:rPr>
                <w:spacing w:val="-9"/>
                <w:w w:val="105"/>
                <w:sz w:val="24"/>
                <w:szCs w:val="24"/>
              </w:rPr>
              <w:t xml:space="preserve"> </w:t>
            </w:r>
            <w:r w:rsidRPr="009F54C0">
              <w:rPr>
                <w:w w:val="105"/>
                <w:sz w:val="24"/>
                <w:szCs w:val="24"/>
              </w:rPr>
              <w:t>формы</w:t>
            </w:r>
            <w:r w:rsidRPr="009F54C0">
              <w:rPr>
                <w:spacing w:val="-9"/>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синтаксические</w:t>
            </w:r>
            <w:r w:rsidRPr="009F54C0">
              <w:rPr>
                <w:spacing w:val="-8"/>
                <w:w w:val="105"/>
                <w:sz w:val="24"/>
                <w:szCs w:val="24"/>
              </w:rPr>
              <w:t xml:space="preserve"> </w:t>
            </w:r>
            <w:r w:rsidRPr="009F54C0">
              <w:rPr>
                <w:spacing w:val="-1"/>
                <w:w w:val="105"/>
                <w:sz w:val="24"/>
                <w:szCs w:val="24"/>
              </w:rPr>
              <w:t>конструкции</w:t>
            </w:r>
            <w:r w:rsidRPr="009F54C0">
              <w:rPr>
                <w:spacing w:val="-8"/>
                <w:w w:val="105"/>
                <w:sz w:val="24"/>
                <w:szCs w:val="24"/>
              </w:rPr>
              <w:t xml:space="preserve"> </w:t>
            </w:r>
            <w:r w:rsidRPr="009F54C0">
              <w:rPr>
                <w:spacing w:val="-1"/>
                <w:w w:val="105"/>
                <w:sz w:val="24"/>
                <w:szCs w:val="24"/>
              </w:rPr>
              <w:t>английского</w:t>
            </w:r>
            <w:r w:rsidRPr="009F54C0">
              <w:rPr>
                <w:spacing w:val="-8"/>
                <w:w w:val="105"/>
                <w:sz w:val="24"/>
                <w:szCs w:val="24"/>
              </w:rPr>
              <w:t xml:space="preserve"> </w:t>
            </w:r>
            <w:r w:rsidRPr="009F54C0">
              <w:rPr>
                <w:w w:val="105"/>
                <w:sz w:val="24"/>
                <w:szCs w:val="24"/>
              </w:rPr>
              <w:t>языка</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рамках</w:t>
            </w:r>
            <w:r w:rsidRPr="009F54C0">
              <w:rPr>
                <w:spacing w:val="-8"/>
                <w:w w:val="105"/>
                <w:sz w:val="24"/>
                <w:szCs w:val="24"/>
              </w:rPr>
              <w:t xml:space="preserve"> </w:t>
            </w:r>
            <w:r w:rsidRPr="009F54C0">
              <w:rPr>
                <w:w w:val="105"/>
                <w:sz w:val="24"/>
                <w:szCs w:val="24"/>
              </w:rPr>
              <w:t>тематического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411"/>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соответствии</w:t>
            </w:r>
            <w:r w:rsidRPr="009F54C0">
              <w:rPr>
                <w:spacing w:val="-9"/>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решаемой</w:t>
            </w:r>
            <w:r w:rsidRPr="009F54C0">
              <w:rPr>
                <w:spacing w:val="-9"/>
                <w:w w:val="105"/>
                <w:sz w:val="24"/>
                <w:szCs w:val="24"/>
              </w:rPr>
              <w:t xml:space="preserve"> </w:t>
            </w:r>
            <w:r w:rsidRPr="009F54C0">
              <w:rPr>
                <w:w w:val="105"/>
                <w:sz w:val="24"/>
                <w:szCs w:val="24"/>
              </w:rPr>
              <w:t>коммуникативной</w:t>
            </w:r>
            <w:r w:rsidRPr="009F54C0">
              <w:rPr>
                <w:spacing w:val="-9"/>
                <w:w w:val="105"/>
                <w:sz w:val="24"/>
                <w:szCs w:val="24"/>
              </w:rPr>
              <w:t xml:space="preserve"> </w:t>
            </w:r>
            <w:r w:rsidRPr="009F54C0">
              <w:rPr>
                <w:w w:val="105"/>
                <w:sz w:val="24"/>
                <w:szCs w:val="24"/>
              </w:rPr>
              <w:t>задачей.;</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4.</w:t>
            </w:r>
          </w:p>
        </w:tc>
        <w:tc>
          <w:tcPr>
            <w:tcW w:w="2389" w:type="dxa"/>
            <w:tcBorders>
              <w:bottom w:val="nil"/>
            </w:tcBorders>
          </w:tcPr>
          <w:p w:rsidR="009F54C0" w:rsidRPr="009F54C0" w:rsidRDefault="009F54C0" w:rsidP="009F54C0">
            <w:pPr>
              <w:pStyle w:val="TableParagraph"/>
              <w:spacing w:before="52"/>
              <w:ind w:left="76"/>
              <w:rPr>
                <w:sz w:val="24"/>
                <w:szCs w:val="24"/>
              </w:rPr>
            </w:pPr>
            <w:r w:rsidRPr="009F54C0">
              <w:rPr>
                <w:w w:val="105"/>
                <w:sz w:val="24"/>
                <w:szCs w:val="24"/>
              </w:rPr>
              <w:t>Здоровый</w:t>
            </w:r>
            <w:r w:rsidRPr="009F54C0">
              <w:rPr>
                <w:spacing w:val="-9"/>
                <w:w w:val="105"/>
                <w:sz w:val="24"/>
                <w:szCs w:val="24"/>
              </w:rPr>
              <w:t xml:space="preserve"> </w:t>
            </w:r>
            <w:r w:rsidRPr="009F54C0">
              <w:rPr>
                <w:w w:val="105"/>
                <w:sz w:val="24"/>
                <w:szCs w:val="24"/>
              </w:rPr>
              <w:t>образ</w:t>
            </w:r>
            <w:r w:rsidRPr="009F54C0">
              <w:rPr>
                <w:spacing w:val="-8"/>
                <w:w w:val="105"/>
                <w:sz w:val="24"/>
                <w:szCs w:val="24"/>
              </w:rPr>
              <w:t xml:space="preserve"> </w:t>
            </w:r>
            <w:r w:rsidRPr="009F54C0">
              <w:rPr>
                <w:w w:val="105"/>
                <w:sz w:val="24"/>
                <w:szCs w:val="24"/>
              </w:rPr>
              <w:t>жизни.</w:t>
            </w:r>
            <w:r w:rsidRPr="009F54C0">
              <w:rPr>
                <w:spacing w:val="-8"/>
                <w:w w:val="105"/>
                <w:sz w:val="24"/>
                <w:szCs w:val="24"/>
              </w:rPr>
              <w:t xml:space="preserve"> </w:t>
            </w:r>
            <w:r w:rsidRPr="009F54C0">
              <w:rPr>
                <w:w w:val="105"/>
                <w:sz w:val="24"/>
                <w:szCs w:val="24"/>
              </w:rPr>
              <w:t>Режим</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4</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0</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0B3D10" w:rsidP="00226B49">
            <w:pPr>
              <w:pStyle w:val="TableParagraph"/>
              <w:spacing w:before="64" w:line="167" w:lineRule="exact"/>
              <w:rPr>
                <w:sz w:val="24"/>
                <w:szCs w:val="24"/>
              </w:rPr>
            </w:pPr>
            <w:hyperlink r:id="rId61" w:history="1">
              <w:r w:rsidR="00191FDE" w:rsidRPr="00AF1397">
                <w:rPr>
                  <w:rStyle w:val="a8"/>
                  <w:sz w:val="24"/>
                  <w:szCs w:val="24"/>
                </w:rPr>
                <w:t>https://resh.edu.ru/subject/lesson/2846/start</w:t>
              </w:r>
            </w:hyperlink>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труда</w:t>
            </w:r>
            <w:r w:rsidRPr="009F54C0">
              <w:rPr>
                <w:spacing w:val="-7"/>
                <w:w w:val="105"/>
                <w:sz w:val="24"/>
                <w:szCs w:val="24"/>
              </w:rPr>
              <w:t xml:space="preserve"> </w:t>
            </w:r>
            <w:r w:rsidRPr="009F54C0">
              <w:rPr>
                <w:w w:val="105"/>
                <w:sz w:val="24"/>
                <w:szCs w:val="24"/>
              </w:rPr>
              <w:t>и</w:t>
            </w:r>
            <w:r w:rsidRPr="009F54C0">
              <w:rPr>
                <w:spacing w:val="-7"/>
                <w:w w:val="105"/>
                <w:sz w:val="24"/>
                <w:szCs w:val="24"/>
              </w:rPr>
              <w:t xml:space="preserve"> </w:t>
            </w:r>
            <w:r w:rsidRPr="009F54C0">
              <w:rPr>
                <w:w w:val="105"/>
                <w:sz w:val="24"/>
                <w:szCs w:val="24"/>
              </w:rPr>
              <w:t>отдыха.</w:t>
            </w:r>
            <w:r w:rsidRPr="009F54C0">
              <w:rPr>
                <w:spacing w:val="-6"/>
                <w:w w:val="105"/>
                <w:sz w:val="24"/>
                <w:szCs w:val="24"/>
              </w:rPr>
              <w:t xml:space="preserve"> </w:t>
            </w:r>
            <w:r w:rsidRPr="009F54C0">
              <w:rPr>
                <w:w w:val="105"/>
                <w:sz w:val="24"/>
                <w:szCs w:val="24"/>
              </w:rPr>
              <w:t>Фитнес.</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spacing w:before="4" w:line="167" w:lineRule="exact"/>
              <w:ind w:left="78"/>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Сбалансированное</w:t>
            </w:r>
            <w:r w:rsidRPr="009F54C0">
              <w:rPr>
                <w:spacing w:val="-6"/>
                <w:w w:val="105"/>
                <w:sz w:val="24"/>
                <w:szCs w:val="24"/>
              </w:rPr>
              <w:t xml:space="preserve"> </w:t>
            </w:r>
            <w:r w:rsidRPr="009F54C0">
              <w:rPr>
                <w:spacing w:val="-1"/>
                <w:w w:val="105"/>
                <w:sz w:val="24"/>
                <w:szCs w:val="24"/>
              </w:rPr>
              <w:t>питание.</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Посещение</w:t>
            </w:r>
            <w:r w:rsidRPr="009F54C0">
              <w:rPr>
                <w:spacing w:val="-10"/>
                <w:w w:val="105"/>
                <w:sz w:val="24"/>
                <w:szCs w:val="24"/>
              </w:rPr>
              <w:t xml:space="preserve"> </w:t>
            </w:r>
            <w:r w:rsidRPr="009F54C0">
              <w:rPr>
                <w:w w:val="105"/>
                <w:sz w:val="24"/>
                <w:szCs w:val="24"/>
              </w:rPr>
              <w:t>врача</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before="4"/>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Зачет;</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9"/>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сообщать</w:t>
            </w:r>
            <w:r w:rsidRPr="009F54C0">
              <w:rPr>
                <w:spacing w:val="-8"/>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себе</w:t>
            </w:r>
            <w:r w:rsidRPr="009F54C0">
              <w:rPr>
                <w:spacing w:val="-7"/>
                <w:w w:val="105"/>
                <w:sz w:val="24"/>
                <w:szCs w:val="24"/>
              </w:rPr>
              <w:t xml:space="preserve"> </w:t>
            </w:r>
            <w:r w:rsidRPr="009F54C0">
              <w:rPr>
                <w:spacing w:val="-1"/>
                <w:w w:val="105"/>
                <w:sz w:val="24"/>
                <w:szCs w:val="24"/>
              </w:rPr>
              <w:t>основные</w:t>
            </w:r>
            <w:r w:rsidRPr="009F54C0">
              <w:rPr>
                <w:spacing w:val="-8"/>
                <w:w w:val="105"/>
                <w:sz w:val="24"/>
                <w:szCs w:val="24"/>
              </w:rPr>
              <w:t xml:space="preserve"> </w:t>
            </w:r>
            <w:r w:rsidRPr="009F54C0">
              <w:rPr>
                <w:spacing w:val="-1"/>
                <w:w w:val="105"/>
                <w:sz w:val="24"/>
                <w:szCs w:val="24"/>
              </w:rPr>
              <w:t>сведения.Писать</w:t>
            </w:r>
            <w:r w:rsidRPr="009F54C0">
              <w:rPr>
                <w:spacing w:val="-8"/>
                <w:w w:val="105"/>
                <w:sz w:val="24"/>
                <w:szCs w:val="24"/>
              </w:rPr>
              <w:t xml:space="preserve"> </w:t>
            </w:r>
            <w:r w:rsidRPr="009F54C0">
              <w:rPr>
                <w:w w:val="105"/>
                <w:sz w:val="24"/>
                <w:szCs w:val="24"/>
              </w:rPr>
              <w:t>электронное</w:t>
            </w:r>
            <w:r w:rsidRPr="009F54C0">
              <w:rPr>
                <w:spacing w:val="-8"/>
                <w:w w:val="105"/>
                <w:sz w:val="24"/>
                <w:szCs w:val="24"/>
              </w:rPr>
              <w:t xml:space="preserve"> </w:t>
            </w:r>
            <w:r w:rsidRPr="009F54C0">
              <w:rPr>
                <w:w w:val="105"/>
                <w:sz w:val="24"/>
                <w:szCs w:val="24"/>
              </w:rPr>
              <w:t>сообщение</w:t>
            </w:r>
            <w:r w:rsidRPr="009F54C0">
              <w:rPr>
                <w:spacing w:val="-7"/>
                <w:w w:val="105"/>
                <w:sz w:val="24"/>
                <w:szCs w:val="24"/>
              </w:rPr>
              <w:t xml:space="preserve"> </w:t>
            </w:r>
            <w:r w:rsidRPr="009F54C0">
              <w:rPr>
                <w:w w:val="105"/>
                <w:sz w:val="24"/>
                <w:szCs w:val="24"/>
              </w:rPr>
              <w:t>личного</w:t>
            </w:r>
            <w:r w:rsidRPr="009F54C0">
              <w:rPr>
                <w:spacing w:val="-8"/>
                <w:w w:val="105"/>
                <w:sz w:val="24"/>
                <w:szCs w:val="24"/>
              </w:rPr>
              <w:t xml:space="preserve"> </w:t>
            </w:r>
            <w:r w:rsidRPr="009F54C0">
              <w:rPr>
                <w:w w:val="105"/>
                <w:sz w:val="24"/>
                <w:szCs w:val="24"/>
              </w:rPr>
              <w:t>характера: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сообщать</w:t>
            </w:r>
            <w:r w:rsidRPr="009F54C0">
              <w:rPr>
                <w:spacing w:val="-9"/>
                <w:w w:val="105"/>
                <w:sz w:val="24"/>
                <w:szCs w:val="24"/>
              </w:rPr>
              <w:t xml:space="preserve"> </w:t>
            </w:r>
            <w:r w:rsidRPr="009F54C0">
              <w:rPr>
                <w:w w:val="105"/>
                <w:sz w:val="24"/>
                <w:szCs w:val="24"/>
              </w:rPr>
              <w:t>краткие</w:t>
            </w:r>
            <w:r w:rsidRPr="009F54C0">
              <w:rPr>
                <w:spacing w:val="-9"/>
                <w:w w:val="105"/>
                <w:sz w:val="24"/>
                <w:szCs w:val="24"/>
              </w:rPr>
              <w:t xml:space="preserve"> </w:t>
            </w:r>
            <w:r w:rsidRPr="009F54C0">
              <w:rPr>
                <w:w w:val="105"/>
                <w:sz w:val="24"/>
                <w:szCs w:val="24"/>
              </w:rPr>
              <w:t>сведения</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себе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запрашивать</w:t>
            </w:r>
            <w:r w:rsidRPr="009F54C0">
              <w:rPr>
                <w:spacing w:val="-8"/>
                <w:w w:val="105"/>
                <w:sz w:val="24"/>
                <w:szCs w:val="24"/>
              </w:rPr>
              <w:t xml:space="preserve"> </w:t>
            </w:r>
            <w:r w:rsidRPr="009F54C0">
              <w:rPr>
                <w:w w:val="105"/>
                <w:sz w:val="24"/>
                <w:szCs w:val="24"/>
              </w:rPr>
              <w:t>аналогичную</w:t>
            </w:r>
            <w:r w:rsidRPr="009F54C0">
              <w:rPr>
                <w:spacing w:val="-9"/>
                <w:w w:val="105"/>
                <w:sz w:val="24"/>
                <w:szCs w:val="24"/>
              </w:rPr>
              <w:t xml:space="preserve"> </w:t>
            </w:r>
            <w:r w:rsidRPr="009F54C0">
              <w:rPr>
                <w:w w:val="105"/>
                <w:sz w:val="24"/>
                <w:szCs w:val="24"/>
              </w:rPr>
              <w:t>информацию</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друге</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переписке;</w:t>
            </w:r>
            <w:r w:rsidRPr="009F54C0">
              <w:rPr>
                <w:spacing w:val="-8"/>
                <w:w w:val="105"/>
                <w:sz w:val="24"/>
                <w:szCs w:val="24"/>
              </w:rPr>
              <w:t xml:space="preserve"> </w:t>
            </w:r>
            <w:r w:rsidRPr="009F54C0">
              <w:rPr>
                <w:spacing w:val="-1"/>
                <w:w w:val="105"/>
                <w:sz w:val="24"/>
                <w:szCs w:val="24"/>
              </w:rPr>
              <w:t>излагать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spacing w:val="-1"/>
                <w:w w:val="105"/>
                <w:sz w:val="24"/>
                <w:szCs w:val="24"/>
              </w:rPr>
              <w:t>события,</w:t>
            </w:r>
            <w:r w:rsidRPr="009F54C0">
              <w:rPr>
                <w:spacing w:val="-8"/>
                <w:w w:val="105"/>
                <w:sz w:val="24"/>
                <w:szCs w:val="24"/>
              </w:rPr>
              <w:t xml:space="preserve"> </w:t>
            </w:r>
            <w:r w:rsidRPr="009F54C0">
              <w:rPr>
                <w:spacing w:val="-1"/>
                <w:w w:val="105"/>
                <w:sz w:val="24"/>
                <w:szCs w:val="24"/>
              </w:rPr>
              <w:t>делиться</w:t>
            </w:r>
            <w:r w:rsidRPr="009F54C0">
              <w:rPr>
                <w:spacing w:val="-7"/>
                <w:w w:val="105"/>
                <w:sz w:val="24"/>
                <w:szCs w:val="24"/>
              </w:rPr>
              <w:t xml:space="preserve"> </w:t>
            </w:r>
            <w:r w:rsidRPr="009F54C0">
              <w:rPr>
                <w:spacing w:val="-1"/>
                <w:w w:val="105"/>
                <w:sz w:val="24"/>
                <w:szCs w:val="24"/>
              </w:rPr>
              <w:t>впечатлениями;</w:t>
            </w:r>
            <w:r w:rsidRPr="009F54C0">
              <w:rPr>
                <w:spacing w:val="-8"/>
                <w:w w:val="105"/>
                <w:sz w:val="24"/>
                <w:szCs w:val="24"/>
              </w:rPr>
              <w:t xml:space="preserve"> </w:t>
            </w:r>
            <w:r w:rsidRPr="009F54C0">
              <w:rPr>
                <w:w w:val="105"/>
                <w:sz w:val="24"/>
                <w:szCs w:val="24"/>
              </w:rPr>
              <w:t>выражать</w:t>
            </w:r>
            <w:r w:rsidRPr="009F54C0">
              <w:rPr>
                <w:spacing w:val="-8"/>
                <w:w w:val="105"/>
                <w:sz w:val="24"/>
                <w:szCs w:val="24"/>
              </w:rPr>
              <w:t xml:space="preserve"> </w:t>
            </w:r>
            <w:r w:rsidRPr="009F54C0">
              <w:rPr>
                <w:w w:val="105"/>
                <w:sz w:val="24"/>
                <w:szCs w:val="24"/>
              </w:rPr>
              <w:t>благодарность,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извинения,</w:t>
            </w:r>
            <w:r w:rsidRPr="009F54C0">
              <w:rPr>
                <w:spacing w:val="-9"/>
                <w:w w:val="105"/>
                <w:sz w:val="24"/>
                <w:szCs w:val="24"/>
              </w:rPr>
              <w:t xml:space="preserve"> </w:t>
            </w:r>
            <w:r w:rsidRPr="009F54C0">
              <w:rPr>
                <w:spacing w:val="-1"/>
                <w:w w:val="105"/>
                <w:sz w:val="24"/>
                <w:szCs w:val="24"/>
              </w:rPr>
              <w:t>просьбу.Писать</w:t>
            </w:r>
            <w:r w:rsidRPr="009F54C0">
              <w:rPr>
                <w:spacing w:val="-9"/>
                <w:w w:val="105"/>
                <w:sz w:val="24"/>
                <w:szCs w:val="24"/>
              </w:rPr>
              <w:t xml:space="preserve"> </w:t>
            </w:r>
            <w:r w:rsidRPr="009F54C0">
              <w:rPr>
                <w:w w:val="105"/>
                <w:sz w:val="24"/>
                <w:szCs w:val="24"/>
              </w:rPr>
              <w:t>небольшое</w:t>
            </w:r>
            <w:r w:rsidRPr="009F54C0">
              <w:rPr>
                <w:spacing w:val="-9"/>
                <w:w w:val="105"/>
                <w:sz w:val="24"/>
                <w:szCs w:val="24"/>
              </w:rPr>
              <w:t xml:space="preserve"> </w:t>
            </w:r>
            <w:r w:rsidRPr="009F54C0">
              <w:rPr>
                <w:w w:val="105"/>
                <w:sz w:val="24"/>
                <w:szCs w:val="24"/>
              </w:rPr>
              <w:t>письменное</w:t>
            </w:r>
            <w:r w:rsidRPr="009F54C0">
              <w:rPr>
                <w:spacing w:val="-8"/>
                <w:w w:val="105"/>
                <w:sz w:val="24"/>
                <w:szCs w:val="24"/>
              </w:rPr>
              <w:t xml:space="preserve"> </w:t>
            </w:r>
            <w:r w:rsidRPr="009F54C0">
              <w:rPr>
                <w:w w:val="105"/>
                <w:sz w:val="24"/>
                <w:szCs w:val="24"/>
              </w:rPr>
              <w:t>высказывание</w:t>
            </w:r>
            <w:r w:rsidRPr="009F54C0">
              <w:rPr>
                <w:spacing w:val="-9"/>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опорой</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9"/>
                <w:w w:val="105"/>
                <w:sz w:val="24"/>
                <w:szCs w:val="24"/>
              </w:rPr>
              <w:t xml:space="preserve"> </w:t>
            </w:r>
            <w:r w:rsidRPr="009F54C0">
              <w:rPr>
                <w:w w:val="105"/>
                <w:sz w:val="24"/>
                <w:szCs w:val="24"/>
              </w:rPr>
              <w:t>план,</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иллюстрацию,</w:t>
            </w:r>
            <w:r w:rsidRPr="009F54C0">
              <w:rPr>
                <w:spacing w:val="-7"/>
                <w:w w:val="105"/>
                <w:sz w:val="24"/>
                <w:szCs w:val="24"/>
              </w:rPr>
              <w:t xml:space="preserve"> </w:t>
            </w:r>
            <w:r w:rsidRPr="009F54C0">
              <w:rPr>
                <w:spacing w:val="-1"/>
                <w:w w:val="105"/>
                <w:sz w:val="24"/>
                <w:szCs w:val="24"/>
              </w:rPr>
              <w:t>таблицу</w:t>
            </w:r>
            <w:r w:rsidRPr="009F54C0">
              <w:rPr>
                <w:spacing w:val="-7"/>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прочитанный/прослушанный</w:t>
            </w:r>
            <w:r w:rsidRPr="009F54C0">
              <w:rPr>
                <w:spacing w:val="-7"/>
                <w:w w:val="105"/>
                <w:sz w:val="24"/>
                <w:szCs w:val="24"/>
              </w:rPr>
              <w:t xml:space="preserve"> </w:t>
            </w:r>
            <w:r w:rsidRPr="009F54C0">
              <w:rPr>
                <w:spacing w:val="-1"/>
                <w:w w:val="105"/>
                <w:sz w:val="24"/>
                <w:szCs w:val="24"/>
              </w:rPr>
              <w:t>текст.Фиксировать</w:t>
            </w:r>
            <w:r w:rsidRPr="009F54C0">
              <w:rPr>
                <w:spacing w:val="-7"/>
                <w:w w:val="105"/>
                <w:sz w:val="24"/>
                <w:szCs w:val="24"/>
              </w:rPr>
              <w:t xml:space="preserve"> </w:t>
            </w:r>
            <w:r w:rsidRPr="009F54C0">
              <w:rPr>
                <w:w w:val="105"/>
                <w:sz w:val="24"/>
                <w:szCs w:val="24"/>
              </w:rPr>
              <w:t>нужную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информацию.;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267"/>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5.</w:t>
            </w:r>
          </w:p>
        </w:tc>
        <w:tc>
          <w:tcPr>
            <w:tcW w:w="2389" w:type="dxa"/>
            <w:tcBorders>
              <w:bottom w:val="nil"/>
            </w:tcBorders>
          </w:tcPr>
          <w:p w:rsidR="009F54C0" w:rsidRPr="009F54C0" w:rsidRDefault="009F54C0" w:rsidP="009F54C0">
            <w:pPr>
              <w:pStyle w:val="TableParagraph"/>
              <w:spacing w:before="54" w:line="177" w:lineRule="exact"/>
              <w:ind w:left="76"/>
              <w:rPr>
                <w:sz w:val="24"/>
                <w:szCs w:val="24"/>
              </w:rPr>
            </w:pPr>
            <w:r w:rsidRPr="009F54C0">
              <w:rPr>
                <w:spacing w:val="-1"/>
                <w:w w:val="105"/>
                <w:sz w:val="24"/>
                <w:szCs w:val="24"/>
              </w:rPr>
              <w:t>Покупки:</w:t>
            </w:r>
            <w:r w:rsidRPr="009F54C0">
              <w:rPr>
                <w:spacing w:val="-3"/>
                <w:w w:val="105"/>
                <w:sz w:val="24"/>
                <w:szCs w:val="24"/>
              </w:rPr>
              <w:t xml:space="preserve"> </w:t>
            </w:r>
            <w:r w:rsidRPr="009F54C0">
              <w:rPr>
                <w:spacing w:val="-1"/>
                <w:w w:val="105"/>
                <w:sz w:val="24"/>
                <w:szCs w:val="24"/>
              </w:rPr>
              <w:t>одежда,</w:t>
            </w:r>
            <w:r w:rsidRPr="009F54C0">
              <w:rPr>
                <w:spacing w:val="-8"/>
                <w:w w:val="105"/>
                <w:sz w:val="24"/>
                <w:szCs w:val="24"/>
              </w:rPr>
              <w:t xml:space="preserve"> </w:t>
            </w:r>
            <w:r w:rsidRPr="009F54C0">
              <w:rPr>
                <w:spacing w:val="-1"/>
                <w:w w:val="105"/>
                <w:position w:val="1"/>
                <w:sz w:val="24"/>
                <w:szCs w:val="24"/>
              </w:rPr>
              <w:t>обувь</w:t>
            </w:r>
            <w:r w:rsidRPr="009F54C0">
              <w:rPr>
                <w:spacing w:val="-3"/>
                <w:w w:val="105"/>
                <w:position w:val="1"/>
                <w:sz w:val="24"/>
                <w:szCs w:val="24"/>
              </w:rPr>
              <w:t xml:space="preserve"> </w:t>
            </w:r>
            <w:r w:rsidRPr="009F54C0">
              <w:rPr>
                <w:w w:val="105"/>
                <w:position w:val="1"/>
                <w:sz w:val="24"/>
                <w:szCs w:val="24"/>
              </w:rPr>
              <w:t>и</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8</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1</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0</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0B3D10" w:rsidP="00226B49">
            <w:pPr>
              <w:pStyle w:val="TableParagraph"/>
              <w:spacing w:before="64" w:line="167" w:lineRule="exact"/>
              <w:rPr>
                <w:sz w:val="24"/>
                <w:szCs w:val="24"/>
              </w:rPr>
            </w:pPr>
            <w:hyperlink r:id="rId62" w:history="1">
              <w:r w:rsidR="00191FDE" w:rsidRPr="00AF1397">
                <w:rPr>
                  <w:rStyle w:val="a8"/>
                  <w:sz w:val="24"/>
                  <w:szCs w:val="24"/>
                </w:rPr>
                <w:t>https://resh.edu.ru/subject/lesson/2869/start</w:t>
              </w:r>
            </w:hyperlink>
            <w:r w:rsidR="00191FDE">
              <w:rPr>
                <w:sz w:val="24"/>
                <w:szCs w:val="24"/>
              </w:rPr>
              <w:t xml:space="preserve"> </w:t>
            </w:r>
            <w:r w:rsidR="00191FDE" w:rsidRPr="00191FDE">
              <w:rPr>
                <w:sz w:val="24"/>
                <w:szCs w:val="24"/>
              </w:rPr>
              <w:t>/</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продукты</w:t>
            </w:r>
            <w:r w:rsidRPr="009F54C0">
              <w:rPr>
                <w:spacing w:val="-7"/>
                <w:w w:val="105"/>
                <w:sz w:val="24"/>
                <w:szCs w:val="24"/>
              </w:rPr>
              <w:t xml:space="preserve"> </w:t>
            </w:r>
            <w:r w:rsidRPr="009F54C0">
              <w:rPr>
                <w:spacing w:val="-1"/>
                <w:w w:val="105"/>
                <w:sz w:val="24"/>
                <w:szCs w:val="24"/>
              </w:rPr>
              <w:t>питания.</w:t>
            </w:r>
            <w:r w:rsidRPr="009F54C0">
              <w:rPr>
                <w:spacing w:val="-7"/>
                <w:w w:val="105"/>
                <w:sz w:val="24"/>
                <w:szCs w:val="24"/>
              </w:rPr>
              <w:t xml:space="preserve"> </w:t>
            </w:r>
            <w:r w:rsidRPr="009F54C0">
              <w:rPr>
                <w:w w:val="105"/>
                <w:sz w:val="24"/>
                <w:szCs w:val="24"/>
              </w:rPr>
              <w:t>Карманные</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line="167" w:lineRule="exact"/>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деньги</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before="4"/>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Контрольная</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работа;</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9"/>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сообщать</w:t>
            </w:r>
            <w:r w:rsidRPr="009F54C0">
              <w:rPr>
                <w:spacing w:val="-8"/>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себе</w:t>
            </w:r>
            <w:r w:rsidRPr="009F54C0">
              <w:rPr>
                <w:spacing w:val="-7"/>
                <w:w w:val="105"/>
                <w:sz w:val="24"/>
                <w:szCs w:val="24"/>
              </w:rPr>
              <w:t xml:space="preserve"> </w:t>
            </w:r>
            <w:r w:rsidRPr="009F54C0">
              <w:rPr>
                <w:spacing w:val="-1"/>
                <w:w w:val="105"/>
                <w:sz w:val="24"/>
                <w:szCs w:val="24"/>
              </w:rPr>
              <w:t>основные</w:t>
            </w:r>
            <w:r w:rsidRPr="009F54C0">
              <w:rPr>
                <w:spacing w:val="-8"/>
                <w:w w:val="105"/>
                <w:sz w:val="24"/>
                <w:szCs w:val="24"/>
              </w:rPr>
              <w:t xml:space="preserve"> </w:t>
            </w:r>
            <w:r w:rsidRPr="009F54C0">
              <w:rPr>
                <w:spacing w:val="-1"/>
                <w:w w:val="105"/>
                <w:sz w:val="24"/>
                <w:szCs w:val="24"/>
              </w:rPr>
              <w:t>сведения.Писать</w:t>
            </w:r>
            <w:r w:rsidRPr="009F54C0">
              <w:rPr>
                <w:spacing w:val="-8"/>
                <w:w w:val="105"/>
                <w:sz w:val="24"/>
                <w:szCs w:val="24"/>
              </w:rPr>
              <w:t xml:space="preserve"> </w:t>
            </w:r>
            <w:r w:rsidRPr="009F54C0">
              <w:rPr>
                <w:w w:val="105"/>
                <w:sz w:val="24"/>
                <w:szCs w:val="24"/>
              </w:rPr>
              <w:t>электронное</w:t>
            </w:r>
            <w:r w:rsidRPr="009F54C0">
              <w:rPr>
                <w:spacing w:val="-8"/>
                <w:w w:val="105"/>
                <w:sz w:val="24"/>
                <w:szCs w:val="24"/>
              </w:rPr>
              <w:t xml:space="preserve"> </w:t>
            </w:r>
            <w:r w:rsidRPr="009F54C0">
              <w:rPr>
                <w:w w:val="105"/>
                <w:sz w:val="24"/>
                <w:szCs w:val="24"/>
              </w:rPr>
              <w:t>сообщение</w:t>
            </w:r>
            <w:r w:rsidRPr="009F54C0">
              <w:rPr>
                <w:spacing w:val="-7"/>
                <w:w w:val="105"/>
                <w:sz w:val="24"/>
                <w:szCs w:val="24"/>
              </w:rPr>
              <w:t xml:space="preserve"> </w:t>
            </w:r>
            <w:r w:rsidRPr="009F54C0">
              <w:rPr>
                <w:w w:val="105"/>
                <w:sz w:val="24"/>
                <w:szCs w:val="24"/>
              </w:rPr>
              <w:t>личного</w:t>
            </w:r>
            <w:r w:rsidRPr="009F54C0">
              <w:rPr>
                <w:spacing w:val="-8"/>
                <w:w w:val="105"/>
                <w:sz w:val="24"/>
                <w:szCs w:val="24"/>
              </w:rPr>
              <w:t xml:space="preserve"> </w:t>
            </w:r>
            <w:r w:rsidRPr="009F54C0">
              <w:rPr>
                <w:w w:val="105"/>
                <w:sz w:val="24"/>
                <w:szCs w:val="24"/>
              </w:rPr>
              <w:t>характера: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сообщать</w:t>
            </w:r>
            <w:r w:rsidRPr="009F54C0">
              <w:rPr>
                <w:spacing w:val="-9"/>
                <w:w w:val="105"/>
                <w:sz w:val="24"/>
                <w:szCs w:val="24"/>
              </w:rPr>
              <w:t xml:space="preserve"> </w:t>
            </w:r>
            <w:r w:rsidRPr="009F54C0">
              <w:rPr>
                <w:w w:val="105"/>
                <w:sz w:val="24"/>
                <w:szCs w:val="24"/>
              </w:rPr>
              <w:t>краткие</w:t>
            </w:r>
            <w:r w:rsidRPr="009F54C0">
              <w:rPr>
                <w:spacing w:val="-9"/>
                <w:w w:val="105"/>
                <w:sz w:val="24"/>
                <w:szCs w:val="24"/>
              </w:rPr>
              <w:t xml:space="preserve"> </w:t>
            </w:r>
            <w:r w:rsidRPr="009F54C0">
              <w:rPr>
                <w:w w:val="105"/>
                <w:sz w:val="24"/>
                <w:szCs w:val="24"/>
              </w:rPr>
              <w:t>сведения</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себе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запрашивать</w:t>
            </w:r>
            <w:r w:rsidRPr="009F54C0">
              <w:rPr>
                <w:spacing w:val="-8"/>
                <w:w w:val="105"/>
                <w:sz w:val="24"/>
                <w:szCs w:val="24"/>
              </w:rPr>
              <w:t xml:space="preserve"> </w:t>
            </w:r>
            <w:r w:rsidRPr="009F54C0">
              <w:rPr>
                <w:w w:val="105"/>
                <w:sz w:val="24"/>
                <w:szCs w:val="24"/>
              </w:rPr>
              <w:t>аналогичную</w:t>
            </w:r>
            <w:r w:rsidRPr="009F54C0">
              <w:rPr>
                <w:spacing w:val="-9"/>
                <w:w w:val="105"/>
                <w:sz w:val="24"/>
                <w:szCs w:val="24"/>
              </w:rPr>
              <w:t xml:space="preserve"> </w:t>
            </w:r>
            <w:r w:rsidRPr="009F54C0">
              <w:rPr>
                <w:w w:val="105"/>
                <w:sz w:val="24"/>
                <w:szCs w:val="24"/>
              </w:rPr>
              <w:t>информацию</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друге</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переписке;</w:t>
            </w:r>
            <w:r w:rsidRPr="009F54C0">
              <w:rPr>
                <w:spacing w:val="-8"/>
                <w:w w:val="105"/>
                <w:sz w:val="24"/>
                <w:szCs w:val="24"/>
              </w:rPr>
              <w:t xml:space="preserve"> </w:t>
            </w:r>
            <w:r w:rsidRPr="009F54C0">
              <w:rPr>
                <w:spacing w:val="-1"/>
                <w:w w:val="105"/>
                <w:sz w:val="24"/>
                <w:szCs w:val="24"/>
              </w:rPr>
              <w:t>излагать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spacing w:val="-1"/>
                <w:w w:val="105"/>
                <w:sz w:val="24"/>
                <w:szCs w:val="24"/>
              </w:rPr>
              <w:t>события,</w:t>
            </w:r>
            <w:r w:rsidRPr="009F54C0">
              <w:rPr>
                <w:spacing w:val="-8"/>
                <w:w w:val="105"/>
                <w:sz w:val="24"/>
                <w:szCs w:val="24"/>
              </w:rPr>
              <w:t xml:space="preserve"> </w:t>
            </w:r>
            <w:r w:rsidRPr="009F54C0">
              <w:rPr>
                <w:spacing w:val="-1"/>
                <w:w w:val="105"/>
                <w:sz w:val="24"/>
                <w:szCs w:val="24"/>
              </w:rPr>
              <w:t>делиться</w:t>
            </w:r>
            <w:r w:rsidRPr="009F54C0">
              <w:rPr>
                <w:spacing w:val="-7"/>
                <w:w w:val="105"/>
                <w:sz w:val="24"/>
                <w:szCs w:val="24"/>
              </w:rPr>
              <w:t xml:space="preserve"> </w:t>
            </w:r>
            <w:r w:rsidRPr="009F54C0">
              <w:rPr>
                <w:spacing w:val="-1"/>
                <w:w w:val="105"/>
                <w:sz w:val="24"/>
                <w:szCs w:val="24"/>
              </w:rPr>
              <w:t>впечатлениями;</w:t>
            </w:r>
            <w:r w:rsidRPr="009F54C0">
              <w:rPr>
                <w:spacing w:val="-8"/>
                <w:w w:val="105"/>
                <w:sz w:val="24"/>
                <w:szCs w:val="24"/>
              </w:rPr>
              <w:t xml:space="preserve"> </w:t>
            </w:r>
            <w:r w:rsidRPr="009F54C0">
              <w:rPr>
                <w:w w:val="105"/>
                <w:sz w:val="24"/>
                <w:szCs w:val="24"/>
              </w:rPr>
              <w:t>выражать</w:t>
            </w:r>
            <w:r w:rsidRPr="009F54C0">
              <w:rPr>
                <w:spacing w:val="-8"/>
                <w:w w:val="105"/>
                <w:sz w:val="24"/>
                <w:szCs w:val="24"/>
              </w:rPr>
              <w:t xml:space="preserve"> </w:t>
            </w:r>
            <w:r w:rsidRPr="009F54C0">
              <w:rPr>
                <w:w w:val="105"/>
                <w:sz w:val="24"/>
                <w:szCs w:val="24"/>
              </w:rPr>
              <w:t>благодарность,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извинения,</w:t>
            </w:r>
            <w:r w:rsidRPr="009F54C0">
              <w:rPr>
                <w:spacing w:val="-9"/>
                <w:w w:val="105"/>
                <w:sz w:val="24"/>
                <w:szCs w:val="24"/>
              </w:rPr>
              <w:t xml:space="preserve"> </w:t>
            </w:r>
            <w:r w:rsidRPr="009F54C0">
              <w:rPr>
                <w:spacing w:val="-1"/>
                <w:w w:val="105"/>
                <w:sz w:val="24"/>
                <w:szCs w:val="24"/>
              </w:rPr>
              <w:t>просьбу.Писать</w:t>
            </w:r>
            <w:r w:rsidRPr="009F54C0">
              <w:rPr>
                <w:spacing w:val="-9"/>
                <w:w w:val="105"/>
                <w:sz w:val="24"/>
                <w:szCs w:val="24"/>
              </w:rPr>
              <w:t xml:space="preserve"> </w:t>
            </w:r>
            <w:r w:rsidRPr="009F54C0">
              <w:rPr>
                <w:w w:val="105"/>
                <w:sz w:val="24"/>
                <w:szCs w:val="24"/>
              </w:rPr>
              <w:t>небольшое</w:t>
            </w:r>
            <w:r w:rsidRPr="009F54C0">
              <w:rPr>
                <w:spacing w:val="-9"/>
                <w:w w:val="105"/>
                <w:sz w:val="24"/>
                <w:szCs w:val="24"/>
              </w:rPr>
              <w:t xml:space="preserve"> </w:t>
            </w:r>
            <w:r w:rsidRPr="009F54C0">
              <w:rPr>
                <w:w w:val="105"/>
                <w:sz w:val="24"/>
                <w:szCs w:val="24"/>
              </w:rPr>
              <w:t>письменное</w:t>
            </w:r>
            <w:r w:rsidRPr="009F54C0">
              <w:rPr>
                <w:spacing w:val="-8"/>
                <w:w w:val="105"/>
                <w:sz w:val="24"/>
                <w:szCs w:val="24"/>
              </w:rPr>
              <w:t xml:space="preserve"> </w:t>
            </w:r>
            <w:r w:rsidRPr="009F54C0">
              <w:rPr>
                <w:w w:val="105"/>
                <w:sz w:val="24"/>
                <w:szCs w:val="24"/>
              </w:rPr>
              <w:t>высказывание</w:t>
            </w:r>
            <w:r w:rsidRPr="009F54C0">
              <w:rPr>
                <w:spacing w:val="-9"/>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опорой</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9"/>
                <w:w w:val="105"/>
                <w:sz w:val="24"/>
                <w:szCs w:val="24"/>
              </w:rPr>
              <w:t xml:space="preserve"> </w:t>
            </w:r>
            <w:r w:rsidRPr="009F54C0">
              <w:rPr>
                <w:w w:val="105"/>
                <w:sz w:val="24"/>
                <w:szCs w:val="24"/>
              </w:rPr>
              <w:t>план,</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иллюстрацию,</w:t>
            </w:r>
            <w:r w:rsidRPr="009F54C0">
              <w:rPr>
                <w:spacing w:val="-7"/>
                <w:w w:val="105"/>
                <w:sz w:val="24"/>
                <w:szCs w:val="24"/>
              </w:rPr>
              <w:t xml:space="preserve"> </w:t>
            </w:r>
            <w:r w:rsidRPr="009F54C0">
              <w:rPr>
                <w:spacing w:val="-1"/>
                <w:w w:val="105"/>
                <w:sz w:val="24"/>
                <w:szCs w:val="24"/>
              </w:rPr>
              <w:t>таблицу</w:t>
            </w:r>
            <w:r w:rsidRPr="009F54C0">
              <w:rPr>
                <w:spacing w:val="-7"/>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прочитанный/прослушанный</w:t>
            </w:r>
            <w:r w:rsidRPr="009F54C0">
              <w:rPr>
                <w:spacing w:val="-7"/>
                <w:w w:val="105"/>
                <w:sz w:val="24"/>
                <w:szCs w:val="24"/>
              </w:rPr>
              <w:t xml:space="preserve"> </w:t>
            </w:r>
            <w:r w:rsidRPr="009F54C0">
              <w:rPr>
                <w:spacing w:val="-1"/>
                <w:w w:val="105"/>
                <w:sz w:val="24"/>
                <w:szCs w:val="24"/>
              </w:rPr>
              <w:t>текст.Фиксировать</w:t>
            </w:r>
            <w:r w:rsidRPr="009F54C0">
              <w:rPr>
                <w:spacing w:val="-7"/>
                <w:w w:val="105"/>
                <w:sz w:val="24"/>
                <w:szCs w:val="24"/>
              </w:rPr>
              <w:t xml:space="preserve"> </w:t>
            </w:r>
            <w:r w:rsidRPr="009F54C0">
              <w:rPr>
                <w:w w:val="105"/>
                <w:sz w:val="24"/>
                <w:szCs w:val="24"/>
              </w:rPr>
              <w:t>нужную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информацию.;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Распознавать</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устной</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письменной</w:t>
            </w:r>
            <w:r w:rsidRPr="009F54C0">
              <w:rPr>
                <w:spacing w:val="-10"/>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морфологические</w:t>
            </w:r>
            <w:r w:rsidRPr="009F54C0">
              <w:rPr>
                <w:spacing w:val="-9"/>
                <w:w w:val="105"/>
                <w:sz w:val="24"/>
                <w:szCs w:val="24"/>
              </w:rPr>
              <w:t xml:space="preserve"> </w:t>
            </w:r>
            <w:r w:rsidRPr="009F54C0">
              <w:rPr>
                <w:w w:val="105"/>
                <w:sz w:val="24"/>
                <w:szCs w:val="24"/>
              </w:rPr>
              <w:t>формы</w:t>
            </w:r>
            <w:r w:rsidRPr="009F54C0">
              <w:rPr>
                <w:spacing w:val="-9"/>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синтаксические</w:t>
            </w:r>
            <w:r w:rsidRPr="009F54C0">
              <w:rPr>
                <w:spacing w:val="-8"/>
                <w:w w:val="105"/>
                <w:sz w:val="24"/>
                <w:szCs w:val="24"/>
              </w:rPr>
              <w:t xml:space="preserve"> </w:t>
            </w:r>
            <w:r w:rsidRPr="009F54C0">
              <w:rPr>
                <w:spacing w:val="-1"/>
                <w:w w:val="105"/>
                <w:sz w:val="24"/>
                <w:szCs w:val="24"/>
              </w:rPr>
              <w:t>конструкции</w:t>
            </w:r>
            <w:r w:rsidRPr="009F54C0">
              <w:rPr>
                <w:spacing w:val="-8"/>
                <w:w w:val="105"/>
                <w:sz w:val="24"/>
                <w:szCs w:val="24"/>
              </w:rPr>
              <w:t xml:space="preserve"> </w:t>
            </w:r>
            <w:r w:rsidRPr="009F54C0">
              <w:rPr>
                <w:spacing w:val="-1"/>
                <w:w w:val="105"/>
                <w:sz w:val="24"/>
                <w:szCs w:val="24"/>
              </w:rPr>
              <w:t>английского</w:t>
            </w:r>
            <w:r w:rsidRPr="009F54C0">
              <w:rPr>
                <w:spacing w:val="-8"/>
                <w:w w:val="105"/>
                <w:sz w:val="24"/>
                <w:szCs w:val="24"/>
              </w:rPr>
              <w:t xml:space="preserve"> </w:t>
            </w:r>
            <w:r w:rsidRPr="009F54C0">
              <w:rPr>
                <w:w w:val="105"/>
                <w:sz w:val="24"/>
                <w:szCs w:val="24"/>
              </w:rPr>
              <w:t>языка</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рамках</w:t>
            </w:r>
            <w:r w:rsidRPr="009F54C0">
              <w:rPr>
                <w:spacing w:val="-8"/>
                <w:w w:val="105"/>
                <w:sz w:val="24"/>
                <w:szCs w:val="24"/>
              </w:rPr>
              <w:t xml:space="preserve"> </w:t>
            </w:r>
            <w:r w:rsidRPr="009F54C0">
              <w:rPr>
                <w:w w:val="105"/>
                <w:sz w:val="24"/>
                <w:szCs w:val="24"/>
              </w:rPr>
              <w:t>тематического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267"/>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соответствии</w:t>
            </w:r>
            <w:r w:rsidRPr="009F54C0">
              <w:rPr>
                <w:spacing w:val="-9"/>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решаемой</w:t>
            </w:r>
            <w:r w:rsidRPr="009F54C0">
              <w:rPr>
                <w:spacing w:val="-9"/>
                <w:w w:val="105"/>
                <w:sz w:val="24"/>
                <w:szCs w:val="24"/>
              </w:rPr>
              <w:t xml:space="preserve"> </w:t>
            </w:r>
            <w:r w:rsidRPr="009F54C0">
              <w:rPr>
                <w:w w:val="105"/>
                <w:sz w:val="24"/>
                <w:szCs w:val="24"/>
              </w:rPr>
              <w:t>коммуникативной</w:t>
            </w:r>
            <w:r w:rsidRPr="009F54C0">
              <w:rPr>
                <w:spacing w:val="-9"/>
                <w:w w:val="105"/>
                <w:sz w:val="24"/>
                <w:szCs w:val="24"/>
              </w:rPr>
              <w:t xml:space="preserve"> </w:t>
            </w:r>
            <w:r w:rsidRPr="009F54C0">
              <w:rPr>
                <w:w w:val="105"/>
                <w:sz w:val="24"/>
                <w:szCs w:val="24"/>
              </w:rPr>
              <w:t>задачей.;</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6.</w:t>
            </w:r>
          </w:p>
        </w:tc>
        <w:tc>
          <w:tcPr>
            <w:tcW w:w="2389" w:type="dxa"/>
            <w:tcBorders>
              <w:bottom w:val="nil"/>
            </w:tcBorders>
          </w:tcPr>
          <w:p w:rsidR="009F54C0" w:rsidRPr="009F54C0" w:rsidRDefault="009F54C0" w:rsidP="009F54C0">
            <w:pPr>
              <w:pStyle w:val="TableParagraph"/>
              <w:spacing w:before="52"/>
              <w:ind w:left="76"/>
              <w:rPr>
                <w:sz w:val="24"/>
                <w:szCs w:val="24"/>
              </w:rPr>
            </w:pPr>
            <w:r w:rsidRPr="009F54C0">
              <w:rPr>
                <w:w w:val="105"/>
                <w:sz w:val="24"/>
                <w:szCs w:val="24"/>
              </w:rPr>
              <w:t>Школа,</w:t>
            </w:r>
            <w:r w:rsidRPr="009F54C0">
              <w:rPr>
                <w:spacing w:val="-10"/>
                <w:w w:val="105"/>
                <w:sz w:val="24"/>
                <w:szCs w:val="24"/>
              </w:rPr>
              <w:t xml:space="preserve"> </w:t>
            </w:r>
            <w:r w:rsidRPr="009F54C0">
              <w:rPr>
                <w:w w:val="105"/>
                <w:sz w:val="24"/>
                <w:szCs w:val="24"/>
              </w:rPr>
              <w:t>школьная</w:t>
            </w:r>
            <w:r w:rsidRPr="009F54C0">
              <w:rPr>
                <w:spacing w:val="-10"/>
                <w:w w:val="105"/>
                <w:sz w:val="24"/>
                <w:szCs w:val="24"/>
              </w:rPr>
              <w:t xml:space="preserve"> </w:t>
            </w:r>
            <w:r w:rsidRPr="009F54C0">
              <w:rPr>
                <w:w w:val="105"/>
                <w:sz w:val="24"/>
                <w:szCs w:val="24"/>
              </w:rPr>
              <w:t>жизнь,</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5"/>
                <w:sz w:val="24"/>
                <w:szCs w:val="24"/>
              </w:rPr>
              <w:t>10</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1</w:t>
            </w:r>
          </w:p>
        </w:tc>
        <w:tc>
          <w:tcPr>
            <w:tcW w:w="864" w:type="dxa"/>
            <w:tcBorders>
              <w:bottom w:val="nil"/>
            </w:tcBorders>
          </w:tcPr>
          <w:p w:rsidR="009F54C0" w:rsidRPr="009F54C0" w:rsidRDefault="009F54C0" w:rsidP="009F54C0">
            <w:pPr>
              <w:pStyle w:val="TableParagraph"/>
              <w:spacing w:before="64" w:line="167" w:lineRule="exact"/>
              <w:ind w:left="78"/>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0B3D10" w:rsidP="00226B49">
            <w:pPr>
              <w:pStyle w:val="TableParagraph"/>
              <w:spacing w:before="64" w:line="167" w:lineRule="exact"/>
              <w:rPr>
                <w:sz w:val="24"/>
                <w:szCs w:val="24"/>
              </w:rPr>
            </w:pPr>
            <w:hyperlink r:id="rId63" w:history="1">
              <w:r w:rsidR="00191FDE" w:rsidRPr="00AF1397">
                <w:rPr>
                  <w:rStyle w:val="a8"/>
                  <w:sz w:val="24"/>
                  <w:szCs w:val="24"/>
                </w:rPr>
                <w:t>https://resh.edu.ru/subject/lesson/2839/start</w:t>
              </w:r>
            </w:hyperlink>
            <w:r w:rsidR="00191FDE">
              <w:rPr>
                <w:sz w:val="24"/>
                <w:szCs w:val="24"/>
              </w:rPr>
              <w:t xml:space="preserve"> </w:t>
            </w:r>
            <w:r w:rsidR="00191FDE" w:rsidRPr="00191FDE">
              <w:rPr>
                <w:sz w:val="24"/>
                <w:szCs w:val="24"/>
              </w:rPr>
              <w:t>/</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школьная</w:t>
            </w:r>
            <w:r w:rsidRPr="009F54C0">
              <w:rPr>
                <w:spacing w:val="-8"/>
                <w:w w:val="105"/>
                <w:sz w:val="24"/>
                <w:szCs w:val="24"/>
              </w:rPr>
              <w:t xml:space="preserve"> </w:t>
            </w:r>
            <w:r w:rsidRPr="009F54C0">
              <w:rPr>
                <w:w w:val="105"/>
                <w:sz w:val="24"/>
                <w:szCs w:val="24"/>
              </w:rPr>
              <w:t>форма,</w:t>
            </w:r>
            <w:r w:rsidRPr="009F54C0">
              <w:rPr>
                <w:spacing w:val="-8"/>
                <w:w w:val="105"/>
                <w:sz w:val="24"/>
                <w:szCs w:val="24"/>
              </w:rPr>
              <w:t xml:space="preserve"> </w:t>
            </w:r>
            <w:r w:rsidRPr="009F54C0">
              <w:rPr>
                <w:w w:val="105"/>
                <w:sz w:val="24"/>
                <w:szCs w:val="24"/>
              </w:rPr>
              <w:t>изучаемые</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line="167" w:lineRule="exact"/>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w w:val="105"/>
                <w:sz w:val="24"/>
                <w:szCs w:val="24"/>
              </w:rPr>
              <w:t>предметы</w:t>
            </w:r>
            <w:r w:rsidRPr="009F54C0">
              <w:rPr>
                <w:spacing w:val="-7"/>
                <w:w w:val="105"/>
                <w:sz w:val="24"/>
                <w:szCs w:val="24"/>
              </w:rPr>
              <w:t xml:space="preserve"> </w:t>
            </w:r>
            <w:r w:rsidRPr="009F54C0">
              <w:rPr>
                <w:w w:val="105"/>
                <w:sz w:val="24"/>
                <w:szCs w:val="24"/>
              </w:rPr>
              <w:t>и</w:t>
            </w:r>
            <w:r w:rsidRPr="009F54C0">
              <w:rPr>
                <w:spacing w:val="-7"/>
                <w:w w:val="105"/>
                <w:sz w:val="24"/>
                <w:szCs w:val="24"/>
              </w:rPr>
              <w:t xml:space="preserve"> </w:t>
            </w:r>
            <w:r w:rsidRPr="009F54C0">
              <w:rPr>
                <w:w w:val="105"/>
                <w:sz w:val="24"/>
                <w:szCs w:val="24"/>
              </w:rPr>
              <w:t>отношение</w:t>
            </w:r>
            <w:r w:rsidRPr="009F54C0">
              <w:rPr>
                <w:spacing w:val="-7"/>
                <w:w w:val="105"/>
                <w:sz w:val="24"/>
                <w:szCs w:val="24"/>
              </w:rPr>
              <w:t xml:space="preserve"> </w:t>
            </w:r>
            <w:r w:rsidRPr="009F54C0">
              <w:rPr>
                <w:w w:val="105"/>
                <w:sz w:val="24"/>
                <w:szCs w:val="24"/>
              </w:rPr>
              <w:t>к</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7" w:lineRule="exact"/>
              <w:ind w:left="76"/>
              <w:rPr>
                <w:sz w:val="24"/>
                <w:szCs w:val="24"/>
              </w:rPr>
            </w:pPr>
            <w:r w:rsidRPr="009F54C0">
              <w:rPr>
                <w:spacing w:val="-1"/>
                <w:w w:val="105"/>
                <w:position w:val="1"/>
                <w:sz w:val="24"/>
                <w:szCs w:val="24"/>
              </w:rPr>
              <w:t>ним.</w:t>
            </w:r>
            <w:r w:rsidRPr="009F54C0">
              <w:rPr>
                <w:spacing w:val="-5"/>
                <w:w w:val="105"/>
                <w:position w:val="1"/>
                <w:sz w:val="24"/>
                <w:szCs w:val="24"/>
              </w:rPr>
              <w:t xml:space="preserve"> </w:t>
            </w:r>
            <w:r w:rsidRPr="009F54C0">
              <w:rPr>
                <w:w w:val="105"/>
                <w:sz w:val="24"/>
                <w:szCs w:val="24"/>
              </w:rPr>
              <w:t>Посещение</w:t>
            </w:r>
            <w:r w:rsidRPr="009F54C0">
              <w:rPr>
                <w:spacing w:val="-10"/>
                <w:w w:val="105"/>
                <w:sz w:val="24"/>
                <w:szCs w:val="24"/>
              </w:rPr>
              <w:t xml:space="preserve"> </w:t>
            </w:r>
            <w:r w:rsidRPr="009F54C0">
              <w:rPr>
                <w:w w:val="105"/>
                <w:sz w:val="24"/>
                <w:szCs w:val="24"/>
              </w:rPr>
              <w:t>школьной</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before="4"/>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1" w:lineRule="exact"/>
              <w:ind w:left="76"/>
              <w:rPr>
                <w:sz w:val="24"/>
                <w:szCs w:val="24"/>
              </w:rPr>
            </w:pPr>
            <w:r w:rsidRPr="009F54C0">
              <w:rPr>
                <w:spacing w:val="-1"/>
                <w:w w:val="105"/>
                <w:sz w:val="24"/>
                <w:szCs w:val="24"/>
              </w:rPr>
              <w:t>библиотеки/ресурсного</w:t>
            </w:r>
            <w:r w:rsidRPr="009F54C0">
              <w:rPr>
                <w:spacing w:val="-9"/>
                <w:w w:val="105"/>
                <w:sz w:val="24"/>
                <w:szCs w:val="24"/>
              </w:rPr>
              <w:t xml:space="preserve"> </w:t>
            </w:r>
            <w:r w:rsidRPr="009F54C0">
              <w:rPr>
                <w:w w:val="105"/>
                <w:sz w:val="24"/>
                <w:szCs w:val="24"/>
              </w:rPr>
              <w:t>центра.</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Зачет;</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1" w:lineRule="exact"/>
              <w:ind w:left="76"/>
              <w:rPr>
                <w:sz w:val="24"/>
                <w:szCs w:val="24"/>
              </w:rPr>
            </w:pPr>
            <w:r w:rsidRPr="009F54C0">
              <w:rPr>
                <w:w w:val="105"/>
                <w:sz w:val="24"/>
                <w:szCs w:val="24"/>
              </w:rPr>
              <w:t>Переписка</w:t>
            </w:r>
            <w:r w:rsidRPr="009F54C0">
              <w:rPr>
                <w:spacing w:val="-10"/>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зарубежными</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Практическая</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1" w:lineRule="exact"/>
              <w:ind w:left="76"/>
              <w:rPr>
                <w:sz w:val="24"/>
                <w:szCs w:val="24"/>
              </w:rPr>
            </w:pPr>
            <w:r w:rsidRPr="009F54C0">
              <w:rPr>
                <w:w w:val="105"/>
                <w:sz w:val="24"/>
                <w:szCs w:val="24"/>
              </w:rPr>
              <w:t>сверстниками</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работа;</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9"/>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сообщать</w:t>
            </w:r>
            <w:r w:rsidRPr="009F54C0">
              <w:rPr>
                <w:spacing w:val="-8"/>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себе</w:t>
            </w:r>
            <w:r w:rsidRPr="009F54C0">
              <w:rPr>
                <w:spacing w:val="-7"/>
                <w:w w:val="105"/>
                <w:sz w:val="24"/>
                <w:szCs w:val="24"/>
              </w:rPr>
              <w:t xml:space="preserve"> </w:t>
            </w:r>
            <w:r w:rsidRPr="009F54C0">
              <w:rPr>
                <w:spacing w:val="-1"/>
                <w:w w:val="105"/>
                <w:sz w:val="24"/>
                <w:szCs w:val="24"/>
              </w:rPr>
              <w:t>основные</w:t>
            </w:r>
            <w:r w:rsidRPr="009F54C0">
              <w:rPr>
                <w:spacing w:val="-8"/>
                <w:w w:val="105"/>
                <w:sz w:val="24"/>
                <w:szCs w:val="24"/>
              </w:rPr>
              <w:t xml:space="preserve"> </w:t>
            </w:r>
            <w:r w:rsidRPr="009F54C0">
              <w:rPr>
                <w:spacing w:val="-1"/>
                <w:w w:val="105"/>
                <w:sz w:val="24"/>
                <w:szCs w:val="24"/>
              </w:rPr>
              <w:t>сведения.Писать</w:t>
            </w:r>
            <w:r w:rsidRPr="009F54C0">
              <w:rPr>
                <w:spacing w:val="-8"/>
                <w:w w:val="105"/>
                <w:sz w:val="24"/>
                <w:szCs w:val="24"/>
              </w:rPr>
              <w:t xml:space="preserve"> </w:t>
            </w:r>
            <w:r w:rsidRPr="009F54C0">
              <w:rPr>
                <w:w w:val="105"/>
                <w:sz w:val="24"/>
                <w:szCs w:val="24"/>
              </w:rPr>
              <w:t>электронное</w:t>
            </w:r>
            <w:r w:rsidRPr="009F54C0">
              <w:rPr>
                <w:spacing w:val="-8"/>
                <w:w w:val="105"/>
                <w:sz w:val="24"/>
                <w:szCs w:val="24"/>
              </w:rPr>
              <w:t xml:space="preserve"> </w:t>
            </w:r>
            <w:r w:rsidRPr="009F54C0">
              <w:rPr>
                <w:w w:val="105"/>
                <w:sz w:val="24"/>
                <w:szCs w:val="24"/>
              </w:rPr>
              <w:t>сообщение</w:t>
            </w:r>
            <w:r w:rsidRPr="009F54C0">
              <w:rPr>
                <w:spacing w:val="-7"/>
                <w:w w:val="105"/>
                <w:sz w:val="24"/>
                <w:szCs w:val="24"/>
              </w:rPr>
              <w:t xml:space="preserve"> </w:t>
            </w:r>
            <w:r w:rsidRPr="009F54C0">
              <w:rPr>
                <w:w w:val="105"/>
                <w:sz w:val="24"/>
                <w:szCs w:val="24"/>
              </w:rPr>
              <w:t>личного</w:t>
            </w:r>
            <w:r w:rsidRPr="009F54C0">
              <w:rPr>
                <w:spacing w:val="-8"/>
                <w:w w:val="105"/>
                <w:sz w:val="24"/>
                <w:szCs w:val="24"/>
              </w:rPr>
              <w:t xml:space="preserve"> </w:t>
            </w:r>
            <w:r w:rsidRPr="009F54C0">
              <w:rPr>
                <w:w w:val="105"/>
                <w:sz w:val="24"/>
                <w:szCs w:val="24"/>
              </w:rPr>
              <w:t>характера:</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сообщать</w:t>
            </w:r>
            <w:r w:rsidRPr="009F54C0">
              <w:rPr>
                <w:spacing w:val="-9"/>
                <w:w w:val="105"/>
                <w:sz w:val="24"/>
                <w:szCs w:val="24"/>
              </w:rPr>
              <w:t xml:space="preserve"> </w:t>
            </w:r>
            <w:r w:rsidRPr="009F54C0">
              <w:rPr>
                <w:w w:val="105"/>
                <w:sz w:val="24"/>
                <w:szCs w:val="24"/>
              </w:rPr>
              <w:t>краткие</w:t>
            </w:r>
            <w:r w:rsidRPr="009F54C0">
              <w:rPr>
                <w:spacing w:val="-9"/>
                <w:w w:val="105"/>
                <w:sz w:val="24"/>
                <w:szCs w:val="24"/>
              </w:rPr>
              <w:t xml:space="preserve"> </w:t>
            </w:r>
            <w:r w:rsidRPr="009F54C0">
              <w:rPr>
                <w:w w:val="105"/>
                <w:sz w:val="24"/>
                <w:szCs w:val="24"/>
              </w:rPr>
              <w:t>сведения</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себе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запрашивать</w:t>
            </w:r>
            <w:r w:rsidRPr="009F54C0">
              <w:rPr>
                <w:spacing w:val="-8"/>
                <w:w w:val="105"/>
                <w:sz w:val="24"/>
                <w:szCs w:val="24"/>
              </w:rPr>
              <w:t xml:space="preserve"> </w:t>
            </w:r>
            <w:r w:rsidRPr="009F54C0">
              <w:rPr>
                <w:w w:val="105"/>
                <w:sz w:val="24"/>
                <w:szCs w:val="24"/>
              </w:rPr>
              <w:t>аналогичную</w:t>
            </w:r>
            <w:r w:rsidRPr="009F54C0">
              <w:rPr>
                <w:spacing w:val="-9"/>
                <w:w w:val="105"/>
                <w:sz w:val="24"/>
                <w:szCs w:val="24"/>
              </w:rPr>
              <w:t xml:space="preserve"> </w:t>
            </w:r>
            <w:r w:rsidRPr="009F54C0">
              <w:rPr>
                <w:w w:val="105"/>
                <w:sz w:val="24"/>
                <w:szCs w:val="24"/>
              </w:rPr>
              <w:t>информацию</w:t>
            </w:r>
            <w:r w:rsidRPr="009F54C0">
              <w:rPr>
                <w:spacing w:val="-9"/>
                <w:w w:val="105"/>
                <w:sz w:val="24"/>
                <w:szCs w:val="24"/>
              </w:rPr>
              <w:t xml:space="preserve"> </w:t>
            </w:r>
            <w:r w:rsidRPr="009F54C0">
              <w:rPr>
                <w:w w:val="105"/>
                <w:sz w:val="24"/>
                <w:szCs w:val="24"/>
              </w:rPr>
              <w:t>о</w:t>
            </w:r>
            <w:r w:rsidRPr="009F54C0">
              <w:rPr>
                <w:spacing w:val="-8"/>
                <w:w w:val="105"/>
                <w:sz w:val="24"/>
                <w:szCs w:val="24"/>
              </w:rPr>
              <w:t xml:space="preserve"> </w:t>
            </w:r>
            <w:r w:rsidRPr="009F54C0">
              <w:rPr>
                <w:w w:val="105"/>
                <w:sz w:val="24"/>
                <w:szCs w:val="24"/>
              </w:rPr>
              <w:t>друге</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переписке;</w:t>
            </w:r>
            <w:r w:rsidRPr="009F54C0">
              <w:rPr>
                <w:spacing w:val="-8"/>
                <w:w w:val="105"/>
                <w:sz w:val="24"/>
                <w:szCs w:val="24"/>
              </w:rPr>
              <w:t xml:space="preserve"> </w:t>
            </w:r>
            <w:r w:rsidRPr="009F54C0">
              <w:rPr>
                <w:spacing w:val="-1"/>
                <w:w w:val="105"/>
                <w:sz w:val="24"/>
                <w:szCs w:val="24"/>
              </w:rPr>
              <w:t>излагать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spacing w:val="-1"/>
                <w:w w:val="105"/>
                <w:sz w:val="24"/>
                <w:szCs w:val="24"/>
              </w:rPr>
              <w:t>события,</w:t>
            </w:r>
            <w:r w:rsidRPr="009F54C0">
              <w:rPr>
                <w:spacing w:val="-8"/>
                <w:w w:val="105"/>
                <w:sz w:val="24"/>
                <w:szCs w:val="24"/>
              </w:rPr>
              <w:t xml:space="preserve"> </w:t>
            </w:r>
            <w:r w:rsidRPr="009F54C0">
              <w:rPr>
                <w:spacing w:val="-1"/>
                <w:w w:val="105"/>
                <w:sz w:val="24"/>
                <w:szCs w:val="24"/>
              </w:rPr>
              <w:t>делиться</w:t>
            </w:r>
            <w:r w:rsidRPr="009F54C0">
              <w:rPr>
                <w:spacing w:val="-7"/>
                <w:w w:val="105"/>
                <w:sz w:val="24"/>
                <w:szCs w:val="24"/>
              </w:rPr>
              <w:t xml:space="preserve"> </w:t>
            </w:r>
            <w:r w:rsidRPr="009F54C0">
              <w:rPr>
                <w:spacing w:val="-1"/>
                <w:w w:val="105"/>
                <w:sz w:val="24"/>
                <w:szCs w:val="24"/>
              </w:rPr>
              <w:t>впечатлениями;</w:t>
            </w:r>
            <w:r w:rsidRPr="009F54C0">
              <w:rPr>
                <w:spacing w:val="-8"/>
                <w:w w:val="105"/>
                <w:sz w:val="24"/>
                <w:szCs w:val="24"/>
              </w:rPr>
              <w:t xml:space="preserve"> </w:t>
            </w:r>
            <w:r w:rsidRPr="009F54C0">
              <w:rPr>
                <w:w w:val="105"/>
                <w:sz w:val="24"/>
                <w:szCs w:val="24"/>
              </w:rPr>
              <w:t>выражать</w:t>
            </w:r>
            <w:r w:rsidRPr="009F54C0">
              <w:rPr>
                <w:spacing w:val="-8"/>
                <w:w w:val="105"/>
                <w:sz w:val="24"/>
                <w:szCs w:val="24"/>
              </w:rPr>
              <w:t xml:space="preserve"> </w:t>
            </w:r>
            <w:r w:rsidRPr="009F54C0">
              <w:rPr>
                <w:w w:val="105"/>
                <w:sz w:val="24"/>
                <w:szCs w:val="24"/>
              </w:rPr>
              <w:t>благодарность,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извинения,</w:t>
            </w:r>
            <w:r w:rsidRPr="009F54C0">
              <w:rPr>
                <w:spacing w:val="-9"/>
                <w:w w:val="105"/>
                <w:sz w:val="24"/>
                <w:szCs w:val="24"/>
              </w:rPr>
              <w:t xml:space="preserve"> </w:t>
            </w:r>
            <w:r w:rsidRPr="009F54C0">
              <w:rPr>
                <w:spacing w:val="-1"/>
                <w:w w:val="105"/>
                <w:sz w:val="24"/>
                <w:szCs w:val="24"/>
              </w:rPr>
              <w:t>просьбу.Писать</w:t>
            </w:r>
            <w:r w:rsidRPr="009F54C0">
              <w:rPr>
                <w:spacing w:val="-9"/>
                <w:w w:val="105"/>
                <w:sz w:val="24"/>
                <w:szCs w:val="24"/>
              </w:rPr>
              <w:t xml:space="preserve"> </w:t>
            </w:r>
            <w:r w:rsidRPr="009F54C0">
              <w:rPr>
                <w:w w:val="105"/>
                <w:sz w:val="24"/>
                <w:szCs w:val="24"/>
              </w:rPr>
              <w:t>небольшое</w:t>
            </w:r>
            <w:r w:rsidRPr="009F54C0">
              <w:rPr>
                <w:spacing w:val="-9"/>
                <w:w w:val="105"/>
                <w:sz w:val="24"/>
                <w:szCs w:val="24"/>
              </w:rPr>
              <w:t xml:space="preserve"> </w:t>
            </w:r>
            <w:r w:rsidRPr="009F54C0">
              <w:rPr>
                <w:w w:val="105"/>
                <w:sz w:val="24"/>
                <w:szCs w:val="24"/>
              </w:rPr>
              <w:t>письменное</w:t>
            </w:r>
            <w:r w:rsidRPr="009F54C0">
              <w:rPr>
                <w:spacing w:val="-8"/>
                <w:w w:val="105"/>
                <w:sz w:val="24"/>
                <w:szCs w:val="24"/>
              </w:rPr>
              <w:t xml:space="preserve"> </w:t>
            </w:r>
            <w:r w:rsidRPr="009F54C0">
              <w:rPr>
                <w:w w:val="105"/>
                <w:sz w:val="24"/>
                <w:szCs w:val="24"/>
              </w:rPr>
              <w:t>высказывание</w:t>
            </w:r>
            <w:r w:rsidRPr="009F54C0">
              <w:rPr>
                <w:spacing w:val="-9"/>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опорой</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9"/>
                <w:w w:val="105"/>
                <w:sz w:val="24"/>
                <w:szCs w:val="24"/>
              </w:rPr>
              <w:t xml:space="preserve"> </w:t>
            </w:r>
            <w:r w:rsidRPr="009F54C0">
              <w:rPr>
                <w:w w:val="105"/>
                <w:sz w:val="24"/>
                <w:szCs w:val="24"/>
              </w:rPr>
              <w:t>план,</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иллюстрацию,</w:t>
            </w:r>
            <w:r w:rsidRPr="009F54C0">
              <w:rPr>
                <w:spacing w:val="-7"/>
                <w:w w:val="105"/>
                <w:sz w:val="24"/>
                <w:szCs w:val="24"/>
              </w:rPr>
              <w:t xml:space="preserve"> </w:t>
            </w:r>
            <w:r w:rsidRPr="009F54C0">
              <w:rPr>
                <w:spacing w:val="-1"/>
                <w:w w:val="105"/>
                <w:sz w:val="24"/>
                <w:szCs w:val="24"/>
              </w:rPr>
              <w:t>таблицу</w:t>
            </w:r>
            <w:r w:rsidRPr="009F54C0">
              <w:rPr>
                <w:spacing w:val="-7"/>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прочитанный/прослушанный</w:t>
            </w:r>
            <w:r w:rsidRPr="009F54C0">
              <w:rPr>
                <w:spacing w:val="-7"/>
                <w:w w:val="105"/>
                <w:sz w:val="24"/>
                <w:szCs w:val="24"/>
              </w:rPr>
              <w:t xml:space="preserve"> </w:t>
            </w:r>
            <w:r w:rsidRPr="009F54C0">
              <w:rPr>
                <w:spacing w:val="-1"/>
                <w:w w:val="105"/>
                <w:sz w:val="24"/>
                <w:szCs w:val="24"/>
              </w:rPr>
              <w:t>текст.Фиксировать</w:t>
            </w:r>
            <w:r w:rsidRPr="009F54C0">
              <w:rPr>
                <w:spacing w:val="-7"/>
                <w:w w:val="105"/>
                <w:sz w:val="24"/>
                <w:szCs w:val="24"/>
              </w:rPr>
              <w:t xml:space="preserve"> </w:t>
            </w:r>
            <w:r w:rsidRPr="009F54C0">
              <w:rPr>
                <w:w w:val="105"/>
                <w:sz w:val="24"/>
                <w:szCs w:val="24"/>
              </w:rPr>
              <w:t>нужную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информацию.;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9"/>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(слова,</w:t>
            </w:r>
            <w:r w:rsidRPr="009F54C0">
              <w:rPr>
                <w:spacing w:val="-9"/>
                <w:w w:val="105"/>
                <w:sz w:val="24"/>
                <w:szCs w:val="24"/>
              </w:rPr>
              <w:t xml:space="preserve"> </w:t>
            </w:r>
            <w:r w:rsidRPr="009F54C0">
              <w:rPr>
                <w:spacing w:val="-1"/>
                <w:w w:val="105"/>
                <w:sz w:val="24"/>
                <w:szCs w:val="24"/>
              </w:rPr>
              <w:t>словосочетания,</w:t>
            </w:r>
            <w:r w:rsidRPr="009F54C0">
              <w:rPr>
                <w:spacing w:val="-9"/>
                <w:w w:val="105"/>
                <w:sz w:val="24"/>
                <w:szCs w:val="24"/>
              </w:rPr>
              <w:t xml:space="preserve"> </w:t>
            </w:r>
            <w:r w:rsidRPr="009F54C0">
              <w:rPr>
                <w:spacing w:val="-1"/>
                <w:w w:val="105"/>
                <w:sz w:val="24"/>
                <w:szCs w:val="24"/>
              </w:rPr>
              <w:t>речевые</w:t>
            </w:r>
            <w:r w:rsidRPr="009F54C0">
              <w:rPr>
                <w:spacing w:val="-8"/>
                <w:w w:val="105"/>
                <w:sz w:val="24"/>
                <w:szCs w:val="24"/>
              </w:rPr>
              <w:t xml:space="preserve"> </w:t>
            </w:r>
            <w:r w:rsidRPr="009F54C0">
              <w:rPr>
                <w:spacing w:val="-1"/>
                <w:w w:val="105"/>
                <w:sz w:val="24"/>
                <w:szCs w:val="24"/>
              </w:rPr>
              <w:t>клише);</w:t>
            </w:r>
            <w:r w:rsidRPr="009F54C0">
              <w:rPr>
                <w:spacing w:val="-9"/>
                <w:w w:val="105"/>
                <w:sz w:val="24"/>
                <w:szCs w:val="24"/>
              </w:rPr>
              <w:t xml:space="preserve"> </w:t>
            </w:r>
            <w:r w:rsidRPr="009F54C0">
              <w:rPr>
                <w:w w:val="105"/>
                <w:sz w:val="24"/>
                <w:szCs w:val="24"/>
              </w:rPr>
              <w:t>синонимы,</w:t>
            </w:r>
            <w:r w:rsidRPr="009F54C0">
              <w:rPr>
                <w:spacing w:val="-9"/>
                <w:w w:val="105"/>
                <w:sz w:val="24"/>
                <w:szCs w:val="24"/>
              </w:rPr>
              <w:t xml:space="preserve"> </w:t>
            </w:r>
            <w:r w:rsidRPr="009F54C0">
              <w:rPr>
                <w:w w:val="105"/>
                <w:sz w:val="24"/>
                <w:szCs w:val="24"/>
              </w:rPr>
              <w:t>антонимы,</w:t>
            </w:r>
            <w:r w:rsidRPr="009F54C0">
              <w:rPr>
                <w:spacing w:val="-8"/>
                <w:w w:val="105"/>
                <w:sz w:val="24"/>
                <w:szCs w:val="24"/>
              </w:rPr>
              <w:t xml:space="preserve"> </w:t>
            </w:r>
            <w:r w:rsidRPr="009F54C0">
              <w:rPr>
                <w:w w:val="105"/>
                <w:sz w:val="24"/>
                <w:szCs w:val="24"/>
              </w:rPr>
              <w:t>наиболее</w:t>
            </w:r>
            <w:r w:rsidRPr="009F54C0">
              <w:rPr>
                <w:spacing w:val="-9"/>
                <w:w w:val="105"/>
                <w:sz w:val="24"/>
                <w:szCs w:val="24"/>
              </w:rPr>
              <w:t xml:space="preserve"> </w:t>
            </w:r>
            <w:r w:rsidRPr="009F54C0">
              <w:rPr>
                <w:w w:val="105"/>
                <w:sz w:val="24"/>
                <w:szCs w:val="24"/>
              </w:rPr>
              <w:t>частотные</w:t>
            </w:r>
            <w:r w:rsidRPr="009F54C0">
              <w:rPr>
                <w:spacing w:val="-8"/>
                <w:w w:val="105"/>
                <w:sz w:val="24"/>
                <w:szCs w:val="24"/>
              </w:rPr>
              <w:t xml:space="preserve"> </w:t>
            </w:r>
            <w:r w:rsidRPr="009F54C0">
              <w:rPr>
                <w:w w:val="105"/>
                <w:sz w:val="24"/>
                <w:szCs w:val="24"/>
              </w:rPr>
              <w:t>фразовые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глаголы,</w:t>
            </w:r>
            <w:r w:rsidRPr="009F54C0">
              <w:rPr>
                <w:spacing w:val="-9"/>
                <w:w w:val="105"/>
                <w:sz w:val="24"/>
                <w:szCs w:val="24"/>
              </w:rPr>
              <w:t xml:space="preserve"> </w:t>
            </w:r>
            <w:r w:rsidRPr="009F54C0">
              <w:rPr>
                <w:spacing w:val="-1"/>
                <w:w w:val="105"/>
                <w:sz w:val="24"/>
                <w:szCs w:val="24"/>
              </w:rPr>
              <w:t>сокращения</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аббревиатуры</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ситуацией</w:t>
            </w:r>
            <w:r w:rsidRPr="009F54C0">
              <w:rPr>
                <w:spacing w:val="-8"/>
                <w:w w:val="105"/>
                <w:sz w:val="24"/>
                <w:szCs w:val="24"/>
              </w:rPr>
              <w:t xml:space="preserve"> </w:t>
            </w:r>
            <w:r w:rsidRPr="009F54C0">
              <w:rPr>
                <w:w w:val="105"/>
                <w:sz w:val="24"/>
                <w:szCs w:val="24"/>
              </w:rPr>
              <w:t>общения.Узнавать</w:t>
            </w:r>
            <w:r w:rsidRPr="009F54C0">
              <w:rPr>
                <w:spacing w:val="-8"/>
                <w:w w:val="105"/>
                <w:sz w:val="24"/>
                <w:szCs w:val="24"/>
              </w:rPr>
              <w:t xml:space="preserve"> </w:t>
            </w:r>
            <w:r w:rsidRPr="009F54C0">
              <w:rPr>
                <w:w w:val="105"/>
                <w:sz w:val="24"/>
                <w:szCs w:val="24"/>
              </w:rPr>
              <w:t>простые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словообразовательные</w:t>
            </w:r>
            <w:r w:rsidRPr="009F54C0">
              <w:rPr>
                <w:spacing w:val="-8"/>
                <w:w w:val="105"/>
                <w:sz w:val="24"/>
                <w:szCs w:val="24"/>
              </w:rPr>
              <w:t xml:space="preserve"> </w:t>
            </w:r>
            <w:r w:rsidRPr="009F54C0">
              <w:rPr>
                <w:spacing w:val="-1"/>
                <w:w w:val="105"/>
                <w:sz w:val="24"/>
                <w:szCs w:val="24"/>
              </w:rPr>
              <w:t>элементы</w:t>
            </w:r>
            <w:r w:rsidRPr="009F54C0">
              <w:rPr>
                <w:spacing w:val="-8"/>
                <w:w w:val="105"/>
                <w:sz w:val="24"/>
                <w:szCs w:val="24"/>
              </w:rPr>
              <w:t xml:space="preserve"> </w:t>
            </w:r>
            <w:r w:rsidRPr="009F54C0">
              <w:rPr>
                <w:spacing w:val="-1"/>
                <w:w w:val="105"/>
                <w:sz w:val="24"/>
                <w:szCs w:val="24"/>
              </w:rPr>
              <w:t>(суффиксы,</w:t>
            </w:r>
            <w:r w:rsidRPr="009F54C0">
              <w:rPr>
                <w:spacing w:val="-7"/>
                <w:w w:val="105"/>
                <w:sz w:val="24"/>
                <w:szCs w:val="24"/>
              </w:rPr>
              <w:t xml:space="preserve"> </w:t>
            </w:r>
            <w:r w:rsidRPr="009F54C0">
              <w:rPr>
                <w:spacing w:val="-1"/>
                <w:w w:val="105"/>
                <w:sz w:val="24"/>
                <w:szCs w:val="24"/>
              </w:rPr>
              <w:t>префиксы).Выбирать</w:t>
            </w:r>
            <w:r w:rsidRPr="009F54C0">
              <w:rPr>
                <w:spacing w:val="-8"/>
                <w:w w:val="105"/>
                <w:sz w:val="24"/>
                <w:szCs w:val="24"/>
              </w:rPr>
              <w:t xml:space="preserve"> </w:t>
            </w:r>
            <w:r w:rsidRPr="009F54C0">
              <w:rPr>
                <w:w w:val="105"/>
                <w:sz w:val="24"/>
                <w:szCs w:val="24"/>
              </w:rPr>
              <w:t>нужное</w:t>
            </w:r>
            <w:r w:rsidRPr="009F54C0">
              <w:rPr>
                <w:spacing w:val="-7"/>
                <w:w w:val="105"/>
                <w:sz w:val="24"/>
                <w:szCs w:val="24"/>
              </w:rPr>
              <w:t xml:space="preserve"> </w:t>
            </w:r>
            <w:r w:rsidRPr="009F54C0">
              <w:rPr>
                <w:w w:val="105"/>
                <w:sz w:val="24"/>
                <w:szCs w:val="24"/>
              </w:rPr>
              <w:t>значение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многозначного</w:t>
            </w:r>
            <w:r w:rsidRPr="009F54C0">
              <w:rPr>
                <w:spacing w:val="-10"/>
                <w:w w:val="105"/>
                <w:sz w:val="24"/>
                <w:szCs w:val="24"/>
              </w:rPr>
              <w:t xml:space="preserve"> </w:t>
            </w:r>
            <w:r w:rsidRPr="009F54C0">
              <w:rPr>
                <w:w w:val="105"/>
                <w:sz w:val="24"/>
                <w:szCs w:val="24"/>
              </w:rPr>
              <w:t>слова.</w:t>
            </w:r>
            <w:r w:rsidRPr="009F54C0">
              <w:rPr>
                <w:spacing w:val="-9"/>
                <w:w w:val="105"/>
                <w:sz w:val="24"/>
                <w:szCs w:val="24"/>
              </w:rPr>
              <w:t xml:space="preserve"> </w:t>
            </w:r>
            <w:r w:rsidRPr="009F54C0">
              <w:rPr>
                <w:w w:val="105"/>
                <w:sz w:val="24"/>
                <w:szCs w:val="24"/>
              </w:rPr>
              <w:t>Опираться</w:t>
            </w:r>
            <w:r w:rsidRPr="009F54C0">
              <w:rPr>
                <w:spacing w:val="-10"/>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процессе</w:t>
            </w:r>
            <w:r w:rsidRPr="009F54C0">
              <w:rPr>
                <w:spacing w:val="-9"/>
                <w:w w:val="105"/>
                <w:sz w:val="24"/>
                <w:szCs w:val="24"/>
              </w:rPr>
              <w:t xml:space="preserve"> </w:t>
            </w:r>
            <w:r w:rsidRPr="009F54C0">
              <w:rPr>
                <w:w w:val="105"/>
                <w:sz w:val="24"/>
                <w:szCs w:val="24"/>
              </w:rPr>
              <w:t>чтения</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аудирования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образованные</w:t>
            </w:r>
            <w:r w:rsidRPr="009F54C0">
              <w:rPr>
                <w:spacing w:val="-9"/>
                <w:w w:val="105"/>
                <w:sz w:val="24"/>
                <w:szCs w:val="24"/>
              </w:rPr>
              <w:t xml:space="preserve"> </w:t>
            </w:r>
            <w:r w:rsidRPr="009F54C0">
              <w:rPr>
                <w:spacing w:val="-1"/>
                <w:w w:val="105"/>
                <w:sz w:val="24"/>
                <w:szCs w:val="24"/>
              </w:rPr>
              <w:t>путем</w:t>
            </w:r>
            <w:r w:rsidRPr="009F54C0">
              <w:rPr>
                <w:spacing w:val="-8"/>
                <w:w w:val="105"/>
                <w:sz w:val="24"/>
                <w:szCs w:val="24"/>
              </w:rPr>
              <w:t xml:space="preserve"> </w:t>
            </w:r>
            <w:r w:rsidRPr="009F54C0">
              <w:rPr>
                <w:w w:val="105"/>
                <w:sz w:val="24"/>
                <w:szCs w:val="24"/>
              </w:rPr>
              <w:t>аффиксации,</w:t>
            </w:r>
            <w:r w:rsidRPr="009F54C0">
              <w:rPr>
                <w:spacing w:val="-8"/>
                <w:w w:val="105"/>
                <w:sz w:val="24"/>
                <w:szCs w:val="24"/>
              </w:rPr>
              <w:t xml:space="preserve"> </w:t>
            </w:r>
            <w:r w:rsidRPr="009F54C0">
              <w:rPr>
                <w:w w:val="105"/>
                <w:sz w:val="24"/>
                <w:szCs w:val="24"/>
              </w:rPr>
              <w:t>словосложения,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9"/>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9"/>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8"/>
                <w:w w:val="105"/>
                <w:sz w:val="24"/>
                <w:szCs w:val="24"/>
              </w:rPr>
              <w:t xml:space="preserve"> </w:t>
            </w:r>
            <w:r w:rsidRPr="009F54C0">
              <w:rPr>
                <w:w w:val="105"/>
                <w:sz w:val="24"/>
                <w:szCs w:val="24"/>
              </w:rPr>
              <w:t>логичности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целостности</w:t>
            </w:r>
            <w:r w:rsidRPr="009F54C0">
              <w:rPr>
                <w:spacing w:val="-8"/>
                <w:w w:val="105"/>
                <w:sz w:val="24"/>
                <w:szCs w:val="24"/>
              </w:rPr>
              <w:t xml:space="preserve"> </w:t>
            </w:r>
            <w:r w:rsidRPr="009F54C0">
              <w:rPr>
                <w:w w:val="105"/>
                <w:sz w:val="24"/>
                <w:szCs w:val="24"/>
              </w:rPr>
              <w:t>высказывания.;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Распознавать</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устной</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письменной</w:t>
            </w:r>
            <w:r w:rsidRPr="009F54C0">
              <w:rPr>
                <w:spacing w:val="-10"/>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морфологические</w:t>
            </w:r>
            <w:r w:rsidRPr="009F54C0">
              <w:rPr>
                <w:spacing w:val="-9"/>
                <w:w w:val="105"/>
                <w:sz w:val="24"/>
                <w:szCs w:val="24"/>
              </w:rPr>
              <w:t xml:space="preserve"> </w:t>
            </w:r>
            <w:r w:rsidRPr="009F54C0">
              <w:rPr>
                <w:w w:val="105"/>
                <w:sz w:val="24"/>
                <w:szCs w:val="24"/>
              </w:rPr>
              <w:t>формы</w:t>
            </w:r>
            <w:r w:rsidRPr="009F54C0">
              <w:rPr>
                <w:spacing w:val="-9"/>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синтаксические</w:t>
            </w:r>
            <w:r w:rsidRPr="009F54C0">
              <w:rPr>
                <w:spacing w:val="-8"/>
                <w:w w:val="105"/>
                <w:sz w:val="24"/>
                <w:szCs w:val="24"/>
              </w:rPr>
              <w:t xml:space="preserve"> </w:t>
            </w:r>
            <w:r w:rsidRPr="009F54C0">
              <w:rPr>
                <w:spacing w:val="-1"/>
                <w:w w:val="105"/>
                <w:sz w:val="24"/>
                <w:szCs w:val="24"/>
              </w:rPr>
              <w:t>конструкции</w:t>
            </w:r>
            <w:r w:rsidRPr="009F54C0">
              <w:rPr>
                <w:spacing w:val="-8"/>
                <w:w w:val="105"/>
                <w:sz w:val="24"/>
                <w:szCs w:val="24"/>
              </w:rPr>
              <w:t xml:space="preserve"> </w:t>
            </w:r>
            <w:r w:rsidRPr="009F54C0">
              <w:rPr>
                <w:spacing w:val="-1"/>
                <w:w w:val="105"/>
                <w:sz w:val="24"/>
                <w:szCs w:val="24"/>
              </w:rPr>
              <w:t>английского</w:t>
            </w:r>
            <w:r w:rsidRPr="009F54C0">
              <w:rPr>
                <w:spacing w:val="-8"/>
                <w:w w:val="105"/>
                <w:sz w:val="24"/>
                <w:szCs w:val="24"/>
              </w:rPr>
              <w:t xml:space="preserve"> </w:t>
            </w:r>
            <w:r w:rsidRPr="009F54C0">
              <w:rPr>
                <w:w w:val="105"/>
                <w:sz w:val="24"/>
                <w:szCs w:val="24"/>
              </w:rPr>
              <w:t>языка</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рамках</w:t>
            </w:r>
            <w:r w:rsidRPr="009F54C0">
              <w:rPr>
                <w:spacing w:val="-8"/>
                <w:w w:val="105"/>
                <w:sz w:val="24"/>
                <w:szCs w:val="24"/>
              </w:rPr>
              <w:t xml:space="preserve"> </w:t>
            </w:r>
            <w:r w:rsidRPr="009F54C0">
              <w:rPr>
                <w:w w:val="105"/>
                <w:sz w:val="24"/>
                <w:szCs w:val="24"/>
              </w:rPr>
              <w:t>тематического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375"/>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соответствии</w:t>
            </w:r>
            <w:r w:rsidRPr="009F54C0">
              <w:rPr>
                <w:spacing w:val="-9"/>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решаемой</w:t>
            </w:r>
            <w:r w:rsidRPr="009F54C0">
              <w:rPr>
                <w:spacing w:val="-9"/>
                <w:w w:val="105"/>
                <w:sz w:val="24"/>
                <w:szCs w:val="24"/>
              </w:rPr>
              <w:t xml:space="preserve"> </w:t>
            </w:r>
            <w:r w:rsidRPr="009F54C0">
              <w:rPr>
                <w:w w:val="105"/>
                <w:sz w:val="24"/>
                <w:szCs w:val="24"/>
              </w:rPr>
              <w:t>коммуникативной</w:t>
            </w:r>
            <w:r w:rsidRPr="009F54C0">
              <w:rPr>
                <w:spacing w:val="-9"/>
                <w:w w:val="105"/>
                <w:sz w:val="24"/>
                <w:szCs w:val="24"/>
              </w:rPr>
              <w:t xml:space="preserve"> </w:t>
            </w:r>
            <w:r w:rsidRPr="009F54C0">
              <w:rPr>
                <w:w w:val="105"/>
                <w:sz w:val="24"/>
                <w:szCs w:val="24"/>
              </w:rPr>
              <w:t>задачей.;</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lastRenderedPageBreak/>
              <w:t>7.</w:t>
            </w:r>
          </w:p>
        </w:tc>
        <w:tc>
          <w:tcPr>
            <w:tcW w:w="2389" w:type="dxa"/>
            <w:tcBorders>
              <w:bottom w:val="nil"/>
            </w:tcBorders>
          </w:tcPr>
          <w:p w:rsidR="009F54C0" w:rsidRPr="009F54C0" w:rsidRDefault="009F54C0" w:rsidP="009F54C0">
            <w:pPr>
              <w:pStyle w:val="TableParagraph"/>
              <w:spacing w:before="54" w:line="177" w:lineRule="exact"/>
              <w:ind w:left="76"/>
              <w:rPr>
                <w:sz w:val="24"/>
                <w:szCs w:val="24"/>
              </w:rPr>
            </w:pPr>
            <w:r w:rsidRPr="009F54C0">
              <w:rPr>
                <w:w w:val="105"/>
                <w:sz w:val="24"/>
                <w:szCs w:val="24"/>
              </w:rPr>
              <w:t>Виды</w:t>
            </w:r>
            <w:r w:rsidRPr="009F54C0">
              <w:rPr>
                <w:spacing w:val="-7"/>
                <w:w w:val="105"/>
                <w:sz w:val="24"/>
                <w:szCs w:val="24"/>
              </w:rPr>
              <w:t xml:space="preserve"> </w:t>
            </w:r>
            <w:r w:rsidRPr="009F54C0">
              <w:rPr>
                <w:w w:val="105"/>
                <w:sz w:val="24"/>
                <w:szCs w:val="24"/>
              </w:rPr>
              <w:t>отдыха</w:t>
            </w:r>
            <w:r w:rsidRPr="009F54C0">
              <w:rPr>
                <w:spacing w:val="-10"/>
                <w:w w:val="105"/>
                <w:sz w:val="24"/>
                <w:szCs w:val="24"/>
              </w:rPr>
              <w:t xml:space="preserve"> </w:t>
            </w:r>
            <w:r w:rsidRPr="009F54C0">
              <w:rPr>
                <w:w w:val="105"/>
                <w:position w:val="1"/>
                <w:sz w:val="24"/>
                <w:szCs w:val="24"/>
              </w:rPr>
              <w:t>в</w:t>
            </w:r>
            <w:r w:rsidRPr="009F54C0">
              <w:rPr>
                <w:spacing w:val="-7"/>
                <w:w w:val="105"/>
                <w:position w:val="1"/>
                <w:sz w:val="24"/>
                <w:szCs w:val="24"/>
              </w:rPr>
              <w:t xml:space="preserve"> </w:t>
            </w:r>
            <w:r w:rsidRPr="009F54C0">
              <w:rPr>
                <w:w w:val="105"/>
                <w:position w:val="1"/>
                <w:sz w:val="24"/>
                <w:szCs w:val="24"/>
              </w:rPr>
              <w:t>различное</w:t>
            </w:r>
            <w:r w:rsidRPr="009F54C0">
              <w:rPr>
                <w:spacing w:val="-7"/>
                <w:w w:val="105"/>
                <w:position w:val="1"/>
                <w:sz w:val="24"/>
                <w:szCs w:val="24"/>
              </w:rPr>
              <w:t xml:space="preserve"> </w:t>
            </w:r>
            <w:r w:rsidRPr="009F54C0">
              <w:rPr>
                <w:w w:val="105"/>
                <w:position w:val="1"/>
                <w:sz w:val="24"/>
                <w:szCs w:val="24"/>
              </w:rPr>
              <w:t>время</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7</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0</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комбинированный</w:t>
            </w:r>
            <w:r w:rsidRPr="009F54C0">
              <w:rPr>
                <w:spacing w:val="-8"/>
                <w:w w:val="105"/>
                <w:sz w:val="24"/>
                <w:szCs w:val="24"/>
              </w:rPr>
              <w:t xml:space="preserve"> </w:t>
            </w:r>
            <w:r w:rsidRPr="009F54C0">
              <w:rPr>
                <w:spacing w:val="-1"/>
                <w:w w:val="105"/>
                <w:sz w:val="24"/>
                <w:szCs w:val="24"/>
              </w:rPr>
              <w:t>диалог,</w:t>
            </w:r>
            <w:r w:rsidRPr="009F54C0">
              <w:rPr>
                <w:spacing w:val="-9"/>
                <w:w w:val="105"/>
                <w:sz w:val="24"/>
                <w:szCs w:val="24"/>
              </w:rPr>
              <w:t xml:space="preserve"> </w:t>
            </w:r>
            <w:r w:rsidRPr="009F54C0">
              <w:rPr>
                <w:w w:val="105"/>
                <w:sz w:val="24"/>
                <w:szCs w:val="24"/>
              </w:rPr>
              <w:t>включающий</w:t>
            </w:r>
            <w:r w:rsidRPr="009F54C0">
              <w:rPr>
                <w:spacing w:val="-8"/>
                <w:w w:val="105"/>
                <w:sz w:val="24"/>
                <w:szCs w:val="24"/>
              </w:rPr>
              <w:t xml:space="preserve"> </w:t>
            </w:r>
            <w:r w:rsidRPr="009F54C0">
              <w:rPr>
                <w:w w:val="105"/>
                <w:sz w:val="24"/>
                <w:szCs w:val="24"/>
              </w:rPr>
              <w:t>различные</w:t>
            </w:r>
            <w:r w:rsidRPr="009F54C0">
              <w:rPr>
                <w:spacing w:val="-9"/>
                <w:w w:val="105"/>
                <w:sz w:val="24"/>
                <w:szCs w:val="24"/>
              </w:rPr>
              <w:t xml:space="preserve"> </w:t>
            </w:r>
            <w:r w:rsidRPr="009F54C0">
              <w:rPr>
                <w:w w:val="105"/>
                <w:sz w:val="24"/>
                <w:szCs w:val="24"/>
              </w:rPr>
              <w:t>виды</w:t>
            </w:r>
            <w:r w:rsidRPr="009F54C0">
              <w:rPr>
                <w:spacing w:val="-8"/>
                <w:w w:val="105"/>
                <w:sz w:val="24"/>
                <w:szCs w:val="24"/>
              </w:rPr>
              <w:t xml:space="preserve"> </w:t>
            </w:r>
            <w:r w:rsidRPr="009F54C0">
              <w:rPr>
                <w:w w:val="105"/>
                <w:sz w:val="24"/>
                <w:szCs w:val="24"/>
              </w:rPr>
              <w:t>диалога,</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9"/>
                <w:w w:val="105"/>
                <w:sz w:val="24"/>
                <w:szCs w:val="24"/>
              </w:rPr>
              <w:t xml:space="preserve"> </w:t>
            </w:r>
            <w:r w:rsidRPr="009F54C0">
              <w:rPr>
                <w:w w:val="105"/>
                <w:sz w:val="24"/>
                <w:szCs w:val="24"/>
              </w:rPr>
              <w:t>с</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9F54C0" w:rsidP="00226B49">
            <w:pPr>
              <w:pStyle w:val="TableParagraph"/>
              <w:spacing w:before="6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7" w:lineRule="exact"/>
              <w:ind w:left="76"/>
              <w:rPr>
                <w:sz w:val="24"/>
                <w:szCs w:val="24"/>
              </w:rPr>
            </w:pPr>
            <w:r w:rsidRPr="009F54C0">
              <w:rPr>
                <w:w w:val="105"/>
                <w:position w:val="1"/>
                <w:sz w:val="24"/>
                <w:szCs w:val="24"/>
              </w:rPr>
              <w:t>года.</w:t>
            </w:r>
            <w:r w:rsidRPr="009F54C0">
              <w:rPr>
                <w:spacing w:val="-8"/>
                <w:w w:val="105"/>
                <w:position w:val="1"/>
                <w:sz w:val="24"/>
                <w:szCs w:val="24"/>
              </w:rPr>
              <w:t xml:space="preserve"> </w:t>
            </w:r>
            <w:r w:rsidRPr="009F54C0">
              <w:rPr>
                <w:w w:val="105"/>
                <w:position w:val="1"/>
                <w:sz w:val="24"/>
                <w:szCs w:val="24"/>
              </w:rPr>
              <w:t>Путешествия</w:t>
            </w:r>
            <w:r w:rsidRPr="009F54C0">
              <w:rPr>
                <w:spacing w:val="-7"/>
                <w:w w:val="105"/>
                <w:position w:val="1"/>
                <w:sz w:val="24"/>
                <w:szCs w:val="24"/>
              </w:rPr>
              <w:t xml:space="preserve"> </w:t>
            </w:r>
            <w:r w:rsidRPr="009F54C0">
              <w:rPr>
                <w:w w:val="105"/>
                <w:position w:val="1"/>
                <w:sz w:val="24"/>
                <w:szCs w:val="24"/>
              </w:rPr>
              <w:t>по</w:t>
            </w:r>
            <w:r w:rsidRPr="009F54C0">
              <w:rPr>
                <w:spacing w:val="-7"/>
                <w:w w:val="105"/>
                <w:position w:val="1"/>
                <w:sz w:val="24"/>
                <w:szCs w:val="24"/>
              </w:rPr>
              <w:t xml:space="preserve"> </w:t>
            </w:r>
            <w:r w:rsidRPr="009F54C0">
              <w:rPr>
                <w:w w:val="105"/>
                <w:position w:val="1"/>
                <w:sz w:val="24"/>
                <w:szCs w:val="24"/>
              </w:rPr>
              <w:t>России</w:t>
            </w:r>
            <w:r w:rsidRPr="009F54C0">
              <w:rPr>
                <w:spacing w:val="-4"/>
                <w:w w:val="105"/>
                <w:position w:val="1"/>
                <w:sz w:val="24"/>
                <w:szCs w:val="24"/>
              </w:rPr>
              <w:t xml:space="preserve"> </w:t>
            </w:r>
            <w:r w:rsidRPr="009F54C0">
              <w:rPr>
                <w:w w:val="105"/>
                <w:sz w:val="24"/>
                <w:szCs w:val="24"/>
              </w:rPr>
              <w:t>и</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поставленной</w:t>
            </w:r>
            <w:r w:rsidRPr="009F54C0">
              <w:rPr>
                <w:spacing w:val="-8"/>
                <w:w w:val="105"/>
                <w:sz w:val="24"/>
                <w:szCs w:val="24"/>
              </w:rPr>
              <w:t xml:space="preserve"> </w:t>
            </w:r>
            <w:r w:rsidRPr="009F54C0">
              <w:rPr>
                <w:spacing w:val="-1"/>
                <w:w w:val="105"/>
                <w:sz w:val="24"/>
                <w:szCs w:val="24"/>
              </w:rPr>
              <w:t>коммуникативной</w:t>
            </w:r>
            <w:r w:rsidRPr="009F54C0">
              <w:rPr>
                <w:spacing w:val="-8"/>
                <w:w w:val="105"/>
                <w:sz w:val="24"/>
                <w:szCs w:val="24"/>
              </w:rPr>
              <w:t xml:space="preserve"> </w:t>
            </w:r>
            <w:r w:rsidRPr="009F54C0">
              <w:rPr>
                <w:w w:val="105"/>
                <w:sz w:val="24"/>
                <w:szCs w:val="24"/>
              </w:rPr>
              <w:t>задачей/с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образец,</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речевые</w:t>
            </w:r>
            <w:r w:rsidRPr="009F54C0">
              <w:rPr>
                <w:spacing w:val="-8"/>
                <w:w w:val="105"/>
                <w:sz w:val="24"/>
                <w:szCs w:val="24"/>
              </w:rPr>
              <w:t xml:space="preserve"> </w:t>
            </w:r>
            <w:r w:rsidRPr="009F54C0">
              <w:rPr>
                <w:w w:val="105"/>
                <w:sz w:val="24"/>
                <w:szCs w:val="24"/>
              </w:rPr>
              <w:t>ситуации,</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0B3D10" w:rsidP="00226B49">
            <w:pPr>
              <w:pStyle w:val="TableParagraph"/>
              <w:spacing w:before="4"/>
              <w:rPr>
                <w:sz w:val="24"/>
                <w:szCs w:val="24"/>
              </w:rPr>
            </w:pPr>
            <w:hyperlink r:id="rId64" w:history="1">
              <w:r w:rsidR="00191FDE" w:rsidRPr="00AF1397">
                <w:rPr>
                  <w:rStyle w:val="a8"/>
                  <w:sz w:val="24"/>
                  <w:szCs w:val="24"/>
                </w:rPr>
                <w:t>https://resh.edu.ru/subject/lesson/2841/start/</w:t>
              </w:r>
            </w:hyperlink>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71" w:lineRule="exact"/>
              <w:ind w:left="76"/>
              <w:rPr>
                <w:sz w:val="24"/>
                <w:szCs w:val="24"/>
              </w:rPr>
            </w:pPr>
            <w:r w:rsidRPr="009F54C0">
              <w:rPr>
                <w:spacing w:val="-1"/>
                <w:w w:val="105"/>
                <w:sz w:val="24"/>
                <w:szCs w:val="24"/>
              </w:rPr>
              <w:t>зарубежным</w:t>
            </w:r>
            <w:r w:rsidRPr="009F54C0">
              <w:rPr>
                <w:spacing w:val="-7"/>
                <w:w w:val="105"/>
                <w:sz w:val="24"/>
                <w:szCs w:val="24"/>
              </w:rPr>
              <w:t xml:space="preserve"> </w:t>
            </w:r>
            <w:r w:rsidRPr="009F54C0">
              <w:rPr>
                <w:w w:val="105"/>
                <w:sz w:val="24"/>
                <w:szCs w:val="24"/>
              </w:rPr>
              <w:t>странам</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и/или</w:t>
            </w:r>
            <w:r w:rsidRPr="009F54C0">
              <w:rPr>
                <w:spacing w:val="-7"/>
                <w:w w:val="105"/>
                <w:sz w:val="24"/>
                <w:szCs w:val="24"/>
              </w:rPr>
              <w:t xml:space="preserve"> </w:t>
            </w: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фотографии.Переспрашивать,</w:t>
            </w:r>
            <w:r w:rsidRPr="009F54C0">
              <w:rPr>
                <w:spacing w:val="-7"/>
                <w:w w:val="105"/>
                <w:sz w:val="24"/>
                <w:szCs w:val="24"/>
              </w:rPr>
              <w:t xml:space="preserve"> </w:t>
            </w:r>
            <w:r w:rsidRPr="009F54C0">
              <w:rPr>
                <w:w w:val="105"/>
                <w:sz w:val="24"/>
                <w:szCs w:val="24"/>
              </w:rPr>
              <w:t>просить</w:t>
            </w:r>
            <w:r w:rsidRPr="009F54C0">
              <w:rPr>
                <w:spacing w:val="-8"/>
                <w:w w:val="105"/>
                <w:sz w:val="24"/>
                <w:szCs w:val="24"/>
              </w:rPr>
              <w:t xml:space="preserve"> </w:t>
            </w:r>
            <w:r w:rsidRPr="009F54C0">
              <w:rPr>
                <w:w w:val="105"/>
                <w:sz w:val="24"/>
                <w:szCs w:val="24"/>
              </w:rPr>
              <w:t>повторить,</w:t>
            </w:r>
            <w:r w:rsidRPr="009F54C0">
              <w:rPr>
                <w:spacing w:val="-8"/>
                <w:w w:val="105"/>
                <w:sz w:val="24"/>
                <w:szCs w:val="24"/>
              </w:rPr>
              <w:t xml:space="preserve"> </w:t>
            </w:r>
            <w:r w:rsidRPr="009F54C0">
              <w:rPr>
                <w:w w:val="105"/>
                <w:sz w:val="24"/>
                <w:szCs w:val="24"/>
              </w:rPr>
              <w:t>уточняя</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Письменный</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значение</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Зачет;</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Читать</w:t>
            </w:r>
            <w:r w:rsidRPr="009F54C0">
              <w:rPr>
                <w:spacing w:val="-9"/>
                <w:w w:val="105"/>
                <w:sz w:val="24"/>
                <w:szCs w:val="24"/>
              </w:rPr>
              <w:t xml:space="preserve"> </w:t>
            </w:r>
            <w:r w:rsidRPr="009F54C0">
              <w:rPr>
                <w:spacing w:val="-1"/>
                <w:w w:val="105"/>
                <w:sz w:val="24"/>
                <w:szCs w:val="24"/>
              </w:rPr>
              <w:t>про</w:t>
            </w:r>
            <w:r w:rsidRPr="009F54C0">
              <w:rPr>
                <w:spacing w:val="-9"/>
                <w:w w:val="105"/>
                <w:sz w:val="24"/>
                <w:szCs w:val="24"/>
              </w:rPr>
              <w:t xml:space="preserve"> </w:t>
            </w:r>
            <w:r w:rsidRPr="009F54C0">
              <w:rPr>
                <w:spacing w:val="-1"/>
                <w:w w:val="105"/>
                <w:sz w:val="24"/>
                <w:szCs w:val="24"/>
              </w:rPr>
              <w:t>себя</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понимать</w:t>
            </w:r>
            <w:r w:rsidRPr="009F54C0">
              <w:rPr>
                <w:spacing w:val="-9"/>
                <w:w w:val="105"/>
                <w:sz w:val="24"/>
                <w:szCs w:val="24"/>
              </w:rPr>
              <w:t xml:space="preserve"> </w:t>
            </w:r>
            <w:r w:rsidRPr="009F54C0">
              <w:rPr>
                <w:w w:val="105"/>
                <w:sz w:val="24"/>
                <w:szCs w:val="24"/>
              </w:rPr>
              <w:t>основное</w:t>
            </w:r>
            <w:r w:rsidRPr="009F54C0">
              <w:rPr>
                <w:spacing w:val="-9"/>
                <w:w w:val="105"/>
                <w:sz w:val="24"/>
                <w:szCs w:val="24"/>
              </w:rPr>
              <w:t xml:space="preserve"> </w:t>
            </w:r>
            <w:r w:rsidRPr="009F54C0">
              <w:rPr>
                <w:w w:val="105"/>
                <w:sz w:val="24"/>
                <w:szCs w:val="24"/>
              </w:rPr>
              <w:t>содержание</w:t>
            </w:r>
            <w:r w:rsidRPr="009F54C0">
              <w:rPr>
                <w:spacing w:val="-8"/>
                <w:w w:val="105"/>
                <w:sz w:val="24"/>
                <w:szCs w:val="24"/>
              </w:rPr>
              <w:t xml:space="preserve"> </w:t>
            </w:r>
            <w:r w:rsidRPr="009F54C0">
              <w:rPr>
                <w:w w:val="105"/>
                <w:sz w:val="24"/>
                <w:szCs w:val="24"/>
              </w:rPr>
              <w:t>несложных</w:t>
            </w:r>
            <w:r w:rsidRPr="009F54C0">
              <w:rPr>
                <w:spacing w:val="-9"/>
                <w:w w:val="105"/>
                <w:sz w:val="24"/>
                <w:szCs w:val="24"/>
              </w:rPr>
              <w:t xml:space="preserve"> </w:t>
            </w:r>
            <w:r w:rsidRPr="009F54C0">
              <w:rPr>
                <w:w w:val="105"/>
                <w:sz w:val="24"/>
                <w:szCs w:val="24"/>
              </w:rPr>
              <w:t>аутентичных</w:t>
            </w:r>
            <w:r w:rsidRPr="009F54C0">
              <w:rPr>
                <w:spacing w:val="-9"/>
                <w:w w:val="105"/>
                <w:sz w:val="24"/>
                <w:szCs w:val="24"/>
              </w:rPr>
              <w:t xml:space="preserve"> </w:t>
            </w:r>
            <w:r w:rsidRPr="009F54C0">
              <w:rPr>
                <w:w w:val="105"/>
                <w:sz w:val="24"/>
                <w:szCs w:val="24"/>
              </w:rPr>
              <w:t>текстов,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содержащих</w:t>
            </w:r>
            <w:r w:rsidRPr="009F54C0">
              <w:rPr>
                <w:spacing w:val="-8"/>
                <w:w w:val="105"/>
                <w:sz w:val="24"/>
                <w:szCs w:val="24"/>
              </w:rPr>
              <w:t xml:space="preserve"> </w:t>
            </w:r>
            <w:r w:rsidRPr="009F54C0">
              <w:rPr>
                <w:spacing w:val="-1"/>
                <w:w w:val="105"/>
                <w:sz w:val="24"/>
                <w:szCs w:val="24"/>
              </w:rPr>
              <w:t>отдельные</w:t>
            </w:r>
            <w:r w:rsidRPr="009F54C0">
              <w:rPr>
                <w:spacing w:val="-7"/>
                <w:w w:val="105"/>
                <w:sz w:val="24"/>
                <w:szCs w:val="24"/>
              </w:rPr>
              <w:t xml:space="preserve"> </w:t>
            </w:r>
            <w:r w:rsidRPr="009F54C0">
              <w:rPr>
                <w:spacing w:val="-1"/>
                <w:w w:val="105"/>
                <w:sz w:val="24"/>
                <w:szCs w:val="24"/>
              </w:rPr>
              <w:t>неизученные</w:t>
            </w:r>
            <w:r w:rsidRPr="009F54C0">
              <w:rPr>
                <w:spacing w:val="-8"/>
                <w:w w:val="105"/>
                <w:sz w:val="24"/>
                <w:szCs w:val="24"/>
              </w:rPr>
              <w:t xml:space="preserve"> </w:t>
            </w:r>
            <w:r w:rsidRPr="009F54C0">
              <w:rPr>
                <w:spacing w:val="-1"/>
                <w:w w:val="105"/>
                <w:sz w:val="24"/>
                <w:szCs w:val="24"/>
              </w:rPr>
              <w:t>языковые</w:t>
            </w:r>
            <w:r w:rsidRPr="009F54C0">
              <w:rPr>
                <w:spacing w:val="-7"/>
                <w:w w:val="105"/>
                <w:sz w:val="24"/>
                <w:szCs w:val="24"/>
              </w:rPr>
              <w:t xml:space="preserve"> </w:t>
            </w:r>
            <w:r w:rsidRPr="009F54C0">
              <w:rPr>
                <w:spacing w:val="-1"/>
                <w:w w:val="105"/>
                <w:sz w:val="24"/>
                <w:szCs w:val="24"/>
              </w:rPr>
              <w:t>явления.Определять</w:t>
            </w:r>
            <w:r w:rsidRPr="009F54C0">
              <w:rPr>
                <w:spacing w:val="-8"/>
                <w:w w:val="105"/>
                <w:sz w:val="24"/>
                <w:szCs w:val="24"/>
              </w:rPr>
              <w:t xml:space="preserve"> </w:t>
            </w:r>
            <w:r w:rsidRPr="009F54C0">
              <w:rPr>
                <w:w w:val="105"/>
                <w:sz w:val="24"/>
                <w:szCs w:val="24"/>
              </w:rPr>
              <w:t>тему/основную</w:t>
            </w:r>
            <w:r w:rsidRPr="009F54C0">
              <w:rPr>
                <w:spacing w:val="-7"/>
                <w:w w:val="105"/>
                <w:sz w:val="24"/>
                <w:szCs w:val="24"/>
              </w:rPr>
              <w:t xml:space="preserve"> </w:t>
            </w:r>
            <w:r w:rsidRPr="009F54C0">
              <w:rPr>
                <w:w w:val="105"/>
                <w:sz w:val="24"/>
                <w:szCs w:val="24"/>
              </w:rPr>
              <w:t>мысль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прочитанного</w:t>
            </w:r>
            <w:r w:rsidRPr="009F54C0">
              <w:rPr>
                <w:spacing w:val="-7"/>
                <w:w w:val="105"/>
                <w:sz w:val="24"/>
                <w:szCs w:val="24"/>
              </w:rPr>
              <w:t xml:space="preserve"> </w:t>
            </w:r>
            <w:r w:rsidRPr="009F54C0">
              <w:rPr>
                <w:spacing w:val="-1"/>
                <w:w w:val="105"/>
                <w:sz w:val="24"/>
                <w:szCs w:val="24"/>
              </w:rPr>
              <w:t>текста.Определять</w:t>
            </w:r>
            <w:r w:rsidRPr="009F54C0">
              <w:rPr>
                <w:spacing w:val="-6"/>
                <w:w w:val="105"/>
                <w:sz w:val="24"/>
                <w:szCs w:val="24"/>
              </w:rPr>
              <w:t xml:space="preserve"> </w:t>
            </w:r>
            <w:r w:rsidRPr="009F54C0">
              <w:rPr>
                <w:spacing w:val="-1"/>
                <w:w w:val="105"/>
                <w:sz w:val="24"/>
                <w:szCs w:val="24"/>
              </w:rPr>
              <w:t>главные</w:t>
            </w:r>
            <w:r w:rsidRPr="009F54C0">
              <w:rPr>
                <w:spacing w:val="-7"/>
                <w:w w:val="105"/>
                <w:sz w:val="24"/>
                <w:szCs w:val="24"/>
              </w:rPr>
              <w:t xml:space="preserve"> </w:t>
            </w:r>
            <w:r w:rsidRPr="009F54C0">
              <w:rPr>
                <w:spacing w:val="-1"/>
                <w:w w:val="105"/>
                <w:sz w:val="24"/>
                <w:szCs w:val="24"/>
              </w:rPr>
              <w:t>факты/события,</w:t>
            </w:r>
            <w:r w:rsidRPr="009F54C0">
              <w:rPr>
                <w:spacing w:val="-6"/>
                <w:w w:val="105"/>
                <w:sz w:val="24"/>
                <w:szCs w:val="24"/>
              </w:rPr>
              <w:t xml:space="preserve"> </w:t>
            </w:r>
            <w:r w:rsidRPr="009F54C0">
              <w:rPr>
                <w:w w:val="105"/>
                <w:sz w:val="24"/>
                <w:szCs w:val="24"/>
              </w:rPr>
              <w:t>опуская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второстепенные.Прогнозировать</w:t>
            </w:r>
            <w:r w:rsidRPr="009F54C0">
              <w:rPr>
                <w:spacing w:val="-7"/>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текста</w:t>
            </w:r>
            <w:r w:rsidRPr="009F54C0">
              <w:rPr>
                <w:spacing w:val="-6"/>
                <w:w w:val="105"/>
                <w:sz w:val="24"/>
                <w:szCs w:val="24"/>
              </w:rPr>
              <w:t xml:space="preserve"> </w:t>
            </w:r>
            <w:r w:rsidRPr="009F54C0">
              <w:rPr>
                <w:spacing w:val="-1"/>
                <w:w w:val="105"/>
                <w:sz w:val="24"/>
                <w:szCs w:val="24"/>
              </w:rPr>
              <w:t>по</w:t>
            </w:r>
            <w:r w:rsidRPr="009F54C0">
              <w:rPr>
                <w:spacing w:val="-6"/>
                <w:w w:val="105"/>
                <w:sz w:val="24"/>
                <w:szCs w:val="24"/>
              </w:rPr>
              <w:t xml:space="preserve"> </w:t>
            </w:r>
            <w:r w:rsidRPr="009F54C0">
              <w:rPr>
                <w:spacing w:val="-1"/>
                <w:w w:val="105"/>
                <w:sz w:val="24"/>
                <w:szCs w:val="24"/>
              </w:rPr>
              <w:t>заголовку/началу</w:t>
            </w:r>
            <w:r w:rsidRPr="009F54C0">
              <w:rPr>
                <w:spacing w:val="-7"/>
                <w:w w:val="105"/>
                <w:sz w:val="24"/>
                <w:szCs w:val="24"/>
              </w:rPr>
              <w:t xml:space="preserve"> </w:t>
            </w:r>
            <w:r w:rsidRPr="009F54C0">
              <w:rPr>
                <w:spacing w:val="-1"/>
                <w:w w:val="105"/>
                <w:sz w:val="24"/>
                <w:szCs w:val="24"/>
              </w:rPr>
              <w:t>текста.Устанавливать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логическую</w:t>
            </w:r>
            <w:r w:rsidRPr="009F54C0">
              <w:rPr>
                <w:spacing w:val="-8"/>
                <w:w w:val="105"/>
                <w:sz w:val="24"/>
                <w:szCs w:val="24"/>
              </w:rPr>
              <w:t xml:space="preserve"> </w:t>
            </w:r>
            <w:r w:rsidRPr="009F54C0">
              <w:rPr>
                <w:spacing w:val="-1"/>
                <w:w w:val="105"/>
                <w:sz w:val="24"/>
                <w:szCs w:val="24"/>
              </w:rPr>
              <w:t>последовательность</w:t>
            </w:r>
            <w:r w:rsidRPr="009F54C0">
              <w:rPr>
                <w:spacing w:val="-7"/>
                <w:w w:val="105"/>
                <w:sz w:val="24"/>
                <w:szCs w:val="24"/>
              </w:rPr>
              <w:t xml:space="preserve"> </w:t>
            </w:r>
            <w:r w:rsidRPr="009F54C0">
              <w:rPr>
                <w:spacing w:val="-1"/>
                <w:w w:val="105"/>
                <w:sz w:val="24"/>
                <w:szCs w:val="24"/>
              </w:rPr>
              <w:t>основных</w:t>
            </w:r>
            <w:r w:rsidRPr="009F54C0">
              <w:rPr>
                <w:spacing w:val="-7"/>
                <w:w w:val="105"/>
                <w:sz w:val="24"/>
                <w:szCs w:val="24"/>
              </w:rPr>
              <w:t xml:space="preserve"> </w:t>
            </w:r>
            <w:r w:rsidRPr="009F54C0">
              <w:rPr>
                <w:spacing w:val="-1"/>
                <w:w w:val="105"/>
                <w:sz w:val="24"/>
                <w:szCs w:val="24"/>
              </w:rPr>
              <w:t>фактов.Соотносить</w:t>
            </w:r>
            <w:r w:rsidRPr="009F54C0">
              <w:rPr>
                <w:spacing w:val="-7"/>
                <w:w w:val="105"/>
                <w:sz w:val="24"/>
                <w:szCs w:val="24"/>
              </w:rPr>
              <w:t xml:space="preserve"> </w:t>
            </w:r>
            <w:r w:rsidRPr="009F54C0">
              <w:rPr>
                <w:w w:val="105"/>
                <w:sz w:val="24"/>
                <w:szCs w:val="24"/>
              </w:rPr>
              <w:t>текст/части</w:t>
            </w:r>
            <w:r w:rsidRPr="009F54C0">
              <w:rPr>
                <w:spacing w:val="-7"/>
                <w:w w:val="105"/>
                <w:sz w:val="24"/>
                <w:szCs w:val="24"/>
              </w:rPr>
              <w:t xml:space="preserve"> </w:t>
            </w:r>
            <w:r w:rsidRPr="009F54C0">
              <w:rPr>
                <w:w w:val="105"/>
                <w:sz w:val="24"/>
                <w:szCs w:val="24"/>
              </w:rPr>
              <w:t>текста</w:t>
            </w:r>
            <w:r w:rsidRPr="009F54C0">
              <w:rPr>
                <w:spacing w:val="-8"/>
                <w:w w:val="105"/>
                <w:sz w:val="24"/>
                <w:szCs w:val="24"/>
              </w:rPr>
              <w:t xml:space="preserve"> </w:t>
            </w:r>
            <w:r w:rsidRPr="009F54C0">
              <w:rPr>
                <w:w w:val="105"/>
                <w:sz w:val="24"/>
                <w:szCs w:val="24"/>
              </w:rPr>
              <w:t>с</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иллюстрациями.Игнорировать</w:t>
            </w:r>
            <w:r w:rsidRPr="009F54C0">
              <w:rPr>
                <w:spacing w:val="-9"/>
                <w:w w:val="105"/>
                <w:sz w:val="24"/>
                <w:szCs w:val="24"/>
              </w:rPr>
              <w:t xml:space="preserve"> </w:t>
            </w:r>
            <w:r w:rsidRPr="009F54C0">
              <w:rPr>
                <w:spacing w:val="-1"/>
                <w:w w:val="105"/>
                <w:sz w:val="24"/>
                <w:szCs w:val="24"/>
              </w:rPr>
              <w:t>неизученные</w:t>
            </w:r>
            <w:r w:rsidRPr="009F54C0">
              <w:rPr>
                <w:spacing w:val="-9"/>
                <w:w w:val="105"/>
                <w:sz w:val="24"/>
                <w:szCs w:val="24"/>
              </w:rPr>
              <w:t xml:space="preserve"> </w:t>
            </w:r>
            <w:r w:rsidRPr="009F54C0">
              <w:rPr>
                <w:spacing w:val="-1"/>
                <w:w w:val="105"/>
                <w:sz w:val="24"/>
                <w:szCs w:val="24"/>
              </w:rPr>
              <w:t>языковые</w:t>
            </w:r>
            <w:r w:rsidRPr="009F54C0">
              <w:rPr>
                <w:spacing w:val="-9"/>
                <w:w w:val="105"/>
                <w:sz w:val="24"/>
                <w:szCs w:val="24"/>
              </w:rPr>
              <w:t xml:space="preserve"> </w:t>
            </w:r>
            <w:r w:rsidRPr="009F54C0">
              <w:rPr>
                <w:w w:val="105"/>
                <w:sz w:val="24"/>
                <w:szCs w:val="24"/>
              </w:rPr>
              <w:t>явления,</w:t>
            </w:r>
            <w:r w:rsidRPr="009F54C0">
              <w:rPr>
                <w:spacing w:val="-9"/>
                <w:w w:val="105"/>
                <w:sz w:val="24"/>
                <w:szCs w:val="24"/>
              </w:rPr>
              <w:t xml:space="preserve"> </w:t>
            </w:r>
            <w:r w:rsidRPr="009F54C0">
              <w:rPr>
                <w:w w:val="105"/>
                <w:sz w:val="24"/>
                <w:szCs w:val="24"/>
              </w:rPr>
              <w:t>не</w:t>
            </w:r>
            <w:r w:rsidRPr="009F54C0">
              <w:rPr>
                <w:spacing w:val="-9"/>
                <w:w w:val="105"/>
                <w:sz w:val="24"/>
                <w:szCs w:val="24"/>
              </w:rPr>
              <w:t xml:space="preserve"> </w:t>
            </w:r>
            <w:r w:rsidRPr="009F54C0">
              <w:rPr>
                <w:w w:val="105"/>
                <w:sz w:val="24"/>
                <w:szCs w:val="24"/>
              </w:rPr>
              <w:t>мешающие</w:t>
            </w:r>
            <w:r w:rsidRPr="009F54C0">
              <w:rPr>
                <w:spacing w:val="-8"/>
                <w:w w:val="105"/>
                <w:sz w:val="24"/>
                <w:szCs w:val="24"/>
              </w:rPr>
              <w:t xml:space="preserve"> </w:t>
            </w:r>
            <w:r w:rsidRPr="009F54C0">
              <w:rPr>
                <w:w w:val="105"/>
                <w:sz w:val="24"/>
                <w:szCs w:val="24"/>
              </w:rPr>
              <w:t>понимать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основное</w:t>
            </w:r>
            <w:r w:rsidRPr="009F54C0">
              <w:rPr>
                <w:spacing w:val="-10"/>
                <w:w w:val="105"/>
                <w:sz w:val="24"/>
                <w:szCs w:val="24"/>
              </w:rPr>
              <w:t xml:space="preserve"> </w:t>
            </w:r>
            <w:r w:rsidRPr="009F54C0">
              <w:rPr>
                <w:w w:val="105"/>
                <w:sz w:val="24"/>
                <w:szCs w:val="24"/>
              </w:rPr>
              <w:t>содержание</w:t>
            </w:r>
            <w:r w:rsidRPr="009F54C0">
              <w:rPr>
                <w:spacing w:val="-9"/>
                <w:w w:val="105"/>
                <w:sz w:val="24"/>
                <w:szCs w:val="24"/>
              </w:rPr>
              <w:t xml:space="preserve"> </w:t>
            </w:r>
            <w:r w:rsidRPr="009F54C0">
              <w:rPr>
                <w:w w:val="105"/>
                <w:sz w:val="24"/>
                <w:szCs w:val="24"/>
              </w:rPr>
              <w:t>текста.</w:t>
            </w:r>
            <w:r w:rsidRPr="009F54C0">
              <w:rPr>
                <w:spacing w:val="-9"/>
                <w:w w:val="105"/>
                <w:sz w:val="24"/>
                <w:szCs w:val="24"/>
              </w:rPr>
              <w:t xml:space="preserve"> </w:t>
            </w:r>
            <w:r w:rsidRPr="009F54C0">
              <w:rPr>
                <w:w w:val="105"/>
                <w:sz w:val="24"/>
                <w:szCs w:val="24"/>
              </w:rPr>
              <w:t>Читать</w:t>
            </w:r>
            <w:r w:rsidRPr="009F54C0">
              <w:rPr>
                <w:spacing w:val="-10"/>
                <w:w w:val="105"/>
                <w:sz w:val="24"/>
                <w:szCs w:val="24"/>
              </w:rPr>
              <w:t xml:space="preserve"> </w:t>
            </w:r>
            <w:r w:rsidRPr="009F54C0">
              <w:rPr>
                <w:w w:val="105"/>
                <w:sz w:val="24"/>
                <w:szCs w:val="24"/>
              </w:rPr>
              <w:t>про</w:t>
            </w:r>
            <w:r w:rsidRPr="009F54C0">
              <w:rPr>
                <w:spacing w:val="-9"/>
                <w:w w:val="105"/>
                <w:sz w:val="24"/>
                <w:szCs w:val="24"/>
              </w:rPr>
              <w:t xml:space="preserve"> </w:t>
            </w:r>
            <w:r w:rsidRPr="009F54C0">
              <w:rPr>
                <w:w w:val="105"/>
                <w:sz w:val="24"/>
                <w:szCs w:val="24"/>
              </w:rPr>
              <w:t>себя</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находить</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несложных</w:t>
            </w:r>
            <w:r w:rsidRPr="009F54C0">
              <w:rPr>
                <w:spacing w:val="-9"/>
                <w:w w:val="105"/>
                <w:sz w:val="24"/>
                <w:szCs w:val="24"/>
              </w:rPr>
              <w:t xml:space="preserve"> </w:t>
            </w:r>
            <w:r w:rsidRPr="009F54C0">
              <w:rPr>
                <w:w w:val="105"/>
                <w:sz w:val="24"/>
                <w:szCs w:val="24"/>
              </w:rPr>
              <w:t>аутентичных</w:t>
            </w:r>
            <w:r w:rsidRPr="009F54C0">
              <w:rPr>
                <w:spacing w:val="-9"/>
                <w:w w:val="105"/>
                <w:sz w:val="24"/>
                <w:szCs w:val="24"/>
              </w:rPr>
              <w:t xml:space="preserve"> </w:t>
            </w:r>
            <w:r w:rsidRPr="009F54C0">
              <w:rPr>
                <w:w w:val="105"/>
                <w:sz w:val="24"/>
                <w:szCs w:val="24"/>
              </w:rPr>
              <w:t>текстах,</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содержащих</w:t>
            </w:r>
            <w:r w:rsidRPr="009F54C0">
              <w:rPr>
                <w:spacing w:val="-8"/>
                <w:w w:val="105"/>
                <w:sz w:val="24"/>
                <w:szCs w:val="24"/>
              </w:rPr>
              <w:t xml:space="preserve"> </w:t>
            </w:r>
            <w:r w:rsidRPr="009F54C0">
              <w:rPr>
                <w:spacing w:val="-1"/>
                <w:w w:val="105"/>
                <w:sz w:val="24"/>
                <w:szCs w:val="24"/>
              </w:rPr>
              <w:t>отдельные</w:t>
            </w:r>
            <w:r w:rsidRPr="009F54C0">
              <w:rPr>
                <w:spacing w:val="-7"/>
                <w:w w:val="105"/>
                <w:sz w:val="24"/>
                <w:szCs w:val="24"/>
              </w:rPr>
              <w:t xml:space="preserve"> </w:t>
            </w:r>
            <w:r w:rsidRPr="009F54C0">
              <w:rPr>
                <w:spacing w:val="-1"/>
                <w:w w:val="105"/>
                <w:sz w:val="24"/>
                <w:szCs w:val="24"/>
              </w:rPr>
              <w:t>неизученные</w:t>
            </w:r>
            <w:r w:rsidRPr="009F54C0">
              <w:rPr>
                <w:spacing w:val="-8"/>
                <w:w w:val="105"/>
                <w:sz w:val="24"/>
                <w:szCs w:val="24"/>
              </w:rPr>
              <w:t xml:space="preserve"> </w:t>
            </w:r>
            <w:r w:rsidRPr="009F54C0">
              <w:rPr>
                <w:w w:val="105"/>
                <w:sz w:val="24"/>
                <w:szCs w:val="24"/>
              </w:rPr>
              <w:t>языковые</w:t>
            </w:r>
            <w:r w:rsidRPr="009F54C0">
              <w:rPr>
                <w:spacing w:val="-7"/>
                <w:w w:val="105"/>
                <w:sz w:val="24"/>
                <w:szCs w:val="24"/>
              </w:rPr>
              <w:t xml:space="preserve"> </w:t>
            </w:r>
            <w:r w:rsidRPr="009F54C0">
              <w:rPr>
                <w:w w:val="105"/>
                <w:sz w:val="24"/>
                <w:szCs w:val="24"/>
              </w:rPr>
              <w:t>явления,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нужную/интересующую/запрашиваемую</w:t>
            </w:r>
            <w:r w:rsidRPr="009F54C0">
              <w:rPr>
                <w:spacing w:val="-8"/>
                <w:w w:val="105"/>
                <w:sz w:val="24"/>
                <w:szCs w:val="24"/>
              </w:rPr>
              <w:t xml:space="preserve"> </w:t>
            </w:r>
            <w:r w:rsidRPr="009F54C0">
              <w:rPr>
                <w:spacing w:val="-1"/>
                <w:w w:val="105"/>
                <w:sz w:val="24"/>
                <w:szCs w:val="24"/>
              </w:rPr>
              <w:t>информацию,</w:t>
            </w:r>
            <w:r w:rsidRPr="009F54C0">
              <w:rPr>
                <w:spacing w:val="-8"/>
                <w:w w:val="105"/>
                <w:sz w:val="24"/>
                <w:szCs w:val="24"/>
              </w:rPr>
              <w:t xml:space="preserve"> </w:t>
            </w:r>
            <w:r w:rsidRPr="009F54C0">
              <w:rPr>
                <w:spacing w:val="-1"/>
                <w:w w:val="105"/>
                <w:sz w:val="24"/>
                <w:szCs w:val="24"/>
              </w:rPr>
              <w:t>представленную</w:t>
            </w:r>
            <w:r w:rsidRPr="009F54C0">
              <w:rPr>
                <w:spacing w:val="-8"/>
                <w:w w:val="105"/>
                <w:sz w:val="24"/>
                <w:szCs w:val="24"/>
              </w:rPr>
              <w:t xml:space="preserve"> </w:t>
            </w:r>
            <w:r w:rsidRPr="009F54C0">
              <w:rPr>
                <w:w w:val="105"/>
                <w:sz w:val="24"/>
                <w:szCs w:val="24"/>
              </w:rPr>
              <w:t>в</w:t>
            </w:r>
            <w:r w:rsidRPr="009F54C0">
              <w:rPr>
                <w:spacing w:val="-7"/>
                <w:w w:val="105"/>
                <w:sz w:val="24"/>
                <w:szCs w:val="24"/>
              </w:rPr>
              <w:t xml:space="preserve"> </w:t>
            </w:r>
            <w:r w:rsidRPr="009F54C0">
              <w:rPr>
                <w:w w:val="105"/>
                <w:sz w:val="24"/>
                <w:szCs w:val="24"/>
              </w:rPr>
              <w:t>явном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виде.Оценивать</w:t>
            </w:r>
            <w:r w:rsidRPr="009F54C0">
              <w:rPr>
                <w:spacing w:val="-9"/>
                <w:w w:val="105"/>
                <w:sz w:val="24"/>
                <w:szCs w:val="24"/>
              </w:rPr>
              <w:t xml:space="preserve"> </w:t>
            </w:r>
            <w:r w:rsidRPr="009F54C0">
              <w:rPr>
                <w:spacing w:val="-1"/>
                <w:w w:val="105"/>
                <w:sz w:val="24"/>
                <w:szCs w:val="24"/>
              </w:rPr>
              <w:t>найденную</w:t>
            </w:r>
            <w:r w:rsidRPr="009F54C0">
              <w:rPr>
                <w:spacing w:val="-8"/>
                <w:w w:val="105"/>
                <w:sz w:val="24"/>
                <w:szCs w:val="24"/>
              </w:rPr>
              <w:t xml:space="preserve"> </w:t>
            </w:r>
            <w:r w:rsidRPr="009F54C0">
              <w:rPr>
                <w:w w:val="105"/>
                <w:sz w:val="24"/>
                <w:szCs w:val="24"/>
              </w:rPr>
              <w:t>информацию</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точки</w:t>
            </w:r>
            <w:r w:rsidRPr="009F54C0">
              <w:rPr>
                <w:spacing w:val="-8"/>
                <w:w w:val="105"/>
                <w:sz w:val="24"/>
                <w:szCs w:val="24"/>
              </w:rPr>
              <w:t xml:space="preserve"> </w:t>
            </w:r>
            <w:r w:rsidRPr="009F54C0">
              <w:rPr>
                <w:w w:val="105"/>
                <w:sz w:val="24"/>
                <w:szCs w:val="24"/>
              </w:rPr>
              <w:t>зрения</w:t>
            </w:r>
            <w:r w:rsidRPr="009F54C0">
              <w:rPr>
                <w:spacing w:val="-8"/>
                <w:w w:val="105"/>
                <w:sz w:val="24"/>
                <w:szCs w:val="24"/>
              </w:rPr>
              <w:t xml:space="preserve"> </w:t>
            </w:r>
            <w:r w:rsidRPr="009F54C0">
              <w:rPr>
                <w:w w:val="105"/>
                <w:sz w:val="24"/>
                <w:szCs w:val="24"/>
              </w:rPr>
              <w:t>её</w:t>
            </w:r>
            <w:r w:rsidRPr="009F54C0">
              <w:rPr>
                <w:spacing w:val="-8"/>
                <w:w w:val="105"/>
                <w:sz w:val="24"/>
                <w:szCs w:val="24"/>
              </w:rPr>
              <w:t xml:space="preserve"> </w:t>
            </w:r>
            <w:r w:rsidRPr="009F54C0">
              <w:rPr>
                <w:w w:val="105"/>
                <w:sz w:val="24"/>
                <w:szCs w:val="24"/>
              </w:rPr>
              <w:t>значимости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решения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коммуникативной</w:t>
            </w:r>
            <w:r w:rsidRPr="009F54C0">
              <w:rPr>
                <w:spacing w:val="-7"/>
                <w:w w:val="105"/>
                <w:sz w:val="24"/>
                <w:szCs w:val="24"/>
              </w:rPr>
              <w:t xml:space="preserve"> </w:t>
            </w:r>
            <w:r w:rsidRPr="009F54C0">
              <w:rPr>
                <w:spacing w:val="-1"/>
                <w:w w:val="105"/>
                <w:sz w:val="24"/>
                <w:szCs w:val="24"/>
              </w:rPr>
              <w:t>задачи.Читать</w:t>
            </w:r>
            <w:r w:rsidRPr="009F54C0">
              <w:rPr>
                <w:spacing w:val="-7"/>
                <w:w w:val="105"/>
                <w:sz w:val="24"/>
                <w:szCs w:val="24"/>
              </w:rPr>
              <w:t xml:space="preserve"> </w:t>
            </w:r>
            <w:r w:rsidRPr="009F54C0">
              <w:rPr>
                <w:spacing w:val="-1"/>
                <w:w w:val="105"/>
                <w:sz w:val="24"/>
                <w:szCs w:val="24"/>
              </w:rPr>
              <w:t>про</w:t>
            </w:r>
            <w:r w:rsidRPr="009F54C0">
              <w:rPr>
                <w:spacing w:val="-6"/>
                <w:w w:val="105"/>
                <w:sz w:val="24"/>
                <w:szCs w:val="24"/>
              </w:rPr>
              <w:t xml:space="preserve"> </w:t>
            </w:r>
            <w:r w:rsidRPr="009F54C0">
              <w:rPr>
                <w:spacing w:val="-1"/>
                <w:w w:val="105"/>
                <w:sz w:val="24"/>
                <w:szCs w:val="24"/>
              </w:rPr>
              <w:t>себя</w:t>
            </w:r>
            <w:r w:rsidRPr="009F54C0">
              <w:rPr>
                <w:spacing w:val="-7"/>
                <w:w w:val="105"/>
                <w:sz w:val="24"/>
                <w:szCs w:val="24"/>
              </w:rPr>
              <w:t xml:space="preserve"> </w:t>
            </w:r>
            <w:r w:rsidRPr="009F54C0">
              <w:rPr>
                <w:spacing w:val="-1"/>
                <w:w w:val="105"/>
                <w:sz w:val="24"/>
                <w:szCs w:val="24"/>
              </w:rPr>
              <w:t>и</w:t>
            </w:r>
            <w:r w:rsidRPr="009F54C0">
              <w:rPr>
                <w:spacing w:val="-6"/>
                <w:w w:val="105"/>
                <w:sz w:val="24"/>
                <w:szCs w:val="24"/>
              </w:rPr>
              <w:t xml:space="preserve"> </w:t>
            </w:r>
            <w:r w:rsidRPr="009F54C0">
              <w:rPr>
                <w:spacing w:val="-1"/>
                <w:w w:val="105"/>
                <w:sz w:val="24"/>
                <w:szCs w:val="24"/>
              </w:rPr>
              <w:t>понимать</w:t>
            </w:r>
            <w:r w:rsidRPr="009F54C0">
              <w:rPr>
                <w:spacing w:val="-7"/>
                <w:w w:val="105"/>
                <w:sz w:val="24"/>
                <w:szCs w:val="24"/>
              </w:rPr>
              <w:t xml:space="preserve"> </w:t>
            </w:r>
            <w:r w:rsidRPr="009F54C0">
              <w:rPr>
                <w:spacing w:val="-1"/>
                <w:w w:val="105"/>
                <w:sz w:val="24"/>
                <w:szCs w:val="24"/>
              </w:rPr>
              <w:t>нужную/интересующую/</w:t>
            </w:r>
            <w:r w:rsidRPr="009F54C0">
              <w:rPr>
                <w:spacing w:val="-7"/>
                <w:w w:val="105"/>
                <w:sz w:val="24"/>
                <w:szCs w:val="24"/>
              </w:rPr>
              <w:t xml:space="preserve"> </w:t>
            </w:r>
            <w:r w:rsidRPr="009F54C0">
              <w:rPr>
                <w:w w:val="105"/>
                <w:sz w:val="24"/>
                <w:szCs w:val="24"/>
              </w:rPr>
              <w:t>запрашиваемую</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информацию,</w:t>
            </w:r>
            <w:r w:rsidRPr="009F54C0">
              <w:rPr>
                <w:spacing w:val="-9"/>
                <w:w w:val="105"/>
                <w:sz w:val="24"/>
                <w:szCs w:val="24"/>
              </w:rPr>
              <w:t xml:space="preserve"> </w:t>
            </w:r>
            <w:r w:rsidRPr="009F54C0">
              <w:rPr>
                <w:spacing w:val="-1"/>
                <w:w w:val="105"/>
                <w:sz w:val="24"/>
                <w:szCs w:val="24"/>
              </w:rPr>
              <w:t>представленную</w:t>
            </w:r>
            <w:r w:rsidRPr="009F54C0">
              <w:rPr>
                <w:spacing w:val="-8"/>
                <w:w w:val="105"/>
                <w:sz w:val="24"/>
                <w:szCs w:val="24"/>
              </w:rPr>
              <w:t xml:space="preserve"> </w:t>
            </w:r>
            <w:r w:rsidRPr="009F54C0">
              <w:rPr>
                <w:spacing w:val="-1"/>
                <w:w w:val="105"/>
                <w:sz w:val="24"/>
                <w:szCs w:val="24"/>
              </w:rPr>
              <w:t>в</w:t>
            </w:r>
            <w:r w:rsidRPr="009F54C0">
              <w:rPr>
                <w:spacing w:val="-8"/>
                <w:w w:val="105"/>
                <w:sz w:val="24"/>
                <w:szCs w:val="24"/>
              </w:rPr>
              <w:t xml:space="preserve"> </w:t>
            </w:r>
            <w:r w:rsidRPr="009F54C0">
              <w:rPr>
                <w:spacing w:val="-1"/>
                <w:w w:val="105"/>
                <w:sz w:val="24"/>
                <w:szCs w:val="24"/>
              </w:rPr>
              <w:t>несплошных</w:t>
            </w:r>
            <w:r w:rsidRPr="009F54C0">
              <w:rPr>
                <w:spacing w:val="-8"/>
                <w:w w:val="105"/>
                <w:sz w:val="24"/>
                <w:szCs w:val="24"/>
              </w:rPr>
              <w:t xml:space="preserve"> </w:t>
            </w:r>
            <w:r w:rsidRPr="009F54C0">
              <w:rPr>
                <w:spacing w:val="-1"/>
                <w:w w:val="105"/>
                <w:sz w:val="24"/>
                <w:szCs w:val="24"/>
              </w:rPr>
              <w:t>текстах</w:t>
            </w:r>
            <w:r w:rsidRPr="009F54C0">
              <w:rPr>
                <w:spacing w:val="-9"/>
                <w:w w:val="105"/>
                <w:sz w:val="24"/>
                <w:szCs w:val="24"/>
              </w:rPr>
              <w:t xml:space="preserve"> </w:t>
            </w:r>
            <w:r w:rsidRPr="009F54C0">
              <w:rPr>
                <w:spacing w:val="-1"/>
                <w:w w:val="105"/>
                <w:sz w:val="24"/>
                <w:szCs w:val="24"/>
              </w:rPr>
              <w:t>(таблицах,</w:t>
            </w:r>
            <w:r w:rsidRPr="009F54C0">
              <w:rPr>
                <w:spacing w:val="-8"/>
                <w:w w:val="105"/>
                <w:sz w:val="24"/>
                <w:szCs w:val="24"/>
              </w:rPr>
              <w:t xml:space="preserve"> </w:t>
            </w:r>
            <w:r w:rsidRPr="009F54C0">
              <w:rPr>
                <w:w w:val="105"/>
                <w:sz w:val="24"/>
                <w:szCs w:val="24"/>
              </w:rPr>
              <w:t>диаграммах,</w:t>
            </w:r>
            <w:r w:rsidRPr="009F54C0">
              <w:rPr>
                <w:spacing w:val="-8"/>
                <w:w w:val="105"/>
                <w:sz w:val="24"/>
                <w:szCs w:val="24"/>
              </w:rPr>
              <w:t xml:space="preserve"> </w:t>
            </w:r>
            <w:r w:rsidRPr="009F54C0">
              <w:rPr>
                <w:w w:val="105"/>
                <w:sz w:val="24"/>
                <w:szCs w:val="24"/>
              </w:rPr>
              <w:t>схемах).Работать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информацией,</w:t>
            </w:r>
            <w:r w:rsidRPr="009F54C0">
              <w:rPr>
                <w:spacing w:val="-8"/>
                <w:w w:val="105"/>
                <w:sz w:val="24"/>
                <w:szCs w:val="24"/>
              </w:rPr>
              <w:t xml:space="preserve"> </w:t>
            </w:r>
            <w:r w:rsidRPr="009F54C0">
              <w:rPr>
                <w:spacing w:val="-1"/>
                <w:w w:val="105"/>
                <w:sz w:val="24"/>
                <w:szCs w:val="24"/>
              </w:rPr>
              <w:t>представленной</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разных</w:t>
            </w:r>
            <w:r w:rsidRPr="009F54C0">
              <w:rPr>
                <w:spacing w:val="-8"/>
                <w:w w:val="105"/>
                <w:sz w:val="24"/>
                <w:szCs w:val="24"/>
              </w:rPr>
              <w:t xml:space="preserve"> </w:t>
            </w:r>
            <w:r w:rsidRPr="009F54C0">
              <w:rPr>
                <w:w w:val="105"/>
                <w:sz w:val="24"/>
                <w:szCs w:val="24"/>
              </w:rPr>
              <w:t>форматах</w:t>
            </w:r>
            <w:r w:rsidRPr="009F54C0">
              <w:rPr>
                <w:spacing w:val="-8"/>
                <w:w w:val="105"/>
                <w:sz w:val="24"/>
                <w:szCs w:val="24"/>
              </w:rPr>
              <w:t xml:space="preserve"> </w:t>
            </w:r>
            <w:r w:rsidRPr="009F54C0">
              <w:rPr>
                <w:w w:val="105"/>
                <w:sz w:val="24"/>
                <w:szCs w:val="24"/>
              </w:rPr>
              <w:t>(текст,</w:t>
            </w:r>
            <w:r w:rsidRPr="009F54C0">
              <w:rPr>
                <w:spacing w:val="-8"/>
                <w:w w:val="105"/>
                <w:sz w:val="24"/>
                <w:szCs w:val="24"/>
              </w:rPr>
              <w:t xml:space="preserve"> </w:t>
            </w:r>
            <w:r w:rsidRPr="009F54C0">
              <w:rPr>
                <w:w w:val="105"/>
                <w:sz w:val="24"/>
                <w:szCs w:val="24"/>
              </w:rPr>
              <w:t>рисунок,</w:t>
            </w:r>
            <w:r w:rsidRPr="009F54C0">
              <w:rPr>
                <w:spacing w:val="-8"/>
                <w:w w:val="105"/>
                <w:sz w:val="24"/>
                <w:szCs w:val="24"/>
              </w:rPr>
              <w:t xml:space="preserve"> </w:t>
            </w:r>
            <w:r w:rsidRPr="009F54C0">
              <w:rPr>
                <w:w w:val="105"/>
                <w:sz w:val="24"/>
                <w:szCs w:val="24"/>
              </w:rPr>
              <w:t>таблица).Читать</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полным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пониманием</w:t>
            </w:r>
            <w:r w:rsidRPr="009F54C0">
              <w:rPr>
                <w:spacing w:val="-9"/>
                <w:w w:val="105"/>
                <w:sz w:val="24"/>
                <w:szCs w:val="24"/>
              </w:rPr>
              <w:t xml:space="preserve"> </w:t>
            </w:r>
            <w:r w:rsidRPr="009F54C0">
              <w:rPr>
                <w:spacing w:val="-1"/>
                <w:w w:val="105"/>
                <w:sz w:val="24"/>
                <w:szCs w:val="24"/>
              </w:rPr>
              <w:t>содержания</w:t>
            </w:r>
            <w:r w:rsidRPr="009F54C0">
              <w:rPr>
                <w:spacing w:val="-8"/>
                <w:w w:val="105"/>
                <w:sz w:val="24"/>
                <w:szCs w:val="24"/>
              </w:rPr>
              <w:t xml:space="preserve"> </w:t>
            </w:r>
            <w:r w:rsidRPr="009F54C0">
              <w:rPr>
                <w:spacing w:val="-1"/>
                <w:w w:val="105"/>
                <w:sz w:val="24"/>
                <w:szCs w:val="24"/>
              </w:rPr>
              <w:t>несложные</w:t>
            </w:r>
            <w:r w:rsidRPr="009F54C0">
              <w:rPr>
                <w:spacing w:val="-9"/>
                <w:w w:val="105"/>
                <w:sz w:val="24"/>
                <w:szCs w:val="24"/>
              </w:rPr>
              <w:t xml:space="preserve"> </w:t>
            </w:r>
            <w:r w:rsidRPr="009F54C0">
              <w:rPr>
                <w:spacing w:val="-1"/>
                <w:w w:val="105"/>
                <w:sz w:val="24"/>
                <w:szCs w:val="24"/>
              </w:rPr>
              <w:t>аутентичные</w:t>
            </w:r>
            <w:r w:rsidRPr="009F54C0">
              <w:rPr>
                <w:spacing w:val="-8"/>
                <w:w w:val="105"/>
                <w:sz w:val="24"/>
                <w:szCs w:val="24"/>
              </w:rPr>
              <w:t xml:space="preserve"> </w:t>
            </w:r>
            <w:r w:rsidRPr="009F54C0">
              <w:rPr>
                <w:spacing w:val="-1"/>
                <w:w w:val="105"/>
                <w:sz w:val="24"/>
                <w:szCs w:val="24"/>
              </w:rPr>
              <w:t>тексты,</w:t>
            </w:r>
            <w:r w:rsidRPr="009F54C0">
              <w:rPr>
                <w:spacing w:val="-9"/>
                <w:w w:val="105"/>
                <w:sz w:val="24"/>
                <w:szCs w:val="24"/>
              </w:rPr>
              <w:t xml:space="preserve"> </w:t>
            </w:r>
            <w:r w:rsidRPr="009F54C0">
              <w:rPr>
                <w:w w:val="105"/>
                <w:sz w:val="24"/>
                <w:szCs w:val="24"/>
              </w:rPr>
              <w:t>содержащие</w:t>
            </w:r>
            <w:r w:rsidRPr="009F54C0">
              <w:rPr>
                <w:spacing w:val="-8"/>
                <w:w w:val="105"/>
                <w:sz w:val="24"/>
                <w:szCs w:val="24"/>
              </w:rPr>
              <w:t xml:space="preserve"> </w:t>
            </w:r>
            <w:r w:rsidRPr="009F54C0">
              <w:rPr>
                <w:w w:val="105"/>
                <w:sz w:val="24"/>
                <w:szCs w:val="24"/>
              </w:rPr>
              <w:t>отдельные</w:t>
            </w:r>
            <w:r w:rsidRPr="009F54C0">
              <w:rPr>
                <w:spacing w:val="-9"/>
                <w:w w:val="105"/>
                <w:sz w:val="24"/>
                <w:szCs w:val="24"/>
              </w:rPr>
              <w:t xml:space="preserve"> </w:t>
            </w:r>
            <w:r w:rsidRPr="009F54C0">
              <w:rPr>
                <w:w w:val="105"/>
                <w:sz w:val="24"/>
                <w:szCs w:val="24"/>
              </w:rPr>
              <w:t>неизученные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языковые</w:t>
            </w:r>
            <w:r w:rsidRPr="009F54C0">
              <w:rPr>
                <w:spacing w:val="-9"/>
                <w:w w:val="105"/>
                <w:sz w:val="24"/>
                <w:szCs w:val="24"/>
              </w:rPr>
              <w:t xml:space="preserve"> </w:t>
            </w:r>
            <w:r w:rsidRPr="009F54C0">
              <w:rPr>
                <w:spacing w:val="-1"/>
                <w:w w:val="105"/>
                <w:sz w:val="24"/>
                <w:szCs w:val="24"/>
              </w:rPr>
              <w:t>явления.Полно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точно</w:t>
            </w:r>
            <w:r w:rsidRPr="009F54C0">
              <w:rPr>
                <w:spacing w:val="-8"/>
                <w:w w:val="105"/>
                <w:sz w:val="24"/>
                <w:szCs w:val="24"/>
              </w:rPr>
              <w:t xml:space="preserve"> </w:t>
            </w:r>
            <w:r w:rsidRPr="009F54C0">
              <w:rPr>
                <w:w w:val="105"/>
                <w:sz w:val="24"/>
                <w:szCs w:val="24"/>
              </w:rPr>
              <w:t>понимать</w:t>
            </w:r>
            <w:r w:rsidRPr="009F54C0">
              <w:rPr>
                <w:spacing w:val="-8"/>
                <w:w w:val="105"/>
                <w:sz w:val="24"/>
                <w:szCs w:val="24"/>
              </w:rPr>
              <w:t xml:space="preserve"> </w:t>
            </w:r>
            <w:r w:rsidRPr="009F54C0">
              <w:rPr>
                <w:w w:val="105"/>
                <w:sz w:val="24"/>
                <w:szCs w:val="24"/>
              </w:rPr>
              <w:t>прочитанный</w:t>
            </w:r>
            <w:r w:rsidRPr="009F54C0">
              <w:rPr>
                <w:spacing w:val="-8"/>
                <w:w w:val="105"/>
                <w:sz w:val="24"/>
                <w:szCs w:val="24"/>
              </w:rPr>
              <w:t xml:space="preserve"> </w:t>
            </w:r>
            <w:r w:rsidRPr="009F54C0">
              <w:rPr>
                <w:w w:val="105"/>
                <w:sz w:val="24"/>
                <w:szCs w:val="24"/>
              </w:rPr>
              <w:t>текст</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основе</w:t>
            </w:r>
            <w:r w:rsidRPr="009F54C0">
              <w:rPr>
                <w:spacing w:val="-8"/>
                <w:w w:val="105"/>
                <w:sz w:val="24"/>
                <w:szCs w:val="24"/>
              </w:rPr>
              <w:t xml:space="preserve"> </w:t>
            </w:r>
            <w:r w:rsidRPr="009F54C0">
              <w:rPr>
                <w:w w:val="105"/>
                <w:sz w:val="24"/>
                <w:szCs w:val="24"/>
              </w:rPr>
              <w:t>его</w:t>
            </w:r>
            <w:r w:rsidRPr="009F54C0">
              <w:rPr>
                <w:spacing w:val="-8"/>
                <w:w w:val="105"/>
                <w:sz w:val="24"/>
                <w:szCs w:val="24"/>
              </w:rPr>
              <w:t xml:space="preserve"> </w:t>
            </w:r>
            <w:r w:rsidRPr="009F54C0">
              <w:rPr>
                <w:w w:val="105"/>
                <w:sz w:val="24"/>
                <w:szCs w:val="24"/>
              </w:rPr>
              <w:t>информационной</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переработки</w:t>
            </w:r>
            <w:r w:rsidRPr="009F54C0">
              <w:rPr>
                <w:spacing w:val="-8"/>
                <w:w w:val="105"/>
                <w:sz w:val="24"/>
                <w:szCs w:val="24"/>
              </w:rPr>
              <w:t xml:space="preserve"> </w:t>
            </w:r>
            <w:r w:rsidRPr="009F54C0">
              <w:rPr>
                <w:spacing w:val="-1"/>
                <w:w w:val="105"/>
                <w:sz w:val="24"/>
                <w:szCs w:val="24"/>
              </w:rPr>
              <w:t>(смыслового</w:t>
            </w:r>
            <w:r w:rsidRPr="009F54C0">
              <w:rPr>
                <w:spacing w:val="-8"/>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структурного</w:t>
            </w:r>
            <w:r w:rsidRPr="009F54C0">
              <w:rPr>
                <w:spacing w:val="-8"/>
                <w:w w:val="105"/>
                <w:sz w:val="24"/>
                <w:szCs w:val="24"/>
              </w:rPr>
              <w:t xml:space="preserve"> </w:t>
            </w:r>
            <w:r w:rsidRPr="009F54C0">
              <w:rPr>
                <w:w w:val="105"/>
                <w:sz w:val="24"/>
                <w:szCs w:val="24"/>
              </w:rPr>
              <w:t>анализа</w:t>
            </w:r>
            <w:r w:rsidRPr="009F54C0">
              <w:rPr>
                <w:spacing w:val="-7"/>
                <w:w w:val="105"/>
                <w:sz w:val="24"/>
                <w:szCs w:val="24"/>
              </w:rPr>
              <w:t xml:space="preserve"> </w:t>
            </w:r>
            <w:r w:rsidRPr="009F54C0">
              <w:rPr>
                <w:w w:val="105"/>
                <w:sz w:val="24"/>
                <w:szCs w:val="24"/>
              </w:rPr>
              <w:t>отдельных</w:t>
            </w:r>
            <w:r w:rsidRPr="009F54C0">
              <w:rPr>
                <w:spacing w:val="-8"/>
                <w:w w:val="105"/>
                <w:sz w:val="24"/>
                <w:szCs w:val="24"/>
              </w:rPr>
              <w:t xml:space="preserve"> </w:t>
            </w:r>
            <w:r w:rsidRPr="009F54C0">
              <w:rPr>
                <w:w w:val="105"/>
                <w:sz w:val="24"/>
                <w:szCs w:val="24"/>
              </w:rPr>
              <w:t>частей</w:t>
            </w:r>
            <w:r w:rsidRPr="009F54C0">
              <w:rPr>
                <w:spacing w:val="-8"/>
                <w:w w:val="105"/>
                <w:sz w:val="24"/>
                <w:szCs w:val="24"/>
              </w:rPr>
              <w:t xml:space="preserve"> </w:t>
            </w:r>
            <w:r w:rsidRPr="009F54C0">
              <w:rPr>
                <w:w w:val="105"/>
                <w:sz w:val="24"/>
                <w:szCs w:val="24"/>
              </w:rPr>
              <w:t>текста,</w:t>
            </w:r>
            <w:r w:rsidRPr="009F54C0">
              <w:rPr>
                <w:spacing w:val="-8"/>
                <w:w w:val="105"/>
                <w:sz w:val="24"/>
                <w:szCs w:val="24"/>
              </w:rPr>
              <w:t xml:space="preserve"> </w:t>
            </w:r>
            <w:r w:rsidRPr="009F54C0">
              <w:rPr>
                <w:w w:val="105"/>
                <w:sz w:val="24"/>
                <w:szCs w:val="24"/>
              </w:rPr>
              <w:t>выборочного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перевода).Восстанавливать</w:t>
            </w:r>
            <w:r w:rsidRPr="009F54C0">
              <w:rPr>
                <w:spacing w:val="-9"/>
                <w:w w:val="105"/>
                <w:sz w:val="24"/>
                <w:szCs w:val="24"/>
              </w:rPr>
              <w:t xml:space="preserve"> </w:t>
            </w:r>
            <w:r w:rsidRPr="009F54C0">
              <w:rPr>
                <w:spacing w:val="-1"/>
                <w:w w:val="105"/>
                <w:sz w:val="24"/>
                <w:szCs w:val="24"/>
              </w:rPr>
              <w:t>текст</w:t>
            </w:r>
            <w:r w:rsidRPr="009F54C0">
              <w:rPr>
                <w:spacing w:val="-8"/>
                <w:w w:val="105"/>
                <w:sz w:val="24"/>
                <w:szCs w:val="24"/>
              </w:rPr>
              <w:t xml:space="preserve"> </w:t>
            </w:r>
            <w:r w:rsidRPr="009F54C0">
              <w:rPr>
                <w:spacing w:val="-1"/>
                <w:w w:val="105"/>
                <w:sz w:val="24"/>
                <w:szCs w:val="24"/>
              </w:rPr>
              <w:t>из</w:t>
            </w:r>
            <w:r w:rsidRPr="009F54C0">
              <w:rPr>
                <w:spacing w:val="-9"/>
                <w:w w:val="105"/>
                <w:sz w:val="24"/>
                <w:szCs w:val="24"/>
              </w:rPr>
              <w:t xml:space="preserve"> </w:t>
            </w:r>
            <w:r w:rsidRPr="009F54C0">
              <w:rPr>
                <w:spacing w:val="-1"/>
                <w:w w:val="105"/>
                <w:sz w:val="24"/>
                <w:szCs w:val="24"/>
              </w:rPr>
              <w:t>разрозненных</w:t>
            </w:r>
            <w:r w:rsidRPr="009F54C0">
              <w:rPr>
                <w:spacing w:val="-8"/>
                <w:w w:val="105"/>
                <w:sz w:val="24"/>
                <w:szCs w:val="24"/>
              </w:rPr>
              <w:t xml:space="preserve"> </w:t>
            </w:r>
            <w:r w:rsidRPr="009F54C0">
              <w:rPr>
                <w:spacing w:val="-1"/>
                <w:w w:val="105"/>
                <w:sz w:val="24"/>
                <w:szCs w:val="24"/>
              </w:rPr>
              <w:t>абзацев.</w:t>
            </w:r>
            <w:r w:rsidRPr="009F54C0">
              <w:rPr>
                <w:spacing w:val="-8"/>
                <w:w w:val="105"/>
                <w:sz w:val="24"/>
                <w:szCs w:val="24"/>
              </w:rPr>
              <w:t xml:space="preserve"> </w:t>
            </w:r>
            <w:r w:rsidRPr="009F54C0">
              <w:rPr>
                <w:w w:val="105"/>
                <w:sz w:val="24"/>
                <w:szCs w:val="24"/>
              </w:rPr>
              <w:t>Устанавливать</w:t>
            </w:r>
            <w:r w:rsidRPr="009F54C0">
              <w:rPr>
                <w:spacing w:val="-9"/>
                <w:w w:val="105"/>
                <w:sz w:val="24"/>
                <w:szCs w:val="24"/>
              </w:rPr>
              <w:t xml:space="preserve"> </w:t>
            </w:r>
            <w:r w:rsidRPr="009F54C0">
              <w:rPr>
                <w:w w:val="105"/>
                <w:sz w:val="24"/>
                <w:szCs w:val="24"/>
              </w:rPr>
              <w:t>причинно-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следственную</w:t>
            </w:r>
            <w:r w:rsidRPr="009F54C0">
              <w:rPr>
                <w:spacing w:val="-9"/>
                <w:w w:val="105"/>
                <w:sz w:val="24"/>
                <w:szCs w:val="24"/>
              </w:rPr>
              <w:t xml:space="preserve"> </w:t>
            </w:r>
            <w:r w:rsidRPr="009F54C0">
              <w:rPr>
                <w:spacing w:val="-1"/>
                <w:w w:val="105"/>
                <w:sz w:val="24"/>
                <w:szCs w:val="24"/>
              </w:rPr>
              <w:t>взаимосвязь</w:t>
            </w:r>
            <w:r w:rsidRPr="009F54C0">
              <w:rPr>
                <w:spacing w:val="-9"/>
                <w:w w:val="105"/>
                <w:sz w:val="24"/>
                <w:szCs w:val="24"/>
              </w:rPr>
              <w:t xml:space="preserve"> </w:t>
            </w:r>
            <w:r w:rsidRPr="009F54C0">
              <w:rPr>
                <w:w w:val="105"/>
                <w:sz w:val="24"/>
                <w:szCs w:val="24"/>
              </w:rPr>
              <w:t>фактов</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событий,</w:t>
            </w:r>
            <w:r w:rsidRPr="009F54C0">
              <w:rPr>
                <w:spacing w:val="-8"/>
                <w:w w:val="105"/>
                <w:sz w:val="24"/>
                <w:szCs w:val="24"/>
              </w:rPr>
              <w:t xml:space="preserve"> </w:t>
            </w:r>
            <w:r w:rsidRPr="009F54C0">
              <w:rPr>
                <w:w w:val="105"/>
                <w:sz w:val="24"/>
                <w:szCs w:val="24"/>
              </w:rPr>
              <w:t>изложенных</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тексте.Осознавать</w:t>
            </w:r>
            <w:r w:rsidRPr="009F54C0">
              <w:rPr>
                <w:spacing w:val="-8"/>
                <w:w w:val="105"/>
                <w:sz w:val="24"/>
                <w:szCs w:val="24"/>
              </w:rPr>
              <w:t xml:space="preserve"> </w:t>
            </w:r>
            <w:r w:rsidRPr="009F54C0">
              <w:rPr>
                <w:w w:val="105"/>
                <w:sz w:val="24"/>
                <w:szCs w:val="24"/>
              </w:rPr>
              <w:t>цель</w:t>
            </w:r>
            <w:r w:rsidRPr="009F54C0">
              <w:rPr>
                <w:spacing w:val="-9"/>
                <w:w w:val="105"/>
                <w:sz w:val="24"/>
                <w:szCs w:val="24"/>
              </w:rPr>
              <w:t xml:space="preserve"> </w:t>
            </w:r>
            <w:r w:rsidRPr="009F54C0">
              <w:rPr>
                <w:w w:val="105"/>
                <w:sz w:val="24"/>
                <w:szCs w:val="24"/>
              </w:rPr>
              <w:t>чтения</w:t>
            </w:r>
            <w:r w:rsidRPr="009F54C0">
              <w:rPr>
                <w:spacing w:val="-8"/>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выбирать</w:t>
            </w:r>
            <w:r w:rsidRPr="009F54C0">
              <w:rPr>
                <w:spacing w:val="-9"/>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соответствии</w:t>
            </w:r>
            <w:r w:rsidRPr="009F54C0">
              <w:rPr>
                <w:spacing w:val="-8"/>
                <w:w w:val="105"/>
                <w:sz w:val="24"/>
                <w:szCs w:val="24"/>
              </w:rPr>
              <w:t xml:space="preserve"> </w:t>
            </w:r>
            <w:r w:rsidRPr="009F54C0">
              <w:rPr>
                <w:w w:val="105"/>
                <w:sz w:val="24"/>
                <w:szCs w:val="24"/>
              </w:rPr>
              <w:t>с</w:t>
            </w:r>
            <w:r w:rsidRPr="009F54C0">
              <w:rPr>
                <w:spacing w:val="-9"/>
                <w:w w:val="105"/>
                <w:sz w:val="24"/>
                <w:szCs w:val="24"/>
              </w:rPr>
              <w:t xml:space="preserve"> </w:t>
            </w:r>
            <w:r w:rsidRPr="009F54C0">
              <w:rPr>
                <w:w w:val="105"/>
                <w:sz w:val="24"/>
                <w:szCs w:val="24"/>
              </w:rPr>
              <w:t>ней</w:t>
            </w:r>
            <w:r w:rsidRPr="009F54C0">
              <w:rPr>
                <w:spacing w:val="-8"/>
                <w:w w:val="105"/>
                <w:sz w:val="24"/>
                <w:szCs w:val="24"/>
              </w:rPr>
              <w:t xml:space="preserve"> </w:t>
            </w:r>
            <w:r w:rsidRPr="009F54C0">
              <w:rPr>
                <w:w w:val="105"/>
                <w:sz w:val="24"/>
                <w:szCs w:val="24"/>
              </w:rPr>
              <w:t>нужный</w:t>
            </w:r>
            <w:r w:rsidRPr="009F54C0">
              <w:rPr>
                <w:spacing w:val="-8"/>
                <w:w w:val="105"/>
                <w:sz w:val="24"/>
                <w:szCs w:val="24"/>
              </w:rPr>
              <w:t xml:space="preserve"> </w:t>
            </w:r>
            <w:r w:rsidRPr="009F54C0">
              <w:rPr>
                <w:w w:val="105"/>
                <w:sz w:val="24"/>
                <w:szCs w:val="24"/>
              </w:rPr>
              <w:t>вид</w:t>
            </w:r>
            <w:r w:rsidRPr="009F54C0">
              <w:rPr>
                <w:spacing w:val="-9"/>
                <w:w w:val="105"/>
                <w:sz w:val="24"/>
                <w:szCs w:val="24"/>
              </w:rPr>
              <w:t xml:space="preserve"> </w:t>
            </w:r>
            <w:r w:rsidRPr="009F54C0">
              <w:rPr>
                <w:w w:val="105"/>
                <w:sz w:val="24"/>
                <w:szCs w:val="24"/>
              </w:rPr>
              <w:t>чтения</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пониманием</w:t>
            </w:r>
            <w:r w:rsidRPr="009F54C0">
              <w:rPr>
                <w:spacing w:val="-9"/>
                <w:w w:val="105"/>
                <w:sz w:val="24"/>
                <w:szCs w:val="24"/>
              </w:rPr>
              <w:t xml:space="preserve"> </w:t>
            </w:r>
            <w:r w:rsidRPr="009F54C0">
              <w:rPr>
                <w:w w:val="105"/>
                <w:sz w:val="24"/>
                <w:szCs w:val="24"/>
              </w:rPr>
              <w:t>основного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с</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выборочным</w:t>
            </w:r>
            <w:r w:rsidRPr="009F54C0">
              <w:rPr>
                <w:spacing w:val="-9"/>
                <w:w w:val="105"/>
                <w:sz w:val="24"/>
                <w:szCs w:val="24"/>
              </w:rPr>
              <w:t xml:space="preserve"> </w:t>
            </w:r>
            <w:r w:rsidRPr="009F54C0">
              <w:rPr>
                <w:spacing w:val="-1"/>
                <w:w w:val="105"/>
                <w:sz w:val="24"/>
                <w:szCs w:val="24"/>
              </w:rPr>
              <w:t>пониманием</w:t>
            </w:r>
            <w:r w:rsidRPr="009F54C0">
              <w:rPr>
                <w:spacing w:val="-9"/>
                <w:w w:val="105"/>
                <w:sz w:val="24"/>
                <w:szCs w:val="24"/>
              </w:rPr>
              <w:t xml:space="preserve"> </w:t>
            </w:r>
            <w:r w:rsidRPr="009F54C0">
              <w:rPr>
                <w:spacing w:val="-1"/>
                <w:w w:val="105"/>
                <w:sz w:val="24"/>
                <w:szCs w:val="24"/>
              </w:rPr>
              <w:t>запрашиваемой</w:t>
            </w:r>
            <w:r w:rsidRPr="009F54C0">
              <w:rPr>
                <w:spacing w:val="-9"/>
                <w:w w:val="105"/>
                <w:sz w:val="24"/>
                <w:szCs w:val="24"/>
              </w:rPr>
              <w:t xml:space="preserve"> </w:t>
            </w:r>
            <w:r w:rsidRPr="009F54C0">
              <w:rPr>
                <w:spacing w:val="-1"/>
                <w:w w:val="105"/>
                <w:sz w:val="24"/>
                <w:szCs w:val="24"/>
              </w:rPr>
              <w:t>информации,</w:t>
            </w:r>
            <w:r w:rsidRPr="009F54C0">
              <w:rPr>
                <w:spacing w:val="-8"/>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полным</w:t>
            </w:r>
            <w:r w:rsidRPr="009F54C0">
              <w:rPr>
                <w:spacing w:val="-9"/>
                <w:w w:val="105"/>
                <w:sz w:val="24"/>
                <w:szCs w:val="24"/>
              </w:rPr>
              <w:t xml:space="preserve"> </w:t>
            </w:r>
            <w:r w:rsidRPr="009F54C0">
              <w:rPr>
                <w:w w:val="105"/>
                <w:sz w:val="24"/>
                <w:szCs w:val="24"/>
              </w:rPr>
              <w:t>пониманием).Использование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внешних</w:t>
            </w:r>
            <w:r w:rsidRPr="009F54C0">
              <w:rPr>
                <w:spacing w:val="-8"/>
                <w:w w:val="105"/>
                <w:sz w:val="24"/>
                <w:szCs w:val="24"/>
              </w:rPr>
              <w:t xml:space="preserve"> </w:t>
            </w:r>
            <w:r w:rsidRPr="009F54C0">
              <w:rPr>
                <w:spacing w:val="-1"/>
                <w:w w:val="105"/>
                <w:sz w:val="24"/>
                <w:szCs w:val="24"/>
              </w:rPr>
              <w:t>формальных</w:t>
            </w:r>
            <w:r w:rsidRPr="009F54C0">
              <w:rPr>
                <w:spacing w:val="-8"/>
                <w:w w:val="105"/>
                <w:sz w:val="24"/>
                <w:szCs w:val="24"/>
              </w:rPr>
              <w:t xml:space="preserve"> </w:t>
            </w:r>
            <w:r w:rsidRPr="009F54C0">
              <w:rPr>
                <w:spacing w:val="-1"/>
                <w:w w:val="105"/>
                <w:sz w:val="24"/>
                <w:szCs w:val="24"/>
              </w:rPr>
              <w:t>элементов</w:t>
            </w:r>
            <w:r w:rsidRPr="009F54C0">
              <w:rPr>
                <w:spacing w:val="-8"/>
                <w:w w:val="105"/>
                <w:sz w:val="24"/>
                <w:szCs w:val="24"/>
              </w:rPr>
              <w:t xml:space="preserve"> </w:t>
            </w:r>
            <w:r w:rsidRPr="009F54C0">
              <w:rPr>
                <w:spacing w:val="-1"/>
                <w:w w:val="105"/>
                <w:sz w:val="24"/>
                <w:szCs w:val="24"/>
              </w:rPr>
              <w:t>текста</w:t>
            </w:r>
            <w:r w:rsidRPr="009F54C0">
              <w:rPr>
                <w:spacing w:val="-8"/>
                <w:w w:val="105"/>
                <w:sz w:val="24"/>
                <w:szCs w:val="24"/>
              </w:rPr>
              <w:t xml:space="preserve"> </w:t>
            </w:r>
            <w:r w:rsidRPr="009F54C0">
              <w:rPr>
                <w:spacing w:val="-1"/>
                <w:w w:val="105"/>
                <w:sz w:val="24"/>
                <w:szCs w:val="24"/>
              </w:rPr>
              <w:t>(подзаголовки,</w:t>
            </w:r>
            <w:r w:rsidRPr="009F54C0">
              <w:rPr>
                <w:spacing w:val="-8"/>
                <w:w w:val="105"/>
                <w:sz w:val="24"/>
                <w:szCs w:val="24"/>
              </w:rPr>
              <w:t xml:space="preserve"> </w:t>
            </w:r>
            <w:r w:rsidRPr="009F54C0">
              <w:rPr>
                <w:w w:val="105"/>
                <w:sz w:val="24"/>
                <w:szCs w:val="24"/>
              </w:rPr>
              <w:t>иллюстрации,</w:t>
            </w:r>
            <w:r w:rsidRPr="009F54C0">
              <w:rPr>
                <w:spacing w:val="-8"/>
                <w:w w:val="105"/>
                <w:sz w:val="24"/>
                <w:szCs w:val="24"/>
              </w:rPr>
              <w:t xml:space="preserve"> </w:t>
            </w:r>
            <w:r w:rsidRPr="009F54C0">
              <w:rPr>
                <w:w w:val="105"/>
                <w:sz w:val="24"/>
                <w:szCs w:val="24"/>
              </w:rPr>
              <w:t>сноски)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понимания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основного</w:t>
            </w:r>
            <w:r w:rsidRPr="009F54C0">
              <w:rPr>
                <w:spacing w:val="-9"/>
                <w:w w:val="105"/>
                <w:sz w:val="24"/>
                <w:szCs w:val="24"/>
              </w:rPr>
              <w:t xml:space="preserve"> </w:t>
            </w:r>
            <w:r w:rsidRPr="009F54C0">
              <w:rPr>
                <w:spacing w:val="-1"/>
                <w:w w:val="105"/>
                <w:sz w:val="24"/>
                <w:szCs w:val="24"/>
              </w:rPr>
              <w:t>содержания</w:t>
            </w:r>
            <w:r w:rsidRPr="009F54C0">
              <w:rPr>
                <w:spacing w:val="-9"/>
                <w:w w:val="105"/>
                <w:sz w:val="24"/>
                <w:szCs w:val="24"/>
              </w:rPr>
              <w:t xml:space="preserve"> </w:t>
            </w:r>
            <w:r w:rsidRPr="009F54C0">
              <w:rPr>
                <w:spacing w:val="-1"/>
                <w:w w:val="105"/>
                <w:sz w:val="24"/>
                <w:szCs w:val="24"/>
              </w:rPr>
              <w:t>прочитанного</w:t>
            </w:r>
            <w:r w:rsidRPr="009F54C0">
              <w:rPr>
                <w:spacing w:val="-9"/>
                <w:w w:val="105"/>
                <w:sz w:val="24"/>
                <w:szCs w:val="24"/>
              </w:rPr>
              <w:t xml:space="preserve"> </w:t>
            </w:r>
            <w:r w:rsidRPr="009F54C0">
              <w:rPr>
                <w:w w:val="105"/>
                <w:sz w:val="24"/>
                <w:szCs w:val="24"/>
              </w:rPr>
              <w:t>текста.Догадываться</w:t>
            </w:r>
            <w:r w:rsidRPr="009F54C0">
              <w:rPr>
                <w:spacing w:val="-8"/>
                <w:w w:val="105"/>
                <w:sz w:val="24"/>
                <w:szCs w:val="24"/>
              </w:rPr>
              <w:t xml:space="preserve"> </w:t>
            </w:r>
            <w:r w:rsidRPr="009F54C0">
              <w:rPr>
                <w:w w:val="105"/>
                <w:sz w:val="24"/>
                <w:szCs w:val="24"/>
              </w:rPr>
              <w:t>о</w:t>
            </w:r>
            <w:r w:rsidRPr="009F54C0">
              <w:rPr>
                <w:spacing w:val="-9"/>
                <w:w w:val="105"/>
                <w:sz w:val="24"/>
                <w:szCs w:val="24"/>
              </w:rPr>
              <w:t xml:space="preserve"> </w:t>
            </w:r>
            <w:r w:rsidRPr="009F54C0">
              <w:rPr>
                <w:w w:val="105"/>
                <w:sz w:val="24"/>
                <w:szCs w:val="24"/>
              </w:rPr>
              <w:t>значении</w:t>
            </w:r>
            <w:r w:rsidRPr="009F54C0">
              <w:rPr>
                <w:spacing w:val="-9"/>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r w:rsidRPr="009F54C0">
              <w:rPr>
                <w:spacing w:val="-9"/>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сходству</w:t>
            </w:r>
            <w:r w:rsidRPr="009F54C0">
              <w:rPr>
                <w:spacing w:val="-7"/>
                <w:w w:val="105"/>
                <w:sz w:val="24"/>
                <w:szCs w:val="24"/>
              </w:rPr>
              <w:t xml:space="preserve"> </w:t>
            </w:r>
            <w:r w:rsidRPr="009F54C0">
              <w:rPr>
                <w:spacing w:val="-1"/>
                <w:w w:val="105"/>
                <w:sz w:val="24"/>
                <w:szCs w:val="24"/>
              </w:rPr>
              <w:t>с</w:t>
            </w:r>
            <w:r w:rsidRPr="009F54C0">
              <w:rPr>
                <w:spacing w:val="-7"/>
                <w:w w:val="105"/>
                <w:sz w:val="24"/>
                <w:szCs w:val="24"/>
              </w:rPr>
              <w:t xml:space="preserve"> </w:t>
            </w:r>
            <w:r w:rsidRPr="009F54C0">
              <w:rPr>
                <w:spacing w:val="-1"/>
                <w:w w:val="105"/>
                <w:sz w:val="24"/>
                <w:szCs w:val="24"/>
              </w:rPr>
              <w:t>русским</w:t>
            </w:r>
            <w:r w:rsidRPr="009F54C0">
              <w:rPr>
                <w:spacing w:val="-7"/>
                <w:w w:val="105"/>
                <w:sz w:val="24"/>
                <w:szCs w:val="24"/>
              </w:rPr>
              <w:t xml:space="preserve"> </w:t>
            </w:r>
            <w:r w:rsidRPr="009F54C0">
              <w:rPr>
                <w:spacing w:val="-1"/>
                <w:w w:val="105"/>
                <w:sz w:val="24"/>
                <w:szCs w:val="24"/>
              </w:rPr>
              <w:t>языком,</w:t>
            </w:r>
            <w:r w:rsidRPr="009F54C0">
              <w:rPr>
                <w:spacing w:val="-7"/>
                <w:w w:val="105"/>
                <w:sz w:val="24"/>
                <w:szCs w:val="24"/>
              </w:rPr>
              <w:t xml:space="preserve"> </w:t>
            </w:r>
            <w:r w:rsidRPr="009F54C0">
              <w:rPr>
                <w:spacing w:val="-1"/>
                <w:w w:val="105"/>
                <w:sz w:val="24"/>
                <w:szCs w:val="24"/>
              </w:rPr>
              <w:t>по</w:t>
            </w:r>
            <w:r w:rsidRPr="009F54C0">
              <w:rPr>
                <w:spacing w:val="-7"/>
                <w:w w:val="105"/>
                <w:sz w:val="24"/>
                <w:szCs w:val="24"/>
              </w:rPr>
              <w:t xml:space="preserve"> </w:t>
            </w:r>
            <w:r w:rsidRPr="009F54C0">
              <w:rPr>
                <w:spacing w:val="-1"/>
                <w:w w:val="105"/>
                <w:sz w:val="24"/>
                <w:szCs w:val="24"/>
              </w:rPr>
              <w:t>словообразовательным</w:t>
            </w:r>
            <w:r w:rsidRPr="009F54C0">
              <w:rPr>
                <w:spacing w:val="-7"/>
                <w:w w:val="105"/>
                <w:sz w:val="24"/>
                <w:szCs w:val="24"/>
              </w:rPr>
              <w:t xml:space="preserve"> </w:t>
            </w:r>
            <w:r w:rsidRPr="009F54C0">
              <w:rPr>
                <w:w w:val="105"/>
                <w:sz w:val="24"/>
                <w:szCs w:val="24"/>
              </w:rPr>
              <w:t>элементам,</w:t>
            </w:r>
            <w:r w:rsidRPr="009F54C0">
              <w:rPr>
                <w:spacing w:val="-7"/>
                <w:w w:val="105"/>
                <w:sz w:val="24"/>
                <w:szCs w:val="24"/>
              </w:rPr>
              <w:t xml:space="preserve"> </w:t>
            </w:r>
            <w:r w:rsidRPr="009F54C0">
              <w:rPr>
                <w:w w:val="105"/>
                <w:sz w:val="24"/>
                <w:szCs w:val="24"/>
              </w:rPr>
              <w:t>по</w:t>
            </w:r>
            <w:r w:rsidRPr="009F54C0">
              <w:rPr>
                <w:spacing w:val="-7"/>
                <w:w w:val="105"/>
                <w:sz w:val="24"/>
                <w:szCs w:val="24"/>
              </w:rPr>
              <w:t xml:space="preserve"> </w:t>
            </w:r>
            <w:r w:rsidRPr="009F54C0">
              <w:rPr>
                <w:w w:val="105"/>
                <w:sz w:val="24"/>
                <w:szCs w:val="24"/>
              </w:rPr>
              <w:t>контексту.Понимать</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интернациональные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spacing w:val="-1"/>
                <w:w w:val="105"/>
                <w:sz w:val="24"/>
                <w:szCs w:val="24"/>
              </w:rPr>
              <w:t>в</w:t>
            </w:r>
            <w:r w:rsidRPr="009F54C0">
              <w:rPr>
                <w:spacing w:val="-9"/>
                <w:w w:val="105"/>
                <w:sz w:val="24"/>
                <w:szCs w:val="24"/>
              </w:rPr>
              <w:t xml:space="preserve"> </w:t>
            </w:r>
            <w:r w:rsidRPr="009F54C0">
              <w:rPr>
                <w:spacing w:val="-1"/>
                <w:w w:val="105"/>
                <w:sz w:val="24"/>
                <w:szCs w:val="24"/>
              </w:rPr>
              <w:t>контексте.</w:t>
            </w:r>
            <w:r w:rsidRPr="009F54C0">
              <w:rPr>
                <w:spacing w:val="-8"/>
                <w:w w:val="105"/>
                <w:sz w:val="24"/>
                <w:szCs w:val="24"/>
              </w:rPr>
              <w:t xml:space="preserve"> </w:t>
            </w:r>
            <w:r w:rsidRPr="009F54C0">
              <w:rPr>
                <w:spacing w:val="-1"/>
                <w:w w:val="105"/>
                <w:sz w:val="24"/>
                <w:szCs w:val="24"/>
              </w:rPr>
              <w:t>Пользоваться</w:t>
            </w:r>
            <w:r w:rsidRPr="009F54C0">
              <w:rPr>
                <w:spacing w:val="-9"/>
                <w:w w:val="105"/>
                <w:sz w:val="24"/>
                <w:szCs w:val="24"/>
              </w:rPr>
              <w:t xml:space="preserve"> </w:t>
            </w:r>
            <w:r w:rsidRPr="009F54C0">
              <w:rPr>
                <w:w w:val="105"/>
                <w:sz w:val="24"/>
                <w:szCs w:val="24"/>
              </w:rPr>
              <w:t>сносками</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лингвострановедческим</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справочником.Находить</w:t>
            </w:r>
            <w:r w:rsidRPr="009F54C0">
              <w:rPr>
                <w:spacing w:val="-8"/>
                <w:w w:val="105"/>
                <w:sz w:val="24"/>
                <w:szCs w:val="24"/>
              </w:rPr>
              <w:t xml:space="preserve"> </w:t>
            </w:r>
            <w:r w:rsidRPr="009F54C0">
              <w:rPr>
                <w:spacing w:val="-1"/>
                <w:w w:val="105"/>
                <w:sz w:val="24"/>
                <w:szCs w:val="24"/>
              </w:rPr>
              <w:t>значение</w:t>
            </w:r>
            <w:r w:rsidRPr="009F54C0">
              <w:rPr>
                <w:spacing w:val="-8"/>
                <w:w w:val="105"/>
                <w:sz w:val="24"/>
                <w:szCs w:val="24"/>
              </w:rPr>
              <w:t xml:space="preserve"> </w:t>
            </w:r>
            <w:r w:rsidRPr="009F54C0">
              <w:rPr>
                <w:spacing w:val="-1"/>
                <w:w w:val="105"/>
                <w:sz w:val="24"/>
                <w:szCs w:val="24"/>
              </w:rPr>
              <w:t>отдельных</w:t>
            </w:r>
            <w:r w:rsidRPr="009F54C0">
              <w:rPr>
                <w:spacing w:val="-8"/>
                <w:w w:val="105"/>
                <w:sz w:val="24"/>
                <w:szCs w:val="24"/>
              </w:rPr>
              <w:t xml:space="preserve"> </w:t>
            </w:r>
            <w:r w:rsidRPr="009F54C0">
              <w:rPr>
                <w:w w:val="105"/>
                <w:sz w:val="24"/>
                <w:szCs w:val="24"/>
              </w:rPr>
              <w:t>незнакомых</w:t>
            </w:r>
            <w:r w:rsidRPr="009F54C0">
              <w:rPr>
                <w:spacing w:val="-8"/>
                <w:w w:val="105"/>
                <w:sz w:val="24"/>
                <w:szCs w:val="24"/>
              </w:rPr>
              <w:t xml:space="preserve"> </w:t>
            </w:r>
            <w:r w:rsidRPr="009F54C0">
              <w:rPr>
                <w:w w:val="105"/>
                <w:sz w:val="24"/>
                <w:szCs w:val="24"/>
              </w:rPr>
              <w:t>слов</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двуязычном</w:t>
            </w:r>
            <w:r w:rsidRPr="009F54C0">
              <w:rPr>
                <w:spacing w:val="-8"/>
                <w:w w:val="105"/>
                <w:sz w:val="24"/>
                <w:szCs w:val="24"/>
              </w:rPr>
              <w:t xml:space="preserve"> </w:t>
            </w:r>
            <w:r w:rsidRPr="009F54C0">
              <w:rPr>
                <w:w w:val="105"/>
                <w:sz w:val="24"/>
                <w:szCs w:val="24"/>
              </w:rPr>
              <w:t>словаре.;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Распознавать</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устной</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письменной</w:t>
            </w:r>
            <w:r w:rsidRPr="009F54C0">
              <w:rPr>
                <w:spacing w:val="-10"/>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морфологические</w:t>
            </w:r>
            <w:r w:rsidRPr="009F54C0">
              <w:rPr>
                <w:spacing w:val="-9"/>
                <w:w w:val="105"/>
                <w:sz w:val="24"/>
                <w:szCs w:val="24"/>
              </w:rPr>
              <w:t xml:space="preserve"> </w:t>
            </w:r>
            <w:r w:rsidRPr="009F54C0">
              <w:rPr>
                <w:w w:val="105"/>
                <w:sz w:val="24"/>
                <w:szCs w:val="24"/>
              </w:rPr>
              <w:t>формы</w:t>
            </w:r>
            <w:r w:rsidRPr="009F54C0">
              <w:rPr>
                <w:spacing w:val="-9"/>
                <w:w w:val="105"/>
                <w:sz w:val="24"/>
                <w:szCs w:val="24"/>
              </w:rPr>
              <w:t xml:space="preserve"> </w:t>
            </w:r>
            <w:r w:rsidRPr="009F54C0">
              <w:rPr>
                <w:w w:val="105"/>
                <w:sz w:val="24"/>
                <w:szCs w:val="24"/>
              </w:rPr>
              <w:t>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синтаксические</w:t>
            </w:r>
            <w:r w:rsidRPr="009F54C0">
              <w:rPr>
                <w:spacing w:val="-8"/>
                <w:w w:val="105"/>
                <w:sz w:val="24"/>
                <w:szCs w:val="24"/>
              </w:rPr>
              <w:t xml:space="preserve"> </w:t>
            </w:r>
            <w:r w:rsidRPr="009F54C0">
              <w:rPr>
                <w:spacing w:val="-1"/>
                <w:w w:val="105"/>
                <w:sz w:val="24"/>
                <w:szCs w:val="24"/>
              </w:rPr>
              <w:t>конструкции</w:t>
            </w:r>
            <w:r w:rsidRPr="009F54C0">
              <w:rPr>
                <w:spacing w:val="-8"/>
                <w:w w:val="105"/>
                <w:sz w:val="24"/>
                <w:szCs w:val="24"/>
              </w:rPr>
              <w:t xml:space="preserve"> </w:t>
            </w:r>
            <w:r w:rsidRPr="009F54C0">
              <w:rPr>
                <w:spacing w:val="-1"/>
                <w:w w:val="105"/>
                <w:sz w:val="24"/>
                <w:szCs w:val="24"/>
              </w:rPr>
              <w:t>английского</w:t>
            </w:r>
            <w:r w:rsidRPr="009F54C0">
              <w:rPr>
                <w:spacing w:val="-8"/>
                <w:w w:val="105"/>
                <w:sz w:val="24"/>
                <w:szCs w:val="24"/>
              </w:rPr>
              <w:t xml:space="preserve"> </w:t>
            </w:r>
            <w:r w:rsidRPr="009F54C0">
              <w:rPr>
                <w:w w:val="105"/>
                <w:sz w:val="24"/>
                <w:szCs w:val="24"/>
              </w:rPr>
              <w:t>языка</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рамках</w:t>
            </w:r>
            <w:r w:rsidRPr="009F54C0">
              <w:rPr>
                <w:spacing w:val="-8"/>
                <w:w w:val="105"/>
                <w:sz w:val="24"/>
                <w:szCs w:val="24"/>
              </w:rPr>
              <w:t xml:space="preserve"> </w:t>
            </w:r>
            <w:r w:rsidRPr="009F54C0">
              <w:rPr>
                <w:w w:val="105"/>
                <w:sz w:val="24"/>
                <w:szCs w:val="24"/>
              </w:rPr>
              <w:t>тематического</w:t>
            </w:r>
            <w:r w:rsidRPr="009F54C0">
              <w:rPr>
                <w:spacing w:val="-8"/>
                <w:w w:val="105"/>
                <w:sz w:val="24"/>
                <w:szCs w:val="24"/>
              </w:rPr>
              <w:t xml:space="preserve"> </w:t>
            </w:r>
            <w:r w:rsidRPr="009F54C0">
              <w:rPr>
                <w:w w:val="105"/>
                <w:sz w:val="24"/>
                <w:szCs w:val="24"/>
              </w:rPr>
              <w:t>содержания</w:t>
            </w:r>
            <w:r w:rsidRPr="009F54C0">
              <w:rPr>
                <w:spacing w:val="-8"/>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в</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267"/>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соответствии</w:t>
            </w:r>
            <w:r w:rsidRPr="009F54C0">
              <w:rPr>
                <w:spacing w:val="-9"/>
                <w:w w:val="105"/>
                <w:sz w:val="24"/>
                <w:szCs w:val="24"/>
              </w:rPr>
              <w:t xml:space="preserve"> </w:t>
            </w:r>
            <w:r w:rsidRPr="009F54C0">
              <w:rPr>
                <w:spacing w:val="-1"/>
                <w:w w:val="105"/>
                <w:sz w:val="24"/>
                <w:szCs w:val="24"/>
              </w:rPr>
              <w:t>с</w:t>
            </w:r>
            <w:r w:rsidRPr="009F54C0">
              <w:rPr>
                <w:spacing w:val="-9"/>
                <w:w w:val="105"/>
                <w:sz w:val="24"/>
                <w:szCs w:val="24"/>
              </w:rPr>
              <w:t xml:space="preserve"> </w:t>
            </w:r>
            <w:r w:rsidRPr="009F54C0">
              <w:rPr>
                <w:spacing w:val="-1"/>
                <w:w w:val="105"/>
                <w:sz w:val="24"/>
                <w:szCs w:val="24"/>
              </w:rPr>
              <w:t>решаемой</w:t>
            </w:r>
            <w:r w:rsidRPr="009F54C0">
              <w:rPr>
                <w:spacing w:val="-9"/>
                <w:w w:val="105"/>
                <w:sz w:val="24"/>
                <w:szCs w:val="24"/>
              </w:rPr>
              <w:t xml:space="preserve"> </w:t>
            </w:r>
            <w:r w:rsidRPr="009F54C0">
              <w:rPr>
                <w:w w:val="105"/>
                <w:sz w:val="24"/>
                <w:szCs w:val="24"/>
              </w:rPr>
              <w:t>коммуникативной</w:t>
            </w:r>
            <w:r w:rsidRPr="009F54C0">
              <w:rPr>
                <w:spacing w:val="-9"/>
                <w:w w:val="105"/>
                <w:sz w:val="24"/>
                <w:szCs w:val="24"/>
              </w:rPr>
              <w:t xml:space="preserve"> </w:t>
            </w:r>
            <w:r w:rsidRPr="009F54C0">
              <w:rPr>
                <w:w w:val="105"/>
                <w:sz w:val="24"/>
                <w:szCs w:val="24"/>
              </w:rPr>
              <w:t>задачей.;</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r w:rsidR="009F54C0" w:rsidRPr="009F54C0" w:rsidTr="009F54C0">
        <w:trPr>
          <w:trHeight w:val="252"/>
        </w:trPr>
        <w:tc>
          <w:tcPr>
            <w:tcW w:w="384" w:type="dxa"/>
            <w:tcBorders>
              <w:bottom w:val="nil"/>
            </w:tcBorders>
          </w:tcPr>
          <w:p w:rsidR="009F54C0" w:rsidRPr="009F54C0" w:rsidRDefault="009F54C0" w:rsidP="009F54C0">
            <w:pPr>
              <w:pStyle w:val="TableParagraph"/>
              <w:spacing w:before="64" w:line="167" w:lineRule="exact"/>
              <w:ind w:left="76"/>
              <w:rPr>
                <w:sz w:val="24"/>
                <w:szCs w:val="24"/>
              </w:rPr>
            </w:pPr>
            <w:r w:rsidRPr="009F54C0">
              <w:rPr>
                <w:w w:val="105"/>
                <w:sz w:val="24"/>
                <w:szCs w:val="24"/>
              </w:rPr>
              <w:t>8.</w:t>
            </w:r>
          </w:p>
        </w:tc>
        <w:tc>
          <w:tcPr>
            <w:tcW w:w="2389" w:type="dxa"/>
            <w:tcBorders>
              <w:bottom w:val="nil"/>
            </w:tcBorders>
          </w:tcPr>
          <w:p w:rsidR="009F54C0" w:rsidRPr="009F54C0" w:rsidRDefault="009F54C0" w:rsidP="009F54C0">
            <w:pPr>
              <w:pStyle w:val="TableParagraph"/>
              <w:spacing w:before="52"/>
              <w:ind w:left="76"/>
              <w:rPr>
                <w:sz w:val="24"/>
                <w:szCs w:val="24"/>
              </w:rPr>
            </w:pPr>
            <w:r w:rsidRPr="009F54C0">
              <w:rPr>
                <w:w w:val="105"/>
                <w:sz w:val="24"/>
                <w:szCs w:val="24"/>
              </w:rPr>
              <w:t>Природа:</w:t>
            </w:r>
            <w:r w:rsidRPr="009F54C0">
              <w:rPr>
                <w:spacing w:val="-7"/>
                <w:w w:val="105"/>
                <w:sz w:val="24"/>
                <w:szCs w:val="24"/>
              </w:rPr>
              <w:t xml:space="preserve"> </w:t>
            </w:r>
            <w:r w:rsidRPr="009F54C0">
              <w:rPr>
                <w:w w:val="105"/>
                <w:sz w:val="24"/>
                <w:szCs w:val="24"/>
              </w:rPr>
              <w:t>флора</w:t>
            </w:r>
            <w:r w:rsidRPr="009F54C0">
              <w:rPr>
                <w:spacing w:val="-6"/>
                <w:w w:val="105"/>
                <w:sz w:val="24"/>
                <w:szCs w:val="24"/>
              </w:rPr>
              <w:t xml:space="preserve"> </w:t>
            </w:r>
            <w:r w:rsidRPr="009F54C0">
              <w:rPr>
                <w:w w:val="105"/>
                <w:sz w:val="24"/>
                <w:szCs w:val="24"/>
              </w:rPr>
              <w:t>и</w:t>
            </w:r>
            <w:r w:rsidRPr="009F54C0">
              <w:rPr>
                <w:spacing w:val="-7"/>
                <w:w w:val="105"/>
                <w:sz w:val="24"/>
                <w:szCs w:val="24"/>
              </w:rPr>
              <w:t xml:space="preserve"> </w:t>
            </w:r>
            <w:r w:rsidRPr="009F54C0">
              <w:rPr>
                <w:w w:val="105"/>
                <w:sz w:val="24"/>
                <w:szCs w:val="24"/>
              </w:rPr>
              <w:t>фауна.</w:t>
            </w:r>
          </w:p>
        </w:tc>
        <w:tc>
          <w:tcPr>
            <w:tcW w:w="528"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5"/>
                <w:sz w:val="24"/>
                <w:szCs w:val="24"/>
              </w:rPr>
              <w:t>14</w:t>
            </w:r>
          </w:p>
        </w:tc>
        <w:tc>
          <w:tcPr>
            <w:tcW w:w="1104" w:type="dxa"/>
            <w:tcBorders>
              <w:bottom w:val="nil"/>
            </w:tcBorders>
          </w:tcPr>
          <w:p w:rsidR="009F54C0" w:rsidRPr="009F54C0" w:rsidRDefault="009F54C0" w:rsidP="009F54C0">
            <w:pPr>
              <w:pStyle w:val="TableParagraph"/>
              <w:spacing w:before="64" w:line="167" w:lineRule="exact"/>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64" w:line="167" w:lineRule="exact"/>
              <w:ind w:left="78"/>
              <w:rPr>
                <w:sz w:val="24"/>
                <w:szCs w:val="24"/>
              </w:rPr>
            </w:pPr>
            <w:r w:rsidRPr="009F54C0">
              <w:rPr>
                <w:w w:val="104"/>
                <w:sz w:val="24"/>
                <w:szCs w:val="24"/>
              </w:rPr>
              <w:t>1</w:t>
            </w:r>
          </w:p>
        </w:tc>
        <w:tc>
          <w:tcPr>
            <w:tcW w:w="864" w:type="dxa"/>
            <w:tcBorders>
              <w:bottom w:val="nil"/>
            </w:tcBorders>
          </w:tcPr>
          <w:p w:rsidR="009F54C0" w:rsidRPr="009F54C0" w:rsidRDefault="009F54C0" w:rsidP="000654F1">
            <w:pPr>
              <w:pStyle w:val="TableParagraph"/>
              <w:spacing w:before="64" w:line="167" w:lineRule="exact"/>
              <w:rPr>
                <w:sz w:val="24"/>
                <w:szCs w:val="24"/>
              </w:rPr>
            </w:pPr>
          </w:p>
        </w:tc>
        <w:tc>
          <w:tcPr>
            <w:tcW w:w="6591" w:type="dxa"/>
            <w:tcBorders>
              <w:bottom w:val="nil"/>
            </w:tcBorders>
          </w:tcPr>
          <w:p w:rsidR="009F54C0" w:rsidRPr="009F54C0" w:rsidRDefault="009F54C0" w:rsidP="009F54C0">
            <w:pPr>
              <w:pStyle w:val="TableParagraph"/>
              <w:spacing w:before="64" w:line="167" w:lineRule="exact"/>
              <w:ind w:left="79"/>
              <w:rPr>
                <w:sz w:val="24"/>
                <w:szCs w:val="24"/>
              </w:rPr>
            </w:pPr>
            <w:r w:rsidRPr="009F54C0">
              <w:rPr>
                <w:spacing w:val="-1"/>
                <w:w w:val="105"/>
                <w:sz w:val="24"/>
                <w:szCs w:val="24"/>
              </w:rPr>
              <w:t>Высказываться</w:t>
            </w:r>
            <w:r w:rsidRPr="009F54C0">
              <w:rPr>
                <w:spacing w:val="-9"/>
                <w:w w:val="105"/>
                <w:sz w:val="24"/>
                <w:szCs w:val="24"/>
              </w:rPr>
              <w:t xml:space="preserve"> </w:t>
            </w:r>
            <w:r w:rsidRPr="009F54C0">
              <w:rPr>
                <w:spacing w:val="-1"/>
                <w:w w:val="105"/>
                <w:sz w:val="24"/>
                <w:szCs w:val="24"/>
              </w:rPr>
              <w:t>о</w:t>
            </w:r>
            <w:r w:rsidRPr="009F54C0">
              <w:rPr>
                <w:spacing w:val="-8"/>
                <w:w w:val="105"/>
                <w:sz w:val="24"/>
                <w:szCs w:val="24"/>
              </w:rPr>
              <w:t xml:space="preserve"> </w:t>
            </w:r>
            <w:r w:rsidRPr="009F54C0">
              <w:rPr>
                <w:spacing w:val="-1"/>
                <w:w w:val="105"/>
                <w:sz w:val="24"/>
                <w:szCs w:val="24"/>
              </w:rPr>
              <w:t>фактах,</w:t>
            </w:r>
            <w:r w:rsidRPr="009F54C0">
              <w:rPr>
                <w:spacing w:val="-9"/>
                <w:w w:val="105"/>
                <w:sz w:val="24"/>
                <w:szCs w:val="24"/>
              </w:rPr>
              <w:t xml:space="preserve"> </w:t>
            </w:r>
            <w:r w:rsidRPr="009F54C0">
              <w:rPr>
                <w:spacing w:val="-1"/>
                <w:w w:val="105"/>
                <w:sz w:val="24"/>
                <w:szCs w:val="24"/>
              </w:rPr>
              <w:t>событиях,</w:t>
            </w:r>
            <w:r w:rsidRPr="009F54C0">
              <w:rPr>
                <w:spacing w:val="-8"/>
                <w:w w:val="105"/>
                <w:sz w:val="24"/>
                <w:szCs w:val="24"/>
              </w:rPr>
              <w:t xml:space="preserve"> </w:t>
            </w:r>
            <w:r w:rsidRPr="009F54C0">
              <w:rPr>
                <w:spacing w:val="-1"/>
                <w:w w:val="105"/>
                <w:sz w:val="24"/>
                <w:szCs w:val="24"/>
              </w:rPr>
              <w:t>используя</w:t>
            </w:r>
            <w:r w:rsidRPr="009F54C0">
              <w:rPr>
                <w:spacing w:val="-9"/>
                <w:w w:val="105"/>
                <w:sz w:val="24"/>
                <w:szCs w:val="24"/>
              </w:rPr>
              <w:t xml:space="preserve"> </w:t>
            </w:r>
            <w:r w:rsidRPr="009F54C0">
              <w:rPr>
                <w:w w:val="105"/>
                <w:sz w:val="24"/>
                <w:szCs w:val="24"/>
              </w:rPr>
              <w:t>основные</w:t>
            </w:r>
            <w:r w:rsidRPr="009F54C0">
              <w:rPr>
                <w:spacing w:val="-8"/>
                <w:w w:val="105"/>
                <w:sz w:val="24"/>
                <w:szCs w:val="24"/>
              </w:rPr>
              <w:t xml:space="preserve"> </w:t>
            </w:r>
            <w:r w:rsidRPr="009F54C0">
              <w:rPr>
                <w:w w:val="105"/>
                <w:sz w:val="24"/>
                <w:szCs w:val="24"/>
              </w:rPr>
              <w:t>типы</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(описание/характеристика,</w:t>
            </w:r>
          </w:p>
        </w:tc>
        <w:tc>
          <w:tcPr>
            <w:tcW w:w="1116" w:type="dxa"/>
            <w:tcBorders>
              <w:bottom w:val="nil"/>
            </w:tcBorders>
          </w:tcPr>
          <w:p w:rsidR="009F54C0" w:rsidRPr="009F54C0" w:rsidRDefault="009F54C0" w:rsidP="009F54C0">
            <w:pPr>
              <w:pStyle w:val="TableParagraph"/>
              <w:spacing w:before="64" w:line="167" w:lineRule="exact"/>
              <w:ind w:left="80"/>
              <w:rPr>
                <w:sz w:val="24"/>
                <w:szCs w:val="24"/>
              </w:rPr>
            </w:pPr>
            <w:r w:rsidRPr="009F54C0">
              <w:rPr>
                <w:w w:val="105"/>
                <w:sz w:val="24"/>
                <w:szCs w:val="24"/>
              </w:rPr>
              <w:t>Устный</w:t>
            </w:r>
          </w:p>
        </w:tc>
        <w:tc>
          <w:tcPr>
            <w:tcW w:w="1380" w:type="dxa"/>
            <w:tcBorders>
              <w:bottom w:val="nil"/>
            </w:tcBorders>
          </w:tcPr>
          <w:p w:rsidR="009F54C0" w:rsidRPr="009F54C0" w:rsidRDefault="000B3D10" w:rsidP="00226B49">
            <w:pPr>
              <w:pStyle w:val="TableParagraph"/>
              <w:spacing w:before="64" w:line="167" w:lineRule="exact"/>
              <w:rPr>
                <w:sz w:val="24"/>
                <w:szCs w:val="24"/>
              </w:rPr>
            </w:pPr>
            <w:hyperlink r:id="rId65" w:history="1">
              <w:r w:rsidR="00191FDE" w:rsidRPr="00AF1397">
                <w:rPr>
                  <w:rStyle w:val="a8"/>
                  <w:sz w:val="24"/>
                  <w:szCs w:val="24"/>
                </w:rPr>
                <w:t>https://resh.edu.ru/subject/lesson/2853/start/</w:t>
              </w:r>
            </w:hyperlink>
            <w:r w:rsidR="00191FDE">
              <w:rPr>
                <w:sz w:val="24"/>
                <w:szCs w:val="24"/>
              </w:rPr>
              <w:t xml:space="preserve">  </w:t>
            </w: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Проблемы</w:t>
            </w:r>
            <w:r w:rsidRPr="009F54C0">
              <w:rPr>
                <w:spacing w:val="-9"/>
                <w:w w:val="105"/>
                <w:sz w:val="24"/>
                <w:szCs w:val="24"/>
              </w:rPr>
              <w:t xml:space="preserve"> </w:t>
            </w:r>
            <w:r w:rsidRPr="009F54C0">
              <w:rPr>
                <w:w w:val="105"/>
                <w:sz w:val="24"/>
                <w:szCs w:val="24"/>
              </w:rPr>
              <w:t>экологии.</w:t>
            </w:r>
            <w:r w:rsidRPr="009F54C0">
              <w:rPr>
                <w:spacing w:val="-9"/>
                <w:w w:val="105"/>
                <w:sz w:val="24"/>
                <w:szCs w:val="24"/>
              </w:rPr>
              <w:t xml:space="preserve"> </w:t>
            </w:r>
            <w:r w:rsidRPr="009F54C0">
              <w:rPr>
                <w:w w:val="105"/>
                <w:sz w:val="24"/>
                <w:szCs w:val="24"/>
              </w:rPr>
              <w:t>Климат,</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0654F1">
            <w:pPr>
              <w:pStyle w:val="TableParagraph"/>
              <w:spacing w:before="4" w:line="167" w:lineRule="exact"/>
              <w:rPr>
                <w:sz w:val="24"/>
                <w:szCs w:val="24"/>
              </w:rPr>
            </w:pPr>
          </w:p>
        </w:tc>
        <w:tc>
          <w:tcPr>
            <w:tcW w:w="6591" w:type="dxa"/>
            <w:tcBorders>
              <w:top w:val="nil"/>
              <w:bottom w:val="nil"/>
            </w:tcBorders>
          </w:tcPr>
          <w:p w:rsidR="009F54C0" w:rsidRPr="009F54C0" w:rsidRDefault="009F54C0" w:rsidP="009F54C0">
            <w:pPr>
              <w:pStyle w:val="TableParagraph"/>
              <w:spacing w:before="4" w:line="167" w:lineRule="exact"/>
              <w:ind w:left="79"/>
              <w:rPr>
                <w:sz w:val="24"/>
                <w:szCs w:val="24"/>
              </w:rPr>
            </w:pPr>
            <w:r w:rsidRPr="009F54C0">
              <w:rPr>
                <w:spacing w:val="-1"/>
                <w:w w:val="105"/>
                <w:sz w:val="24"/>
                <w:szCs w:val="24"/>
              </w:rPr>
              <w:t>повествование/сообщение)</w:t>
            </w:r>
            <w:r w:rsidRPr="009F54C0">
              <w:rPr>
                <w:spacing w:val="-8"/>
                <w:w w:val="105"/>
                <w:sz w:val="24"/>
                <w:szCs w:val="24"/>
              </w:rPr>
              <w:t xml:space="preserve"> </w:t>
            </w:r>
            <w:r w:rsidRPr="009F54C0">
              <w:rPr>
                <w:w w:val="105"/>
                <w:sz w:val="24"/>
                <w:szCs w:val="24"/>
              </w:rPr>
              <w:t>с</w:t>
            </w:r>
            <w:r w:rsidRPr="009F54C0">
              <w:rPr>
                <w:spacing w:val="-8"/>
                <w:w w:val="105"/>
                <w:sz w:val="24"/>
                <w:szCs w:val="24"/>
              </w:rPr>
              <w:t xml:space="preserve"> </w:t>
            </w:r>
            <w:r w:rsidRPr="009F54C0">
              <w:rPr>
                <w:w w:val="105"/>
                <w:sz w:val="24"/>
                <w:szCs w:val="24"/>
              </w:rPr>
              <w:t>опорой</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ключевые</w:t>
            </w:r>
            <w:r w:rsidRPr="009F54C0">
              <w:rPr>
                <w:spacing w:val="-8"/>
                <w:w w:val="105"/>
                <w:sz w:val="24"/>
                <w:szCs w:val="24"/>
              </w:rPr>
              <w:t xml:space="preserve"> </w:t>
            </w:r>
            <w:r w:rsidRPr="009F54C0">
              <w:rPr>
                <w:w w:val="105"/>
                <w:sz w:val="24"/>
                <w:szCs w:val="24"/>
              </w:rPr>
              <w:t>слова,</w:t>
            </w:r>
            <w:r w:rsidRPr="009F54C0">
              <w:rPr>
                <w:spacing w:val="-8"/>
                <w:w w:val="105"/>
                <w:sz w:val="24"/>
                <w:szCs w:val="24"/>
              </w:rPr>
              <w:t xml:space="preserve"> </w:t>
            </w:r>
            <w:r w:rsidRPr="009F54C0">
              <w:rPr>
                <w:w w:val="105"/>
                <w:sz w:val="24"/>
                <w:szCs w:val="24"/>
              </w:rPr>
              <w:t>план,</w:t>
            </w:r>
            <w:r w:rsidRPr="009F54C0">
              <w:rPr>
                <w:spacing w:val="-8"/>
                <w:w w:val="105"/>
                <w:sz w:val="24"/>
                <w:szCs w:val="24"/>
              </w:rPr>
              <w:t xml:space="preserve"> </w:t>
            </w:r>
            <w:r w:rsidRPr="009F54C0">
              <w:rPr>
                <w:w w:val="105"/>
                <w:sz w:val="24"/>
                <w:szCs w:val="24"/>
              </w:rPr>
              <w:t>вопросы,</w:t>
            </w:r>
            <w:r w:rsidRPr="009F54C0">
              <w:rPr>
                <w:spacing w:val="-8"/>
                <w:w w:val="105"/>
                <w:sz w:val="24"/>
                <w:szCs w:val="24"/>
              </w:rPr>
              <w:t xml:space="preserve"> </w:t>
            </w:r>
            <w:r w:rsidRPr="009F54C0">
              <w:rPr>
                <w:w w:val="105"/>
                <w:sz w:val="24"/>
                <w:szCs w:val="24"/>
              </w:rPr>
              <w:t>таблицу</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spacing w:before="4" w:line="167" w:lineRule="exact"/>
              <w:ind w:left="80"/>
              <w:rPr>
                <w:sz w:val="24"/>
                <w:szCs w:val="24"/>
              </w:rPr>
            </w:pPr>
            <w:r w:rsidRPr="009F54C0">
              <w:rPr>
                <w:w w:val="105"/>
                <w:sz w:val="24"/>
                <w:szCs w:val="24"/>
              </w:rPr>
              <w:t>опрос;</w:t>
            </w:r>
          </w:p>
        </w:tc>
        <w:tc>
          <w:tcPr>
            <w:tcW w:w="1380" w:type="dxa"/>
            <w:tcBorders>
              <w:top w:val="nil"/>
              <w:bottom w:val="nil"/>
            </w:tcBorders>
          </w:tcPr>
          <w:p w:rsidR="009F54C0" w:rsidRPr="009F54C0" w:rsidRDefault="009F54C0" w:rsidP="00226B49">
            <w:pPr>
              <w:pStyle w:val="TableParagraph"/>
              <w:spacing w:before="4" w:line="167" w:lineRule="exact"/>
              <w:rPr>
                <w:sz w:val="24"/>
                <w:szCs w:val="24"/>
              </w:rPr>
            </w:pPr>
          </w:p>
        </w:tc>
      </w:tr>
      <w:tr w:rsidR="009F54C0" w:rsidRPr="009F54C0" w:rsidTr="009F54C0">
        <w:trPr>
          <w:trHeight w:val="198"/>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spacing w:line="165" w:lineRule="exact"/>
              <w:ind w:left="76"/>
              <w:rPr>
                <w:sz w:val="24"/>
                <w:szCs w:val="24"/>
              </w:rPr>
            </w:pPr>
            <w:r w:rsidRPr="009F54C0">
              <w:rPr>
                <w:spacing w:val="-1"/>
                <w:w w:val="105"/>
                <w:sz w:val="24"/>
                <w:szCs w:val="24"/>
              </w:rPr>
              <w:t>погода.</w:t>
            </w:r>
            <w:r w:rsidRPr="009F54C0">
              <w:rPr>
                <w:spacing w:val="-7"/>
                <w:w w:val="105"/>
                <w:sz w:val="24"/>
                <w:szCs w:val="24"/>
              </w:rPr>
              <w:t xml:space="preserve"> </w:t>
            </w:r>
            <w:r w:rsidRPr="009F54C0">
              <w:rPr>
                <w:spacing w:val="-1"/>
                <w:w w:val="105"/>
                <w:sz w:val="24"/>
                <w:szCs w:val="24"/>
              </w:rPr>
              <w:t>Стихийные</w:t>
            </w:r>
            <w:r w:rsidRPr="009F54C0">
              <w:rPr>
                <w:spacing w:val="-6"/>
                <w:w w:val="105"/>
                <w:sz w:val="24"/>
                <w:szCs w:val="24"/>
              </w:rPr>
              <w:t xml:space="preserve"> </w:t>
            </w:r>
            <w:r w:rsidRPr="009F54C0">
              <w:rPr>
                <w:w w:val="105"/>
                <w:sz w:val="24"/>
                <w:szCs w:val="24"/>
              </w:rPr>
              <w:t>бедствия</w:t>
            </w: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before="4"/>
              <w:ind w:left="79"/>
              <w:rPr>
                <w:sz w:val="24"/>
                <w:szCs w:val="24"/>
              </w:rPr>
            </w:pPr>
            <w:r w:rsidRPr="009F54C0">
              <w:rPr>
                <w:spacing w:val="-1"/>
                <w:w w:val="105"/>
                <w:sz w:val="24"/>
                <w:szCs w:val="24"/>
              </w:rPr>
              <w:t>иллюстрации,</w:t>
            </w:r>
            <w:r w:rsidRPr="009F54C0">
              <w:rPr>
                <w:spacing w:val="-8"/>
                <w:w w:val="105"/>
                <w:sz w:val="24"/>
                <w:szCs w:val="24"/>
              </w:rPr>
              <w:t xml:space="preserve"> </w:t>
            </w:r>
            <w:r w:rsidRPr="009F54C0">
              <w:rPr>
                <w:spacing w:val="-1"/>
                <w:w w:val="105"/>
                <w:sz w:val="24"/>
                <w:szCs w:val="24"/>
              </w:rPr>
              <w:t>фотографии.Описывать</w:t>
            </w:r>
            <w:r w:rsidRPr="009F54C0">
              <w:rPr>
                <w:spacing w:val="-7"/>
                <w:w w:val="105"/>
                <w:sz w:val="24"/>
                <w:szCs w:val="24"/>
              </w:rPr>
              <w:t xml:space="preserve"> </w:t>
            </w:r>
            <w:r w:rsidRPr="009F54C0">
              <w:rPr>
                <w:spacing w:val="-1"/>
                <w:w w:val="105"/>
                <w:sz w:val="24"/>
                <w:szCs w:val="24"/>
              </w:rPr>
              <w:t>объект,</w:t>
            </w:r>
            <w:r w:rsidRPr="009F54C0">
              <w:rPr>
                <w:spacing w:val="-7"/>
                <w:w w:val="105"/>
                <w:sz w:val="24"/>
                <w:szCs w:val="24"/>
              </w:rPr>
              <w:t xml:space="preserve"> </w:t>
            </w:r>
            <w:r w:rsidRPr="009F54C0">
              <w:rPr>
                <w:spacing w:val="-1"/>
                <w:w w:val="105"/>
                <w:sz w:val="24"/>
                <w:szCs w:val="24"/>
              </w:rPr>
              <w:t>человека/литературного</w:t>
            </w:r>
            <w:r w:rsidRPr="009F54C0">
              <w:rPr>
                <w:spacing w:val="-8"/>
                <w:w w:val="105"/>
                <w:sz w:val="24"/>
                <w:szCs w:val="24"/>
              </w:rPr>
              <w:t xml:space="preserve"> </w:t>
            </w:r>
            <w:r w:rsidRPr="009F54C0">
              <w:rPr>
                <w:w w:val="105"/>
                <w:sz w:val="24"/>
                <w:szCs w:val="24"/>
              </w:rPr>
              <w:t>персонажа</w:t>
            </w:r>
            <w:r w:rsidRPr="009F54C0">
              <w:rPr>
                <w:spacing w:val="-7"/>
                <w:w w:val="105"/>
                <w:sz w:val="24"/>
                <w:szCs w:val="24"/>
              </w:rPr>
              <w:t xml:space="preserve"> </w:t>
            </w:r>
            <w:r w:rsidRPr="009F54C0">
              <w:rPr>
                <w:w w:val="105"/>
                <w:sz w:val="24"/>
                <w:szCs w:val="24"/>
              </w:rPr>
              <w:t>по</w:t>
            </w:r>
          </w:p>
        </w:tc>
        <w:tc>
          <w:tcPr>
            <w:tcW w:w="1116" w:type="dxa"/>
            <w:tcBorders>
              <w:top w:val="nil"/>
              <w:bottom w:val="nil"/>
            </w:tcBorders>
          </w:tcPr>
          <w:p w:rsidR="009F54C0" w:rsidRPr="009F54C0" w:rsidRDefault="009F54C0" w:rsidP="009F54C0">
            <w:pPr>
              <w:pStyle w:val="TableParagraph"/>
              <w:spacing w:before="4"/>
              <w:ind w:left="80"/>
              <w:rPr>
                <w:sz w:val="24"/>
                <w:szCs w:val="24"/>
              </w:rPr>
            </w:pPr>
            <w:r w:rsidRPr="009F54C0">
              <w:rPr>
                <w:w w:val="105"/>
                <w:sz w:val="24"/>
                <w:szCs w:val="24"/>
              </w:rPr>
              <w:t>Письменный</w:t>
            </w:r>
          </w:p>
        </w:tc>
        <w:tc>
          <w:tcPr>
            <w:tcW w:w="1380" w:type="dxa"/>
            <w:tcBorders>
              <w:top w:val="nil"/>
              <w:bottom w:val="nil"/>
            </w:tcBorders>
          </w:tcPr>
          <w:p w:rsidR="009F54C0" w:rsidRPr="00226B49" w:rsidRDefault="009F54C0" w:rsidP="00226B49">
            <w:pPr>
              <w:pStyle w:val="TableParagraph"/>
              <w:spacing w:before="4"/>
              <w:ind w:left="80"/>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определённой</w:t>
            </w:r>
            <w:r w:rsidRPr="009F54C0">
              <w:rPr>
                <w:spacing w:val="-7"/>
                <w:w w:val="105"/>
                <w:sz w:val="24"/>
                <w:szCs w:val="24"/>
              </w:rPr>
              <w:t xml:space="preserve"> </w:t>
            </w:r>
            <w:r w:rsidRPr="009F54C0">
              <w:rPr>
                <w:spacing w:val="-1"/>
                <w:w w:val="105"/>
                <w:sz w:val="24"/>
                <w:szCs w:val="24"/>
              </w:rPr>
              <w:t>схеме.Передавать</w:t>
            </w:r>
            <w:r w:rsidRPr="009F54C0">
              <w:rPr>
                <w:spacing w:val="-6"/>
                <w:w w:val="105"/>
                <w:sz w:val="24"/>
                <w:szCs w:val="24"/>
              </w:rPr>
              <w:t xml:space="preserve"> </w:t>
            </w:r>
            <w:r w:rsidRPr="009F54C0">
              <w:rPr>
                <w:spacing w:val="-1"/>
                <w:w w:val="105"/>
                <w:sz w:val="24"/>
                <w:szCs w:val="24"/>
              </w:rPr>
              <w:t>содержание</w:t>
            </w:r>
            <w:r w:rsidRPr="009F54C0">
              <w:rPr>
                <w:spacing w:val="-6"/>
                <w:w w:val="105"/>
                <w:sz w:val="24"/>
                <w:szCs w:val="24"/>
              </w:rPr>
              <w:t xml:space="preserve"> </w:t>
            </w:r>
            <w:r w:rsidRPr="009F54C0">
              <w:rPr>
                <w:spacing w:val="-1"/>
                <w:w w:val="105"/>
                <w:sz w:val="24"/>
                <w:szCs w:val="24"/>
              </w:rPr>
              <w:t>прочитанного/прослушанного</w:t>
            </w:r>
            <w:r w:rsidRPr="009F54C0">
              <w:rPr>
                <w:spacing w:val="-6"/>
                <w:w w:val="105"/>
                <w:sz w:val="24"/>
                <w:szCs w:val="24"/>
              </w:rPr>
              <w:t xml:space="preserve"> </w:t>
            </w:r>
            <w:r w:rsidRPr="009F54C0">
              <w:rPr>
                <w:w w:val="105"/>
                <w:sz w:val="24"/>
                <w:szCs w:val="24"/>
              </w:rPr>
              <w:t>текста</w:t>
            </w:r>
            <w:r w:rsidRPr="009F54C0">
              <w:rPr>
                <w:spacing w:val="-7"/>
                <w:w w:val="105"/>
                <w:sz w:val="24"/>
                <w:szCs w:val="24"/>
              </w:rPr>
              <w:t xml:space="preserve"> </w:t>
            </w:r>
            <w:r w:rsidRPr="009F54C0">
              <w:rPr>
                <w:w w:val="105"/>
                <w:sz w:val="24"/>
                <w:szCs w:val="24"/>
              </w:rPr>
              <w:t>с</w:t>
            </w:r>
            <w:r w:rsidRPr="009F54C0">
              <w:rPr>
                <w:spacing w:val="-6"/>
                <w:w w:val="105"/>
                <w:sz w:val="24"/>
                <w:szCs w:val="24"/>
              </w:rPr>
              <w:t xml:space="preserve"> </w:t>
            </w:r>
            <w:r w:rsidRPr="009F54C0">
              <w:rPr>
                <w:w w:val="105"/>
                <w:sz w:val="24"/>
                <w:szCs w:val="24"/>
              </w:rPr>
              <w:t>опорой</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контроль;</w:t>
            </w:r>
          </w:p>
        </w:tc>
        <w:tc>
          <w:tcPr>
            <w:tcW w:w="1380" w:type="dxa"/>
            <w:tcBorders>
              <w:top w:val="nil"/>
              <w:bottom w:val="nil"/>
            </w:tcBorders>
          </w:tcPr>
          <w:p w:rsidR="009F54C0" w:rsidRPr="009F54C0" w:rsidRDefault="009F54C0" w:rsidP="00226B49">
            <w:pPr>
              <w:pStyle w:val="TableParagraph"/>
              <w:spacing w:line="171" w:lineRule="exact"/>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9"/>
                <w:w w:val="105"/>
                <w:sz w:val="24"/>
                <w:szCs w:val="24"/>
              </w:rPr>
              <w:t xml:space="preserve"> </w:t>
            </w:r>
            <w:r w:rsidRPr="009F54C0">
              <w:rPr>
                <w:spacing w:val="-1"/>
                <w:w w:val="105"/>
                <w:sz w:val="24"/>
                <w:szCs w:val="24"/>
              </w:rPr>
              <w:t>ключевые</w:t>
            </w:r>
            <w:r w:rsidRPr="009F54C0">
              <w:rPr>
                <w:spacing w:val="-8"/>
                <w:w w:val="105"/>
                <w:sz w:val="24"/>
                <w:szCs w:val="24"/>
              </w:rPr>
              <w:t xml:space="preserve"> </w:t>
            </w:r>
            <w:r w:rsidRPr="009F54C0">
              <w:rPr>
                <w:spacing w:val="-1"/>
                <w:w w:val="105"/>
                <w:sz w:val="24"/>
                <w:szCs w:val="24"/>
              </w:rPr>
              <w:t>слова</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или</w:t>
            </w:r>
            <w:r w:rsidRPr="009F54C0">
              <w:rPr>
                <w:spacing w:val="-9"/>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Практическая</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своё</w:t>
            </w:r>
            <w:r w:rsidRPr="009F54C0">
              <w:rPr>
                <w:spacing w:val="-9"/>
                <w:w w:val="105"/>
                <w:sz w:val="24"/>
                <w:szCs w:val="24"/>
              </w:rPr>
              <w:t xml:space="preserve"> </w:t>
            </w:r>
            <w:r w:rsidRPr="009F54C0">
              <w:rPr>
                <w:spacing w:val="-1"/>
                <w:w w:val="105"/>
                <w:sz w:val="24"/>
                <w:szCs w:val="24"/>
              </w:rPr>
              <w:t>отношение</w:t>
            </w:r>
            <w:r w:rsidRPr="009F54C0">
              <w:rPr>
                <w:spacing w:val="-8"/>
                <w:w w:val="105"/>
                <w:sz w:val="24"/>
                <w:szCs w:val="24"/>
              </w:rPr>
              <w:t xml:space="preserve"> </w:t>
            </w:r>
            <w:r w:rsidRPr="009F54C0">
              <w:rPr>
                <w:spacing w:val="-1"/>
                <w:w w:val="105"/>
                <w:sz w:val="24"/>
                <w:szCs w:val="24"/>
              </w:rPr>
              <w:t>к</w:t>
            </w:r>
            <w:r w:rsidRPr="009F54C0">
              <w:rPr>
                <w:spacing w:val="-8"/>
                <w:w w:val="105"/>
                <w:sz w:val="24"/>
                <w:szCs w:val="24"/>
              </w:rPr>
              <w:t xml:space="preserve"> </w:t>
            </w:r>
            <w:r w:rsidRPr="009F54C0">
              <w:rPr>
                <w:spacing w:val="-1"/>
                <w:w w:val="105"/>
                <w:sz w:val="24"/>
                <w:szCs w:val="24"/>
              </w:rPr>
              <w:t>прочитанному/услышанному.Составлять</w:t>
            </w:r>
            <w:r w:rsidRPr="009F54C0">
              <w:rPr>
                <w:spacing w:val="-8"/>
                <w:w w:val="105"/>
                <w:sz w:val="24"/>
                <w:szCs w:val="24"/>
              </w:rPr>
              <w:t xml:space="preserve"> </w:t>
            </w:r>
            <w:r w:rsidRPr="009F54C0">
              <w:rPr>
                <w:w w:val="105"/>
                <w:sz w:val="24"/>
                <w:szCs w:val="24"/>
              </w:rPr>
              <w:t>рассказ</w:t>
            </w:r>
            <w:r w:rsidRPr="009F54C0">
              <w:rPr>
                <w:spacing w:val="-8"/>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картинкам.Кратко</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работа;</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излагать</w:t>
            </w:r>
            <w:r w:rsidRPr="009F54C0">
              <w:rPr>
                <w:spacing w:val="-9"/>
                <w:w w:val="105"/>
                <w:sz w:val="24"/>
                <w:szCs w:val="24"/>
              </w:rPr>
              <w:t xml:space="preserve"> </w:t>
            </w:r>
            <w:r w:rsidRPr="009F54C0">
              <w:rPr>
                <w:spacing w:val="-1"/>
                <w:w w:val="105"/>
                <w:sz w:val="24"/>
                <w:szCs w:val="24"/>
              </w:rPr>
              <w:t>результаты</w:t>
            </w:r>
            <w:r w:rsidRPr="009F54C0">
              <w:rPr>
                <w:spacing w:val="-8"/>
                <w:w w:val="105"/>
                <w:sz w:val="24"/>
                <w:szCs w:val="24"/>
              </w:rPr>
              <w:t xml:space="preserve"> </w:t>
            </w:r>
            <w:r w:rsidRPr="009F54C0">
              <w:rPr>
                <w:spacing w:val="-1"/>
                <w:w w:val="105"/>
                <w:sz w:val="24"/>
                <w:szCs w:val="24"/>
              </w:rPr>
              <w:t>выполненной</w:t>
            </w:r>
            <w:r w:rsidRPr="009F54C0">
              <w:rPr>
                <w:spacing w:val="-8"/>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работы.Работать</w:t>
            </w:r>
            <w:r w:rsidRPr="009F54C0">
              <w:rPr>
                <w:spacing w:val="-8"/>
                <w:w w:val="105"/>
                <w:sz w:val="24"/>
                <w:szCs w:val="24"/>
              </w:rPr>
              <w:t xml:space="preserve"> </w:t>
            </w:r>
            <w:r w:rsidRPr="009F54C0">
              <w:rPr>
                <w:w w:val="105"/>
                <w:sz w:val="24"/>
                <w:szCs w:val="24"/>
              </w:rPr>
              <w:t>индивидуально</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8"/>
                <w:w w:val="105"/>
                <w:sz w:val="24"/>
                <w:szCs w:val="24"/>
              </w:rPr>
              <w:t xml:space="preserve"> </w:t>
            </w:r>
            <w:r w:rsidRPr="009F54C0">
              <w:rPr>
                <w:w w:val="105"/>
                <w:sz w:val="24"/>
                <w:szCs w:val="24"/>
              </w:rPr>
              <w:t>группе</w:t>
            </w:r>
            <w:r w:rsidRPr="009F54C0">
              <w:rPr>
                <w:spacing w:val="-8"/>
                <w:w w:val="105"/>
                <w:sz w:val="24"/>
                <w:szCs w:val="24"/>
              </w:rPr>
              <w:t xml:space="preserve"> </w:t>
            </w:r>
            <w:r w:rsidRPr="009F54C0">
              <w:rPr>
                <w:w w:val="105"/>
                <w:sz w:val="24"/>
                <w:szCs w:val="24"/>
              </w:rPr>
              <w:t>при</w:t>
            </w:r>
          </w:p>
        </w:tc>
        <w:tc>
          <w:tcPr>
            <w:tcW w:w="1116" w:type="dxa"/>
            <w:tcBorders>
              <w:top w:val="nil"/>
              <w:bottom w:val="nil"/>
            </w:tcBorders>
          </w:tcPr>
          <w:p w:rsidR="009F54C0" w:rsidRPr="009F54C0" w:rsidRDefault="009F54C0" w:rsidP="009F54C0">
            <w:pPr>
              <w:pStyle w:val="TableParagraph"/>
              <w:spacing w:line="171" w:lineRule="exact"/>
              <w:ind w:left="80"/>
              <w:rPr>
                <w:sz w:val="24"/>
                <w:szCs w:val="24"/>
              </w:rPr>
            </w:pPr>
            <w:r w:rsidRPr="009F54C0">
              <w:rPr>
                <w:w w:val="105"/>
                <w:sz w:val="24"/>
                <w:szCs w:val="24"/>
              </w:rPr>
              <w:t>Тестирование;</w:t>
            </w: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выполнении</w:t>
            </w:r>
            <w:r w:rsidRPr="009F54C0">
              <w:rPr>
                <w:spacing w:val="-9"/>
                <w:w w:val="105"/>
                <w:sz w:val="24"/>
                <w:szCs w:val="24"/>
              </w:rPr>
              <w:t xml:space="preserve"> </w:t>
            </w:r>
            <w:r w:rsidRPr="009F54C0">
              <w:rPr>
                <w:w w:val="105"/>
                <w:sz w:val="24"/>
                <w:szCs w:val="24"/>
              </w:rPr>
              <w:t>проектной</w:t>
            </w:r>
            <w:r w:rsidRPr="009F54C0">
              <w:rPr>
                <w:spacing w:val="-8"/>
                <w:w w:val="105"/>
                <w:sz w:val="24"/>
                <w:szCs w:val="24"/>
              </w:rPr>
              <w:t xml:space="preserve"> </w:t>
            </w:r>
            <w:r w:rsidRPr="009F54C0">
              <w:rPr>
                <w:w w:val="105"/>
                <w:sz w:val="24"/>
                <w:szCs w:val="24"/>
              </w:rPr>
              <w:t>работы.;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w w:val="105"/>
                <w:sz w:val="24"/>
                <w:szCs w:val="24"/>
              </w:rPr>
              <w:t>Понимать</w:t>
            </w:r>
            <w:r w:rsidRPr="009F54C0">
              <w:rPr>
                <w:spacing w:val="-9"/>
                <w:w w:val="105"/>
                <w:sz w:val="24"/>
                <w:szCs w:val="24"/>
              </w:rPr>
              <w:t xml:space="preserve"> </w:t>
            </w:r>
            <w:r w:rsidRPr="009F54C0">
              <w:rPr>
                <w:w w:val="105"/>
                <w:sz w:val="24"/>
                <w:szCs w:val="24"/>
              </w:rPr>
              <w:t>речь</w:t>
            </w:r>
            <w:r w:rsidRPr="009F54C0">
              <w:rPr>
                <w:spacing w:val="-8"/>
                <w:w w:val="105"/>
                <w:sz w:val="24"/>
                <w:szCs w:val="24"/>
              </w:rPr>
              <w:t xml:space="preserve"> </w:t>
            </w:r>
            <w:r w:rsidRPr="009F54C0">
              <w:rPr>
                <w:w w:val="105"/>
                <w:sz w:val="24"/>
                <w:szCs w:val="24"/>
              </w:rPr>
              <w:t>учителя</w:t>
            </w:r>
            <w:r w:rsidRPr="009F54C0">
              <w:rPr>
                <w:spacing w:val="-9"/>
                <w:w w:val="105"/>
                <w:sz w:val="24"/>
                <w:szCs w:val="24"/>
              </w:rPr>
              <w:t xml:space="preserve"> </w:t>
            </w:r>
            <w:r w:rsidRPr="009F54C0">
              <w:rPr>
                <w:w w:val="105"/>
                <w:sz w:val="24"/>
                <w:szCs w:val="24"/>
              </w:rPr>
              <w:t>по</w:t>
            </w:r>
            <w:r w:rsidRPr="009F54C0">
              <w:rPr>
                <w:spacing w:val="-8"/>
                <w:w w:val="105"/>
                <w:sz w:val="24"/>
                <w:szCs w:val="24"/>
              </w:rPr>
              <w:t xml:space="preserve"> </w:t>
            </w:r>
            <w:r w:rsidRPr="009F54C0">
              <w:rPr>
                <w:w w:val="105"/>
                <w:sz w:val="24"/>
                <w:szCs w:val="24"/>
              </w:rPr>
              <w:t>ведению</w:t>
            </w:r>
            <w:r w:rsidRPr="009F54C0">
              <w:rPr>
                <w:spacing w:val="-9"/>
                <w:w w:val="105"/>
                <w:sz w:val="24"/>
                <w:szCs w:val="24"/>
              </w:rPr>
              <w:t xml:space="preserve"> </w:t>
            </w:r>
            <w:r w:rsidRPr="009F54C0">
              <w:rPr>
                <w:w w:val="105"/>
                <w:sz w:val="24"/>
                <w:szCs w:val="24"/>
              </w:rPr>
              <w:t>урока.</w:t>
            </w:r>
            <w:r w:rsidRPr="009F54C0">
              <w:rPr>
                <w:spacing w:val="-8"/>
                <w:w w:val="105"/>
                <w:sz w:val="24"/>
                <w:szCs w:val="24"/>
              </w:rPr>
              <w:t xml:space="preserve"> </w:t>
            </w:r>
            <w:r w:rsidRPr="009F54C0">
              <w:rPr>
                <w:w w:val="105"/>
                <w:sz w:val="24"/>
                <w:szCs w:val="24"/>
              </w:rPr>
              <w:t>Распознавать</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слух</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понимать</w:t>
            </w:r>
            <w:r w:rsidRPr="009F54C0">
              <w:rPr>
                <w:spacing w:val="-8"/>
                <w:w w:val="105"/>
                <w:sz w:val="24"/>
                <w:szCs w:val="24"/>
              </w:rPr>
              <w:t xml:space="preserve"> </w:t>
            </w:r>
            <w:r w:rsidRPr="009F54C0">
              <w:rPr>
                <w:w w:val="105"/>
                <w:sz w:val="24"/>
                <w:szCs w:val="24"/>
              </w:rPr>
              <w:t>связное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высказывание</w:t>
            </w:r>
            <w:r w:rsidRPr="009F54C0">
              <w:rPr>
                <w:spacing w:val="-9"/>
                <w:w w:val="105"/>
                <w:sz w:val="24"/>
                <w:szCs w:val="24"/>
              </w:rPr>
              <w:t xml:space="preserve"> </w:t>
            </w:r>
            <w:r w:rsidRPr="009F54C0">
              <w:rPr>
                <w:spacing w:val="-1"/>
                <w:w w:val="105"/>
                <w:sz w:val="24"/>
                <w:szCs w:val="24"/>
              </w:rPr>
              <w:t>учителя,</w:t>
            </w:r>
            <w:r w:rsidRPr="009F54C0">
              <w:rPr>
                <w:spacing w:val="-9"/>
                <w:w w:val="105"/>
                <w:sz w:val="24"/>
                <w:szCs w:val="24"/>
              </w:rPr>
              <w:t xml:space="preserve"> </w:t>
            </w:r>
            <w:r w:rsidRPr="009F54C0">
              <w:rPr>
                <w:spacing w:val="-1"/>
                <w:w w:val="105"/>
                <w:sz w:val="24"/>
                <w:szCs w:val="24"/>
              </w:rPr>
              <w:t>одноклассника,</w:t>
            </w:r>
            <w:r w:rsidRPr="009F54C0">
              <w:rPr>
                <w:spacing w:val="-8"/>
                <w:w w:val="105"/>
                <w:sz w:val="24"/>
                <w:szCs w:val="24"/>
              </w:rPr>
              <w:t xml:space="preserve"> </w:t>
            </w:r>
            <w:r w:rsidRPr="009F54C0">
              <w:rPr>
                <w:w w:val="105"/>
                <w:sz w:val="24"/>
                <w:szCs w:val="24"/>
              </w:rPr>
              <w:t>построенное</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знакомом</w:t>
            </w:r>
            <w:r w:rsidRPr="009F54C0">
              <w:rPr>
                <w:spacing w:val="-8"/>
                <w:w w:val="105"/>
                <w:sz w:val="24"/>
                <w:szCs w:val="24"/>
              </w:rPr>
              <w:t xml:space="preserve"> </w:t>
            </w:r>
            <w:r w:rsidRPr="009F54C0">
              <w:rPr>
                <w:w w:val="105"/>
                <w:sz w:val="24"/>
                <w:szCs w:val="24"/>
              </w:rPr>
              <w:t>языковом</w:t>
            </w:r>
            <w:r w:rsidRPr="009F54C0">
              <w:rPr>
                <w:spacing w:val="-9"/>
                <w:w w:val="105"/>
                <w:sz w:val="24"/>
                <w:szCs w:val="24"/>
              </w:rPr>
              <w:t xml:space="preserve"> </w:t>
            </w:r>
            <w:r w:rsidRPr="009F54C0">
              <w:rPr>
                <w:w w:val="105"/>
                <w:sz w:val="24"/>
                <w:szCs w:val="24"/>
              </w:rPr>
              <w:t>материале</w:t>
            </w:r>
            <w:r w:rsidRPr="009F54C0">
              <w:rPr>
                <w:spacing w:val="-8"/>
                <w:w w:val="105"/>
                <w:sz w:val="24"/>
                <w:szCs w:val="24"/>
              </w:rPr>
              <w:t xml:space="preserve"> </w:t>
            </w:r>
            <w:r w:rsidRPr="009F54C0">
              <w:rPr>
                <w:w w:val="105"/>
                <w:sz w:val="24"/>
                <w:szCs w:val="24"/>
              </w:rPr>
              <w:t>и/или</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содержащее</w:t>
            </w:r>
            <w:r w:rsidRPr="009F54C0">
              <w:rPr>
                <w:spacing w:val="-8"/>
                <w:w w:val="105"/>
                <w:sz w:val="24"/>
                <w:szCs w:val="24"/>
              </w:rPr>
              <w:t xml:space="preserve"> </w:t>
            </w:r>
            <w:r w:rsidRPr="009F54C0">
              <w:rPr>
                <w:spacing w:val="-1"/>
                <w:w w:val="105"/>
                <w:sz w:val="24"/>
                <w:szCs w:val="24"/>
              </w:rPr>
              <w:t>некоторые</w:t>
            </w:r>
            <w:r w:rsidRPr="009F54C0">
              <w:rPr>
                <w:spacing w:val="-7"/>
                <w:w w:val="105"/>
                <w:sz w:val="24"/>
                <w:szCs w:val="24"/>
              </w:rPr>
              <w:t xml:space="preserve"> </w:t>
            </w:r>
            <w:r w:rsidRPr="009F54C0">
              <w:rPr>
                <w:spacing w:val="-1"/>
                <w:w w:val="105"/>
                <w:sz w:val="24"/>
                <w:szCs w:val="24"/>
              </w:rPr>
              <w:t>незнакомые</w:t>
            </w:r>
            <w:r w:rsidRPr="009F54C0">
              <w:rPr>
                <w:spacing w:val="-7"/>
                <w:w w:val="105"/>
                <w:sz w:val="24"/>
                <w:szCs w:val="24"/>
              </w:rPr>
              <w:t xml:space="preserve"> </w:t>
            </w:r>
            <w:r w:rsidRPr="009F54C0">
              <w:rPr>
                <w:spacing w:val="-1"/>
                <w:w w:val="105"/>
                <w:sz w:val="24"/>
                <w:szCs w:val="24"/>
              </w:rPr>
              <w:t>слова.Использовать</w:t>
            </w:r>
            <w:r w:rsidRPr="009F54C0">
              <w:rPr>
                <w:spacing w:val="-7"/>
                <w:w w:val="105"/>
                <w:sz w:val="24"/>
                <w:szCs w:val="24"/>
              </w:rPr>
              <w:t xml:space="preserve"> </w:t>
            </w:r>
            <w:r w:rsidRPr="009F54C0">
              <w:rPr>
                <w:w w:val="105"/>
                <w:sz w:val="24"/>
                <w:szCs w:val="24"/>
              </w:rPr>
              <w:t>переспрос</w:t>
            </w:r>
            <w:r w:rsidRPr="009F54C0">
              <w:rPr>
                <w:spacing w:val="-7"/>
                <w:w w:val="105"/>
                <w:sz w:val="24"/>
                <w:szCs w:val="24"/>
              </w:rPr>
              <w:t xml:space="preserve"> </w:t>
            </w:r>
            <w:r w:rsidRPr="009F54C0">
              <w:rPr>
                <w:w w:val="105"/>
                <w:sz w:val="24"/>
                <w:szCs w:val="24"/>
              </w:rPr>
              <w:t>или</w:t>
            </w:r>
            <w:r w:rsidRPr="009F54C0">
              <w:rPr>
                <w:spacing w:val="-7"/>
                <w:w w:val="105"/>
                <w:sz w:val="24"/>
                <w:szCs w:val="24"/>
              </w:rPr>
              <w:t xml:space="preserve"> </w:t>
            </w:r>
            <w:r w:rsidRPr="009F54C0">
              <w:rPr>
                <w:w w:val="105"/>
                <w:sz w:val="24"/>
                <w:szCs w:val="24"/>
              </w:rPr>
              <w:t>просьбу</w:t>
            </w:r>
            <w:r w:rsidRPr="009F54C0">
              <w:rPr>
                <w:spacing w:val="-7"/>
                <w:w w:val="105"/>
                <w:sz w:val="24"/>
                <w:szCs w:val="24"/>
              </w:rPr>
              <w:t xml:space="preserve"> </w:t>
            </w:r>
            <w:r w:rsidRPr="009F54C0">
              <w:rPr>
                <w:w w:val="105"/>
                <w:sz w:val="24"/>
                <w:szCs w:val="24"/>
              </w:rPr>
              <w:t>для</w:t>
            </w:r>
            <w:r w:rsidRPr="009F54C0">
              <w:rPr>
                <w:spacing w:val="-7"/>
                <w:w w:val="105"/>
                <w:sz w:val="24"/>
                <w:szCs w:val="24"/>
              </w:rPr>
              <w:t xml:space="preserve"> </w:t>
            </w:r>
            <w:r w:rsidRPr="009F54C0">
              <w:rPr>
                <w:w w:val="105"/>
                <w:sz w:val="24"/>
                <w:szCs w:val="24"/>
              </w:rPr>
              <w:t>уточнения</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отдельных</w:t>
            </w:r>
            <w:r w:rsidRPr="009F54C0">
              <w:rPr>
                <w:spacing w:val="-9"/>
                <w:w w:val="105"/>
                <w:sz w:val="24"/>
                <w:szCs w:val="24"/>
              </w:rPr>
              <w:t xml:space="preserve"> </w:t>
            </w:r>
            <w:r w:rsidRPr="009F54C0">
              <w:rPr>
                <w:spacing w:val="-1"/>
                <w:w w:val="105"/>
                <w:sz w:val="24"/>
                <w:szCs w:val="24"/>
              </w:rPr>
              <w:t>деталей.Вербально/невербально</w:t>
            </w:r>
            <w:r w:rsidRPr="009F54C0">
              <w:rPr>
                <w:spacing w:val="-8"/>
                <w:w w:val="105"/>
                <w:sz w:val="24"/>
                <w:szCs w:val="24"/>
              </w:rPr>
              <w:t xml:space="preserve"> </w:t>
            </w:r>
            <w:r w:rsidRPr="009F54C0">
              <w:rPr>
                <w:spacing w:val="-1"/>
                <w:w w:val="105"/>
                <w:sz w:val="24"/>
                <w:szCs w:val="24"/>
              </w:rPr>
              <w:t>реагировать</w:t>
            </w:r>
            <w:r w:rsidRPr="009F54C0">
              <w:rPr>
                <w:spacing w:val="-9"/>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услышанное.</w:t>
            </w:r>
            <w:r w:rsidRPr="009F54C0">
              <w:rPr>
                <w:spacing w:val="-9"/>
                <w:w w:val="105"/>
                <w:sz w:val="24"/>
                <w:szCs w:val="24"/>
              </w:rPr>
              <w:t xml:space="preserve"> </w:t>
            </w:r>
            <w:r w:rsidRPr="009F54C0">
              <w:rPr>
                <w:w w:val="105"/>
                <w:sz w:val="24"/>
                <w:szCs w:val="24"/>
              </w:rPr>
              <w:t>Воспринимать</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192"/>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и</w:t>
            </w:r>
            <w:r w:rsidRPr="009F54C0">
              <w:rPr>
                <w:spacing w:val="-9"/>
                <w:w w:val="105"/>
                <w:sz w:val="24"/>
                <w:szCs w:val="24"/>
              </w:rPr>
              <w:t xml:space="preserve"> </w:t>
            </w:r>
            <w:r w:rsidRPr="009F54C0">
              <w:rPr>
                <w:spacing w:val="-1"/>
                <w:w w:val="105"/>
                <w:sz w:val="24"/>
                <w:szCs w:val="24"/>
              </w:rPr>
              <w:t>понимать</w:t>
            </w:r>
            <w:r w:rsidRPr="009F54C0">
              <w:rPr>
                <w:spacing w:val="-8"/>
                <w:w w:val="105"/>
                <w:sz w:val="24"/>
                <w:szCs w:val="24"/>
              </w:rPr>
              <w:t xml:space="preserve"> </w:t>
            </w:r>
            <w:r w:rsidRPr="009F54C0">
              <w:rPr>
                <w:spacing w:val="-1"/>
                <w:w w:val="105"/>
                <w:sz w:val="24"/>
                <w:szCs w:val="24"/>
              </w:rPr>
              <w:t>основное</w:t>
            </w:r>
            <w:r w:rsidRPr="009F54C0">
              <w:rPr>
                <w:spacing w:val="-8"/>
                <w:w w:val="105"/>
                <w:sz w:val="24"/>
                <w:szCs w:val="24"/>
              </w:rPr>
              <w:t xml:space="preserve"> </w:t>
            </w:r>
            <w:r w:rsidRPr="009F54C0">
              <w:rPr>
                <w:spacing w:val="-1"/>
                <w:w w:val="105"/>
                <w:sz w:val="24"/>
                <w:szCs w:val="24"/>
              </w:rPr>
              <w:t>содержание</w:t>
            </w:r>
            <w:r w:rsidRPr="009F54C0">
              <w:rPr>
                <w:spacing w:val="-8"/>
                <w:w w:val="105"/>
                <w:sz w:val="24"/>
                <w:szCs w:val="24"/>
              </w:rPr>
              <w:t xml:space="preserve"> </w:t>
            </w:r>
            <w:r w:rsidRPr="009F54C0">
              <w:rPr>
                <w:spacing w:val="-1"/>
                <w:w w:val="105"/>
                <w:sz w:val="24"/>
                <w:szCs w:val="24"/>
              </w:rPr>
              <w:t>несложных</w:t>
            </w:r>
            <w:r w:rsidRPr="009F54C0">
              <w:rPr>
                <w:spacing w:val="-8"/>
                <w:w w:val="105"/>
                <w:sz w:val="24"/>
                <w:szCs w:val="24"/>
              </w:rPr>
              <w:t xml:space="preserve"> </w:t>
            </w:r>
            <w:r w:rsidRPr="009F54C0">
              <w:rPr>
                <w:w w:val="105"/>
                <w:sz w:val="24"/>
                <w:szCs w:val="24"/>
              </w:rPr>
              <w:t>аутентичных</w:t>
            </w:r>
            <w:r w:rsidRPr="009F54C0">
              <w:rPr>
                <w:spacing w:val="-8"/>
                <w:w w:val="105"/>
                <w:sz w:val="24"/>
                <w:szCs w:val="24"/>
              </w:rPr>
              <w:t xml:space="preserve"> </w:t>
            </w:r>
            <w:r w:rsidRPr="009F54C0">
              <w:rPr>
                <w:w w:val="105"/>
                <w:sz w:val="24"/>
                <w:szCs w:val="24"/>
              </w:rPr>
              <w:t>текстов,</w:t>
            </w:r>
            <w:r w:rsidRPr="009F54C0">
              <w:rPr>
                <w:spacing w:val="-8"/>
                <w:w w:val="105"/>
                <w:sz w:val="24"/>
                <w:szCs w:val="24"/>
              </w:rPr>
              <w:t xml:space="preserve"> </w:t>
            </w:r>
            <w:r w:rsidRPr="009F54C0">
              <w:rPr>
                <w:w w:val="105"/>
                <w:sz w:val="24"/>
                <w:szCs w:val="24"/>
              </w:rPr>
              <w:t>содержащие</w:t>
            </w:r>
            <w:r w:rsidRPr="009F54C0">
              <w:rPr>
                <w:spacing w:val="-8"/>
                <w:w w:val="105"/>
                <w:sz w:val="24"/>
                <w:szCs w:val="24"/>
              </w:rPr>
              <w:t xml:space="preserve"> </w:t>
            </w:r>
            <w:r w:rsidRPr="009F54C0">
              <w:rPr>
                <w:w w:val="105"/>
                <w:sz w:val="24"/>
                <w:szCs w:val="24"/>
              </w:rPr>
              <w:t>отдельные</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r w:rsidR="009F54C0" w:rsidRPr="009F54C0" w:rsidTr="009F54C0">
        <w:trPr>
          <w:trHeight w:val="340"/>
        </w:trPr>
        <w:tc>
          <w:tcPr>
            <w:tcW w:w="384" w:type="dxa"/>
            <w:tcBorders>
              <w:top w:val="nil"/>
              <w:bottom w:val="nil"/>
            </w:tcBorders>
          </w:tcPr>
          <w:p w:rsidR="009F54C0" w:rsidRPr="009F54C0" w:rsidRDefault="009F54C0" w:rsidP="009F54C0">
            <w:pPr>
              <w:pStyle w:val="TableParagraph"/>
              <w:rPr>
                <w:sz w:val="24"/>
                <w:szCs w:val="24"/>
              </w:rPr>
            </w:pPr>
          </w:p>
        </w:tc>
        <w:tc>
          <w:tcPr>
            <w:tcW w:w="2389" w:type="dxa"/>
            <w:tcBorders>
              <w:top w:val="nil"/>
              <w:bottom w:val="nil"/>
            </w:tcBorders>
          </w:tcPr>
          <w:p w:rsidR="009F54C0" w:rsidRPr="009F54C0" w:rsidRDefault="009F54C0" w:rsidP="009F54C0">
            <w:pPr>
              <w:pStyle w:val="TableParagraph"/>
              <w:rPr>
                <w:sz w:val="24"/>
                <w:szCs w:val="24"/>
              </w:rPr>
            </w:pPr>
          </w:p>
        </w:tc>
        <w:tc>
          <w:tcPr>
            <w:tcW w:w="528" w:type="dxa"/>
            <w:tcBorders>
              <w:top w:val="nil"/>
              <w:bottom w:val="nil"/>
            </w:tcBorders>
          </w:tcPr>
          <w:p w:rsidR="009F54C0" w:rsidRPr="009F54C0" w:rsidRDefault="009F54C0" w:rsidP="009F54C0">
            <w:pPr>
              <w:pStyle w:val="TableParagraph"/>
              <w:rPr>
                <w:sz w:val="24"/>
                <w:szCs w:val="24"/>
              </w:rPr>
            </w:pPr>
          </w:p>
        </w:tc>
        <w:tc>
          <w:tcPr>
            <w:tcW w:w="1104" w:type="dxa"/>
            <w:tcBorders>
              <w:top w:val="nil"/>
              <w:bottom w:val="nil"/>
            </w:tcBorders>
          </w:tcPr>
          <w:p w:rsidR="009F54C0" w:rsidRPr="009F54C0" w:rsidRDefault="009F54C0" w:rsidP="009F54C0">
            <w:pPr>
              <w:pStyle w:val="TableParagraph"/>
              <w:rPr>
                <w:sz w:val="24"/>
                <w:szCs w:val="24"/>
              </w:rPr>
            </w:pPr>
          </w:p>
        </w:tc>
        <w:tc>
          <w:tcPr>
            <w:tcW w:w="1140" w:type="dxa"/>
            <w:tcBorders>
              <w:top w:val="nil"/>
              <w:bottom w:val="nil"/>
            </w:tcBorders>
          </w:tcPr>
          <w:p w:rsidR="009F54C0" w:rsidRPr="009F54C0" w:rsidRDefault="009F54C0" w:rsidP="009F54C0">
            <w:pPr>
              <w:pStyle w:val="TableParagraph"/>
              <w:rPr>
                <w:sz w:val="24"/>
                <w:szCs w:val="24"/>
              </w:rPr>
            </w:pPr>
          </w:p>
        </w:tc>
        <w:tc>
          <w:tcPr>
            <w:tcW w:w="864" w:type="dxa"/>
            <w:tcBorders>
              <w:top w:val="nil"/>
              <w:bottom w:val="nil"/>
            </w:tcBorders>
          </w:tcPr>
          <w:p w:rsidR="009F54C0" w:rsidRPr="009F54C0" w:rsidRDefault="009F54C0" w:rsidP="009F54C0">
            <w:pPr>
              <w:pStyle w:val="TableParagraph"/>
              <w:rPr>
                <w:sz w:val="24"/>
                <w:szCs w:val="24"/>
              </w:rPr>
            </w:pPr>
          </w:p>
        </w:tc>
        <w:tc>
          <w:tcPr>
            <w:tcW w:w="6591" w:type="dxa"/>
            <w:tcBorders>
              <w:top w:val="nil"/>
              <w:bottom w:val="nil"/>
            </w:tcBorders>
          </w:tcPr>
          <w:p w:rsidR="009F54C0" w:rsidRPr="009F54C0" w:rsidRDefault="009F54C0" w:rsidP="009F54C0">
            <w:pPr>
              <w:pStyle w:val="TableParagraph"/>
              <w:spacing w:line="171" w:lineRule="exact"/>
              <w:ind w:left="79"/>
              <w:rPr>
                <w:sz w:val="24"/>
                <w:szCs w:val="24"/>
              </w:rPr>
            </w:pPr>
            <w:r w:rsidRPr="009F54C0">
              <w:rPr>
                <w:spacing w:val="-1"/>
                <w:w w:val="105"/>
                <w:sz w:val="24"/>
                <w:szCs w:val="24"/>
              </w:rPr>
              <w:t>неизученные</w:t>
            </w:r>
            <w:r w:rsidRPr="009F54C0">
              <w:rPr>
                <w:spacing w:val="-8"/>
                <w:w w:val="105"/>
                <w:sz w:val="24"/>
                <w:szCs w:val="24"/>
              </w:rPr>
              <w:t xml:space="preserve"> </w:t>
            </w:r>
            <w:r w:rsidRPr="009F54C0">
              <w:rPr>
                <w:spacing w:val="-1"/>
                <w:w w:val="105"/>
                <w:sz w:val="24"/>
                <w:szCs w:val="24"/>
              </w:rPr>
              <w:t>языковые</w:t>
            </w:r>
            <w:r w:rsidRPr="009F54C0">
              <w:rPr>
                <w:spacing w:val="-8"/>
                <w:w w:val="105"/>
                <w:sz w:val="24"/>
                <w:szCs w:val="24"/>
              </w:rPr>
              <w:t xml:space="preserve"> </w:t>
            </w:r>
            <w:r w:rsidRPr="009F54C0">
              <w:rPr>
                <w:spacing w:val="-1"/>
                <w:w w:val="105"/>
                <w:sz w:val="24"/>
                <w:szCs w:val="24"/>
              </w:rPr>
              <w:t>явления.Определять</w:t>
            </w:r>
            <w:r w:rsidRPr="009F54C0">
              <w:rPr>
                <w:spacing w:val="-8"/>
                <w:w w:val="105"/>
                <w:sz w:val="24"/>
                <w:szCs w:val="24"/>
              </w:rPr>
              <w:t xml:space="preserve"> </w:t>
            </w:r>
            <w:r w:rsidRPr="009F54C0">
              <w:rPr>
                <w:spacing w:val="-1"/>
                <w:w w:val="105"/>
                <w:sz w:val="24"/>
                <w:szCs w:val="24"/>
              </w:rPr>
              <w:t>тему/идею</w:t>
            </w:r>
            <w:r w:rsidRPr="009F54C0">
              <w:rPr>
                <w:spacing w:val="-7"/>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главные</w:t>
            </w:r>
            <w:r w:rsidRPr="009F54C0">
              <w:rPr>
                <w:spacing w:val="-8"/>
                <w:w w:val="105"/>
                <w:sz w:val="24"/>
                <w:szCs w:val="24"/>
              </w:rPr>
              <w:t xml:space="preserve"> </w:t>
            </w:r>
            <w:r w:rsidRPr="009F54C0">
              <w:rPr>
                <w:w w:val="105"/>
                <w:sz w:val="24"/>
                <w:szCs w:val="24"/>
              </w:rPr>
              <w:t>события/факты</w:t>
            </w:r>
          </w:p>
        </w:tc>
        <w:tc>
          <w:tcPr>
            <w:tcW w:w="1116" w:type="dxa"/>
            <w:tcBorders>
              <w:top w:val="nil"/>
              <w:bottom w:val="nil"/>
            </w:tcBorders>
          </w:tcPr>
          <w:p w:rsidR="009F54C0" w:rsidRPr="009F54C0" w:rsidRDefault="009F54C0" w:rsidP="009F54C0">
            <w:pPr>
              <w:pStyle w:val="TableParagraph"/>
              <w:rPr>
                <w:sz w:val="24"/>
                <w:szCs w:val="24"/>
              </w:rPr>
            </w:pPr>
          </w:p>
        </w:tc>
        <w:tc>
          <w:tcPr>
            <w:tcW w:w="1380" w:type="dxa"/>
            <w:tcBorders>
              <w:top w:val="nil"/>
              <w:bottom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9243"/>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before="4" w:line="266" w:lineRule="auto"/>
              <w:ind w:left="79"/>
              <w:rPr>
                <w:sz w:val="24"/>
                <w:szCs w:val="24"/>
              </w:rPr>
            </w:pPr>
            <w:r w:rsidRPr="009F54C0">
              <w:rPr>
                <w:w w:val="105"/>
                <w:sz w:val="24"/>
                <w:szCs w:val="24"/>
              </w:rPr>
              <w:t>прослушанного текста.Выделять главные факты, опуская второстепенные.Прогнозировать</w:t>
            </w:r>
            <w:r w:rsidRPr="009F54C0">
              <w:rPr>
                <w:spacing w:val="1"/>
                <w:w w:val="105"/>
                <w:sz w:val="24"/>
                <w:szCs w:val="24"/>
              </w:rPr>
              <w:t xml:space="preserve"> </w:t>
            </w:r>
            <w:r w:rsidRPr="009F54C0">
              <w:rPr>
                <w:w w:val="105"/>
                <w:sz w:val="24"/>
                <w:szCs w:val="24"/>
              </w:rPr>
              <w:t>содержание текста по началу сообщения.Воспринимать на слух и понимать</w:t>
            </w:r>
            <w:r w:rsidRPr="009F54C0">
              <w:rPr>
                <w:spacing w:val="1"/>
                <w:w w:val="105"/>
                <w:sz w:val="24"/>
                <w:szCs w:val="24"/>
              </w:rPr>
              <w:t xml:space="preserve"> </w:t>
            </w:r>
            <w:r w:rsidRPr="009F54C0">
              <w:rPr>
                <w:w w:val="105"/>
                <w:sz w:val="24"/>
                <w:szCs w:val="24"/>
              </w:rPr>
              <w:t>нужную/интересующую/запрашиваемую информацию, представленную в явном виде в</w:t>
            </w:r>
            <w:r w:rsidRPr="009F54C0">
              <w:rPr>
                <w:spacing w:val="1"/>
                <w:w w:val="105"/>
                <w:sz w:val="24"/>
                <w:szCs w:val="24"/>
              </w:rPr>
              <w:t xml:space="preserve"> </w:t>
            </w:r>
            <w:r w:rsidRPr="009F54C0">
              <w:rPr>
                <w:w w:val="105"/>
                <w:sz w:val="24"/>
                <w:szCs w:val="24"/>
              </w:rPr>
              <w:t>несложных аутентичных текстах, содержащих отдельные неизученные языковые</w:t>
            </w:r>
            <w:r w:rsidRPr="009F54C0">
              <w:rPr>
                <w:spacing w:val="1"/>
                <w:w w:val="105"/>
                <w:sz w:val="24"/>
                <w:szCs w:val="24"/>
              </w:rPr>
              <w:t xml:space="preserve"> </w:t>
            </w:r>
            <w:r w:rsidRPr="009F54C0">
              <w:rPr>
                <w:w w:val="105"/>
                <w:sz w:val="24"/>
                <w:szCs w:val="24"/>
              </w:rPr>
              <w:t>явления.Оценивать информацию с точки зрения её полезности/достоверности.Использовать</w:t>
            </w:r>
            <w:r w:rsidRPr="009F54C0">
              <w:rPr>
                <w:spacing w:val="1"/>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том</w:t>
            </w:r>
            <w:r w:rsidRPr="009F54C0">
              <w:rPr>
                <w:spacing w:val="-9"/>
                <w:w w:val="105"/>
                <w:sz w:val="24"/>
                <w:szCs w:val="24"/>
              </w:rPr>
              <w:t xml:space="preserve"> </w:t>
            </w:r>
            <w:r w:rsidRPr="009F54C0">
              <w:rPr>
                <w:w w:val="105"/>
                <w:sz w:val="24"/>
                <w:szCs w:val="24"/>
              </w:rPr>
              <w:t>числе</w:t>
            </w:r>
            <w:r w:rsidRPr="009F54C0">
              <w:rPr>
                <w:spacing w:val="-10"/>
                <w:w w:val="105"/>
                <w:sz w:val="24"/>
                <w:szCs w:val="24"/>
              </w:rPr>
              <w:t xml:space="preserve"> </w:t>
            </w:r>
            <w:r w:rsidRPr="009F54C0">
              <w:rPr>
                <w:w w:val="105"/>
                <w:sz w:val="24"/>
                <w:szCs w:val="24"/>
              </w:rPr>
              <w:t>контекстуальную,</w:t>
            </w:r>
            <w:r w:rsidRPr="009F54C0">
              <w:rPr>
                <w:spacing w:val="-9"/>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при</w:t>
            </w:r>
            <w:r w:rsidRPr="009F54C0">
              <w:rPr>
                <w:spacing w:val="-10"/>
                <w:w w:val="105"/>
                <w:sz w:val="24"/>
                <w:szCs w:val="24"/>
              </w:rPr>
              <w:t xml:space="preserve"> </w:t>
            </w:r>
            <w:r w:rsidRPr="009F54C0">
              <w:rPr>
                <w:w w:val="105"/>
                <w:sz w:val="24"/>
                <w:szCs w:val="24"/>
              </w:rPr>
              <w:t>восприятии</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r w:rsidRPr="009F54C0">
              <w:rPr>
                <w:spacing w:val="-10"/>
                <w:w w:val="105"/>
                <w:sz w:val="24"/>
                <w:szCs w:val="24"/>
              </w:rPr>
              <w:t xml:space="preserve"> </w:t>
            </w:r>
            <w:r w:rsidRPr="009F54C0">
              <w:rPr>
                <w:w w:val="105"/>
                <w:sz w:val="24"/>
                <w:szCs w:val="24"/>
              </w:rPr>
              <w:t>текстов,</w:t>
            </w:r>
            <w:r w:rsidRPr="009F54C0">
              <w:rPr>
                <w:spacing w:val="-9"/>
                <w:w w:val="105"/>
                <w:sz w:val="24"/>
                <w:szCs w:val="24"/>
              </w:rPr>
              <w:t xml:space="preserve"> </w:t>
            </w:r>
            <w:r w:rsidRPr="009F54C0">
              <w:rPr>
                <w:w w:val="105"/>
                <w:sz w:val="24"/>
                <w:szCs w:val="24"/>
              </w:rPr>
              <w:t>содержащих</w:t>
            </w:r>
            <w:r w:rsidRPr="009F54C0">
              <w:rPr>
                <w:spacing w:val="1"/>
                <w:w w:val="105"/>
                <w:sz w:val="24"/>
                <w:szCs w:val="24"/>
              </w:rPr>
              <w:t xml:space="preserve"> </w:t>
            </w:r>
            <w:r w:rsidRPr="009F54C0">
              <w:rPr>
                <w:w w:val="105"/>
                <w:sz w:val="24"/>
                <w:szCs w:val="24"/>
              </w:rPr>
              <w:t>незнакомые языковые явления.Игнорировать незнакомые языковые явления, не влияющие на</w:t>
            </w:r>
            <w:r w:rsidRPr="009F54C0">
              <w:rPr>
                <w:spacing w:val="1"/>
                <w:w w:val="105"/>
                <w:sz w:val="24"/>
                <w:szCs w:val="24"/>
              </w:rPr>
              <w:t xml:space="preserve"> </w:t>
            </w:r>
            <w:r w:rsidRPr="009F54C0">
              <w:rPr>
                <w:w w:val="105"/>
                <w:sz w:val="24"/>
                <w:szCs w:val="24"/>
              </w:rPr>
              <w:t>понимание</w:t>
            </w:r>
            <w:r w:rsidRPr="009F54C0">
              <w:rPr>
                <w:spacing w:val="-2"/>
                <w:w w:val="105"/>
                <w:sz w:val="24"/>
                <w:szCs w:val="24"/>
              </w:rPr>
              <w:t xml:space="preserve"> </w:t>
            </w:r>
            <w:r w:rsidRPr="009F54C0">
              <w:rPr>
                <w:w w:val="105"/>
                <w:sz w:val="24"/>
                <w:szCs w:val="24"/>
              </w:rPr>
              <w:t>текста.;</w:t>
            </w:r>
          </w:p>
          <w:p w:rsidR="009F54C0" w:rsidRPr="009F54C0" w:rsidRDefault="009F54C0" w:rsidP="009F54C0">
            <w:pPr>
              <w:pStyle w:val="TableParagraph"/>
              <w:spacing w:before="5" w:line="266" w:lineRule="auto"/>
              <w:ind w:left="79" w:right="82"/>
              <w:rPr>
                <w:sz w:val="24"/>
                <w:szCs w:val="24"/>
              </w:rPr>
            </w:pPr>
            <w:r w:rsidRPr="009F54C0">
              <w:rPr>
                <w:w w:val="105"/>
                <w:sz w:val="24"/>
                <w:szCs w:val="24"/>
              </w:rPr>
              <w:t>Читать про себя и понимать основное содержание несложных аутентичных текстов,</w:t>
            </w:r>
            <w:r w:rsidRPr="009F54C0">
              <w:rPr>
                <w:spacing w:val="1"/>
                <w:w w:val="105"/>
                <w:sz w:val="24"/>
                <w:szCs w:val="24"/>
              </w:rPr>
              <w:t xml:space="preserve"> </w:t>
            </w:r>
            <w:r w:rsidRPr="009F54C0">
              <w:rPr>
                <w:w w:val="105"/>
                <w:sz w:val="24"/>
                <w:szCs w:val="24"/>
              </w:rPr>
              <w:t>содержащих отдельные неизученные языковые явления.Определять тему/основную мысль</w:t>
            </w:r>
            <w:r w:rsidRPr="009F54C0">
              <w:rPr>
                <w:spacing w:val="1"/>
                <w:w w:val="105"/>
                <w:sz w:val="24"/>
                <w:szCs w:val="24"/>
              </w:rPr>
              <w:t xml:space="preserve"> </w:t>
            </w:r>
            <w:r w:rsidRPr="009F54C0">
              <w:rPr>
                <w:w w:val="105"/>
                <w:sz w:val="24"/>
                <w:szCs w:val="24"/>
              </w:rPr>
              <w:t>прочитанного текста.Определять главные факты/события, опуская</w:t>
            </w:r>
            <w:r w:rsidRPr="009F54C0">
              <w:rPr>
                <w:spacing w:val="1"/>
                <w:w w:val="105"/>
                <w:sz w:val="24"/>
                <w:szCs w:val="24"/>
              </w:rPr>
              <w:t xml:space="preserve"> </w:t>
            </w:r>
            <w:r w:rsidRPr="009F54C0">
              <w:rPr>
                <w:spacing w:val="-1"/>
                <w:w w:val="105"/>
                <w:sz w:val="24"/>
                <w:szCs w:val="24"/>
              </w:rPr>
              <w:t xml:space="preserve">второстепенные.Прогнозировать содержание текста по заголовку/началу </w:t>
            </w:r>
            <w:r w:rsidRPr="009F54C0">
              <w:rPr>
                <w:w w:val="105"/>
                <w:sz w:val="24"/>
                <w:szCs w:val="24"/>
              </w:rPr>
              <w:t>текста.Устанавливать</w:t>
            </w:r>
            <w:r w:rsidRPr="009F54C0">
              <w:rPr>
                <w:spacing w:val="1"/>
                <w:w w:val="105"/>
                <w:sz w:val="24"/>
                <w:szCs w:val="24"/>
              </w:rPr>
              <w:t xml:space="preserve"> </w:t>
            </w:r>
            <w:r w:rsidRPr="009F54C0">
              <w:rPr>
                <w:w w:val="105"/>
                <w:sz w:val="24"/>
                <w:szCs w:val="24"/>
              </w:rPr>
              <w:t>логическую последовательность основных фактов.Соотносить текст/части текста с</w:t>
            </w:r>
            <w:r w:rsidRPr="009F54C0">
              <w:rPr>
                <w:spacing w:val="1"/>
                <w:w w:val="105"/>
                <w:sz w:val="24"/>
                <w:szCs w:val="24"/>
              </w:rPr>
              <w:t xml:space="preserve"> </w:t>
            </w:r>
            <w:r w:rsidRPr="009F54C0">
              <w:rPr>
                <w:w w:val="105"/>
                <w:sz w:val="24"/>
                <w:szCs w:val="24"/>
              </w:rPr>
              <w:t>иллюстрациями.Игнорировать неизученные языковые явления, не мешающие понимать</w:t>
            </w:r>
            <w:r w:rsidRPr="009F54C0">
              <w:rPr>
                <w:spacing w:val="1"/>
                <w:w w:val="105"/>
                <w:sz w:val="24"/>
                <w:szCs w:val="24"/>
              </w:rPr>
              <w:t xml:space="preserve"> </w:t>
            </w:r>
            <w:r w:rsidRPr="009F54C0">
              <w:rPr>
                <w:w w:val="105"/>
                <w:sz w:val="24"/>
                <w:szCs w:val="24"/>
              </w:rPr>
              <w:t>основное содержание текста. Читать про себя и находить в несложных аутентичных текстах,</w:t>
            </w:r>
            <w:r w:rsidRPr="009F54C0">
              <w:rPr>
                <w:spacing w:val="1"/>
                <w:w w:val="105"/>
                <w:sz w:val="24"/>
                <w:szCs w:val="24"/>
              </w:rPr>
              <w:t xml:space="preserve"> </w:t>
            </w:r>
            <w:r w:rsidRPr="009F54C0">
              <w:rPr>
                <w:w w:val="105"/>
                <w:sz w:val="24"/>
                <w:szCs w:val="24"/>
              </w:rPr>
              <w:t>содержащих отдельные неизученные языковые явления,</w:t>
            </w:r>
            <w:r w:rsidRPr="009F54C0">
              <w:rPr>
                <w:spacing w:val="1"/>
                <w:w w:val="105"/>
                <w:sz w:val="24"/>
                <w:szCs w:val="24"/>
              </w:rPr>
              <w:t xml:space="preserve"> </w:t>
            </w:r>
            <w:r w:rsidRPr="009F54C0">
              <w:rPr>
                <w:w w:val="105"/>
                <w:sz w:val="24"/>
                <w:szCs w:val="24"/>
              </w:rPr>
              <w:t>нужную/интересующую/запрашиваемую информацию, представленную в явном</w:t>
            </w:r>
            <w:r w:rsidRPr="009F54C0">
              <w:rPr>
                <w:spacing w:val="1"/>
                <w:w w:val="105"/>
                <w:sz w:val="24"/>
                <w:szCs w:val="24"/>
              </w:rPr>
              <w:t xml:space="preserve"> </w:t>
            </w:r>
            <w:r w:rsidRPr="009F54C0">
              <w:rPr>
                <w:w w:val="105"/>
                <w:sz w:val="24"/>
                <w:szCs w:val="24"/>
              </w:rPr>
              <w:t>виде.Оценивать найденную информацию с точки зрения её значимости для решения</w:t>
            </w:r>
            <w:r w:rsidRPr="009F54C0">
              <w:rPr>
                <w:spacing w:val="1"/>
                <w:w w:val="105"/>
                <w:sz w:val="24"/>
                <w:szCs w:val="24"/>
              </w:rPr>
              <w:t xml:space="preserve"> </w:t>
            </w:r>
            <w:r w:rsidRPr="009F54C0">
              <w:rPr>
                <w:spacing w:val="-1"/>
                <w:w w:val="105"/>
                <w:sz w:val="24"/>
                <w:szCs w:val="24"/>
              </w:rPr>
              <w:t>коммуникативной</w:t>
            </w:r>
            <w:r w:rsidRPr="009F54C0">
              <w:rPr>
                <w:spacing w:val="-9"/>
                <w:w w:val="105"/>
                <w:sz w:val="24"/>
                <w:szCs w:val="24"/>
              </w:rPr>
              <w:t xml:space="preserve"> </w:t>
            </w:r>
            <w:r w:rsidRPr="009F54C0">
              <w:rPr>
                <w:spacing w:val="-1"/>
                <w:w w:val="105"/>
                <w:sz w:val="24"/>
                <w:szCs w:val="24"/>
              </w:rPr>
              <w:t>задачи.Читать</w:t>
            </w:r>
            <w:r w:rsidRPr="009F54C0">
              <w:rPr>
                <w:spacing w:val="-9"/>
                <w:w w:val="105"/>
                <w:sz w:val="24"/>
                <w:szCs w:val="24"/>
              </w:rPr>
              <w:t xml:space="preserve"> </w:t>
            </w:r>
            <w:r w:rsidRPr="009F54C0">
              <w:rPr>
                <w:spacing w:val="-1"/>
                <w:w w:val="105"/>
                <w:sz w:val="24"/>
                <w:szCs w:val="24"/>
              </w:rPr>
              <w:t>про</w:t>
            </w:r>
            <w:r w:rsidRPr="009F54C0">
              <w:rPr>
                <w:spacing w:val="-9"/>
                <w:w w:val="105"/>
                <w:sz w:val="24"/>
                <w:szCs w:val="24"/>
              </w:rPr>
              <w:t xml:space="preserve"> </w:t>
            </w:r>
            <w:r w:rsidRPr="009F54C0">
              <w:rPr>
                <w:spacing w:val="-1"/>
                <w:w w:val="105"/>
                <w:sz w:val="24"/>
                <w:szCs w:val="24"/>
              </w:rPr>
              <w:t>себя</w:t>
            </w:r>
            <w:r w:rsidRPr="009F54C0">
              <w:rPr>
                <w:spacing w:val="-9"/>
                <w:w w:val="105"/>
                <w:sz w:val="24"/>
                <w:szCs w:val="24"/>
              </w:rPr>
              <w:t xml:space="preserve"> </w:t>
            </w:r>
            <w:r w:rsidRPr="009F54C0">
              <w:rPr>
                <w:spacing w:val="-1"/>
                <w:w w:val="105"/>
                <w:sz w:val="24"/>
                <w:szCs w:val="24"/>
              </w:rPr>
              <w:t>и</w:t>
            </w:r>
            <w:r w:rsidRPr="009F54C0">
              <w:rPr>
                <w:spacing w:val="-9"/>
                <w:w w:val="105"/>
                <w:sz w:val="24"/>
                <w:szCs w:val="24"/>
              </w:rPr>
              <w:t xml:space="preserve"> </w:t>
            </w:r>
            <w:r w:rsidRPr="009F54C0">
              <w:rPr>
                <w:spacing w:val="-1"/>
                <w:w w:val="105"/>
                <w:sz w:val="24"/>
                <w:szCs w:val="24"/>
              </w:rPr>
              <w:t>понимать</w:t>
            </w:r>
            <w:r w:rsidRPr="009F54C0">
              <w:rPr>
                <w:spacing w:val="-8"/>
                <w:w w:val="105"/>
                <w:sz w:val="24"/>
                <w:szCs w:val="24"/>
              </w:rPr>
              <w:t xml:space="preserve"> </w:t>
            </w:r>
            <w:r w:rsidRPr="009F54C0">
              <w:rPr>
                <w:w w:val="105"/>
                <w:sz w:val="24"/>
                <w:szCs w:val="24"/>
              </w:rPr>
              <w:t>нужную/интересующую/</w:t>
            </w:r>
            <w:r w:rsidRPr="009F54C0">
              <w:rPr>
                <w:spacing w:val="-9"/>
                <w:w w:val="105"/>
                <w:sz w:val="24"/>
                <w:szCs w:val="24"/>
              </w:rPr>
              <w:t xml:space="preserve"> </w:t>
            </w:r>
            <w:r w:rsidRPr="009F54C0">
              <w:rPr>
                <w:w w:val="105"/>
                <w:sz w:val="24"/>
                <w:szCs w:val="24"/>
              </w:rPr>
              <w:t>запрашиваемую</w:t>
            </w:r>
            <w:r w:rsidRPr="009F54C0">
              <w:rPr>
                <w:spacing w:val="1"/>
                <w:w w:val="105"/>
                <w:sz w:val="24"/>
                <w:szCs w:val="24"/>
              </w:rPr>
              <w:t xml:space="preserve"> </w:t>
            </w:r>
            <w:r w:rsidRPr="009F54C0">
              <w:rPr>
                <w:spacing w:val="-1"/>
                <w:w w:val="105"/>
                <w:sz w:val="24"/>
                <w:szCs w:val="24"/>
              </w:rPr>
              <w:t xml:space="preserve">информацию, представленную в несплошных текстах </w:t>
            </w:r>
            <w:r w:rsidRPr="009F54C0">
              <w:rPr>
                <w:w w:val="105"/>
                <w:sz w:val="24"/>
                <w:szCs w:val="24"/>
              </w:rPr>
              <w:t>(таблицах, диаграммах, схемах).Работать</w:t>
            </w:r>
            <w:r w:rsidRPr="009F54C0">
              <w:rPr>
                <w:spacing w:val="-37"/>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информацией,</w:t>
            </w:r>
            <w:r w:rsidRPr="009F54C0">
              <w:rPr>
                <w:spacing w:val="-10"/>
                <w:w w:val="105"/>
                <w:sz w:val="24"/>
                <w:szCs w:val="24"/>
              </w:rPr>
              <w:t xml:space="preserve"> </w:t>
            </w:r>
            <w:r w:rsidRPr="009F54C0">
              <w:rPr>
                <w:w w:val="105"/>
                <w:sz w:val="24"/>
                <w:szCs w:val="24"/>
              </w:rPr>
              <w:t>представленной</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разных</w:t>
            </w:r>
            <w:r w:rsidRPr="009F54C0">
              <w:rPr>
                <w:spacing w:val="-9"/>
                <w:w w:val="105"/>
                <w:sz w:val="24"/>
                <w:szCs w:val="24"/>
              </w:rPr>
              <w:t xml:space="preserve"> </w:t>
            </w:r>
            <w:r w:rsidRPr="009F54C0">
              <w:rPr>
                <w:w w:val="105"/>
                <w:sz w:val="24"/>
                <w:szCs w:val="24"/>
              </w:rPr>
              <w:t>форматах</w:t>
            </w:r>
            <w:r w:rsidRPr="009F54C0">
              <w:rPr>
                <w:spacing w:val="-10"/>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рисунок,</w:t>
            </w:r>
            <w:r w:rsidRPr="009F54C0">
              <w:rPr>
                <w:spacing w:val="-10"/>
                <w:w w:val="105"/>
                <w:sz w:val="24"/>
                <w:szCs w:val="24"/>
              </w:rPr>
              <w:t xml:space="preserve"> </w:t>
            </w:r>
            <w:r w:rsidRPr="009F54C0">
              <w:rPr>
                <w:w w:val="105"/>
                <w:sz w:val="24"/>
                <w:szCs w:val="24"/>
              </w:rPr>
              <w:t>таблица).Читать</w:t>
            </w:r>
            <w:r w:rsidRPr="009F54C0">
              <w:rPr>
                <w:spacing w:val="-9"/>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полным</w:t>
            </w:r>
            <w:r w:rsidRPr="009F54C0">
              <w:rPr>
                <w:spacing w:val="1"/>
                <w:w w:val="105"/>
                <w:sz w:val="24"/>
                <w:szCs w:val="24"/>
              </w:rPr>
              <w:t xml:space="preserve"> </w:t>
            </w:r>
            <w:r w:rsidRPr="009F54C0">
              <w:rPr>
                <w:spacing w:val="-1"/>
                <w:w w:val="105"/>
                <w:sz w:val="24"/>
                <w:szCs w:val="24"/>
              </w:rPr>
              <w:t xml:space="preserve">пониманием содержания несложные аутентичные </w:t>
            </w:r>
            <w:r w:rsidRPr="009F54C0">
              <w:rPr>
                <w:w w:val="105"/>
                <w:sz w:val="24"/>
                <w:szCs w:val="24"/>
              </w:rPr>
              <w:t>тексты, содержащие отдельные неизученные</w:t>
            </w:r>
            <w:r w:rsidRPr="009F54C0">
              <w:rPr>
                <w:spacing w:val="-37"/>
                <w:w w:val="105"/>
                <w:sz w:val="24"/>
                <w:szCs w:val="24"/>
              </w:rPr>
              <w:t xml:space="preserve"> </w:t>
            </w:r>
            <w:r w:rsidRPr="009F54C0">
              <w:rPr>
                <w:w w:val="105"/>
                <w:sz w:val="24"/>
                <w:szCs w:val="24"/>
              </w:rPr>
              <w:t>языковые</w:t>
            </w:r>
            <w:r w:rsidRPr="009F54C0">
              <w:rPr>
                <w:spacing w:val="-10"/>
                <w:w w:val="105"/>
                <w:sz w:val="24"/>
                <w:szCs w:val="24"/>
              </w:rPr>
              <w:t xml:space="preserve"> </w:t>
            </w:r>
            <w:r w:rsidRPr="009F54C0">
              <w:rPr>
                <w:w w:val="105"/>
                <w:sz w:val="24"/>
                <w:szCs w:val="24"/>
              </w:rPr>
              <w:t>явления.Полно</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точно</w:t>
            </w:r>
            <w:r w:rsidRPr="009F54C0">
              <w:rPr>
                <w:spacing w:val="-9"/>
                <w:w w:val="105"/>
                <w:sz w:val="24"/>
                <w:szCs w:val="24"/>
              </w:rPr>
              <w:t xml:space="preserve"> </w:t>
            </w:r>
            <w:r w:rsidRPr="009F54C0">
              <w:rPr>
                <w:w w:val="105"/>
                <w:sz w:val="24"/>
                <w:szCs w:val="24"/>
              </w:rPr>
              <w:t>понимать</w:t>
            </w:r>
            <w:r w:rsidRPr="009F54C0">
              <w:rPr>
                <w:spacing w:val="-9"/>
                <w:w w:val="105"/>
                <w:sz w:val="24"/>
                <w:szCs w:val="24"/>
              </w:rPr>
              <w:t xml:space="preserve"> </w:t>
            </w:r>
            <w:r w:rsidRPr="009F54C0">
              <w:rPr>
                <w:w w:val="105"/>
                <w:sz w:val="24"/>
                <w:szCs w:val="24"/>
              </w:rPr>
              <w:lastRenderedPageBreak/>
              <w:t>прочитанный</w:t>
            </w:r>
            <w:r w:rsidRPr="009F54C0">
              <w:rPr>
                <w:spacing w:val="-9"/>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основе</w:t>
            </w:r>
            <w:r w:rsidRPr="009F54C0">
              <w:rPr>
                <w:spacing w:val="-9"/>
                <w:w w:val="105"/>
                <w:sz w:val="24"/>
                <w:szCs w:val="24"/>
              </w:rPr>
              <w:t xml:space="preserve"> </w:t>
            </w:r>
            <w:r w:rsidRPr="009F54C0">
              <w:rPr>
                <w:w w:val="105"/>
                <w:sz w:val="24"/>
                <w:szCs w:val="24"/>
              </w:rPr>
              <w:t>его</w:t>
            </w:r>
            <w:r w:rsidRPr="009F54C0">
              <w:rPr>
                <w:spacing w:val="-9"/>
                <w:w w:val="105"/>
                <w:sz w:val="24"/>
                <w:szCs w:val="24"/>
              </w:rPr>
              <w:t xml:space="preserve"> </w:t>
            </w:r>
            <w:r w:rsidRPr="009F54C0">
              <w:rPr>
                <w:w w:val="105"/>
                <w:sz w:val="24"/>
                <w:szCs w:val="24"/>
              </w:rPr>
              <w:t>информационной</w:t>
            </w:r>
            <w:r w:rsidRPr="009F54C0">
              <w:rPr>
                <w:spacing w:val="1"/>
                <w:w w:val="105"/>
                <w:sz w:val="24"/>
                <w:szCs w:val="24"/>
              </w:rPr>
              <w:t xml:space="preserve"> </w:t>
            </w:r>
            <w:r w:rsidRPr="009F54C0">
              <w:rPr>
                <w:w w:val="105"/>
                <w:sz w:val="24"/>
                <w:szCs w:val="24"/>
              </w:rPr>
              <w:t>переработки (смыслового и структурного анализа отдельных частей текста, выборочного</w:t>
            </w:r>
            <w:r w:rsidRPr="009F54C0">
              <w:rPr>
                <w:spacing w:val="1"/>
                <w:w w:val="105"/>
                <w:sz w:val="24"/>
                <w:szCs w:val="24"/>
              </w:rPr>
              <w:t xml:space="preserve"> </w:t>
            </w:r>
            <w:r w:rsidRPr="009F54C0">
              <w:rPr>
                <w:w w:val="105"/>
                <w:sz w:val="24"/>
                <w:szCs w:val="24"/>
              </w:rPr>
              <w:t>перевода).Восстанавливать текст из разрозненных абзацев. Устанавливать причинно-</w:t>
            </w:r>
            <w:r w:rsidRPr="009F54C0">
              <w:rPr>
                <w:spacing w:val="1"/>
                <w:w w:val="105"/>
                <w:sz w:val="24"/>
                <w:szCs w:val="24"/>
              </w:rPr>
              <w:t xml:space="preserve"> </w:t>
            </w:r>
            <w:r w:rsidRPr="009F54C0">
              <w:rPr>
                <w:w w:val="105"/>
                <w:sz w:val="24"/>
                <w:szCs w:val="24"/>
              </w:rPr>
              <w:t>следственную взаимосвязь фактов и событий, изложенных в тексте.Осознавать цель чтения и</w:t>
            </w:r>
            <w:r w:rsidRPr="009F54C0">
              <w:rPr>
                <w:spacing w:val="1"/>
                <w:w w:val="105"/>
                <w:sz w:val="24"/>
                <w:szCs w:val="24"/>
              </w:rPr>
              <w:t xml:space="preserve"> </w:t>
            </w:r>
            <w:r w:rsidRPr="009F54C0">
              <w:rPr>
                <w:w w:val="105"/>
                <w:sz w:val="24"/>
                <w:szCs w:val="24"/>
              </w:rPr>
              <w:t>выбирать в соответствии с ней нужный вид чтения (с пониманием основного содержания, с</w:t>
            </w:r>
            <w:r w:rsidRPr="009F54C0">
              <w:rPr>
                <w:spacing w:val="1"/>
                <w:w w:val="105"/>
                <w:sz w:val="24"/>
                <w:szCs w:val="24"/>
              </w:rPr>
              <w:t xml:space="preserve"> </w:t>
            </w:r>
            <w:r w:rsidRPr="009F54C0">
              <w:rPr>
                <w:spacing w:val="-1"/>
                <w:w w:val="105"/>
                <w:sz w:val="24"/>
                <w:szCs w:val="24"/>
              </w:rPr>
              <w:t xml:space="preserve">выборочным пониманием запрашиваемой информации, </w:t>
            </w:r>
            <w:r w:rsidRPr="009F54C0">
              <w:rPr>
                <w:w w:val="105"/>
                <w:sz w:val="24"/>
                <w:szCs w:val="24"/>
              </w:rPr>
              <w:t>с полным пониманием).Использование</w:t>
            </w:r>
            <w:r w:rsidRPr="009F54C0">
              <w:rPr>
                <w:spacing w:val="-37"/>
                <w:w w:val="105"/>
                <w:sz w:val="24"/>
                <w:szCs w:val="24"/>
              </w:rPr>
              <w:t xml:space="preserve"> </w:t>
            </w:r>
            <w:r w:rsidRPr="009F54C0">
              <w:rPr>
                <w:w w:val="105"/>
                <w:sz w:val="24"/>
                <w:szCs w:val="24"/>
              </w:rPr>
              <w:t>внешних формальных элементов текста (подзаголовки, иллюстрации, сноски) для понимания</w:t>
            </w:r>
            <w:r w:rsidRPr="009F54C0">
              <w:rPr>
                <w:spacing w:val="1"/>
                <w:w w:val="105"/>
                <w:sz w:val="24"/>
                <w:szCs w:val="24"/>
              </w:rPr>
              <w:t xml:space="preserve"> </w:t>
            </w:r>
            <w:r w:rsidRPr="009F54C0">
              <w:rPr>
                <w:w w:val="105"/>
                <w:sz w:val="24"/>
                <w:szCs w:val="24"/>
              </w:rPr>
              <w:t>основного содержания прочитанного текста.Догадываться о значении незнакомых слов по</w:t>
            </w:r>
            <w:r w:rsidRPr="009F54C0">
              <w:rPr>
                <w:spacing w:val="1"/>
                <w:w w:val="105"/>
                <w:sz w:val="24"/>
                <w:szCs w:val="24"/>
              </w:rPr>
              <w:t xml:space="preserve"> </w:t>
            </w:r>
            <w:r w:rsidRPr="009F54C0">
              <w:rPr>
                <w:w w:val="105"/>
                <w:sz w:val="24"/>
                <w:szCs w:val="24"/>
              </w:rPr>
              <w:t>сходству с русским языком, по словообразовательным элементам, по контексту.Понимать</w:t>
            </w:r>
            <w:r w:rsidRPr="009F54C0">
              <w:rPr>
                <w:spacing w:val="1"/>
                <w:w w:val="105"/>
                <w:sz w:val="24"/>
                <w:szCs w:val="24"/>
              </w:rPr>
              <w:t xml:space="preserve"> </w:t>
            </w:r>
            <w:r w:rsidRPr="009F54C0">
              <w:rPr>
                <w:w w:val="105"/>
                <w:sz w:val="24"/>
                <w:szCs w:val="24"/>
              </w:rPr>
              <w:t>интернациональные слова в контексте. Пользоваться сносками и лингвострановедческим</w:t>
            </w:r>
            <w:r w:rsidRPr="009F54C0">
              <w:rPr>
                <w:spacing w:val="1"/>
                <w:w w:val="105"/>
                <w:sz w:val="24"/>
                <w:szCs w:val="24"/>
              </w:rPr>
              <w:t xml:space="preserve"> </w:t>
            </w:r>
            <w:r w:rsidRPr="009F54C0">
              <w:rPr>
                <w:w w:val="105"/>
                <w:sz w:val="24"/>
                <w:szCs w:val="24"/>
              </w:rPr>
              <w:t>справочником.Находить значение отдельных незнакомых слов в двуязычном словаре.;</w:t>
            </w:r>
            <w:r w:rsidRPr="009F54C0">
              <w:rPr>
                <w:spacing w:val="1"/>
                <w:w w:val="105"/>
                <w:sz w:val="24"/>
                <w:szCs w:val="24"/>
              </w:rPr>
              <w:t xml:space="preserve"> </w:t>
            </w:r>
            <w:r w:rsidRPr="009F54C0">
              <w:rPr>
                <w:spacing w:val="-1"/>
                <w:w w:val="105"/>
                <w:sz w:val="24"/>
                <w:szCs w:val="24"/>
              </w:rPr>
              <w:t xml:space="preserve">Составлять план/тезисы </w:t>
            </w:r>
            <w:r w:rsidRPr="009F54C0">
              <w:rPr>
                <w:w w:val="105"/>
                <w:sz w:val="24"/>
                <w:szCs w:val="24"/>
              </w:rPr>
              <w:t>устного или письменного сообщения.Заполнять анкеты и формуляры:</w:t>
            </w:r>
            <w:r w:rsidRPr="009F54C0">
              <w:rPr>
                <w:spacing w:val="1"/>
                <w:w w:val="105"/>
                <w:sz w:val="24"/>
                <w:szCs w:val="24"/>
              </w:rPr>
              <w:t xml:space="preserve"> </w:t>
            </w:r>
            <w:r w:rsidRPr="009F54C0">
              <w:rPr>
                <w:w w:val="105"/>
                <w:sz w:val="24"/>
                <w:szCs w:val="24"/>
              </w:rPr>
              <w:t>сообщать о себе основные сведения.Писать электронное сообщение личного характера:</w:t>
            </w:r>
            <w:r w:rsidRPr="009F54C0">
              <w:rPr>
                <w:spacing w:val="1"/>
                <w:w w:val="105"/>
                <w:sz w:val="24"/>
                <w:szCs w:val="24"/>
              </w:rPr>
              <w:t xml:space="preserve"> </w:t>
            </w:r>
            <w:r w:rsidRPr="009F54C0">
              <w:rPr>
                <w:w w:val="105"/>
                <w:sz w:val="24"/>
                <w:szCs w:val="24"/>
              </w:rPr>
              <w:t>сообщать краткие сведения о себе и запрашивать аналогичную информацию о друге по</w:t>
            </w:r>
            <w:r w:rsidRPr="009F54C0">
              <w:rPr>
                <w:spacing w:val="1"/>
                <w:w w:val="105"/>
                <w:sz w:val="24"/>
                <w:szCs w:val="24"/>
              </w:rPr>
              <w:t xml:space="preserve"> </w:t>
            </w:r>
            <w:r w:rsidRPr="009F54C0">
              <w:rPr>
                <w:w w:val="105"/>
                <w:sz w:val="24"/>
                <w:szCs w:val="24"/>
              </w:rPr>
              <w:t>переписке; излагать различные события, делиться впечатлениями; выражать благодарность,</w:t>
            </w:r>
            <w:r w:rsidRPr="009F54C0">
              <w:rPr>
                <w:spacing w:val="1"/>
                <w:w w:val="105"/>
                <w:sz w:val="24"/>
                <w:szCs w:val="24"/>
              </w:rPr>
              <w:t xml:space="preserve"> </w:t>
            </w:r>
            <w:r w:rsidRPr="009F54C0">
              <w:rPr>
                <w:w w:val="105"/>
                <w:sz w:val="24"/>
                <w:szCs w:val="24"/>
              </w:rPr>
              <w:t>извинения, просьбу.Писать небольшое письменное высказывание с опорой на образец, план,</w:t>
            </w:r>
            <w:r w:rsidRPr="009F54C0">
              <w:rPr>
                <w:spacing w:val="1"/>
                <w:w w:val="105"/>
                <w:sz w:val="24"/>
                <w:szCs w:val="24"/>
              </w:rPr>
              <w:t xml:space="preserve"> </w:t>
            </w:r>
            <w:r w:rsidRPr="009F54C0">
              <w:rPr>
                <w:w w:val="105"/>
                <w:sz w:val="24"/>
                <w:szCs w:val="24"/>
              </w:rPr>
              <w:t>иллюстрацию, таблицу и/или прочитанный/прослушанный текст.Фиксировать нужную</w:t>
            </w:r>
            <w:r w:rsidRPr="009F54C0">
              <w:rPr>
                <w:spacing w:val="1"/>
                <w:w w:val="105"/>
                <w:sz w:val="24"/>
                <w:szCs w:val="24"/>
              </w:rPr>
              <w:t xml:space="preserve"> </w:t>
            </w:r>
            <w:r w:rsidRPr="009F54C0">
              <w:rPr>
                <w:w w:val="105"/>
                <w:sz w:val="24"/>
                <w:szCs w:val="24"/>
              </w:rPr>
              <w:t>информацию.;</w:t>
            </w:r>
          </w:p>
          <w:p w:rsidR="009F54C0" w:rsidRPr="009F54C0" w:rsidRDefault="009F54C0" w:rsidP="009F54C0">
            <w:pPr>
              <w:pStyle w:val="TableParagraph"/>
              <w:spacing w:before="21" w:line="266" w:lineRule="auto"/>
              <w:ind w:left="79" w:right="124"/>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8"/>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r w:rsidRPr="009F54C0">
              <w:rPr>
                <w:spacing w:val="1"/>
                <w:w w:val="105"/>
                <w:sz w:val="24"/>
                <w:szCs w:val="24"/>
              </w:rPr>
              <w:t xml:space="preserve"> </w:t>
            </w:r>
            <w:r w:rsidRPr="009F54C0">
              <w:rPr>
                <w:spacing w:val="-1"/>
                <w:w w:val="105"/>
                <w:sz w:val="24"/>
                <w:szCs w:val="24"/>
              </w:rPr>
              <w:t xml:space="preserve">(слова, словосочетания, </w:t>
            </w:r>
            <w:r w:rsidRPr="009F54C0">
              <w:rPr>
                <w:w w:val="105"/>
                <w:sz w:val="24"/>
                <w:szCs w:val="24"/>
              </w:rPr>
              <w:t>речевые клише); синонимы, антонимы, наиболее частотные фразовые</w:t>
            </w:r>
            <w:r w:rsidRPr="009F54C0">
              <w:rPr>
                <w:spacing w:val="-37"/>
                <w:w w:val="105"/>
                <w:sz w:val="24"/>
                <w:szCs w:val="24"/>
              </w:rPr>
              <w:t xml:space="preserve"> </w:t>
            </w:r>
            <w:r w:rsidRPr="009F54C0">
              <w:rPr>
                <w:w w:val="105"/>
                <w:sz w:val="24"/>
                <w:szCs w:val="24"/>
              </w:rPr>
              <w:t xml:space="preserve">глаголы, сокращения и аббревиатуры в соответствии с ситуацией </w:t>
            </w:r>
            <w:r w:rsidRPr="009F54C0">
              <w:rPr>
                <w:w w:val="105"/>
                <w:sz w:val="24"/>
                <w:szCs w:val="24"/>
              </w:rPr>
              <w:lastRenderedPageBreak/>
              <w:t>общения.Узнавать простые</w:t>
            </w:r>
            <w:r w:rsidRPr="009F54C0">
              <w:rPr>
                <w:spacing w:val="1"/>
                <w:w w:val="105"/>
                <w:sz w:val="24"/>
                <w:szCs w:val="24"/>
              </w:rPr>
              <w:t xml:space="preserve"> </w:t>
            </w:r>
            <w:r w:rsidRPr="009F54C0">
              <w:rPr>
                <w:w w:val="105"/>
                <w:sz w:val="24"/>
                <w:szCs w:val="24"/>
              </w:rPr>
              <w:t>словообразовательные элементы (суффиксы, префиксы).Выбирать нужное значение</w:t>
            </w:r>
            <w:r w:rsidRPr="009F54C0">
              <w:rPr>
                <w:spacing w:val="1"/>
                <w:w w:val="105"/>
                <w:sz w:val="24"/>
                <w:szCs w:val="24"/>
              </w:rPr>
              <w:t xml:space="preserve"> </w:t>
            </w:r>
            <w:r w:rsidRPr="009F54C0">
              <w:rPr>
                <w:w w:val="105"/>
                <w:sz w:val="24"/>
                <w:szCs w:val="24"/>
              </w:rPr>
              <w:t>многозначного слова. Опираться на языковую догадку в процессе чтения и аудирования</w:t>
            </w:r>
            <w:r w:rsidRPr="009F54C0">
              <w:rPr>
                <w:spacing w:val="1"/>
                <w:w w:val="105"/>
                <w:sz w:val="24"/>
                <w:szCs w:val="24"/>
              </w:rPr>
              <w:t xml:space="preserve"> </w:t>
            </w:r>
            <w:r w:rsidRPr="009F54C0">
              <w:rPr>
                <w:w w:val="105"/>
                <w:sz w:val="24"/>
                <w:szCs w:val="24"/>
              </w:rPr>
              <w:t>(интернациональные слова; слова, образованные путем аффиксации, словосложения,</w:t>
            </w:r>
            <w:r w:rsidRPr="009F54C0">
              <w:rPr>
                <w:spacing w:val="1"/>
                <w:w w:val="105"/>
                <w:sz w:val="24"/>
                <w:szCs w:val="24"/>
              </w:rPr>
              <w:t xml:space="preserve"> </w:t>
            </w: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9"/>
                <w:w w:val="105"/>
                <w:sz w:val="24"/>
                <w:szCs w:val="24"/>
              </w:rPr>
              <w:t xml:space="preserve"> </w:t>
            </w:r>
            <w:r w:rsidRPr="009F54C0">
              <w:rPr>
                <w:w w:val="105"/>
                <w:sz w:val="24"/>
                <w:szCs w:val="24"/>
              </w:rPr>
              <w:t>логичности</w:t>
            </w:r>
            <w:r w:rsidRPr="009F54C0">
              <w:rPr>
                <w:spacing w:val="1"/>
                <w:w w:val="105"/>
                <w:sz w:val="24"/>
                <w:szCs w:val="24"/>
              </w:rPr>
              <w:t xml:space="preserve"> </w:t>
            </w:r>
            <w:r w:rsidRPr="009F54C0">
              <w:rPr>
                <w:w w:val="105"/>
                <w:sz w:val="24"/>
                <w:szCs w:val="24"/>
              </w:rPr>
              <w:t>и</w:t>
            </w:r>
            <w:r w:rsidRPr="009F54C0">
              <w:rPr>
                <w:spacing w:val="-2"/>
                <w:w w:val="105"/>
                <w:sz w:val="24"/>
                <w:szCs w:val="24"/>
              </w:rPr>
              <w:t xml:space="preserve"> </w:t>
            </w:r>
            <w:r w:rsidRPr="009F54C0">
              <w:rPr>
                <w:w w:val="105"/>
                <w:sz w:val="24"/>
                <w:szCs w:val="24"/>
              </w:rPr>
              <w:t>целостности</w:t>
            </w:r>
            <w:r w:rsidRPr="009F54C0">
              <w:rPr>
                <w:spacing w:val="-1"/>
                <w:w w:val="105"/>
                <w:sz w:val="24"/>
                <w:szCs w:val="24"/>
              </w:rPr>
              <w:t xml:space="preserve"> </w:t>
            </w:r>
            <w:r w:rsidRPr="009F54C0">
              <w:rPr>
                <w:w w:val="105"/>
                <w:sz w:val="24"/>
                <w:szCs w:val="24"/>
              </w:rPr>
              <w:t>высказывания.;</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6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3983"/>
        </w:trPr>
        <w:tc>
          <w:tcPr>
            <w:tcW w:w="384" w:type="dxa"/>
          </w:tcPr>
          <w:p w:rsidR="009F54C0" w:rsidRPr="009F54C0" w:rsidRDefault="009F54C0" w:rsidP="009F54C0">
            <w:pPr>
              <w:pStyle w:val="TableParagraph"/>
              <w:spacing w:before="64"/>
              <w:ind w:left="76"/>
              <w:rPr>
                <w:sz w:val="24"/>
                <w:szCs w:val="24"/>
              </w:rPr>
            </w:pPr>
            <w:r w:rsidRPr="009F54C0">
              <w:rPr>
                <w:w w:val="105"/>
                <w:sz w:val="24"/>
                <w:szCs w:val="24"/>
              </w:rPr>
              <w:lastRenderedPageBreak/>
              <w:t>9.</w:t>
            </w:r>
          </w:p>
        </w:tc>
        <w:tc>
          <w:tcPr>
            <w:tcW w:w="2389" w:type="dxa"/>
          </w:tcPr>
          <w:p w:rsidR="009F54C0" w:rsidRPr="009F54C0" w:rsidRDefault="009F54C0" w:rsidP="009F54C0">
            <w:pPr>
              <w:pStyle w:val="TableParagraph"/>
              <w:spacing w:before="52" w:line="268" w:lineRule="auto"/>
              <w:ind w:left="76" w:right="758"/>
              <w:rPr>
                <w:sz w:val="24"/>
                <w:szCs w:val="24"/>
              </w:rPr>
            </w:pPr>
            <w:r w:rsidRPr="009F54C0">
              <w:rPr>
                <w:spacing w:val="-1"/>
                <w:w w:val="105"/>
                <w:sz w:val="24"/>
                <w:szCs w:val="24"/>
              </w:rPr>
              <w:t>Условия</w:t>
            </w:r>
            <w:r w:rsidRPr="009F54C0">
              <w:rPr>
                <w:spacing w:val="-9"/>
                <w:w w:val="105"/>
                <w:sz w:val="24"/>
                <w:szCs w:val="24"/>
              </w:rPr>
              <w:t xml:space="preserve"> </w:t>
            </w:r>
            <w:r w:rsidRPr="009F54C0">
              <w:rPr>
                <w:w w:val="105"/>
                <w:sz w:val="24"/>
                <w:szCs w:val="24"/>
              </w:rPr>
              <w:t>проживания</w:t>
            </w:r>
            <w:r w:rsidRPr="009F54C0">
              <w:rPr>
                <w:spacing w:val="-8"/>
                <w:w w:val="105"/>
                <w:sz w:val="24"/>
                <w:szCs w:val="24"/>
              </w:rPr>
              <w:t xml:space="preserve"> </w:t>
            </w:r>
            <w:r w:rsidRPr="009F54C0">
              <w:rPr>
                <w:w w:val="105"/>
                <w:sz w:val="24"/>
                <w:szCs w:val="24"/>
              </w:rPr>
              <w:t>в</w:t>
            </w:r>
            <w:r w:rsidRPr="009F54C0">
              <w:rPr>
                <w:spacing w:val="-37"/>
                <w:w w:val="105"/>
                <w:sz w:val="24"/>
                <w:szCs w:val="24"/>
              </w:rPr>
              <w:t xml:space="preserve"> </w:t>
            </w:r>
            <w:r w:rsidRPr="009F54C0">
              <w:rPr>
                <w:w w:val="105"/>
                <w:sz w:val="24"/>
                <w:szCs w:val="24"/>
              </w:rPr>
              <w:t>городской/сельской</w:t>
            </w:r>
            <w:r w:rsidRPr="009F54C0">
              <w:rPr>
                <w:spacing w:val="1"/>
                <w:w w:val="105"/>
                <w:sz w:val="24"/>
                <w:szCs w:val="24"/>
              </w:rPr>
              <w:t xml:space="preserve"> </w:t>
            </w:r>
            <w:r w:rsidRPr="009F54C0">
              <w:rPr>
                <w:w w:val="105"/>
                <w:position w:val="1"/>
                <w:sz w:val="24"/>
                <w:szCs w:val="24"/>
              </w:rPr>
              <w:t>местности.</w:t>
            </w:r>
            <w:r w:rsidRPr="009F54C0">
              <w:rPr>
                <w:spacing w:val="-8"/>
                <w:w w:val="105"/>
                <w:position w:val="1"/>
                <w:sz w:val="24"/>
                <w:szCs w:val="24"/>
              </w:rPr>
              <w:t xml:space="preserve"> </w:t>
            </w:r>
            <w:r w:rsidRPr="009F54C0">
              <w:rPr>
                <w:w w:val="105"/>
                <w:sz w:val="24"/>
                <w:szCs w:val="24"/>
              </w:rPr>
              <w:t>Транспорт</w:t>
            </w:r>
          </w:p>
        </w:tc>
        <w:tc>
          <w:tcPr>
            <w:tcW w:w="528" w:type="dxa"/>
          </w:tcPr>
          <w:p w:rsidR="009F54C0" w:rsidRPr="009F54C0" w:rsidRDefault="009F54C0" w:rsidP="009F54C0">
            <w:pPr>
              <w:pStyle w:val="TableParagraph"/>
              <w:spacing w:before="64"/>
              <w:ind w:left="77"/>
              <w:rPr>
                <w:sz w:val="24"/>
                <w:szCs w:val="24"/>
              </w:rPr>
            </w:pPr>
            <w:r w:rsidRPr="009F54C0">
              <w:rPr>
                <w:w w:val="104"/>
                <w:sz w:val="24"/>
                <w:szCs w:val="24"/>
              </w:rPr>
              <w:t>3</w:t>
            </w:r>
          </w:p>
        </w:tc>
        <w:tc>
          <w:tcPr>
            <w:tcW w:w="1104" w:type="dxa"/>
          </w:tcPr>
          <w:p w:rsidR="009F54C0" w:rsidRPr="009F54C0" w:rsidRDefault="009F54C0" w:rsidP="009F54C0">
            <w:pPr>
              <w:pStyle w:val="TableParagraph"/>
              <w:spacing w:before="64"/>
              <w:ind w:left="77"/>
              <w:rPr>
                <w:sz w:val="24"/>
                <w:szCs w:val="24"/>
              </w:rPr>
            </w:pPr>
            <w:r w:rsidRPr="009F54C0">
              <w:rPr>
                <w:w w:val="104"/>
                <w:sz w:val="24"/>
                <w:szCs w:val="24"/>
              </w:rPr>
              <w:t>0</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64" w:type="dxa"/>
          </w:tcPr>
          <w:p w:rsidR="009F54C0" w:rsidRPr="009F54C0" w:rsidRDefault="009F54C0" w:rsidP="000654F1">
            <w:pPr>
              <w:pStyle w:val="TableParagraph"/>
              <w:spacing w:before="64"/>
              <w:rPr>
                <w:sz w:val="24"/>
                <w:szCs w:val="24"/>
              </w:rPr>
            </w:pPr>
          </w:p>
        </w:tc>
        <w:tc>
          <w:tcPr>
            <w:tcW w:w="6591" w:type="dxa"/>
          </w:tcPr>
          <w:p w:rsidR="009F54C0" w:rsidRPr="009F54C0" w:rsidRDefault="009F54C0" w:rsidP="009F54C0">
            <w:pPr>
              <w:pStyle w:val="TableParagraph"/>
              <w:spacing w:before="64" w:line="266" w:lineRule="auto"/>
              <w:ind w:left="79" w:right="50"/>
              <w:rPr>
                <w:sz w:val="24"/>
                <w:szCs w:val="24"/>
              </w:rPr>
            </w:pPr>
            <w:r w:rsidRPr="009F54C0">
              <w:rPr>
                <w:w w:val="105"/>
                <w:sz w:val="24"/>
                <w:szCs w:val="24"/>
              </w:rPr>
              <w:t>Составлять комбинированный диалог, включающий различные виды диалога, в соответствии с</w:t>
            </w:r>
            <w:r w:rsidRPr="009F54C0">
              <w:rPr>
                <w:spacing w:val="-37"/>
                <w:w w:val="105"/>
                <w:sz w:val="24"/>
                <w:szCs w:val="24"/>
              </w:rPr>
              <w:t xml:space="preserve"> </w:t>
            </w:r>
            <w:r w:rsidRPr="009F54C0">
              <w:rPr>
                <w:w w:val="105"/>
                <w:sz w:val="24"/>
                <w:szCs w:val="24"/>
              </w:rPr>
              <w:t>поставленной коммуникативной задачей/с опорой на образец, опорой на речевые ситуации,</w:t>
            </w:r>
            <w:r w:rsidRPr="009F54C0">
              <w:rPr>
                <w:spacing w:val="1"/>
                <w:w w:val="105"/>
                <w:sz w:val="24"/>
                <w:szCs w:val="24"/>
              </w:rPr>
              <w:t xml:space="preserve"> </w:t>
            </w:r>
            <w:r w:rsidRPr="009F54C0">
              <w:rPr>
                <w:spacing w:val="-1"/>
                <w:w w:val="105"/>
                <w:sz w:val="24"/>
                <w:szCs w:val="24"/>
              </w:rPr>
              <w:t xml:space="preserve">ключевые слова, и/или иллюстрации, фотографии.Переспрашивать, </w:t>
            </w:r>
            <w:r w:rsidRPr="009F54C0">
              <w:rPr>
                <w:w w:val="105"/>
                <w:sz w:val="24"/>
                <w:szCs w:val="24"/>
              </w:rPr>
              <w:t>просить повторить, уточняя</w:t>
            </w:r>
            <w:r w:rsidRPr="009F54C0">
              <w:rPr>
                <w:spacing w:val="-38"/>
                <w:w w:val="105"/>
                <w:sz w:val="24"/>
                <w:szCs w:val="24"/>
              </w:rPr>
              <w:t xml:space="preserve"> </w:t>
            </w:r>
            <w:r w:rsidRPr="009F54C0">
              <w:rPr>
                <w:w w:val="105"/>
                <w:sz w:val="24"/>
                <w:szCs w:val="24"/>
              </w:rPr>
              <w:t>значение</w:t>
            </w:r>
            <w:r w:rsidRPr="009F54C0">
              <w:rPr>
                <w:spacing w:val="-2"/>
                <w:w w:val="105"/>
                <w:sz w:val="24"/>
                <w:szCs w:val="24"/>
              </w:rPr>
              <w:t xml:space="preserve"> </w:t>
            </w:r>
            <w:r w:rsidRPr="009F54C0">
              <w:rPr>
                <w:w w:val="105"/>
                <w:sz w:val="24"/>
                <w:szCs w:val="24"/>
              </w:rPr>
              <w:t>незнакомых</w:t>
            </w:r>
            <w:r w:rsidRPr="009F54C0">
              <w:rPr>
                <w:spacing w:val="-1"/>
                <w:w w:val="105"/>
                <w:sz w:val="24"/>
                <w:szCs w:val="24"/>
              </w:rPr>
              <w:t xml:space="preserve"> </w:t>
            </w:r>
            <w:r w:rsidRPr="009F54C0">
              <w:rPr>
                <w:w w:val="105"/>
                <w:sz w:val="24"/>
                <w:szCs w:val="24"/>
              </w:rPr>
              <w:t>слов.;</w:t>
            </w:r>
          </w:p>
          <w:p w:rsidR="009F54C0" w:rsidRPr="009F54C0" w:rsidRDefault="009F54C0" w:rsidP="009F54C0">
            <w:pPr>
              <w:pStyle w:val="TableParagraph"/>
              <w:spacing w:before="3" w:line="266" w:lineRule="auto"/>
              <w:ind w:left="79"/>
              <w:rPr>
                <w:sz w:val="24"/>
                <w:szCs w:val="24"/>
              </w:rPr>
            </w:pPr>
            <w:r w:rsidRPr="009F54C0">
              <w:rPr>
                <w:spacing w:val="-1"/>
                <w:w w:val="105"/>
                <w:sz w:val="24"/>
                <w:szCs w:val="24"/>
              </w:rPr>
              <w:t xml:space="preserve">Высказываться о фактах, событиях, </w:t>
            </w:r>
            <w:r w:rsidRPr="009F54C0">
              <w:rPr>
                <w:w w:val="105"/>
                <w:sz w:val="24"/>
                <w:szCs w:val="24"/>
              </w:rPr>
              <w:t>используя основные типы речи (описание/характеристика,</w:t>
            </w:r>
            <w:r w:rsidRPr="009F54C0">
              <w:rPr>
                <w:spacing w:val="-37"/>
                <w:w w:val="105"/>
                <w:sz w:val="24"/>
                <w:szCs w:val="24"/>
              </w:rPr>
              <w:t xml:space="preserve"> </w:t>
            </w:r>
            <w:r w:rsidRPr="009F54C0">
              <w:rPr>
                <w:w w:val="105"/>
                <w:sz w:val="24"/>
                <w:szCs w:val="24"/>
              </w:rPr>
              <w:t>повествование/сообщение) с опорой на ключевые слова, план, вопросы, таблицу и/или</w:t>
            </w:r>
            <w:r w:rsidRPr="009F54C0">
              <w:rPr>
                <w:spacing w:val="1"/>
                <w:w w:val="105"/>
                <w:sz w:val="24"/>
                <w:szCs w:val="24"/>
              </w:rPr>
              <w:t xml:space="preserve"> </w:t>
            </w:r>
            <w:r w:rsidRPr="009F54C0">
              <w:rPr>
                <w:w w:val="105"/>
                <w:sz w:val="24"/>
                <w:szCs w:val="24"/>
              </w:rPr>
              <w:t>иллюстрации, фотографии.Описывать объект, человека/литературного персонажа по</w:t>
            </w:r>
            <w:r w:rsidRPr="009F54C0">
              <w:rPr>
                <w:spacing w:val="1"/>
                <w:w w:val="105"/>
                <w:sz w:val="24"/>
                <w:szCs w:val="24"/>
              </w:rPr>
              <w:t xml:space="preserve"> </w:t>
            </w:r>
            <w:r w:rsidRPr="009F54C0">
              <w:rPr>
                <w:w w:val="105"/>
                <w:sz w:val="24"/>
                <w:szCs w:val="24"/>
              </w:rPr>
              <w:t>определённой схеме.Передавать содержание прочитанного/прослушанного текста с опорой</w:t>
            </w:r>
            <w:r w:rsidRPr="009F54C0">
              <w:rPr>
                <w:spacing w:val="1"/>
                <w:w w:val="105"/>
                <w:sz w:val="24"/>
                <w:szCs w:val="24"/>
              </w:rPr>
              <w:t xml:space="preserve"> </w:t>
            </w: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8"/>
                <w:w w:val="105"/>
                <w:sz w:val="24"/>
                <w:szCs w:val="24"/>
              </w:rPr>
              <w:t xml:space="preserve"> </w:t>
            </w:r>
            <w:r w:rsidRPr="009F54C0">
              <w:rPr>
                <w:spacing w:val="-1"/>
                <w:w w:val="105"/>
                <w:sz w:val="24"/>
                <w:szCs w:val="24"/>
              </w:rPr>
              <w:t>ключевые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или</w:t>
            </w:r>
            <w:r w:rsidRPr="009F54C0">
              <w:rPr>
                <w:spacing w:val="-8"/>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r w:rsidRPr="009F54C0">
              <w:rPr>
                <w:spacing w:val="1"/>
                <w:w w:val="105"/>
                <w:sz w:val="24"/>
                <w:szCs w:val="24"/>
              </w:rPr>
              <w:t xml:space="preserve"> </w:t>
            </w:r>
            <w:r w:rsidRPr="009F54C0">
              <w:rPr>
                <w:w w:val="105"/>
                <w:sz w:val="24"/>
                <w:szCs w:val="24"/>
              </w:rPr>
              <w:t>своё отношение к прочитанному/услышанному.Составлять рассказ по картинкам.Кратко</w:t>
            </w:r>
            <w:r w:rsidRPr="009F54C0">
              <w:rPr>
                <w:spacing w:val="1"/>
                <w:w w:val="105"/>
                <w:sz w:val="24"/>
                <w:szCs w:val="24"/>
              </w:rPr>
              <w:t xml:space="preserve"> </w:t>
            </w:r>
            <w:r w:rsidRPr="009F54C0">
              <w:rPr>
                <w:w w:val="105"/>
                <w:sz w:val="24"/>
                <w:szCs w:val="24"/>
              </w:rPr>
              <w:t>излагать результаты выполненной проектной работы.Работать индивидуально и в группе при</w:t>
            </w:r>
            <w:r w:rsidRPr="009F54C0">
              <w:rPr>
                <w:spacing w:val="1"/>
                <w:w w:val="105"/>
                <w:sz w:val="24"/>
                <w:szCs w:val="24"/>
              </w:rPr>
              <w:t xml:space="preserve"> </w:t>
            </w:r>
            <w:r w:rsidRPr="009F54C0">
              <w:rPr>
                <w:w w:val="105"/>
                <w:sz w:val="24"/>
                <w:szCs w:val="24"/>
              </w:rPr>
              <w:t>выполнении</w:t>
            </w:r>
            <w:r w:rsidRPr="009F54C0">
              <w:rPr>
                <w:spacing w:val="-2"/>
                <w:w w:val="105"/>
                <w:sz w:val="24"/>
                <w:szCs w:val="24"/>
              </w:rPr>
              <w:t xml:space="preserve"> </w:t>
            </w:r>
            <w:r w:rsidRPr="009F54C0">
              <w:rPr>
                <w:w w:val="105"/>
                <w:sz w:val="24"/>
                <w:szCs w:val="24"/>
              </w:rPr>
              <w:t>проектной</w:t>
            </w:r>
            <w:r w:rsidRPr="009F54C0">
              <w:rPr>
                <w:spacing w:val="-1"/>
                <w:w w:val="105"/>
                <w:sz w:val="24"/>
                <w:szCs w:val="24"/>
              </w:rPr>
              <w:t xml:space="preserve"> </w:t>
            </w:r>
            <w:r w:rsidRPr="009F54C0">
              <w:rPr>
                <w:w w:val="105"/>
                <w:sz w:val="24"/>
                <w:szCs w:val="24"/>
              </w:rPr>
              <w:t>работы.;</w:t>
            </w:r>
          </w:p>
          <w:p w:rsidR="009F54C0" w:rsidRPr="009F54C0" w:rsidRDefault="009F54C0" w:rsidP="009F54C0">
            <w:pPr>
              <w:pStyle w:val="TableParagraph"/>
              <w:spacing w:before="5" w:line="266" w:lineRule="auto"/>
              <w:ind w:left="79" w:right="124"/>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8"/>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r w:rsidRPr="009F54C0">
              <w:rPr>
                <w:spacing w:val="1"/>
                <w:w w:val="105"/>
                <w:sz w:val="24"/>
                <w:szCs w:val="24"/>
              </w:rPr>
              <w:t xml:space="preserve"> </w:t>
            </w:r>
            <w:r w:rsidRPr="009F54C0">
              <w:rPr>
                <w:spacing w:val="-1"/>
                <w:w w:val="105"/>
                <w:sz w:val="24"/>
                <w:szCs w:val="24"/>
              </w:rPr>
              <w:t xml:space="preserve">(слова, словосочетания, </w:t>
            </w:r>
            <w:r w:rsidRPr="009F54C0">
              <w:rPr>
                <w:w w:val="105"/>
                <w:sz w:val="24"/>
                <w:szCs w:val="24"/>
              </w:rPr>
              <w:t>речевые клише); синонимы, антонимы, наиболее частотные фразовые</w:t>
            </w:r>
            <w:r w:rsidRPr="009F54C0">
              <w:rPr>
                <w:spacing w:val="-37"/>
                <w:w w:val="105"/>
                <w:sz w:val="24"/>
                <w:szCs w:val="24"/>
              </w:rPr>
              <w:t xml:space="preserve"> </w:t>
            </w:r>
            <w:r w:rsidRPr="009F54C0">
              <w:rPr>
                <w:w w:val="105"/>
                <w:sz w:val="24"/>
                <w:szCs w:val="24"/>
              </w:rPr>
              <w:t>глаголы, сокращения и аббревиатуры в соответствии с ситуацией общения.Узнавать простые</w:t>
            </w:r>
            <w:r w:rsidRPr="009F54C0">
              <w:rPr>
                <w:spacing w:val="1"/>
                <w:w w:val="105"/>
                <w:sz w:val="24"/>
                <w:szCs w:val="24"/>
              </w:rPr>
              <w:t xml:space="preserve"> </w:t>
            </w:r>
            <w:r w:rsidRPr="009F54C0">
              <w:rPr>
                <w:w w:val="105"/>
                <w:sz w:val="24"/>
                <w:szCs w:val="24"/>
              </w:rPr>
              <w:t>словообразовательные элементы (суффиксы, префиксы).Выбирать нужное значение</w:t>
            </w:r>
            <w:r w:rsidRPr="009F54C0">
              <w:rPr>
                <w:spacing w:val="1"/>
                <w:w w:val="105"/>
                <w:sz w:val="24"/>
                <w:szCs w:val="24"/>
              </w:rPr>
              <w:t xml:space="preserve"> </w:t>
            </w:r>
            <w:r w:rsidRPr="009F54C0">
              <w:rPr>
                <w:w w:val="105"/>
                <w:sz w:val="24"/>
                <w:szCs w:val="24"/>
              </w:rPr>
              <w:t>многозначного слова. Опираться на языковую догадку в процессе чтения и аудирования</w:t>
            </w:r>
            <w:r w:rsidRPr="009F54C0">
              <w:rPr>
                <w:spacing w:val="1"/>
                <w:w w:val="105"/>
                <w:sz w:val="24"/>
                <w:szCs w:val="24"/>
              </w:rPr>
              <w:t xml:space="preserve"> </w:t>
            </w:r>
            <w:r w:rsidRPr="009F54C0">
              <w:rPr>
                <w:w w:val="105"/>
                <w:sz w:val="24"/>
                <w:szCs w:val="24"/>
              </w:rPr>
              <w:t>(интернациональные слова; слова, образованные путем аффиксации, словосложения,</w:t>
            </w:r>
            <w:r w:rsidRPr="009F54C0">
              <w:rPr>
                <w:spacing w:val="1"/>
                <w:w w:val="105"/>
                <w:sz w:val="24"/>
                <w:szCs w:val="24"/>
              </w:rPr>
              <w:t xml:space="preserve"> </w:t>
            </w: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9"/>
                <w:w w:val="105"/>
                <w:sz w:val="24"/>
                <w:szCs w:val="24"/>
              </w:rPr>
              <w:t xml:space="preserve"> </w:t>
            </w:r>
            <w:r w:rsidRPr="009F54C0">
              <w:rPr>
                <w:w w:val="105"/>
                <w:sz w:val="24"/>
                <w:szCs w:val="24"/>
              </w:rPr>
              <w:t>логичности</w:t>
            </w:r>
            <w:r w:rsidRPr="009F54C0">
              <w:rPr>
                <w:spacing w:val="1"/>
                <w:w w:val="105"/>
                <w:sz w:val="24"/>
                <w:szCs w:val="24"/>
              </w:rPr>
              <w:t xml:space="preserve"> </w:t>
            </w:r>
            <w:r w:rsidRPr="009F54C0">
              <w:rPr>
                <w:w w:val="105"/>
                <w:sz w:val="24"/>
                <w:szCs w:val="24"/>
              </w:rPr>
              <w:t>и</w:t>
            </w:r>
            <w:r w:rsidRPr="009F54C0">
              <w:rPr>
                <w:spacing w:val="-2"/>
                <w:w w:val="105"/>
                <w:sz w:val="24"/>
                <w:szCs w:val="24"/>
              </w:rPr>
              <w:t xml:space="preserve"> </w:t>
            </w:r>
            <w:r w:rsidRPr="009F54C0">
              <w:rPr>
                <w:w w:val="105"/>
                <w:sz w:val="24"/>
                <w:szCs w:val="24"/>
              </w:rPr>
              <w:t>целостности</w:t>
            </w:r>
            <w:r w:rsidRPr="009F54C0">
              <w:rPr>
                <w:spacing w:val="-1"/>
                <w:w w:val="105"/>
                <w:sz w:val="24"/>
                <w:szCs w:val="24"/>
              </w:rPr>
              <w:t xml:space="preserve"> </w:t>
            </w:r>
            <w:r w:rsidRPr="009F54C0">
              <w:rPr>
                <w:w w:val="105"/>
                <w:sz w:val="24"/>
                <w:szCs w:val="24"/>
              </w:rPr>
              <w:t>высказывания.;</w:t>
            </w:r>
          </w:p>
        </w:tc>
        <w:tc>
          <w:tcPr>
            <w:tcW w:w="1116" w:type="dxa"/>
          </w:tcPr>
          <w:p w:rsidR="009F54C0" w:rsidRPr="009F54C0" w:rsidRDefault="009F54C0" w:rsidP="009F54C0">
            <w:pPr>
              <w:pStyle w:val="TableParagraph"/>
              <w:spacing w:before="64" w:line="266" w:lineRule="auto"/>
              <w:ind w:left="80" w:right="55"/>
              <w:rPr>
                <w:sz w:val="24"/>
                <w:szCs w:val="24"/>
              </w:rPr>
            </w:pPr>
            <w:r w:rsidRPr="009F54C0">
              <w:rPr>
                <w:w w:val="105"/>
                <w:sz w:val="24"/>
                <w:szCs w:val="24"/>
              </w:rPr>
              <w:t>Устный</w:t>
            </w:r>
            <w:r w:rsidRPr="009F54C0">
              <w:rPr>
                <w:spacing w:val="1"/>
                <w:w w:val="105"/>
                <w:sz w:val="24"/>
                <w:szCs w:val="24"/>
              </w:rPr>
              <w:t xml:space="preserve"> </w:t>
            </w:r>
            <w:r w:rsidRPr="009F54C0">
              <w:rPr>
                <w:w w:val="105"/>
                <w:sz w:val="24"/>
                <w:szCs w:val="24"/>
              </w:rPr>
              <w:t>опрос;</w:t>
            </w:r>
            <w:r w:rsidRPr="009F54C0">
              <w:rPr>
                <w:spacing w:val="1"/>
                <w:w w:val="105"/>
                <w:sz w:val="24"/>
                <w:szCs w:val="24"/>
              </w:rPr>
              <w:t xml:space="preserve"> </w:t>
            </w:r>
            <w:r w:rsidRPr="009F54C0">
              <w:rPr>
                <w:w w:val="105"/>
                <w:sz w:val="24"/>
                <w:szCs w:val="24"/>
              </w:rPr>
              <w:t>Письменный</w:t>
            </w:r>
            <w:r w:rsidRPr="009F54C0">
              <w:rPr>
                <w:spacing w:val="1"/>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w w:val="105"/>
                <w:sz w:val="24"/>
                <w:szCs w:val="24"/>
              </w:rPr>
              <w:t>Зачет;</w:t>
            </w:r>
            <w:r w:rsidRPr="009F54C0">
              <w:rPr>
                <w:spacing w:val="1"/>
                <w:w w:val="105"/>
                <w:sz w:val="24"/>
                <w:szCs w:val="24"/>
              </w:rPr>
              <w:t xml:space="preserve"> </w:t>
            </w:r>
            <w:r w:rsidRPr="009F54C0">
              <w:rPr>
                <w:spacing w:val="-1"/>
                <w:w w:val="105"/>
                <w:sz w:val="24"/>
                <w:szCs w:val="24"/>
              </w:rPr>
              <w:t>Тестирование;</w:t>
            </w:r>
          </w:p>
        </w:tc>
        <w:tc>
          <w:tcPr>
            <w:tcW w:w="1380" w:type="dxa"/>
          </w:tcPr>
          <w:p w:rsidR="009F54C0" w:rsidRPr="00226B49" w:rsidRDefault="000B3D10" w:rsidP="00226B49">
            <w:pPr>
              <w:pStyle w:val="TableParagraph"/>
              <w:spacing w:before="64" w:line="266" w:lineRule="auto"/>
              <w:ind w:right="125"/>
              <w:rPr>
                <w:sz w:val="24"/>
                <w:szCs w:val="24"/>
              </w:rPr>
            </w:pPr>
            <w:hyperlink r:id="rId66" w:history="1">
              <w:r w:rsidR="00191FDE" w:rsidRPr="00AF1397">
                <w:rPr>
                  <w:rStyle w:val="a8"/>
                  <w:sz w:val="24"/>
                  <w:szCs w:val="24"/>
                </w:rPr>
                <w:t>https://resh.edu.ru/subject/lesson/2747/start/</w:t>
              </w:r>
            </w:hyperlink>
            <w:r w:rsidR="00191FDE">
              <w:rPr>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7825"/>
        </w:trPr>
        <w:tc>
          <w:tcPr>
            <w:tcW w:w="384" w:type="dxa"/>
          </w:tcPr>
          <w:p w:rsidR="009F54C0" w:rsidRPr="009F54C0" w:rsidRDefault="009F54C0" w:rsidP="009F54C0">
            <w:pPr>
              <w:pStyle w:val="TableParagraph"/>
              <w:spacing w:before="64"/>
              <w:ind w:left="76"/>
              <w:rPr>
                <w:sz w:val="24"/>
                <w:szCs w:val="24"/>
              </w:rPr>
            </w:pPr>
            <w:r w:rsidRPr="009F54C0">
              <w:rPr>
                <w:w w:val="105"/>
                <w:sz w:val="24"/>
                <w:szCs w:val="24"/>
              </w:rPr>
              <w:lastRenderedPageBreak/>
              <w:t>10.</w:t>
            </w:r>
          </w:p>
        </w:tc>
        <w:tc>
          <w:tcPr>
            <w:tcW w:w="2389" w:type="dxa"/>
          </w:tcPr>
          <w:p w:rsidR="009F54C0" w:rsidRPr="009F54C0" w:rsidRDefault="009F54C0" w:rsidP="009F54C0">
            <w:pPr>
              <w:pStyle w:val="TableParagraph"/>
              <w:spacing w:before="52" w:line="271" w:lineRule="auto"/>
              <w:ind w:left="76" w:right="95"/>
              <w:rPr>
                <w:sz w:val="24"/>
                <w:szCs w:val="24"/>
              </w:rPr>
            </w:pPr>
            <w:r w:rsidRPr="009F54C0">
              <w:rPr>
                <w:spacing w:val="-1"/>
                <w:w w:val="105"/>
                <w:sz w:val="24"/>
                <w:szCs w:val="24"/>
              </w:rPr>
              <w:t>Средства массовой информации.</w:t>
            </w:r>
            <w:r w:rsidRPr="009F54C0">
              <w:rPr>
                <w:spacing w:val="-37"/>
                <w:w w:val="105"/>
                <w:sz w:val="24"/>
                <w:szCs w:val="24"/>
              </w:rPr>
              <w:t xml:space="preserve"> </w:t>
            </w:r>
            <w:r w:rsidRPr="009F54C0">
              <w:rPr>
                <w:w w:val="105"/>
                <w:position w:val="1"/>
                <w:sz w:val="24"/>
                <w:szCs w:val="24"/>
              </w:rPr>
              <w:t>Телевидение.</w:t>
            </w:r>
            <w:r w:rsidRPr="009F54C0">
              <w:rPr>
                <w:spacing w:val="2"/>
                <w:w w:val="105"/>
                <w:position w:val="1"/>
                <w:sz w:val="24"/>
                <w:szCs w:val="24"/>
              </w:rPr>
              <w:t xml:space="preserve"> </w:t>
            </w:r>
            <w:r w:rsidRPr="009F54C0">
              <w:rPr>
                <w:w w:val="105"/>
                <w:sz w:val="24"/>
                <w:szCs w:val="24"/>
              </w:rPr>
              <w:t>Радио.</w:t>
            </w:r>
          </w:p>
          <w:p w:rsidR="009F54C0" w:rsidRPr="009F54C0" w:rsidRDefault="009F54C0" w:rsidP="009F54C0">
            <w:pPr>
              <w:pStyle w:val="TableParagraph"/>
              <w:spacing w:line="169" w:lineRule="exact"/>
              <w:ind w:left="76"/>
              <w:rPr>
                <w:sz w:val="24"/>
                <w:szCs w:val="24"/>
              </w:rPr>
            </w:pPr>
            <w:r w:rsidRPr="009F54C0">
              <w:rPr>
                <w:spacing w:val="-1"/>
                <w:w w:val="105"/>
                <w:sz w:val="24"/>
                <w:szCs w:val="24"/>
              </w:rPr>
              <w:t>Пресса.</w:t>
            </w:r>
            <w:r w:rsidRPr="009F54C0">
              <w:rPr>
                <w:spacing w:val="-9"/>
                <w:w w:val="105"/>
                <w:sz w:val="24"/>
                <w:szCs w:val="24"/>
              </w:rPr>
              <w:t xml:space="preserve"> </w:t>
            </w:r>
            <w:r w:rsidRPr="009F54C0">
              <w:rPr>
                <w:spacing w:val="-1"/>
                <w:w w:val="105"/>
                <w:sz w:val="24"/>
                <w:szCs w:val="24"/>
              </w:rPr>
              <w:t>Интернет</w:t>
            </w:r>
          </w:p>
        </w:tc>
        <w:tc>
          <w:tcPr>
            <w:tcW w:w="528" w:type="dxa"/>
          </w:tcPr>
          <w:p w:rsidR="009F54C0" w:rsidRPr="009F54C0" w:rsidRDefault="009F54C0" w:rsidP="009F54C0">
            <w:pPr>
              <w:pStyle w:val="TableParagraph"/>
              <w:spacing w:before="64"/>
              <w:ind w:left="77"/>
              <w:rPr>
                <w:sz w:val="24"/>
                <w:szCs w:val="24"/>
              </w:rPr>
            </w:pPr>
            <w:r w:rsidRPr="009F54C0">
              <w:rPr>
                <w:w w:val="104"/>
                <w:sz w:val="24"/>
                <w:szCs w:val="24"/>
              </w:rPr>
              <w:t>3</w:t>
            </w:r>
          </w:p>
        </w:tc>
        <w:tc>
          <w:tcPr>
            <w:tcW w:w="1104" w:type="dxa"/>
          </w:tcPr>
          <w:p w:rsidR="009F54C0" w:rsidRPr="009F54C0" w:rsidRDefault="009F54C0" w:rsidP="009F54C0">
            <w:pPr>
              <w:pStyle w:val="TableParagraph"/>
              <w:spacing w:before="64"/>
              <w:ind w:left="77"/>
              <w:rPr>
                <w:sz w:val="24"/>
                <w:szCs w:val="24"/>
              </w:rPr>
            </w:pPr>
            <w:r w:rsidRPr="009F54C0">
              <w:rPr>
                <w:w w:val="104"/>
                <w:sz w:val="24"/>
                <w:szCs w:val="24"/>
              </w:rPr>
              <w:t>0</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64" w:type="dxa"/>
          </w:tcPr>
          <w:p w:rsidR="009F54C0" w:rsidRPr="009F54C0" w:rsidRDefault="009F54C0" w:rsidP="000654F1">
            <w:pPr>
              <w:pStyle w:val="TableParagraph"/>
              <w:spacing w:before="64"/>
              <w:rPr>
                <w:sz w:val="24"/>
                <w:szCs w:val="24"/>
              </w:rPr>
            </w:pPr>
          </w:p>
        </w:tc>
        <w:tc>
          <w:tcPr>
            <w:tcW w:w="6591" w:type="dxa"/>
          </w:tcPr>
          <w:p w:rsidR="009F54C0" w:rsidRPr="009F54C0" w:rsidRDefault="009F54C0" w:rsidP="009F54C0">
            <w:pPr>
              <w:pStyle w:val="TableParagraph"/>
              <w:spacing w:before="64" w:line="266" w:lineRule="auto"/>
              <w:ind w:left="79"/>
              <w:rPr>
                <w:sz w:val="24"/>
                <w:szCs w:val="24"/>
              </w:rPr>
            </w:pPr>
            <w:r w:rsidRPr="009F54C0">
              <w:rPr>
                <w:spacing w:val="-1"/>
                <w:w w:val="105"/>
                <w:sz w:val="24"/>
                <w:szCs w:val="24"/>
              </w:rPr>
              <w:t xml:space="preserve">Высказываться о фактах, событиях, </w:t>
            </w:r>
            <w:r w:rsidRPr="009F54C0">
              <w:rPr>
                <w:w w:val="105"/>
                <w:sz w:val="24"/>
                <w:szCs w:val="24"/>
              </w:rPr>
              <w:t>используя основные типы речи (описание/характеристика,</w:t>
            </w:r>
            <w:r w:rsidRPr="009F54C0">
              <w:rPr>
                <w:spacing w:val="-37"/>
                <w:w w:val="105"/>
                <w:sz w:val="24"/>
                <w:szCs w:val="24"/>
              </w:rPr>
              <w:t xml:space="preserve"> </w:t>
            </w:r>
            <w:r w:rsidRPr="009F54C0">
              <w:rPr>
                <w:w w:val="105"/>
                <w:sz w:val="24"/>
                <w:szCs w:val="24"/>
              </w:rPr>
              <w:t>повествование/сообщение) с опорой на ключевые слова, план, вопросы, таблицу и/или</w:t>
            </w:r>
            <w:r w:rsidRPr="009F54C0">
              <w:rPr>
                <w:spacing w:val="1"/>
                <w:w w:val="105"/>
                <w:sz w:val="24"/>
                <w:szCs w:val="24"/>
              </w:rPr>
              <w:t xml:space="preserve"> </w:t>
            </w:r>
            <w:r w:rsidRPr="009F54C0">
              <w:rPr>
                <w:w w:val="105"/>
                <w:sz w:val="24"/>
                <w:szCs w:val="24"/>
              </w:rPr>
              <w:t>иллюстрации, фотографии.Описывать объект, человека/литературного персонажа по</w:t>
            </w:r>
            <w:r w:rsidRPr="009F54C0">
              <w:rPr>
                <w:spacing w:val="1"/>
                <w:w w:val="105"/>
                <w:sz w:val="24"/>
                <w:szCs w:val="24"/>
              </w:rPr>
              <w:t xml:space="preserve"> </w:t>
            </w:r>
            <w:r w:rsidRPr="009F54C0">
              <w:rPr>
                <w:w w:val="105"/>
                <w:sz w:val="24"/>
                <w:szCs w:val="24"/>
              </w:rPr>
              <w:t>определённой схеме.Передавать содержание прочитанного/прослушанного текста с опорой</w:t>
            </w:r>
            <w:r w:rsidRPr="009F54C0">
              <w:rPr>
                <w:spacing w:val="1"/>
                <w:w w:val="105"/>
                <w:sz w:val="24"/>
                <w:szCs w:val="24"/>
              </w:rPr>
              <w:t xml:space="preserve"> </w:t>
            </w: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8"/>
                <w:w w:val="105"/>
                <w:sz w:val="24"/>
                <w:szCs w:val="24"/>
              </w:rPr>
              <w:t xml:space="preserve"> </w:t>
            </w:r>
            <w:r w:rsidRPr="009F54C0">
              <w:rPr>
                <w:spacing w:val="-1"/>
                <w:w w:val="105"/>
                <w:sz w:val="24"/>
                <w:szCs w:val="24"/>
              </w:rPr>
              <w:t>ключевые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или</w:t>
            </w:r>
            <w:r w:rsidRPr="009F54C0">
              <w:rPr>
                <w:spacing w:val="-8"/>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r w:rsidRPr="009F54C0">
              <w:rPr>
                <w:spacing w:val="1"/>
                <w:w w:val="105"/>
                <w:sz w:val="24"/>
                <w:szCs w:val="24"/>
              </w:rPr>
              <w:t xml:space="preserve"> </w:t>
            </w:r>
            <w:r w:rsidRPr="009F54C0">
              <w:rPr>
                <w:w w:val="105"/>
                <w:sz w:val="24"/>
                <w:szCs w:val="24"/>
              </w:rPr>
              <w:t>своё отношение к прочитанному/услышанному.Составлять рассказ по картинкам.Кратко</w:t>
            </w:r>
            <w:r w:rsidRPr="009F54C0">
              <w:rPr>
                <w:spacing w:val="1"/>
                <w:w w:val="105"/>
                <w:sz w:val="24"/>
                <w:szCs w:val="24"/>
              </w:rPr>
              <w:t xml:space="preserve"> </w:t>
            </w:r>
            <w:r w:rsidRPr="009F54C0">
              <w:rPr>
                <w:w w:val="105"/>
                <w:sz w:val="24"/>
                <w:szCs w:val="24"/>
              </w:rPr>
              <w:t>излагать результаты выполненной проектной работы.Работать индивидуально и в группе при</w:t>
            </w:r>
            <w:r w:rsidRPr="009F54C0">
              <w:rPr>
                <w:spacing w:val="1"/>
                <w:w w:val="105"/>
                <w:sz w:val="24"/>
                <w:szCs w:val="24"/>
              </w:rPr>
              <w:t xml:space="preserve"> </w:t>
            </w:r>
            <w:r w:rsidRPr="009F54C0">
              <w:rPr>
                <w:w w:val="105"/>
                <w:sz w:val="24"/>
                <w:szCs w:val="24"/>
              </w:rPr>
              <w:t>выполнении</w:t>
            </w:r>
            <w:r w:rsidRPr="009F54C0">
              <w:rPr>
                <w:spacing w:val="-2"/>
                <w:w w:val="105"/>
                <w:sz w:val="24"/>
                <w:szCs w:val="24"/>
              </w:rPr>
              <w:t xml:space="preserve"> </w:t>
            </w:r>
            <w:r w:rsidRPr="009F54C0">
              <w:rPr>
                <w:w w:val="105"/>
                <w:sz w:val="24"/>
                <w:szCs w:val="24"/>
              </w:rPr>
              <w:t>проектной</w:t>
            </w:r>
            <w:r w:rsidRPr="009F54C0">
              <w:rPr>
                <w:spacing w:val="-1"/>
                <w:w w:val="105"/>
                <w:sz w:val="24"/>
                <w:szCs w:val="24"/>
              </w:rPr>
              <w:t xml:space="preserve"> </w:t>
            </w:r>
            <w:r w:rsidRPr="009F54C0">
              <w:rPr>
                <w:w w:val="105"/>
                <w:sz w:val="24"/>
                <w:szCs w:val="24"/>
              </w:rPr>
              <w:t>работы.;</w:t>
            </w:r>
          </w:p>
          <w:p w:rsidR="009F54C0" w:rsidRPr="009F54C0" w:rsidRDefault="009F54C0" w:rsidP="009F54C0">
            <w:pPr>
              <w:pStyle w:val="TableParagraph"/>
              <w:spacing w:before="5" w:line="266" w:lineRule="auto"/>
              <w:ind w:left="79" w:right="82"/>
              <w:rPr>
                <w:sz w:val="24"/>
                <w:szCs w:val="24"/>
              </w:rPr>
            </w:pPr>
            <w:r w:rsidRPr="009F54C0">
              <w:rPr>
                <w:w w:val="105"/>
                <w:sz w:val="24"/>
                <w:szCs w:val="24"/>
              </w:rPr>
              <w:t>Читать про себя и понимать основное содержание несложных аутентичных текстов,</w:t>
            </w:r>
            <w:r w:rsidRPr="009F54C0">
              <w:rPr>
                <w:spacing w:val="1"/>
                <w:w w:val="105"/>
                <w:sz w:val="24"/>
                <w:szCs w:val="24"/>
              </w:rPr>
              <w:t xml:space="preserve"> </w:t>
            </w:r>
            <w:r w:rsidRPr="009F54C0">
              <w:rPr>
                <w:w w:val="105"/>
                <w:sz w:val="24"/>
                <w:szCs w:val="24"/>
              </w:rPr>
              <w:t>содержащих отдельные неизученные языковые явления.Определять тему/основную мысль</w:t>
            </w:r>
            <w:r w:rsidRPr="009F54C0">
              <w:rPr>
                <w:spacing w:val="1"/>
                <w:w w:val="105"/>
                <w:sz w:val="24"/>
                <w:szCs w:val="24"/>
              </w:rPr>
              <w:t xml:space="preserve"> </w:t>
            </w:r>
            <w:r w:rsidRPr="009F54C0">
              <w:rPr>
                <w:w w:val="105"/>
                <w:sz w:val="24"/>
                <w:szCs w:val="24"/>
              </w:rPr>
              <w:t>прочитанного текста.Определять главные факты/события, опуская</w:t>
            </w:r>
            <w:r w:rsidRPr="009F54C0">
              <w:rPr>
                <w:spacing w:val="1"/>
                <w:w w:val="105"/>
                <w:sz w:val="24"/>
                <w:szCs w:val="24"/>
              </w:rPr>
              <w:t xml:space="preserve"> </w:t>
            </w:r>
            <w:r w:rsidRPr="009F54C0">
              <w:rPr>
                <w:spacing w:val="-1"/>
                <w:w w:val="105"/>
                <w:sz w:val="24"/>
                <w:szCs w:val="24"/>
              </w:rPr>
              <w:t xml:space="preserve">второстепенные.Прогнозировать содержание текста по заголовку/началу </w:t>
            </w:r>
            <w:r w:rsidRPr="009F54C0">
              <w:rPr>
                <w:w w:val="105"/>
                <w:sz w:val="24"/>
                <w:szCs w:val="24"/>
              </w:rPr>
              <w:t>текста.Устанавливать</w:t>
            </w:r>
            <w:r w:rsidRPr="009F54C0">
              <w:rPr>
                <w:spacing w:val="1"/>
                <w:w w:val="105"/>
                <w:sz w:val="24"/>
                <w:szCs w:val="24"/>
              </w:rPr>
              <w:t xml:space="preserve"> </w:t>
            </w:r>
            <w:r w:rsidRPr="009F54C0">
              <w:rPr>
                <w:w w:val="105"/>
                <w:sz w:val="24"/>
                <w:szCs w:val="24"/>
              </w:rPr>
              <w:t>логическую последовательность основных фактов.Соотносить текст/части текста с</w:t>
            </w:r>
            <w:r w:rsidRPr="009F54C0">
              <w:rPr>
                <w:spacing w:val="1"/>
                <w:w w:val="105"/>
                <w:sz w:val="24"/>
                <w:szCs w:val="24"/>
              </w:rPr>
              <w:t xml:space="preserve"> </w:t>
            </w:r>
            <w:r w:rsidRPr="009F54C0">
              <w:rPr>
                <w:w w:val="105"/>
                <w:sz w:val="24"/>
                <w:szCs w:val="24"/>
              </w:rPr>
              <w:t>иллюстрациями.Игнорировать неизученные языковые явления, не мешающие понимать</w:t>
            </w:r>
            <w:r w:rsidRPr="009F54C0">
              <w:rPr>
                <w:spacing w:val="1"/>
                <w:w w:val="105"/>
                <w:sz w:val="24"/>
                <w:szCs w:val="24"/>
              </w:rPr>
              <w:t xml:space="preserve"> </w:t>
            </w:r>
            <w:r w:rsidRPr="009F54C0">
              <w:rPr>
                <w:w w:val="105"/>
                <w:sz w:val="24"/>
                <w:szCs w:val="24"/>
              </w:rPr>
              <w:t>основное содержание текста. Читать про себя и находить в несложных аутентичных текстах,</w:t>
            </w:r>
            <w:r w:rsidRPr="009F54C0">
              <w:rPr>
                <w:spacing w:val="1"/>
                <w:w w:val="105"/>
                <w:sz w:val="24"/>
                <w:szCs w:val="24"/>
              </w:rPr>
              <w:t xml:space="preserve"> </w:t>
            </w:r>
            <w:r w:rsidRPr="009F54C0">
              <w:rPr>
                <w:w w:val="105"/>
                <w:sz w:val="24"/>
                <w:szCs w:val="24"/>
              </w:rPr>
              <w:t>содержащих отдельные неизученные языковые явления,</w:t>
            </w:r>
            <w:r w:rsidRPr="009F54C0">
              <w:rPr>
                <w:spacing w:val="1"/>
                <w:w w:val="105"/>
                <w:sz w:val="24"/>
                <w:szCs w:val="24"/>
              </w:rPr>
              <w:t xml:space="preserve"> </w:t>
            </w:r>
            <w:r w:rsidRPr="009F54C0">
              <w:rPr>
                <w:w w:val="105"/>
                <w:sz w:val="24"/>
                <w:szCs w:val="24"/>
              </w:rPr>
              <w:t>нужную/интересующую/запрашиваемую информацию, представленную в явном</w:t>
            </w:r>
            <w:r w:rsidRPr="009F54C0">
              <w:rPr>
                <w:spacing w:val="1"/>
                <w:w w:val="105"/>
                <w:sz w:val="24"/>
                <w:szCs w:val="24"/>
              </w:rPr>
              <w:t xml:space="preserve"> </w:t>
            </w:r>
            <w:r w:rsidRPr="009F54C0">
              <w:rPr>
                <w:w w:val="105"/>
                <w:sz w:val="24"/>
                <w:szCs w:val="24"/>
              </w:rPr>
              <w:t>виде.Оценивать найденную информацию с точки зрения её значимости для решения</w:t>
            </w:r>
            <w:r w:rsidRPr="009F54C0">
              <w:rPr>
                <w:spacing w:val="1"/>
                <w:w w:val="105"/>
                <w:sz w:val="24"/>
                <w:szCs w:val="24"/>
              </w:rPr>
              <w:t xml:space="preserve"> </w:t>
            </w:r>
            <w:r w:rsidRPr="009F54C0">
              <w:rPr>
                <w:spacing w:val="-1"/>
                <w:w w:val="105"/>
                <w:sz w:val="24"/>
                <w:szCs w:val="24"/>
              </w:rPr>
              <w:t>коммуникативной</w:t>
            </w:r>
            <w:r w:rsidRPr="009F54C0">
              <w:rPr>
                <w:spacing w:val="-9"/>
                <w:w w:val="105"/>
                <w:sz w:val="24"/>
                <w:szCs w:val="24"/>
              </w:rPr>
              <w:t xml:space="preserve"> </w:t>
            </w:r>
            <w:r w:rsidRPr="009F54C0">
              <w:rPr>
                <w:spacing w:val="-1"/>
                <w:w w:val="105"/>
                <w:sz w:val="24"/>
                <w:szCs w:val="24"/>
              </w:rPr>
              <w:t>задачи.Читать</w:t>
            </w:r>
            <w:r w:rsidRPr="009F54C0">
              <w:rPr>
                <w:spacing w:val="-9"/>
                <w:w w:val="105"/>
                <w:sz w:val="24"/>
                <w:szCs w:val="24"/>
              </w:rPr>
              <w:t xml:space="preserve"> </w:t>
            </w:r>
            <w:r w:rsidRPr="009F54C0">
              <w:rPr>
                <w:spacing w:val="-1"/>
                <w:w w:val="105"/>
                <w:sz w:val="24"/>
                <w:szCs w:val="24"/>
              </w:rPr>
              <w:t>про</w:t>
            </w:r>
            <w:r w:rsidRPr="009F54C0">
              <w:rPr>
                <w:spacing w:val="-9"/>
                <w:w w:val="105"/>
                <w:sz w:val="24"/>
                <w:szCs w:val="24"/>
              </w:rPr>
              <w:t xml:space="preserve"> </w:t>
            </w:r>
            <w:r w:rsidRPr="009F54C0">
              <w:rPr>
                <w:spacing w:val="-1"/>
                <w:w w:val="105"/>
                <w:sz w:val="24"/>
                <w:szCs w:val="24"/>
              </w:rPr>
              <w:t>себя</w:t>
            </w:r>
            <w:r w:rsidRPr="009F54C0">
              <w:rPr>
                <w:spacing w:val="-9"/>
                <w:w w:val="105"/>
                <w:sz w:val="24"/>
                <w:szCs w:val="24"/>
              </w:rPr>
              <w:t xml:space="preserve"> </w:t>
            </w:r>
            <w:r w:rsidRPr="009F54C0">
              <w:rPr>
                <w:spacing w:val="-1"/>
                <w:w w:val="105"/>
                <w:sz w:val="24"/>
                <w:szCs w:val="24"/>
              </w:rPr>
              <w:t>и</w:t>
            </w:r>
            <w:r w:rsidRPr="009F54C0">
              <w:rPr>
                <w:spacing w:val="-9"/>
                <w:w w:val="105"/>
                <w:sz w:val="24"/>
                <w:szCs w:val="24"/>
              </w:rPr>
              <w:t xml:space="preserve"> </w:t>
            </w:r>
            <w:r w:rsidRPr="009F54C0">
              <w:rPr>
                <w:spacing w:val="-1"/>
                <w:w w:val="105"/>
                <w:sz w:val="24"/>
                <w:szCs w:val="24"/>
              </w:rPr>
              <w:t>понимать</w:t>
            </w:r>
            <w:r w:rsidRPr="009F54C0">
              <w:rPr>
                <w:spacing w:val="-8"/>
                <w:w w:val="105"/>
                <w:sz w:val="24"/>
                <w:szCs w:val="24"/>
              </w:rPr>
              <w:t xml:space="preserve"> </w:t>
            </w:r>
            <w:r w:rsidRPr="009F54C0">
              <w:rPr>
                <w:w w:val="105"/>
                <w:sz w:val="24"/>
                <w:szCs w:val="24"/>
              </w:rPr>
              <w:t>нужную/интересующую/</w:t>
            </w:r>
            <w:r w:rsidRPr="009F54C0">
              <w:rPr>
                <w:spacing w:val="-9"/>
                <w:w w:val="105"/>
                <w:sz w:val="24"/>
                <w:szCs w:val="24"/>
              </w:rPr>
              <w:t xml:space="preserve"> </w:t>
            </w:r>
            <w:r w:rsidRPr="009F54C0">
              <w:rPr>
                <w:w w:val="105"/>
                <w:sz w:val="24"/>
                <w:szCs w:val="24"/>
              </w:rPr>
              <w:t>запрашиваемую</w:t>
            </w:r>
            <w:r w:rsidRPr="009F54C0">
              <w:rPr>
                <w:spacing w:val="1"/>
                <w:w w:val="105"/>
                <w:sz w:val="24"/>
                <w:szCs w:val="24"/>
              </w:rPr>
              <w:t xml:space="preserve"> </w:t>
            </w:r>
            <w:r w:rsidRPr="009F54C0">
              <w:rPr>
                <w:spacing w:val="-1"/>
                <w:w w:val="105"/>
                <w:sz w:val="24"/>
                <w:szCs w:val="24"/>
              </w:rPr>
              <w:t xml:space="preserve">информацию, представленную в несплошных текстах </w:t>
            </w:r>
            <w:r w:rsidRPr="009F54C0">
              <w:rPr>
                <w:w w:val="105"/>
                <w:sz w:val="24"/>
                <w:szCs w:val="24"/>
              </w:rPr>
              <w:t>(таблицах, диаграммах, схемах).Работать</w:t>
            </w:r>
            <w:r w:rsidRPr="009F54C0">
              <w:rPr>
                <w:spacing w:val="-37"/>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информацией,</w:t>
            </w:r>
            <w:r w:rsidRPr="009F54C0">
              <w:rPr>
                <w:spacing w:val="-10"/>
                <w:w w:val="105"/>
                <w:sz w:val="24"/>
                <w:szCs w:val="24"/>
              </w:rPr>
              <w:t xml:space="preserve"> </w:t>
            </w:r>
            <w:r w:rsidRPr="009F54C0">
              <w:rPr>
                <w:w w:val="105"/>
                <w:sz w:val="24"/>
                <w:szCs w:val="24"/>
              </w:rPr>
              <w:t>представленной</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разных</w:t>
            </w:r>
            <w:r w:rsidRPr="009F54C0">
              <w:rPr>
                <w:spacing w:val="-9"/>
                <w:w w:val="105"/>
                <w:sz w:val="24"/>
                <w:szCs w:val="24"/>
              </w:rPr>
              <w:t xml:space="preserve"> </w:t>
            </w:r>
            <w:r w:rsidRPr="009F54C0">
              <w:rPr>
                <w:w w:val="105"/>
                <w:sz w:val="24"/>
                <w:szCs w:val="24"/>
              </w:rPr>
              <w:t>форматах</w:t>
            </w:r>
            <w:r w:rsidRPr="009F54C0">
              <w:rPr>
                <w:spacing w:val="-10"/>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рисунок,</w:t>
            </w:r>
            <w:r w:rsidRPr="009F54C0">
              <w:rPr>
                <w:spacing w:val="-10"/>
                <w:w w:val="105"/>
                <w:sz w:val="24"/>
                <w:szCs w:val="24"/>
              </w:rPr>
              <w:t xml:space="preserve"> </w:t>
            </w:r>
            <w:r w:rsidRPr="009F54C0">
              <w:rPr>
                <w:w w:val="105"/>
                <w:sz w:val="24"/>
                <w:szCs w:val="24"/>
              </w:rPr>
              <w:lastRenderedPageBreak/>
              <w:t>таблица).Читать</w:t>
            </w:r>
            <w:r w:rsidRPr="009F54C0">
              <w:rPr>
                <w:spacing w:val="-9"/>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полным</w:t>
            </w:r>
            <w:r w:rsidRPr="009F54C0">
              <w:rPr>
                <w:spacing w:val="1"/>
                <w:w w:val="105"/>
                <w:sz w:val="24"/>
                <w:szCs w:val="24"/>
              </w:rPr>
              <w:t xml:space="preserve"> </w:t>
            </w:r>
            <w:r w:rsidRPr="009F54C0">
              <w:rPr>
                <w:spacing w:val="-1"/>
                <w:w w:val="105"/>
                <w:sz w:val="24"/>
                <w:szCs w:val="24"/>
              </w:rPr>
              <w:t xml:space="preserve">пониманием содержания несложные аутентичные </w:t>
            </w:r>
            <w:r w:rsidRPr="009F54C0">
              <w:rPr>
                <w:w w:val="105"/>
                <w:sz w:val="24"/>
                <w:szCs w:val="24"/>
              </w:rPr>
              <w:t>тексты, содержащие отдельные неизученные</w:t>
            </w:r>
            <w:r w:rsidRPr="009F54C0">
              <w:rPr>
                <w:spacing w:val="-37"/>
                <w:w w:val="105"/>
                <w:sz w:val="24"/>
                <w:szCs w:val="24"/>
              </w:rPr>
              <w:t xml:space="preserve"> </w:t>
            </w:r>
            <w:r w:rsidRPr="009F54C0">
              <w:rPr>
                <w:w w:val="105"/>
                <w:sz w:val="24"/>
                <w:szCs w:val="24"/>
              </w:rPr>
              <w:t>языковые</w:t>
            </w:r>
            <w:r w:rsidRPr="009F54C0">
              <w:rPr>
                <w:spacing w:val="-10"/>
                <w:w w:val="105"/>
                <w:sz w:val="24"/>
                <w:szCs w:val="24"/>
              </w:rPr>
              <w:t xml:space="preserve"> </w:t>
            </w:r>
            <w:r w:rsidRPr="009F54C0">
              <w:rPr>
                <w:w w:val="105"/>
                <w:sz w:val="24"/>
                <w:szCs w:val="24"/>
              </w:rPr>
              <w:t>явления.Полно</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точно</w:t>
            </w:r>
            <w:r w:rsidRPr="009F54C0">
              <w:rPr>
                <w:spacing w:val="-9"/>
                <w:w w:val="105"/>
                <w:sz w:val="24"/>
                <w:szCs w:val="24"/>
              </w:rPr>
              <w:t xml:space="preserve"> </w:t>
            </w:r>
            <w:r w:rsidRPr="009F54C0">
              <w:rPr>
                <w:w w:val="105"/>
                <w:sz w:val="24"/>
                <w:szCs w:val="24"/>
              </w:rPr>
              <w:t>понимать</w:t>
            </w:r>
            <w:r w:rsidRPr="009F54C0">
              <w:rPr>
                <w:spacing w:val="-9"/>
                <w:w w:val="105"/>
                <w:sz w:val="24"/>
                <w:szCs w:val="24"/>
              </w:rPr>
              <w:t xml:space="preserve"> </w:t>
            </w:r>
            <w:r w:rsidRPr="009F54C0">
              <w:rPr>
                <w:w w:val="105"/>
                <w:sz w:val="24"/>
                <w:szCs w:val="24"/>
              </w:rPr>
              <w:t>прочитанный</w:t>
            </w:r>
            <w:r w:rsidRPr="009F54C0">
              <w:rPr>
                <w:spacing w:val="-9"/>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основе</w:t>
            </w:r>
            <w:r w:rsidRPr="009F54C0">
              <w:rPr>
                <w:spacing w:val="-9"/>
                <w:w w:val="105"/>
                <w:sz w:val="24"/>
                <w:szCs w:val="24"/>
              </w:rPr>
              <w:t xml:space="preserve"> </w:t>
            </w:r>
            <w:r w:rsidRPr="009F54C0">
              <w:rPr>
                <w:w w:val="105"/>
                <w:sz w:val="24"/>
                <w:szCs w:val="24"/>
              </w:rPr>
              <w:t>его</w:t>
            </w:r>
            <w:r w:rsidRPr="009F54C0">
              <w:rPr>
                <w:spacing w:val="-9"/>
                <w:w w:val="105"/>
                <w:sz w:val="24"/>
                <w:szCs w:val="24"/>
              </w:rPr>
              <w:t xml:space="preserve"> </w:t>
            </w:r>
            <w:r w:rsidRPr="009F54C0">
              <w:rPr>
                <w:w w:val="105"/>
                <w:sz w:val="24"/>
                <w:szCs w:val="24"/>
              </w:rPr>
              <w:t>информационной</w:t>
            </w:r>
            <w:r w:rsidRPr="009F54C0">
              <w:rPr>
                <w:spacing w:val="1"/>
                <w:w w:val="105"/>
                <w:sz w:val="24"/>
                <w:szCs w:val="24"/>
              </w:rPr>
              <w:t xml:space="preserve"> </w:t>
            </w:r>
            <w:r w:rsidRPr="009F54C0">
              <w:rPr>
                <w:w w:val="105"/>
                <w:sz w:val="24"/>
                <w:szCs w:val="24"/>
              </w:rPr>
              <w:t>переработки (смыслового и структурного анализа отдельных частей текста, выборочного</w:t>
            </w:r>
            <w:r w:rsidRPr="009F54C0">
              <w:rPr>
                <w:spacing w:val="1"/>
                <w:w w:val="105"/>
                <w:sz w:val="24"/>
                <w:szCs w:val="24"/>
              </w:rPr>
              <w:t xml:space="preserve"> </w:t>
            </w:r>
            <w:r w:rsidRPr="009F54C0">
              <w:rPr>
                <w:w w:val="105"/>
                <w:sz w:val="24"/>
                <w:szCs w:val="24"/>
              </w:rPr>
              <w:t>перевода).Восстанавливать текст из разрозненных абзацев. Устанавливать причинно-</w:t>
            </w:r>
            <w:r w:rsidRPr="009F54C0">
              <w:rPr>
                <w:spacing w:val="1"/>
                <w:w w:val="105"/>
                <w:sz w:val="24"/>
                <w:szCs w:val="24"/>
              </w:rPr>
              <w:t xml:space="preserve"> </w:t>
            </w:r>
            <w:r w:rsidRPr="009F54C0">
              <w:rPr>
                <w:w w:val="105"/>
                <w:sz w:val="24"/>
                <w:szCs w:val="24"/>
              </w:rPr>
              <w:t>следственную взаимосвязь фактов и событий, изложенных в тексте.Осознавать цель чтения и</w:t>
            </w:r>
            <w:r w:rsidRPr="009F54C0">
              <w:rPr>
                <w:spacing w:val="1"/>
                <w:w w:val="105"/>
                <w:sz w:val="24"/>
                <w:szCs w:val="24"/>
              </w:rPr>
              <w:t xml:space="preserve"> </w:t>
            </w:r>
            <w:r w:rsidRPr="009F54C0">
              <w:rPr>
                <w:w w:val="105"/>
                <w:sz w:val="24"/>
                <w:szCs w:val="24"/>
              </w:rPr>
              <w:t>выбирать в соответствии с ней нужный вид чтения (с пониманием основного содержания, с</w:t>
            </w:r>
            <w:r w:rsidRPr="009F54C0">
              <w:rPr>
                <w:spacing w:val="1"/>
                <w:w w:val="105"/>
                <w:sz w:val="24"/>
                <w:szCs w:val="24"/>
              </w:rPr>
              <w:t xml:space="preserve"> </w:t>
            </w:r>
            <w:r w:rsidRPr="009F54C0">
              <w:rPr>
                <w:spacing w:val="-1"/>
                <w:w w:val="105"/>
                <w:sz w:val="24"/>
                <w:szCs w:val="24"/>
              </w:rPr>
              <w:t xml:space="preserve">выборочным пониманием запрашиваемой информации, </w:t>
            </w:r>
            <w:r w:rsidRPr="009F54C0">
              <w:rPr>
                <w:w w:val="105"/>
                <w:sz w:val="24"/>
                <w:szCs w:val="24"/>
              </w:rPr>
              <w:t>с полным пониманием).Использование</w:t>
            </w:r>
            <w:r w:rsidRPr="009F54C0">
              <w:rPr>
                <w:spacing w:val="-37"/>
                <w:w w:val="105"/>
                <w:sz w:val="24"/>
                <w:szCs w:val="24"/>
              </w:rPr>
              <w:t xml:space="preserve"> </w:t>
            </w:r>
            <w:r w:rsidRPr="009F54C0">
              <w:rPr>
                <w:w w:val="105"/>
                <w:sz w:val="24"/>
                <w:szCs w:val="24"/>
              </w:rPr>
              <w:t>внешних формальных элементов текста (подзаголовки, иллюстрации, сноски) для понимания</w:t>
            </w:r>
            <w:r w:rsidRPr="009F54C0">
              <w:rPr>
                <w:spacing w:val="1"/>
                <w:w w:val="105"/>
                <w:sz w:val="24"/>
                <w:szCs w:val="24"/>
              </w:rPr>
              <w:t xml:space="preserve"> </w:t>
            </w:r>
            <w:r w:rsidRPr="009F54C0">
              <w:rPr>
                <w:w w:val="105"/>
                <w:sz w:val="24"/>
                <w:szCs w:val="24"/>
              </w:rPr>
              <w:t>основного содержания прочитанного текста.Догадываться о значении незнакомых слов по</w:t>
            </w:r>
            <w:r w:rsidRPr="009F54C0">
              <w:rPr>
                <w:spacing w:val="1"/>
                <w:w w:val="105"/>
                <w:sz w:val="24"/>
                <w:szCs w:val="24"/>
              </w:rPr>
              <w:t xml:space="preserve"> </w:t>
            </w:r>
            <w:r w:rsidRPr="009F54C0">
              <w:rPr>
                <w:w w:val="105"/>
                <w:sz w:val="24"/>
                <w:szCs w:val="24"/>
              </w:rPr>
              <w:t>сходству с русским языком, по словообразовательным элементам, по контексту.Понимать</w:t>
            </w:r>
            <w:r w:rsidRPr="009F54C0">
              <w:rPr>
                <w:spacing w:val="1"/>
                <w:w w:val="105"/>
                <w:sz w:val="24"/>
                <w:szCs w:val="24"/>
              </w:rPr>
              <w:t xml:space="preserve"> </w:t>
            </w:r>
            <w:r w:rsidRPr="009F54C0">
              <w:rPr>
                <w:w w:val="105"/>
                <w:sz w:val="24"/>
                <w:szCs w:val="24"/>
              </w:rPr>
              <w:t>интернациональные слова в контексте. Пользоваться сносками и лингвострановедческим</w:t>
            </w:r>
            <w:r w:rsidRPr="009F54C0">
              <w:rPr>
                <w:spacing w:val="1"/>
                <w:w w:val="105"/>
                <w:sz w:val="24"/>
                <w:szCs w:val="24"/>
              </w:rPr>
              <w:t xml:space="preserve"> </w:t>
            </w:r>
            <w:r w:rsidRPr="009F54C0">
              <w:rPr>
                <w:w w:val="105"/>
                <w:sz w:val="24"/>
                <w:szCs w:val="24"/>
              </w:rPr>
              <w:t>справочником.Находить значение отдельных незнакомых слов в двуязычном словаре.;</w:t>
            </w:r>
            <w:r w:rsidRPr="009F54C0">
              <w:rPr>
                <w:spacing w:val="1"/>
                <w:w w:val="105"/>
                <w:sz w:val="24"/>
                <w:szCs w:val="24"/>
              </w:rPr>
              <w:t xml:space="preserve"> </w:t>
            </w:r>
            <w:r w:rsidRPr="009F54C0">
              <w:rPr>
                <w:spacing w:val="-1"/>
                <w:w w:val="105"/>
                <w:sz w:val="24"/>
                <w:szCs w:val="24"/>
              </w:rPr>
              <w:t xml:space="preserve">Составлять план/тезисы </w:t>
            </w:r>
            <w:r w:rsidRPr="009F54C0">
              <w:rPr>
                <w:w w:val="105"/>
                <w:sz w:val="24"/>
                <w:szCs w:val="24"/>
              </w:rPr>
              <w:t>устного или письменного сообщения.Заполнять анкеты и формуляры:</w:t>
            </w:r>
            <w:r w:rsidRPr="009F54C0">
              <w:rPr>
                <w:spacing w:val="1"/>
                <w:w w:val="105"/>
                <w:sz w:val="24"/>
                <w:szCs w:val="24"/>
              </w:rPr>
              <w:t xml:space="preserve"> </w:t>
            </w:r>
            <w:r w:rsidRPr="009F54C0">
              <w:rPr>
                <w:w w:val="105"/>
                <w:sz w:val="24"/>
                <w:szCs w:val="24"/>
              </w:rPr>
              <w:t>сообщать о себе основные сведения.Писать электронное сообщение личного характера:</w:t>
            </w:r>
            <w:r w:rsidRPr="009F54C0">
              <w:rPr>
                <w:spacing w:val="1"/>
                <w:w w:val="105"/>
                <w:sz w:val="24"/>
                <w:szCs w:val="24"/>
              </w:rPr>
              <w:t xml:space="preserve"> </w:t>
            </w:r>
            <w:r w:rsidRPr="009F54C0">
              <w:rPr>
                <w:w w:val="105"/>
                <w:sz w:val="24"/>
                <w:szCs w:val="24"/>
              </w:rPr>
              <w:t>сообщать краткие сведения о себе и запрашивать аналогичную информацию о друге по</w:t>
            </w:r>
            <w:r w:rsidRPr="009F54C0">
              <w:rPr>
                <w:spacing w:val="1"/>
                <w:w w:val="105"/>
                <w:sz w:val="24"/>
                <w:szCs w:val="24"/>
              </w:rPr>
              <w:t xml:space="preserve"> </w:t>
            </w:r>
            <w:r w:rsidRPr="009F54C0">
              <w:rPr>
                <w:w w:val="105"/>
                <w:sz w:val="24"/>
                <w:szCs w:val="24"/>
              </w:rPr>
              <w:t>переписке; излагать различные события, делиться впечатлениями; выражать благодарность,</w:t>
            </w:r>
            <w:r w:rsidRPr="009F54C0">
              <w:rPr>
                <w:spacing w:val="1"/>
                <w:w w:val="105"/>
                <w:sz w:val="24"/>
                <w:szCs w:val="24"/>
              </w:rPr>
              <w:t xml:space="preserve"> </w:t>
            </w:r>
            <w:r w:rsidRPr="009F54C0">
              <w:rPr>
                <w:w w:val="105"/>
                <w:sz w:val="24"/>
                <w:szCs w:val="24"/>
              </w:rPr>
              <w:t>извинения, просьбу.Писать небольшое письменное высказывание с опорой на образец, план,</w:t>
            </w:r>
            <w:r w:rsidRPr="009F54C0">
              <w:rPr>
                <w:spacing w:val="1"/>
                <w:w w:val="105"/>
                <w:sz w:val="24"/>
                <w:szCs w:val="24"/>
              </w:rPr>
              <w:t xml:space="preserve"> </w:t>
            </w:r>
            <w:r w:rsidRPr="009F54C0">
              <w:rPr>
                <w:w w:val="105"/>
                <w:sz w:val="24"/>
                <w:szCs w:val="24"/>
              </w:rPr>
              <w:t>иллюстрацию, таблицу и/или прочитанный/прослушанный текст.Фиксировать нужную</w:t>
            </w:r>
            <w:r w:rsidRPr="009F54C0">
              <w:rPr>
                <w:spacing w:val="1"/>
                <w:w w:val="105"/>
                <w:sz w:val="24"/>
                <w:szCs w:val="24"/>
              </w:rPr>
              <w:t xml:space="preserve"> </w:t>
            </w:r>
            <w:r w:rsidRPr="009F54C0">
              <w:rPr>
                <w:w w:val="105"/>
                <w:sz w:val="24"/>
                <w:szCs w:val="24"/>
              </w:rPr>
              <w:t>информацию.;</w:t>
            </w:r>
          </w:p>
        </w:tc>
        <w:tc>
          <w:tcPr>
            <w:tcW w:w="1116" w:type="dxa"/>
          </w:tcPr>
          <w:p w:rsidR="009F54C0" w:rsidRPr="009F54C0" w:rsidRDefault="009F54C0" w:rsidP="009F54C0">
            <w:pPr>
              <w:pStyle w:val="TableParagraph"/>
              <w:spacing w:before="64" w:line="266" w:lineRule="auto"/>
              <w:ind w:left="80" w:right="55"/>
              <w:rPr>
                <w:sz w:val="24"/>
                <w:szCs w:val="24"/>
              </w:rPr>
            </w:pPr>
            <w:r w:rsidRPr="009F54C0">
              <w:rPr>
                <w:w w:val="105"/>
                <w:sz w:val="24"/>
                <w:szCs w:val="24"/>
              </w:rPr>
              <w:lastRenderedPageBreak/>
              <w:t>Устный</w:t>
            </w:r>
            <w:r w:rsidRPr="009F54C0">
              <w:rPr>
                <w:spacing w:val="1"/>
                <w:w w:val="105"/>
                <w:sz w:val="24"/>
                <w:szCs w:val="24"/>
              </w:rPr>
              <w:t xml:space="preserve"> </w:t>
            </w:r>
            <w:r w:rsidRPr="009F54C0">
              <w:rPr>
                <w:w w:val="105"/>
                <w:sz w:val="24"/>
                <w:szCs w:val="24"/>
              </w:rPr>
              <w:t>опрос;</w:t>
            </w:r>
            <w:r w:rsidRPr="009F54C0">
              <w:rPr>
                <w:spacing w:val="1"/>
                <w:w w:val="105"/>
                <w:sz w:val="24"/>
                <w:szCs w:val="24"/>
              </w:rPr>
              <w:t xml:space="preserve"> </w:t>
            </w:r>
            <w:r w:rsidRPr="009F54C0">
              <w:rPr>
                <w:w w:val="105"/>
                <w:sz w:val="24"/>
                <w:szCs w:val="24"/>
              </w:rPr>
              <w:t>Письменный</w:t>
            </w:r>
            <w:r w:rsidRPr="009F54C0">
              <w:rPr>
                <w:spacing w:val="1"/>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w w:val="105"/>
                <w:sz w:val="24"/>
                <w:szCs w:val="24"/>
              </w:rPr>
              <w:t>Зачет;</w:t>
            </w:r>
            <w:r w:rsidRPr="009F54C0">
              <w:rPr>
                <w:spacing w:val="1"/>
                <w:w w:val="105"/>
                <w:sz w:val="24"/>
                <w:szCs w:val="24"/>
              </w:rPr>
              <w:t xml:space="preserve"> </w:t>
            </w:r>
            <w:r w:rsidRPr="009F54C0">
              <w:rPr>
                <w:spacing w:val="-1"/>
                <w:w w:val="105"/>
                <w:sz w:val="24"/>
                <w:szCs w:val="24"/>
              </w:rPr>
              <w:t>Тестирование;</w:t>
            </w:r>
          </w:p>
        </w:tc>
        <w:tc>
          <w:tcPr>
            <w:tcW w:w="1380" w:type="dxa"/>
          </w:tcPr>
          <w:p w:rsidR="009F54C0" w:rsidRPr="009F54C0" w:rsidRDefault="000B3D10" w:rsidP="00226B49">
            <w:pPr>
              <w:pStyle w:val="TableParagraph"/>
              <w:spacing w:before="64" w:line="266" w:lineRule="auto"/>
              <w:ind w:right="125"/>
              <w:rPr>
                <w:sz w:val="24"/>
                <w:szCs w:val="24"/>
              </w:rPr>
            </w:pPr>
            <w:hyperlink r:id="rId67" w:history="1">
              <w:r w:rsidR="009F20FF" w:rsidRPr="00AF1397">
                <w:rPr>
                  <w:rStyle w:val="a8"/>
                  <w:sz w:val="24"/>
                  <w:szCs w:val="24"/>
                </w:rPr>
                <w:t>https://resh.edu.ru/subject/lesson/2837/start/</w:t>
              </w:r>
            </w:hyperlink>
            <w:r w:rsidR="009F20FF">
              <w:rPr>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8089"/>
        </w:trPr>
        <w:tc>
          <w:tcPr>
            <w:tcW w:w="384" w:type="dxa"/>
          </w:tcPr>
          <w:p w:rsidR="009F54C0" w:rsidRPr="009F54C0" w:rsidRDefault="009F54C0" w:rsidP="009F54C0">
            <w:pPr>
              <w:pStyle w:val="TableParagraph"/>
              <w:spacing w:before="64"/>
              <w:ind w:left="57" w:right="75"/>
              <w:jc w:val="center"/>
              <w:rPr>
                <w:sz w:val="24"/>
                <w:szCs w:val="24"/>
              </w:rPr>
            </w:pPr>
            <w:r w:rsidRPr="009F54C0">
              <w:rPr>
                <w:w w:val="105"/>
                <w:sz w:val="24"/>
                <w:szCs w:val="24"/>
              </w:rPr>
              <w:lastRenderedPageBreak/>
              <w:t>11.</w:t>
            </w:r>
          </w:p>
        </w:tc>
        <w:tc>
          <w:tcPr>
            <w:tcW w:w="2389" w:type="dxa"/>
          </w:tcPr>
          <w:p w:rsidR="009F54C0" w:rsidRPr="009F54C0" w:rsidRDefault="009F54C0" w:rsidP="009F54C0">
            <w:pPr>
              <w:pStyle w:val="TableParagraph"/>
              <w:spacing w:before="64" w:line="266" w:lineRule="auto"/>
              <w:ind w:left="76" w:right="293"/>
              <w:rPr>
                <w:sz w:val="24"/>
                <w:szCs w:val="24"/>
              </w:rPr>
            </w:pPr>
            <w:r w:rsidRPr="009F54C0">
              <w:rPr>
                <w:spacing w:val="-1"/>
                <w:w w:val="105"/>
                <w:sz w:val="24"/>
                <w:szCs w:val="24"/>
              </w:rPr>
              <w:t>Родная страна и страна/страны</w:t>
            </w:r>
            <w:r w:rsidRPr="009F54C0">
              <w:rPr>
                <w:spacing w:val="-37"/>
                <w:w w:val="105"/>
                <w:sz w:val="24"/>
                <w:szCs w:val="24"/>
              </w:rPr>
              <w:t xml:space="preserve"> </w:t>
            </w:r>
            <w:r w:rsidRPr="009F54C0">
              <w:rPr>
                <w:w w:val="105"/>
                <w:sz w:val="24"/>
                <w:szCs w:val="24"/>
              </w:rPr>
              <w:t>изучаемого языка. Их</w:t>
            </w:r>
            <w:r w:rsidRPr="009F54C0">
              <w:rPr>
                <w:spacing w:val="1"/>
                <w:w w:val="105"/>
                <w:sz w:val="24"/>
                <w:szCs w:val="24"/>
              </w:rPr>
              <w:t xml:space="preserve"> </w:t>
            </w:r>
            <w:r w:rsidRPr="009F54C0">
              <w:rPr>
                <w:w w:val="105"/>
                <w:sz w:val="24"/>
                <w:szCs w:val="24"/>
              </w:rPr>
              <w:t>географическое положение,</w:t>
            </w:r>
            <w:r w:rsidRPr="009F54C0">
              <w:rPr>
                <w:spacing w:val="1"/>
                <w:w w:val="105"/>
                <w:sz w:val="24"/>
                <w:szCs w:val="24"/>
              </w:rPr>
              <w:t xml:space="preserve"> </w:t>
            </w:r>
            <w:r w:rsidRPr="009F54C0">
              <w:rPr>
                <w:w w:val="105"/>
                <w:sz w:val="24"/>
                <w:szCs w:val="24"/>
              </w:rPr>
              <w:t>столицы; население;</w:t>
            </w:r>
            <w:r w:rsidRPr="009F54C0">
              <w:rPr>
                <w:spacing w:val="1"/>
                <w:w w:val="105"/>
                <w:sz w:val="24"/>
                <w:szCs w:val="24"/>
              </w:rPr>
              <w:t xml:space="preserve"> </w:t>
            </w:r>
            <w:r w:rsidRPr="009F54C0">
              <w:rPr>
                <w:w w:val="105"/>
                <w:sz w:val="24"/>
                <w:szCs w:val="24"/>
              </w:rPr>
              <w:t>официальные языки;</w:t>
            </w:r>
            <w:r w:rsidRPr="009F54C0">
              <w:rPr>
                <w:spacing w:val="1"/>
                <w:w w:val="105"/>
                <w:sz w:val="24"/>
                <w:szCs w:val="24"/>
              </w:rPr>
              <w:t xml:space="preserve"> </w:t>
            </w:r>
            <w:r w:rsidRPr="009F54C0">
              <w:rPr>
                <w:w w:val="105"/>
                <w:sz w:val="24"/>
                <w:szCs w:val="24"/>
              </w:rPr>
              <w:t>достопримечательности,</w:t>
            </w:r>
            <w:r w:rsidRPr="009F54C0">
              <w:rPr>
                <w:spacing w:val="1"/>
                <w:w w:val="105"/>
                <w:sz w:val="24"/>
                <w:szCs w:val="24"/>
              </w:rPr>
              <w:t xml:space="preserve"> </w:t>
            </w:r>
            <w:r w:rsidRPr="009F54C0">
              <w:rPr>
                <w:w w:val="105"/>
                <w:sz w:val="24"/>
                <w:szCs w:val="24"/>
              </w:rPr>
              <w:t>культурные особенности</w:t>
            </w:r>
            <w:r w:rsidRPr="009F54C0">
              <w:rPr>
                <w:spacing w:val="1"/>
                <w:w w:val="105"/>
                <w:sz w:val="24"/>
                <w:szCs w:val="24"/>
              </w:rPr>
              <w:t xml:space="preserve"> </w:t>
            </w:r>
            <w:r w:rsidRPr="009F54C0">
              <w:rPr>
                <w:w w:val="105"/>
                <w:sz w:val="24"/>
                <w:szCs w:val="24"/>
              </w:rPr>
              <w:t>(национальные праздники,</w:t>
            </w:r>
            <w:r w:rsidRPr="009F54C0">
              <w:rPr>
                <w:spacing w:val="1"/>
                <w:w w:val="105"/>
                <w:sz w:val="24"/>
                <w:szCs w:val="24"/>
              </w:rPr>
              <w:t xml:space="preserve"> </w:t>
            </w:r>
            <w:r w:rsidRPr="009F54C0">
              <w:rPr>
                <w:w w:val="105"/>
                <w:sz w:val="24"/>
                <w:szCs w:val="24"/>
              </w:rPr>
              <w:t>традиции,</w:t>
            </w:r>
            <w:r w:rsidRPr="009F54C0">
              <w:rPr>
                <w:spacing w:val="-2"/>
                <w:w w:val="105"/>
                <w:sz w:val="24"/>
                <w:szCs w:val="24"/>
              </w:rPr>
              <w:t xml:space="preserve"> </w:t>
            </w:r>
            <w:r w:rsidRPr="009F54C0">
              <w:rPr>
                <w:w w:val="105"/>
                <w:sz w:val="24"/>
                <w:szCs w:val="24"/>
              </w:rPr>
              <w:t>обычаи)</w:t>
            </w:r>
          </w:p>
        </w:tc>
        <w:tc>
          <w:tcPr>
            <w:tcW w:w="528" w:type="dxa"/>
          </w:tcPr>
          <w:p w:rsidR="009F54C0" w:rsidRPr="009F54C0" w:rsidRDefault="009F54C0" w:rsidP="009F54C0">
            <w:pPr>
              <w:pStyle w:val="TableParagraph"/>
              <w:spacing w:before="64"/>
              <w:ind w:left="77"/>
              <w:rPr>
                <w:sz w:val="24"/>
                <w:szCs w:val="24"/>
              </w:rPr>
            </w:pPr>
            <w:r w:rsidRPr="009F54C0">
              <w:rPr>
                <w:w w:val="104"/>
                <w:sz w:val="24"/>
                <w:szCs w:val="24"/>
              </w:rPr>
              <w:t>5</w:t>
            </w:r>
          </w:p>
        </w:tc>
        <w:tc>
          <w:tcPr>
            <w:tcW w:w="1104" w:type="dxa"/>
          </w:tcPr>
          <w:p w:rsidR="009F54C0" w:rsidRPr="009F54C0" w:rsidRDefault="009F54C0" w:rsidP="009F54C0">
            <w:pPr>
              <w:pStyle w:val="TableParagraph"/>
              <w:spacing w:before="64"/>
              <w:ind w:left="77"/>
              <w:rPr>
                <w:sz w:val="24"/>
                <w:szCs w:val="24"/>
              </w:rPr>
            </w:pPr>
            <w:r w:rsidRPr="009F54C0">
              <w:rPr>
                <w:w w:val="104"/>
                <w:sz w:val="24"/>
                <w:szCs w:val="24"/>
              </w:rPr>
              <w:t>1</w:t>
            </w:r>
          </w:p>
        </w:tc>
        <w:tc>
          <w:tcPr>
            <w:tcW w:w="1140" w:type="dxa"/>
          </w:tcPr>
          <w:p w:rsidR="009F54C0" w:rsidRPr="009F54C0" w:rsidRDefault="009F54C0" w:rsidP="009F54C0">
            <w:pPr>
              <w:pStyle w:val="TableParagraph"/>
              <w:spacing w:before="64"/>
              <w:ind w:left="78"/>
              <w:rPr>
                <w:sz w:val="24"/>
                <w:szCs w:val="24"/>
              </w:rPr>
            </w:pPr>
            <w:r w:rsidRPr="009F54C0">
              <w:rPr>
                <w:w w:val="104"/>
                <w:sz w:val="24"/>
                <w:szCs w:val="24"/>
              </w:rPr>
              <w:t>0</w:t>
            </w:r>
          </w:p>
        </w:tc>
        <w:tc>
          <w:tcPr>
            <w:tcW w:w="864" w:type="dxa"/>
          </w:tcPr>
          <w:p w:rsidR="009F54C0" w:rsidRPr="009F54C0" w:rsidRDefault="009F54C0" w:rsidP="000654F1">
            <w:pPr>
              <w:pStyle w:val="TableParagraph"/>
              <w:spacing w:before="64"/>
              <w:rPr>
                <w:sz w:val="24"/>
                <w:szCs w:val="24"/>
              </w:rPr>
            </w:pPr>
          </w:p>
        </w:tc>
        <w:tc>
          <w:tcPr>
            <w:tcW w:w="6591" w:type="dxa"/>
          </w:tcPr>
          <w:p w:rsidR="009F54C0" w:rsidRPr="009F54C0" w:rsidRDefault="009F54C0" w:rsidP="009F54C0">
            <w:pPr>
              <w:pStyle w:val="TableParagraph"/>
              <w:spacing w:before="64" w:line="266" w:lineRule="auto"/>
              <w:ind w:left="79" w:right="50"/>
              <w:rPr>
                <w:sz w:val="24"/>
                <w:szCs w:val="24"/>
              </w:rPr>
            </w:pPr>
            <w:r w:rsidRPr="009F54C0">
              <w:rPr>
                <w:w w:val="105"/>
                <w:sz w:val="24"/>
                <w:szCs w:val="24"/>
              </w:rPr>
              <w:t>Составлять комбинированный диалог, включающий различные виды диалога, в соответствии с</w:t>
            </w:r>
            <w:r w:rsidRPr="009F54C0">
              <w:rPr>
                <w:spacing w:val="-37"/>
                <w:w w:val="105"/>
                <w:sz w:val="24"/>
                <w:szCs w:val="24"/>
              </w:rPr>
              <w:t xml:space="preserve"> </w:t>
            </w:r>
            <w:r w:rsidRPr="009F54C0">
              <w:rPr>
                <w:w w:val="105"/>
                <w:sz w:val="24"/>
                <w:szCs w:val="24"/>
              </w:rPr>
              <w:t>поставленной коммуникативной задачей/с опорой на образец, опорой на речевые ситуации,</w:t>
            </w:r>
            <w:r w:rsidRPr="009F54C0">
              <w:rPr>
                <w:spacing w:val="1"/>
                <w:w w:val="105"/>
                <w:sz w:val="24"/>
                <w:szCs w:val="24"/>
              </w:rPr>
              <w:t xml:space="preserve"> </w:t>
            </w:r>
            <w:r w:rsidRPr="009F54C0">
              <w:rPr>
                <w:spacing w:val="-1"/>
                <w:w w:val="105"/>
                <w:sz w:val="24"/>
                <w:szCs w:val="24"/>
              </w:rPr>
              <w:t xml:space="preserve">ключевые слова, и/или иллюстрации, фотографии.Переспрашивать, </w:t>
            </w:r>
            <w:r w:rsidRPr="009F54C0">
              <w:rPr>
                <w:w w:val="105"/>
                <w:sz w:val="24"/>
                <w:szCs w:val="24"/>
              </w:rPr>
              <w:t>просить повторить, уточняя</w:t>
            </w:r>
            <w:r w:rsidRPr="009F54C0">
              <w:rPr>
                <w:spacing w:val="-38"/>
                <w:w w:val="105"/>
                <w:sz w:val="24"/>
                <w:szCs w:val="24"/>
              </w:rPr>
              <w:t xml:space="preserve"> </w:t>
            </w:r>
            <w:r w:rsidRPr="009F54C0">
              <w:rPr>
                <w:w w:val="105"/>
                <w:sz w:val="24"/>
                <w:szCs w:val="24"/>
              </w:rPr>
              <w:t>значение</w:t>
            </w:r>
            <w:r w:rsidRPr="009F54C0">
              <w:rPr>
                <w:spacing w:val="-2"/>
                <w:w w:val="105"/>
                <w:sz w:val="24"/>
                <w:szCs w:val="24"/>
              </w:rPr>
              <w:t xml:space="preserve"> </w:t>
            </w:r>
            <w:r w:rsidRPr="009F54C0">
              <w:rPr>
                <w:w w:val="105"/>
                <w:sz w:val="24"/>
                <w:szCs w:val="24"/>
              </w:rPr>
              <w:t>незнакомых</w:t>
            </w:r>
            <w:r w:rsidRPr="009F54C0">
              <w:rPr>
                <w:spacing w:val="-1"/>
                <w:w w:val="105"/>
                <w:sz w:val="24"/>
                <w:szCs w:val="24"/>
              </w:rPr>
              <w:t xml:space="preserve"> </w:t>
            </w:r>
            <w:r w:rsidRPr="009F54C0">
              <w:rPr>
                <w:w w:val="105"/>
                <w:sz w:val="24"/>
                <w:szCs w:val="24"/>
              </w:rPr>
              <w:t>слов.;</w:t>
            </w:r>
          </w:p>
          <w:p w:rsidR="009F54C0" w:rsidRPr="009F54C0" w:rsidRDefault="009F54C0" w:rsidP="009F54C0">
            <w:pPr>
              <w:pStyle w:val="TableParagraph"/>
              <w:spacing w:before="3" w:line="266" w:lineRule="auto"/>
              <w:ind w:left="79"/>
              <w:rPr>
                <w:sz w:val="24"/>
                <w:szCs w:val="24"/>
              </w:rPr>
            </w:pPr>
            <w:r w:rsidRPr="009F54C0">
              <w:rPr>
                <w:spacing w:val="-1"/>
                <w:w w:val="105"/>
                <w:sz w:val="24"/>
                <w:szCs w:val="24"/>
              </w:rPr>
              <w:t xml:space="preserve">Высказываться о фактах, событиях, </w:t>
            </w:r>
            <w:r w:rsidRPr="009F54C0">
              <w:rPr>
                <w:w w:val="105"/>
                <w:sz w:val="24"/>
                <w:szCs w:val="24"/>
              </w:rPr>
              <w:t>используя основные типы речи (описание/характеристика,</w:t>
            </w:r>
            <w:r w:rsidRPr="009F54C0">
              <w:rPr>
                <w:spacing w:val="-37"/>
                <w:w w:val="105"/>
                <w:sz w:val="24"/>
                <w:szCs w:val="24"/>
              </w:rPr>
              <w:t xml:space="preserve"> </w:t>
            </w:r>
            <w:r w:rsidRPr="009F54C0">
              <w:rPr>
                <w:w w:val="105"/>
                <w:sz w:val="24"/>
                <w:szCs w:val="24"/>
              </w:rPr>
              <w:t>повествование/сообщение) с опорой на ключевые слова, план, вопросы, таблицу и/или</w:t>
            </w:r>
            <w:r w:rsidRPr="009F54C0">
              <w:rPr>
                <w:spacing w:val="1"/>
                <w:w w:val="105"/>
                <w:sz w:val="24"/>
                <w:szCs w:val="24"/>
              </w:rPr>
              <w:t xml:space="preserve"> </w:t>
            </w:r>
            <w:r w:rsidRPr="009F54C0">
              <w:rPr>
                <w:w w:val="105"/>
                <w:sz w:val="24"/>
                <w:szCs w:val="24"/>
              </w:rPr>
              <w:t>иллюстрации, фотографии.Описывать объект, человека/литературного персонажа по</w:t>
            </w:r>
            <w:r w:rsidRPr="009F54C0">
              <w:rPr>
                <w:spacing w:val="1"/>
                <w:w w:val="105"/>
                <w:sz w:val="24"/>
                <w:szCs w:val="24"/>
              </w:rPr>
              <w:t xml:space="preserve"> </w:t>
            </w:r>
            <w:r w:rsidRPr="009F54C0">
              <w:rPr>
                <w:w w:val="105"/>
                <w:sz w:val="24"/>
                <w:szCs w:val="24"/>
              </w:rPr>
              <w:t>определённой схеме.Передавать содержание прочитанного/прослушанного текста с опорой</w:t>
            </w:r>
            <w:r w:rsidRPr="009F54C0">
              <w:rPr>
                <w:spacing w:val="1"/>
                <w:w w:val="105"/>
                <w:sz w:val="24"/>
                <w:szCs w:val="24"/>
              </w:rPr>
              <w:t xml:space="preserve"> </w:t>
            </w: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8"/>
                <w:w w:val="105"/>
                <w:sz w:val="24"/>
                <w:szCs w:val="24"/>
              </w:rPr>
              <w:t xml:space="preserve"> </w:t>
            </w:r>
            <w:r w:rsidRPr="009F54C0">
              <w:rPr>
                <w:spacing w:val="-1"/>
                <w:w w:val="105"/>
                <w:sz w:val="24"/>
                <w:szCs w:val="24"/>
              </w:rPr>
              <w:t>ключевые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или</w:t>
            </w:r>
            <w:r w:rsidRPr="009F54C0">
              <w:rPr>
                <w:spacing w:val="-8"/>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r w:rsidRPr="009F54C0">
              <w:rPr>
                <w:spacing w:val="1"/>
                <w:w w:val="105"/>
                <w:sz w:val="24"/>
                <w:szCs w:val="24"/>
              </w:rPr>
              <w:t xml:space="preserve"> </w:t>
            </w:r>
            <w:r w:rsidRPr="009F54C0">
              <w:rPr>
                <w:w w:val="105"/>
                <w:sz w:val="24"/>
                <w:szCs w:val="24"/>
              </w:rPr>
              <w:t>своё отношение к прочитанному/услышанному.Составлять рассказ по картинкам.Кратко</w:t>
            </w:r>
            <w:r w:rsidRPr="009F54C0">
              <w:rPr>
                <w:spacing w:val="1"/>
                <w:w w:val="105"/>
                <w:sz w:val="24"/>
                <w:szCs w:val="24"/>
              </w:rPr>
              <w:t xml:space="preserve"> </w:t>
            </w:r>
            <w:r w:rsidRPr="009F54C0">
              <w:rPr>
                <w:w w:val="105"/>
                <w:sz w:val="24"/>
                <w:szCs w:val="24"/>
              </w:rPr>
              <w:t>излагать результаты выполненной проектной работы.Работать индивидуально и в группе при</w:t>
            </w:r>
            <w:r w:rsidRPr="009F54C0">
              <w:rPr>
                <w:spacing w:val="1"/>
                <w:w w:val="105"/>
                <w:sz w:val="24"/>
                <w:szCs w:val="24"/>
              </w:rPr>
              <w:t xml:space="preserve"> </w:t>
            </w:r>
            <w:r w:rsidRPr="009F54C0">
              <w:rPr>
                <w:w w:val="105"/>
                <w:sz w:val="24"/>
                <w:szCs w:val="24"/>
              </w:rPr>
              <w:t>выполнении</w:t>
            </w:r>
            <w:r w:rsidRPr="009F54C0">
              <w:rPr>
                <w:spacing w:val="-2"/>
                <w:w w:val="105"/>
                <w:sz w:val="24"/>
                <w:szCs w:val="24"/>
              </w:rPr>
              <w:t xml:space="preserve"> </w:t>
            </w:r>
            <w:r w:rsidRPr="009F54C0">
              <w:rPr>
                <w:w w:val="105"/>
                <w:sz w:val="24"/>
                <w:szCs w:val="24"/>
              </w:rPr>
              <w:t>проектной</w:t>
            </w:r>
            <w:r w:rsidRPr="009F54C0">
              <w:rPr>
                <w:spacing w:val="-1"/>
                <w:w w:val="105"/>
                <w:sz w:val="24"/>
                <w:szCs w:val="24"/>
              </w:rPr>
              <w:t xml:space="preserve"> </w:t>
            </w:r>
            <w:r w:rsidRPr="009F54C0">
              <w:rPr>
                <w:w w:val="105"/>
                <w:sz w:val="24"/>
                <w:szCs w:val="24"/>
              </w:rPr>
              <w:t>работы.;</w:t>
            </w:r>
          </w:p>
          <w:p w:rsidR="009F54C0" w:rsidRPr="009F54C0" w:rsidRDefault="009F54C0" w:rsidP="009F54C0">
            <w:pPr>
              <w:pStyle w:val="TableParagraph"/>
              <w:spacing w:before="5" w:line="266" w:lineRule="auto"/>
              <w:ind w:left="79" w:right="88"/>
              <w:rPr>
                <w:sz w:val="24"/>
                <w:szCs w:val="24"/>
              </w:rPr>
            </w:pPr>
            <w:r w:rsidRPr="009F54C0">
              <w:rPr>
                <w:w w:val="105"/>
                <w:sz w:val="24"/>
                <w:szCs w:val="24"/>
              </w:rPr>
              <w:t>Понимать речь учителя по ведению урока. Распознавать на слух и понимать связное</w:t>
            </w:r>
            <w:r w:rsidRPr="009F54C0">
              <w:rPr>
                <w:spacing w:val="1"/>
                <w:w w:val="105"/>
                <w:sz w:val="24"/>
                <w:szCs w:val="24"/>
              </w:rPr>
              <w:t xml:space="preserve"> </w:t>
            </w:r>
            <w:r w:rsidRPr="009F54C0">
              <w:rPr>
                <w:w w:val="105"/>
                <w:sz w:val="24"/>
                <w:szCs w:val="24"/>
              </w:rPr>
              <w:t>высказывание учителя, одноклассника, построенное на знакомом языковом материале и/или</w:t>
            </w:r>
            <w:r w:rsidRPr="009F54C0">
              <w:rPr>
                <w:spacing w:val="1"/>
                <w:w w:val="105"/>
                <w:sz w:val="24"/>
                <w:szCs w:val="24"/>
              </w:rPr>
              <w:t xml:space="preserve"> </w:t>
            </w:r>
            <w:r w:rsidRPr="009F54C0">
              <w:rPr>
                <w:spacing w:val="-1"/>
                <w:w w:val="105"/>
                <w:sz w:val="24"/>
                <w:szCs w:val="24"/>
              </w:rPr>
              <w:t xml:space="preserve">содержащее некоторые </w:t>
            </w:r>
            <w:r w:rsidRPr="009F54C0">
              <w:rPr>
                <w:w w:val="105"/>
                <w:sz w:val="24"/>
                <w:szCs w:val="24"/>
              </w:rPr>
              <w:t>незнакомые слова.Использовать переспрос или просьбу для уточнения</w:t>
            </w:r>
            <w:r w:rsidRPr="009F54C0">
              <w:rPr>
                <w:spacing w:val="-37"/>
                <w:w w:val="105"/>
                <w:sz w:val="24"/>
                <w:szCs w:val="24"/>
              </w:rPr>
              <w:t xml:space="preserve"> </w:t>
            </w:r>
            <w:r w:rsidRPr="009F54C0">
              <w:rPr>
                <w:spacing w:val="-1"/>
                <w:w w:val="105"/>
                <w:sz w:val="24"/>
                <w:szCs w:val="24"/>
              </w:rPr>
              <w:t xml:space="preserve">отдельных деталей.Вербально/невербально реагировать </w:t>
            </w:r>
            <w:r w:rsidRPr="009F54C0">
              <w:rPr>
                <w:w w:val="105"/>
                <w:sz w:val="24"/>
                <w:szCs w:val="24"/>
              </w:rPr>
              <w:t>на услышанное. Воспринимать на слух</w:t>
            </w:r>
            <w:r w:rsidRPr="009F54C0">
              <w:rPr>
                <w:spacing w:val="-37"/>
                <w:w w:val="105"/>
                <w:sz w:val="24"/>
                <w:szCs w:val="24"/>
              </w:rPr>
              <w:t xml:space="preserve"> </w:t>
            </w:r>
            <w:r w:rsidRPr="009F54C0">
              <w:rPr>
                <w:w w:val="105"/>
                <w:sz w:val="24"/>
                <w:szCs w:val="24"/>
              </w:rPr>
              <w:t>и понимать основное содержание несложных аутентичных текстов, содержащие отдельные</w:t>
            </w:r>
            <w:r w:rsidRPr="009F54C0">
              <w:rPr>
                <w:spacing w:val="1"/>
                <w:w w:val="105"/>
                <w:sz w:val="24"/>
                <w:szCs w:val="24"/>
              </w:rPr>
              <w:t xml:space="preserve"> </w:t>
            </w:r>
            <w:r w:rsidRPr="009F54C0">
              <w:rPr>
                <w:w w:val="105"/>
                <w:sz w:val="24"/>
                <w:szCs w:val="24"/>
              </w:rPr>
              <w:t>неизученные языковые явления.Определять тему/идею и главные события/факты</w:t>
            </w:r>
            <w:r w:rsidRPr="009F54C0">
              <w:rPr>
                <w:spacing w:val="1"/>
                <w:w w:val="105"/>
                <w:sz w:val="24"/>
                <w:szCs w:val="24"/>
              </w:rPr>
              <w:t xml:space="preserve"> </w:t>
            </w:r>
            <w:r w:rsidRPr="009F54C0">
              <w:rPr>
                <w:w w:val="105"/>
                <w:sz w:val="24"/>
                <w:szCs w:val="24"/>
              </w:rPr>
              <w:t>прослушанного текста.Выделять главные факты, опуская второстепенные.Прогнозировать</w:t>
            </w:r>
            <w:r w:rsidRPr="009F54C0">
              <w:rPr>
                <w:spacing w:val="1"/>
                <w:w w:val="105"/>
                <w:sz w:val="24"/>
                <w:szCs w:val="24"/>
              </w:rPr>
              <w:t xml:space="preserve"> </w:t>
            </w:r>
            <w:r w:rsidRPr="009F54C0">
              <w:rPr>
                <w:w w:val="105"/>
                <w:sz w:val="24"/>
                <w:szCs w:val="24"/>
              </w:rPr>
              <w:t>содержание текста по началу сообщения.Воспринимать на слух и понимать</w:t>
            </w:r>
            <w:r w:rsidRPr="009F54C0">
              <w:rPr>
                <w:spacing w:val="1"/>
                <w:w w:val="105"/>
                <w:sz w:val="24"/>
                <w:szCs w:val="24"/>
              </w:rPr>
              <w:t xml:space="preserve"> </w:t>
            </w:r>
            <w:r w:rsidRPr="009F54C0">
              <w:rPr>
                <w:w w:val="105"/>
                <w:sz w:val="24"/>
                <w:szCs w:val="24"/>
              </w:rPr>
              <w:t xml:space="preserve">нужную/интересующую/запрашиваемую информацию, </w:t>
            </w:r>
            <w:r w:rsidRPr="009F54C0">
              <w:rPr>
                <w:w w:val="105"/>
                <w:sz w:val="24"/>
                <w:szCs w:val="24"/>
              </w:rPr>
              <w:lastRenderedPageBreak/>
              <w:t>представленную в явном виде в</w:t>
            </w:r>
            <w:r w:rsidRPr="009F54C0">
              <w:rPr>
                <w:spacing w:val="1"/>
                <w:w w:val="105"/>
                <w:sz w:val="24"/>
                <w:szCs w:val="24"/>
              </w:rPr>
              <w:t xml:space="preserve"> </w:t>
            </w:r>
            <w:r w:rsidRPr="009F54C0">
              <w:rPr>
                <w:w w:val="105"/>
                <w:sz w:val="24"/>
                <w:szCs w:val="24"/>
              </w:rPr>
              <w:t>несложных аутентичных текстах, содержащих отдельные неизученные языковые</w:t>
            </w:r>
            <w:r w:rsidRPr="009F54C0">
              <w:rPr>
                <w:spacing w:val="1"/>
                <w:w w:val="105"/>
                <w:sz w:val="24"/>
                <w:szCs w:val="24"/>
              </w:rPr>
              <w:t xml:space="preserve"> </w:t>
            </w:r>
            <w:r w:rsidRPr="009F54C0">
              <w:rPr>
                <w:w w:val="105"/>
                <w:sz w:val="24"/>
                <w:szCs w:val="24"/>
              </w:rPr>
              <w:t>явления.Оценивать информацию с точки зрения её полезности/достоверности.Использовать</w:t>
            </w:r>
            <w:r w:rsidRPr="009F54C0">
              <w:rPr>
                <w:spacing w:val="1"/>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том</w:t>
            </w:r>
            <w:r w:rsidRPr="009F54C0">
              <w:rPr>
                <w:spacing w:val="-9"/>
                <w:w w:val="105"/>
                <w:sz w:val="24"/>
                <w:szCs w:val="24"/>
              </w:rPr>
              <w:t xml:space="preserve"> </w:t>
            </w:r>
            <w:r w:rsidRPr="009F54C0">
              <w:rPr>
                <w:w w:val="105"/>
                <w:sz w:val="24"/>
                <w:szCs w:val="24"/>
              </w:rPr>
              <w:t>числе</w:t>
            </w:r>
            <w:r w:rsidRPr="009F54C0">
              <w:rPr>
                <w:spacing w:val="-10"/>
                <w:w w:val="105"/>
                <w:sz w:val="24"/>
                <w:szCs w:val="24"/>
              </w:rPr>
              <w:t xml:space="preserve"> </w:t>
            </w:r>
            <w:r w:rsidRPr="009F54C0">
              <w:rPr>
                <w:w w:val="105"/>
                <w:sz w:val="24"/>
                <w:szCs w:val="24"/>
              </w:rPr>
              <w:t>контекстуальную,</w:t>
            </w:r>
            <w:r w:rsidRPr="009F54C0">
              <w:rPr>
                <w:spacing w:val="-9"/>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при</w:t>
            </w:r>
            <w:r w:rsidRPr="009F54C0">
              <w:rPr>
                <w:spacing w:val="-10"/>
                <w:w w:val="105"/>
                <w:sz w:val="24"/>
                <w:szCs w:val="24"/>
              </w:rPr>
              <w:t xml:space="preserve"> </w:t>
            </w:r>
            <w:r w:rsidRPr="009F54C0">
              <w:rPr>
                <w:w w:val="105"/>
                <w:sz w:val="24"/>
                <w:szCs w:val="24"/>
              </w:rPr>
              <w:t>восприятии</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r w:rsidRPr="009F54C0">
              <w:rPr>
                <w:spacing w:val="-10"/>
                <w:w w:val="105"/>
                <w:sz w:val="24"/>
                <w:szCs w:val="24"/>
              </w:rPr>
              <w:t xml:space="preserve"> </w:t>
            </w:r>
            <w:r w:rsidRPr="009F54C0">
              <w:rPr>
                <w:w w:val="105"/>
                <w:sz w:val="24"/>
                <w:szCs w:val="24"/>
              </w:rPr>
              <w:t>текстов,</w:t>
            </w:r>
            <w:r w:rsidRPr="009F54C0">
              <w:rPr>
                <w:spacing w:val="-9"/>
                <w:w w:val="105"/>
                <w:sz w:val="24"/>
                <w:szCs w:val="24"/>
              </w:rPr>
              <w:t xml:space="preserve"> </w:t>
            </w:r>
            <w:r w:rsidRPr="009F54C0">
              <w:rPr>
                <w:w w:val="105"/>
                <w:sz w:val="24"/>
                <w:szCs w:val="24"/>
              </w:rPr>
              <w:t>содержащих</w:t>
            </w:r>
            <w:r w:rsidRPr="009F54C0">
              <w:rPr>
                <w:spacing w:val="1"/>
                <w:w w:val="105"/>
                <w:sz w:val="24"/>
                <w:szCs w:val="24"/>
              </w:rPr>
              <w:t xml:space="preserve"> </w:t>
            </w:r>
            <w:r w:rsidRPr="009F54C0">
              <w:rPr>
                <w:w w:val="105"/>
                <w:sz w:val="24"/>
                <w:szCs w:val="24"/>
              </w:rPr>
              <w:t>незнакомые языковые явления.Игнорировать незнакомые языковые явления, не влияющие на</w:t>
            </w:r>
            <w:r w:rsidRPr="009F54C0">
              <w:rPr>
                <w:spacing w:val="1"/>
                <w:w w:val="105"/>
                <w:sz w:val="24"/>
                <w:szCs w:val="24"/>
              </w:rPr>
              <w:t xml:space="preserve"> </w:t>
            </w:r>
            <w:r w:rsidRPr="009F54C0">
              <w:rPr>
                <w:w w:val="105"/>
                <w:sz w:val="24"/>
                <w:szCs w:val="24"/>
              </w:rPr>
              <w:t>понимание</w:t>
            </w:r>
            <w:r w:rsidRPr="009F54C0">
              <w:rPr>
                <w:spacing w:val="-2"/>
                <w:w w:val="105"/>
                <w:sz w:val="24"/>
                <w:szCs w:val="24"/>
              </w:rPr>
              <w:t xml:space="preserve"> </w:t>
            </w:r>
            <w:r w:rsidRPr="009F54C0">
              <w:rPr>
                <w:w w:val="105"/>
                <w:sz w:val="24"/>
                <w:szCs w:val="24"/>
              </w:rPr>
              <w:t>текста.;</w:t>
            </w:r>
          </w:p>
          <w:p w:rsidR="009F54C0" w:rsidRPr="009F54C0" w:rsidRDefault="009F54C0" w:rsidP="009F54C0">
            <w:pPr>
              <w:pStyle w:val="TableParagraph"/>
              <w:spacing w:before="9" w:line="266" w:lineRule="auto"/>
              <w:ind w:left="79"/>
              <w:rPr>
                <w:sz w:val="24"/>
                <w:szCs w:val="24"/>
              </w:rPr>
            </w:pPr>
            <w:r w:rsidRPr="009F54C0">
              <w:rPr>
                <w:spacing w:val="-1"/>
                <w:w w:val="105"/>
                <w:sz w:val="24"/>
                <w:szCs w:val="24"/>
              </w:rPr>
              <w:t>Составлять</w:t>
            </w:r>
            <w:r w:rsidRPr="009F54C0">
              <w:rPr>
                <w:spacing w:val="-9"/>
                <w:w w:val="105"/>
                <w:sz w:val="24"/>
                <w:szCs w:val="24"/>
              </w:rPr>
              <w:t xml:space="preserve"> </w:t>
            </w:r>
            <w:r w:rsidRPr="009F54C0">
              <w:rPr>
                <w:spacing w:val="-1"/>
                <w:w w:val="105"/>
                <w:sz w:val="24"/>
                <w:szCs w:val="24"/>
              </w:rPr>
              <w:t>план/тезисы</w:t>
            </w:r>
            <w:r w:rsidRPr="009F54C0">
              <w:rPr>
                <w:spacing w:val="-8"/>
                <w:w w:val="105"/>
                <w:sz w:val="24"/>
                <w:szCs w:val="24"/>
              </w:rPr>
              <w:t xml:space="preserve"> </w:t>
            </w:r>
            <w:r w:rsidRPr="009F54C0">
              <w:rPr>
                <w:spacing w:val="-1"/>
                <w:w w:val="105"/>
                <w:sz w:val="24"/>
                <w:szCs w:val="24"/>
              </w:rPr>
              <w:t>устного</w:t>
            </w:r>
            <w:r w:rsidRPr="009F54C0">
              <w:rPr>
                <w:spacing w:val="-8"/>
                <w:w w:val="105"/>
                <w:sz w:val="24"/>
                <w:szCs w:val="24"/>
              </w:rPr>
              <w:t xml:space="preserve"> </w:t>
            </w:r>
            <w:r w:rsidRPr="009F54C0">
              <w:rPr>
                <w:spacing w:val="-1"/>
                <w:w w:val="105"/>
                <w:sz w:val="24"/>
                <w:szCs w:val="24"/>
              </w:rPr>
              <w:t>или</w:t>
            </w:r>
            <w:r w:rsidRPr="009F54C0">
              <w:rPr>
                <w:spacing w:val="-8"/>
                <w:w w:val="105"/>
                <w:sz w:val="24"/>
                <w:szCs w:val="24"/>
              </w:rPr>
              <w:t xml:space="preserve"> </w:t>
            </w:r>
            <w:r w:rsidRPr="009F54C0">
              <w:rPr>
                <w:spacing w:val="-1"/>
                <w:w w:val="105"/>
                <w:sz w:val="24"/>
                <w:szCs w:val="24"/>
              </w:rPr>
              <w:t>письменного</w:t>
            </w:r>
            <w:r w:rsidRPr="009F54C0">
              <w:rPr>
                <w:spacing w:val="-8"/>
                <w:w w:val="105"/>
                <w:sz w:val="24"/>
                <w:szCs w:val="24"/>
              </w:rPr>
              <w:t xml:space="preserve"> </w:t>
            </w:r>
            <w:r w:rsidRPr="009F54C0">
              <w:rPr>
                <w:w w:val="105"/>
                <w:sz w:val="24"/>
                <w:szCs w:val="24"/>
              </w:rPr>
              <w:t>сообщения.Заполнять</w:t>
            </w:r>
            <w:r w:rsidRPr="009F54C0">
              <w:rPr>
                <w:spacing w:val="-8"/>
                <w:w w:val="105"/>
                <w:sz w:val="24"/>
                <w:szCs w:val="24"/>
              </w:rPr>
              <w:t xml:space="preserve"> </w:t>
            </w:r>
            <w:r w:rsidRPr="009F54C0">
              <w:rPr>
                <w:w w:val="105"/>
                <w:sz w:val="24"/>
                <w:szCs w:val="24"/>
              </w:rPr>
              <w:t>анкеты</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формуляры:</w:t>
            </w:r>
            <w:r w:rsidRPr="009F54C0">
              <w:rPr>
                <w:spacing w:val="1"/>
                <w:w w:val="105"/>
                <w:sz w:val="24"/>
                <w:szCs w:val="24"/>
              </w:rPr>
              <w:t xml:space="preserve"> </w:t>
            </w:r>
            <w:r w:rsidRPr="009F54C0">
              <w:rPr>
                <w:w w:val="105"/>
                <w:sz w:val="24"/>
                <w:szCs w:val="24"/>
              </w:rPr>
              <w:t>сообщать о себе основные сведения.Писать электронное сообщение личного характера:</w:t>
            </w:r>
            <w:r w:rsidRPr="009F54C0">
              <w:rPr>
                <w:spacing w:val="1"/>
                <w:w w:val="105"/>
                <w:sz w:val="24"/>
                <w:szCs w:val="24"/>
              </w:rPr>
              <w:t xml:space="preserve"> </w:t>
            </w:r>
            <w:r w:rsidRPr="009F54C0">
              <w:rPr>
                <w:w w:val="105"/>
                <w:sz w:val="24"/>
                <w:szCs w:val="24"/>
              </w:rPr>
              <w:t>сообщать краткие сведения о себе и запрашивать аналогичную информацию о друге по</w:t>
            </w:r>
            <w:r w:rsidRPr="009F54C0">
              <w:rPr>
                <w:spacing w:val="1"/>
                <w:w w:val="105"/>
                <w:sz w:val="24"/>
                <w:szCs w:val="24"/>
              </w:rPr>
              <w:t xml:space="preserve"> </w:t>
            </w:r>
            <w:r w:rsidRPr="009F54C0">
              <w:rPr>
                <w:w w:val="105"/>
                <w:sz w:val="24"/>
                <w:szCs w:val="24"/>
              </w:rPr>
              <w:t>переписке; излагать различные события, делиться впечатлениями; выражать благодарность,</w:t>
            </w:r>
            <w:r w:rsidRPr="009F54C0">
              <w:rPr>
                <w:spacing w:val="1"/>
                <w:w w:val="105"/>
                <w:sz w:val="24"/>
                <w:szCs w:val="24"/>
              </w:rPr>
              <w:t xml:space="preserve"> </w:t>
            </w:r>
            <w:r w:rsidRPr="009F54C0">
              <w:rPr>
                <w:w w:val="105"/>
                <w:sz w:val="24"/>
                <w:szCs w:val="24"/>
              </w:rPr>
              <w:t>извинения, просьбу.Писать небольшое письменное высказывание с опорой на образец, план,</w:t>
            </w:r>
            <w:r w:rsidRPr="009F54C0">
              <w:rPr>
                <w:spacing w:val="1"/>
                <w:w w:val="105"/>
                <w:sz w:val="24"/>
                <w:szCs w:val="24"/>
              </w:rPr>
              <w:t xml:space="preserve"> </w:t>
            </w:r>
            <w:r w:rsidRPr="009F54C0">
              <w:rPr>
                <w:w w:val="105"/>
                <w:sz w:val="24"/>
                <w:szCs w:val="24"/>
              </w:rPr>
              <w:t>иллюстрацию, таблицу и/или прочитанный/прослушанный текст.Фиксировать нужную</w:t>
            </w:r>
            <w:r w:rsidRPr="009F54C0">
              <w:rPr>
                <w:spacing w:val="1"/>
                <w:w w:val="105"/>
                <w:sz w:val="24"/>
                <w:szCs w:val="24"/>
              </w:rPr>
              <w:t xml:space="preserve"> </w:t>
            </w:r>
            <w:r w:rsidRPr="009F54C0">
              <w:rPr>
                <w:w w:val="105"/>
                <w:sz w:val="24"/>
                <w:szCs w:val="24"/>
              </w:rPr>
              <w:t>информацию.;</w:t>
            </w:r>
          </w:p>
          <w:p w:rsidR="009F54C0" w:rsidRPr="009F54C0" w:rsidRDefault="009F54C0" w:rsidP="009F54C0">
            <w:pPr>
              <w:pStyle w:val="TableParagraph"/>
              <w:spacing w:before="5" w:line="266" w:lineRule="auto"/>
              <w:ind w:left="79" w:right="124"/>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8"/>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r w:rsidRPr="009F54C0">
              <w:rPr>
                <w:spacing w:val="1"/>
                <w:w w:val="105"/>
                <w:sz w:val="24"/>
                <w:szCs w:val="24"/>
              </w:rPr>
              <w:t xml:space="preserve"> </w:t>
            </w:r>
            <w:r w:rsidRPr="009F54C0">
              <w:rPr>
                <w:spacing w:val="-1"/>
                <w:w w:val="105"/>
                <w:sz w:val="24"/>
                <w:szCs w:val="24"/>
              </w:rPr>
              <w:t xml:space="preserve">(слова, словосочетания, </w:t>
            </w:r>
            <w:r w:rsidRPr="009F54C0">
              <w:rPr>
                <w:w w:val="105"/>
                <w:sz w:val="24"/>
                <w:szCs w:val="24"/>
              </w:rPr>
              <w:t>речевые клише); синонимы, антонимы, наиболее частотные фразовые</w:t>
            </w:r>
            <w:r w:rsidRPr="009F54C0">
              <w:rPr>
                <w:spacing w:val="-37"/>
                <w:w w:val="105"/>
                <w:sz w:val="24"/>
                <w:szCs w:val="24"/>
              </w:rPr>
              <w:t xml:space="preserve"> </w:t>
            </w:r>
            <w:r w:rsidRPr="009F54C0">
              <w:rPr>
                <w:w w:val="105"/>
                <w:sz w:val="24"/>
                <w:szCs w:val="24"/>
              </w:rPr>
              <w:t>глаголы, сокращения и аббревиатуры в соответствии с ситуацией общения.Узнавать простые</w:t>
            </w:r>
            <w:r w:rsidRPr="009F54C0">
              <w:rPr>
                <w:spacing w:val="1"/>
                <w:w w:val="105"/>
                <w:sz w:val="24"/>
                <w:szCs w:val="24"/>
              </w:rPr>
              <w:t xml:space="preserve"> </w:t>
            </w:r>
            <w:r w:rsidRPr="009F54C0">
              <w:rPr>
                <w:w w:val="105"/>
                <w:sz w:val="24"/>
                <w:szCs w:val="24"/>
              </w:rPr>
              <w:t>словообразовательные элементы (суффиксы, префиксы).Выбирать нужное значение</w:t>
            </w:r>
            <w:r w:rsidRPr="009F54C0">
              <w:rPr>
                <w:spacing w:val="1"/>
                <w:w w:val="105"/>
                <w:sz w:val="24"/>
                <w:szCs w:val="24"/>
              </w:rPr>
              <w:t xml:space="preserve"> </w:t>
            </w:r>
            <w:r w:rsidRPr="009F54C0">
              <w:rPr>
                <w:w w:val="105"/>
                <w:sz w:val="24"/>
                <w:szCs w:val="24"/>
              </w:rPr>
              <w:t>многозначного слова. Опираться на языковую догадку в процессе чтения и аудирования</w:t>
            </w:r>
            <w:r w:rsidRPr="009F54C0">
              <w:rPr>
                <w:spacing w:val="1"/>
                <w:w w:val="105"/>
                <w:sz w:val="24"/>
                <w:szCs w:val="24"/>
              </w:rPr>
              <w:t xml:space="preserve"> </w:t>
            </w:r>
            <w:r w:rsidRPr="009F54C0">
              <w:rPr>
                <w:w w:val="105"/>
                <w:sz w:val="24"/>
                <w:szCs w:val="24"/>
              </w:rPr>
              <w:t>(интернациональные слова; слова, образованные путем аффиксации, словосложения,</w:t>
            </w:r>
            <w:r w:rsidRPr="009F54C0">
              <w:rPr>
                <w:spacing w:val="1"/>
                <w:w w:val="105"/>
                <w:sz w:val="24"/>
                <w:szCs w:val="24"/>
              </w:rPr>
              <w:t xml:space="preserve"> </w:t>
            </w: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9"/>
                <w:w w:val="105"/>
                <w:sz w:val="24"/>
                <w:szCs w:val="24"/>
              </w:rPr>
              <w:t xml:space="preserve"> </w:t>
            </w:r>
            <w:r w:rsidRPr="009F54C0">
              <w:rPr>
                <w:w w:val="105"/>
                <w:sz w:val="24"/>
                <w:szCs w:val="24"/>
              </w:rPr>
              <w:t>логичности</w:t>
            </w:r>
            <w:r w:rsidRPr="009F54C0">
              <w:rPr>
                <w:spacing w:val="1"/>
                <w:w w:val="105"/>
                <w:sz w:val="24"/>
                <w:szCs w:val="24"/>
              </w:rPr>
              <w:t xml:space="preserve"> </w:t>
            </w:r>
            <w:r w:rsidRPr="009F54C0">
              <w:rPr>
                <w:w w:val="105"/>
                <w:sz w:val="24"/>
                <w:szCs w:val="24"/>
              </w:rPr>
              <w:t>и</w:t>
            </w:r>
            <w:r w:rsidRPr="009F54C0">
              <w:rPr>
                <w:spacing w:val="-2"/>
                <w:w w:val="105"/>
                <w:sz w:val="24"/>
                <w:szCs w:val="24"/>
              </w:rPr>
              <w:t xml:space="preserve"> </w:t>
            </w:r>
            <w:r w:rsidRPr="009F54C0">
              <w:rPr>
                <w:w w:val="105"/>
                <w:sz w:val="24"/>
                <w:szCs w:val="24"/>
              </w:rPr>
              <w:t>целостности</w:t>
            </w:r>
            <w:r w:rsidRPr="009F54C0">
              <w:rPr>
                <w:spacing w:val="-1"/>
                <w:w w:val="105"/>
                <w:sz w:val="24"/>
                <w:szCs w:val="24"/>
              </w:rPr>
              <w:t xml:space="preserve"> </w:t>
            </w:r>
            <w:r w:rsidRPr="009F54C0">
              <w:rPr>
                <w:w w:val="105"/>
                <w:sz w:val="24"/>
                <w:szCs w:val="24"/>
              </w:rPr>
              <w:t>высказывания.;</w:t>
            </w:r>
          </w:p>
        </w:tc>
        <w:tc>
          <w:tcPr>
            <w:tcW w:w="1116" w:type="dxa"/>
          </w:tcPr>
          <w:p w:rsidR="009F54C0" w:rsidRPr="009F54C0" w:rsidRDefault="009F54C0" w:rsidP="009F54C0">
            <w:pPr>
              <w:pStyle w:val="TableParagraph"/>
              <w:spacing w:before="64" w:line="266" w:lineRule="auto"/>
              <w:ind w:left="80" w:right="55"/>
              <w:rPr>
                <w:sz w:val="24"/>
                <w:szCs w:val="24"/>
              </w:rPr>
            </w:pPr>
            <w:r w:rsidRPr="009F54C0">
              <w:rPr>
                <w:w w:val="105"/>
                <w:sz w:val="24"/>
                <w:szCs w:val="24"/>
              </w:rPr>
              <w:lastRenderedPageBreak/>
              <w:t>Устный</w:t>
            </w:r>
            <w:r w:rsidRPr="009F54C0">
              <w:rPr>
                <w:spacing w:val="1"/>
                <w:w w:val="105"/>
                <w:sz w:val="24"/>
                <w:szCs w:val="24"/>
              </w:rPr>
              <w:t xml:space="preserve"> </w:t>
            </w:r>
            <w:r w:rsidRPr="009F54C0">
              <w:rPr>
                <w:w w:val="105"/>
                <w:sz w:val="24"/>
                <w:szCs w:val="24"/>
              </w:rPr>
              <w:t>опрос;</w:t>
            </w:r>
            <w:r w:rsidRPr="009F54C0">
              <w:rPr>
                <w:spacing w:val="1"/>
                <w:w w:val="105"/>
                <w:sz w:val="24"/>
                <w:szCs w:val="24"/>
              </w:rPr>
              <w:t xml:space="preserve"> </w:t>
            </w:r>
            <w:r w:rsidRPr="009F54C0">
              <w:rPr>
                <w:w w:val="105"/>
                <w:sz w:val="24"/>
                <w:szCs w:val="24"/>
              </w:rPr>
              <w:t>Письменный</w:t>
            </w:r>
            <w:r w:rsidRPr="009F54C0">
              <w:rPr>
                <w:spacing w:val="1"/>
                <w:w w:val="105"/>
                <w:sz w:val="24"/>
                <w:szCs w:val="24"/>
              </w:rPr>
              <w:t xml:space="preserve"> </w:t>
            </w:r>
            <w:r w:rsidRPr="009F54C0">
              <w:rPr>
                <w:w w:val="105"/>
                <w:sz w:val="24"/>
                <w:szCs w:val="24"/>
              </w:rPr>
              <w:t>контроль;</w:t>
            </w:r>
            <w:r w:rsidRPr="009F54C0">
              <w:rPr>
                <w:spacing w:val="1"/>
                <w:w w:val="105"/>
                <w:sz w:val="24"/>
                <w:szCs w:val="24"/>
              </w:rPr>
              <w:t xml:space="preserve"> </w:t>
            </w:r>
            <w:r w:rsidRPr="009F54C0">
              <w:rPr>
                <w:w w:val="105"/>
                <w:sz w:val="24"/>
                <w:szCs w:val="24"/>
              </w:rPr>
              <w:t>Контрольная</w:t>
            </w:r>
            <w:r w:rsidRPr="009F54C0">
              <w:rPr>
                <w:spacing w:val="1"/>
                <w:w w:val="105"/>
                <w:sz w:val="24"/>
                <w:szCs w:val="24"/>
              </w:rPr>
              <w:t xml:space="preserve"> </w:t>
            </w:r>
            <w:r w:rsidRPr="009F54C0">
              <w:rPr>
                <w:w w:val="105"/>
                <w:sz w:val="24"/>
                <w:szCs w:val="24"/>
              </w:rPr>
              <w:t>работа;</w:t>
            </w:r>
            <w:r w:rsidRPr="009F54C0">
              <w:rPr>
                <w:spacing w:val="1"/>
                <w:w w:val="105"/>
                <w:sz w:val="24"/>
                <w:szCs w:val="24"/>
              </w:rPr>
              <w:t xml:space="preserve"> </w:t>
            </w:r>
            <w:r w:rsidRPr="009F54C0">
              <w:rPr>
                <w:spacing w:val="-1"/>
                <w:w w:val="105"/>
                <w:sz w:val="24"/>
                <w:szCs w:val="24"/>
              </w:rPr>
              <w:t>Тестирование;</w:t>
            </w:r>
          </w:p>
        </w:tc>
        <w:tc>
          <w:tcPr>
            <w:tcW w:w="1380" w:type="dxa"/>
          </w:tcPr>
          <w:p w:rsidR="009F54C0" w:rsidRPr="009F54C0" w:rsidRDefault="000B3D10" w:rsidP="00226B49">
            <w:pPr>
              <w:pStyle w:val="TableParagraph"/>
              <w:spacing w:before="64" w:line="266" w:lineRule="auto"/>
              <w:ind w:right="125"/>
              <w:rPr>
                <w:sz w:val="24"/>
                <w:szCs w:val="24"/>
              </w:rPr>
            </w:pPr>
            <w:hyperlink r:id="rId68" w:history="1">
              <w:r w:rsidR="009F20FF" w:rsidRPr="00AF1397">
                <w:rPr>
                  <w:rStyle w:val="a8"/>
                  <w:sz w:val="24"/>
                  <w:szCs w:val="24"/>
                </w:rPr>
                <w:t>https://resh.edu.ru/subject/lesson/2847/start/</w:t>
              </w:r>
            </w:hyperlink>
            <w:r w:rsidR="009F20FF">
              <w:rPr>
                <w:sz w:val="24"/>
                <w:szCs w:val="24"/>
              </w:rPr>
              <w:t xml:space="preserve">  </w:t>
            </w:r>
          </w:p>
        </w:tc>
      </w:tr>
      <w:tr w:rsidR="009F54C0" w:rsidRPr="009F54C0" w:rsidTr="009F54C0">
        <w:trPr>
          <w:trHeight w:val="2640"/>
        </w:trPr>
        <w:tc>
          <w:tcPr>
            <w:tcW w:w="384" w:type="dxa"/>
            <w:tcBorders>
              <w:bottom w:val="nil"/>
            </w:tcBorders>
          </w:tcPr>
          <w:p w:rsidR="009F54C0" w:rsidRPr="009F54C0" w:rsidRDefault="009F54C0" w:rsidP="009F54C0">
            <w:pPr>
              <w:pStyle w:val="TableParagraph"/>
              <w:spacing w:before="64"/>
              <w:ind w:left="57" w:right="75"/>
              <w:jc w:val="center"/>
              <w:rPr>
                <w:sz w:val="24"/>
                <w:szCs w:val="24"/>
              </w:rPr>
            </w:pPr>
            <w:r w:rsidRPr="009F54C0">
              <w:rPr>
                <w:w w:val="105"/>
                <w:sz w:val="24"/>
                <w:szCs w:val="24"/>
              </w:rPr>
              <w:lastRenderedPageBreak/>
              <w:t>12.</w:t>
            </w:r>
          </w:p>
        </w:tc>
        <w:tc>
          <w:tcPr>
            <w:tcW w:w="2389" w:type="dxa"/>
            <w:tcBorders>
              <w:bottom w:val="nil"/>
            </w:tcBorders>
          </w:tcPr>
          <w:p w:rsidR="009F54C0" w:rsidRPr="009F54C0" w:rsidRDefault="009F54C0" w:rsidP="009F54C0">
            <w:pPr>
              <w:pStyle w:val="TableParagraph"/>
              <w:spacing w:before="64" w:line="266" w:lineRule="auto"/>
              <w:ind w:left="76" w:right="343"/>
              <w:rPr>
                <w:sz w:val="24"/>
                <w:szCs w:val="24"/>
              </w:rPr>
            </w:pPr>
            <w:r w:rsidRPr="009F54C0">
              <w:rPr>
                <w:w w:val="105"/>
                <w:sz w:val="24"/>
                <w:szCs w:val="24"/>
              </w:rPr>
              <w:t>Выдающиеся люди родной</w:t>
            </w:r>
            <w:r w:rsidRPr="009F54C0">
              <w:rPr>
                <w:spacing w:val="1"/>
                <w:w w:val="105"/>
                <w:sz w:val="24"/>
                <w:szCs w:val="24"/>
              </w:rPr>
              <w:t xml:space="preserve"> </w:t>
            </w:r>
            <w:r w:rsidRPr="009F54C0">
              <w:rPr>
                <w:w w:val="105"/>
                <w:sz w:val="24"/>
                <w:szCs w:val="24"/>
              </w:rPr>
              <w:t>страны и страны/стран</w:t>
            </w:r>
            <w:r w:rsidRPr="009F54C0">
              <w:rPr>
                <w:spacing w:val="1"/>
                <w:w w:val="105"/>
                <w:sz w:val="24"/>
                <w:szCs w:val="24"/>
              </w:rPr>
              <w:t xml:space="preserve"> </w:t>
            </w:r>
            <w:r w:rsidRPr="009F54C0">
              <w:rPr>
                <w:w w:val="105"/>
                <w:sz w:val="24"/>
                <w:szCs w:val="24"/>
              </w:rPr>
              <w:t>изучаемого языка: учёные,</w:t>
            </w:r>
            <w:r w:rsidRPr="009F54C0">
              <w:rPr>
                <w:spacing w:val="1"/>
                <w:w w:val="105"/>
                <w:sz w:val="24"/>
                <w:szCs w:val="24"/>
              </w:rPr>
              <w:t xml:space="preserve"> </w:t>
            </w:r>
            <w:r w:rsidRPr="009F54C0">
              <w:rPr>
                <w:spacing w:val="-1"/>
                <w:w w:val="105"/>
                <w:sz w:val="24"/>
                <w:szCs w:val="24"/>
              </w:rPr>
              <w:t>писатели,</w:t>
            </w:r>
            <w:r w:rsidRPr="009F54C0">
              <w:rPr>
                <w:spacing w:val="-9"/>
                <w:w w:val="105"/>
                <w:sz w:val="24"/>
                <w:szCs w:val="24"/>
              </w:rPr>
              <w:t xml:space="preserve"> </w:t>
            </w:r>
            <w:r w:rsidRPr="009F54C0">
              <w:rPr>
                <w:spacing w:val="-1"/>
                <w:w w:val="105"/>
                <w:sz w:val="24"/>
                <w:szCs w:val="24"/>
              </w:rPr>
              <w:t>поэты,</w:t>
            </w:r>
            <w:r w:rsidRPr="009F54C0">
              <w:rPr>
                <w:spacing w:val="-8"/>
                <w:w w:val="105"/>
                <w:sz w:val="24"/>
                <w:szCs w:val="24"/>
              </w:rPr>
              <w:t xml:space="preserve"> </w:t>
            </w:r>
            <w:r w:rsidRPr="009F54C0">
              <w:rPr>
                <w:w w:val="105"/>
                <w:sz w:val="24"/>
                <w:szCs w:val="24"/>
              </w:rPr>
              <w:t>художники,</w:t>
            </w:r>
            <w:r w:rsidRPr="009F54C0">
              <w:rPr>
                <w:spacing w:val="-37"/>
                <w:w w:val="105"/>
                <w:sz w:val="24"/>
                <w:szCs w:val="24"/>
              </w:rPr>
              <w:t xml:space="preserve"> </w:t>
            </w:r>
            <w:r w:rsidRPr="009F54C0">
              <w:rPr>
                <w:w w:val="105"/>
                <w:sz w:val="24"/>
                <w:szCs w:val="24"/>
              </w:rPr>
              <w:t>музыканты,</w:t>
            </w:r>
            <w:r w:rsidRPr="009F54C0">
              <w:rPr>
                <w:spacing w:val="-4"/>
                <w:w w:val="105"/>
                <w:sz w:val="24"/>
                <w:szCs w:val="24"/>
              </w:rPr>
              <w:t xml:space="preserve"> </w:t>
            </w:r>
            <w:r w:rsidRPr="009F54C0">
              <w:rPr>
                <w:w w:val="105"/>
                <w:sz w:val="24"/>
                <w:szCs w:val="24"/>
              </w:rPr>
              <w:t>спортсмены</w:t>
            </w:r>
          </w:p>
        </w:tc>
        <w:tc>
          <w:tcPr>
            <w:tcW w:w="528" w:type="dxa"/>
            <w:tcBorders>
              <w:bottom w:val="nil"/>
            </w:tcBorders>
          </w:tcPr>
          <w:p w:rsidR="009F54C0" w:rsidRPr="009F54C0" w:rsidRDefault="009F54C0" w:rsidP="009F54C0">
            <w:pPr>
              <w:pStyle w:val="TableParagraph"/>
              <w:spacing w:before="64"/>
              <w:ind w:left="77"/>
              <w:rPr>
                <w:sz w:val="24"/>
                <w:szCs w:val="24"/>
              </w:rPr>
            </w:pPr>
            <w:r w:rsidRPr="009F54C0">
              <w:rPr>
                <w:w w:val="105"/>
                <w:sz w:val="24"/>
                <w:szCs w:val="24"/>
              </w:rPr>
              <w:t>12</w:t>
            </w:r>
          </w:p>
        </w:tc>
        <w:tc>
          <w:tcPr>
            <w:tcW w:w="1104" w:type="dxa"/>
            <w:tcBorders>
              <w:bottom w:val="nil"/>
            </w:tcBorders>
          </w:tcPr>
          <w:p w:rsidR="009F54C0" w:rsidRPr="009F54C0" w:rsidRDefault="009F54C0" w:rsidP="009F54C0">
            <w:pPr>
              <w:pStyle w:val="TableParagraph"/>
              <w:spacing w:before="64"/>
              <w:ind w:left="77"/>
              <w:rPr>
                <w:sz w:val="24"/>
                <w:szCs w:val="24"/>
              </w:rPr>
            </w:pPr>
            <w:r w:rsidRPr="009F54C0">
              <w:rPr>
                <w:w w:val="104"/>
                <w:sz w:val="24"/>
                <w:szCs w:val="24"/>
              </w:rPr>
              <w:t>0</w:t>
            </w:r>
          </w:p>
        </w:tc>
        <w:tc>
          <w:tcPr>
            <w:tcW w:w="1140" w:type="dxa"/>
            <w:tcBorders>
              <w:bottom w:val="nil"/>
            </w:tcBorders>
          </w:tcPr>
          <w:p w:rsidR="009F54C0" w:rsidRPr="009F54C0" w:rsidRDefault="009F54C0" w:rsidP="009F54C0">
            <w:pPr>
              <w:pStyle w:val="TableParagraph"/>
              <w:spacing w:before="64"/>
              <w:ind w:left="78"/>
              <w:rPr>
                <w:sz w:val="24"/>
                <w:szCs w:val="24"/>
              </w:rPr>
            </w:pPr>
            <w:r w:rsidRPr="009F54C0">
              <w:rPr>
                <w:w w:val="104"/>
                <w:sz w:val="24"/>
                <w:szCs w:val="24"/>
              </w:rPr>
              <w:t>1</w:t>
            </w:r>
          </w:p>
        </w:tc>
        <w:tc>
          <w:tcPr>
            <w:tcW w:w="864" w:type="dxa"/>
            <w:tcBorders>
              <w:bottom w:val="nil"/>
            </w:tcBorders>
          </w:tcPr>
          <w:p w:rsidR="009F54C0" w:rsidRPr="009F54C0" w:rsidRDefault="009F54C0" w:rsidP="000654F1">
            <w:pPr>
              <w:pStyle w:val="TableParagraph"/>
              <w:spacing w:before="64"/>
              <w:rPr>
                <w:sz w:val="24"/>
                <w:szCs w:val="24"/>
              </w:rPr>
            </w:pPr>
          </w:p>
        </w:tc>
        <w:tc>
          <w:tcPr>
            <w:tcW w:w="6591" w:type="dxa"/>
            <w:tcBorders>
              <w:bottom w:val="nil"/>
            </w:tcBorders>
          </w:tcPr>
          <w:p w:rsidR="009F54C0" w:rsidRPr="009F54C0" w:rsidRDefault="009F54C0" w:rsidP="009F54C0">
            <w:pPr>
              <w:pStyle w:val="TableParagraph"/>
              <w:spacing w:before="64" w:line="266" w:lineRule="auto"/>
              <w:ind w:left="79"/>
              <w:rPr>
                <w:sz w:val="24"/>
                <w:szCs w:val="24"/>
              </w:rPr>
            </w:pPr>
            <w:r w:rsidRPr="009F54C0">
              <w:rPr>
                <w:spacing w:val="-1"/>
                <w:w w:val="105"/>
                <w:sz w:val="24"/>
                <w:szCs w:val="24"/>
              </w:rPr>
              <w:t xml:space="preserve">Высказываться о фактах, событиях, </w:t>
            </w:r>
            <w:r w:rsidRPr="009F54C0">
              <w:rPr>
                <w:w w:val="105"/>
                <w:sz w:val="24"/>
                <w:szCs w:val="24"/>
              </w:rPr>
              <w:t>используя основные типы речи (описание/характеристика,</w:t>
            </w:r>
            <w:r w:rsidRPr="009F54C0">
              <w:rPr>
                <w:spacing w:val="-37"/>
                <w:w w:val="105"/>
                <w:sz w:val="24"/>
                <w:szCs w:val="24"/>
              </w:rPr>
              <w:t xml:space="preserve"> </w:t>
            </w:r>
            <w:r w:rsidRPr="009F54C0">
              <w:rPr>
                <w:w w:val="105"/>
                <w:sz w:val="24"/>
                <w:szCs w:val="24"/>
              </w:rPr>
              <w:t>повествование/сообщение) с опорой на ключевые слова, план, вопросы, таблицу и/или</w:t>
            </w:r>
            <w:r w:rsidRPr="009F54C0">
              <w:rPr>
                <w:spacing w:val="1"/>
                <w:w w:val="105"/>
                <w:sz w:val="24"/>
                <w:szCs w:val="24"/>
              </w:rPr>
              <w:t xml:space="preserve"> </w:t>
            </w:r>
            <w:r w:rsidRPr="009F54C0">
              <w:rPr>
                <w:w w:val="105"/>
                <w:sz w:val="24"/>
                <w:szCs w:val="24"/>
              </w:rPr>
              <w:t>иллюстрации, фотографии.Описывать объект, человека/литературного персонажа по</w:t>
            </w:r>
            <w:r w:rsidRPr="009F54C0">
              <w:rPr>
                <w:spacing w:val="1"/>
                <w:w w:val="105"/>
                <w:sz w:val="24"/>
                <w:szCs w:val="24"/>
              </w:rPr>
              <w:t xml:space="preserve"> </w:t>
            </w:r>
            <w:r w:rsidRPr="009F54C0">
              <w:rPr>
                <w:w w:val="105"/>
                <w:sz w:val="24"/>
                <w:szCs w:val="24"/>
              </w:rPr>
              <w:t>определённой схеме.Передавать содержание прочитанного/прослушанного текста с опорой</w:t>
            </w:r>
            <w:r w:rsidRPr="009F54C0">
              <w:rPr>
                <w:spacing w:val="1"/>
                <w:w w:val="105"/>
                <w:sz w:val="24"/>
                <w:szCs w:val="24"/>
              </w:rPr>
              <w:t xml:space="preserve"> </w:t>
            </w:r>
            <w:r w:rsidRPr="009F54C0">
              <w:rPr>
                <w:spacing w:val="-1"/>
                <w:w w:val="105"/>
                <w:sz w:val="24"/>
                <w:szCs w:val="24"/>
              </w:rPr>
              <w:t>вопросы,</w:t>
            </w:r>
            <w:r w:rsidRPr="009F54C0">
              <w:rPr>
                <w:spacing w:val="-9"/>
                <w:w w:val="105"/>
                <w:sz w:val="24"/>
                <w:szCs w:val="24"/>
              </w:rPr>
              <w:t xml:space="preserve"> </w:t>
            </w:r>
            <w:r w:rsidRPr="009F54C0">
              <w:rPr>
                <w:spacing w:val="-1"/>
                <w:w w:val="105"/>
                <w:sz w:val="24"/>
                <w:szCs w:val="24"/>
              </w:rPr>
              <w:t>план,</w:t>
            </w:r>
            <w:r w:rsidRPr="009F54C0">
              <w:rPr>
                <w:spacing w:val="-8"/>
                <w:w w:val="105"/>
                <w:sz w:val="24"/>
                <w:szCs w:val="24"/>
              </w:rPr>
              <w:t xml:space="preserve"> </w:t>
            </w:r>
            <w:r w:rsidRPr="009F54C0">
              <w:rPr>
                <w:spacing w:val="-1"/>
                <w:w w:val="105"/>
                <w:sz w:val="24"/>
                <w:szCs w:val="24"/>
              </w:rPr>
              <w:t>ключевые</w:t>
            </w:r>
            <w:r w:rsidRPr="009F54C0">
              <w:rPr>
                <w:spacing w:val="-9"/>
                <w:w w:val="105"/>
                <w:sz w:val="24"/>
                <w:szCs w:val="24"/>
              </w:rPr>
              <w:t xml:space="preserve"> </w:t>
            </w:r>
            <w:r w:rsidRPr="009F54C0">
              <w:rPr>
                <w:spacing w:val="-1"/>
                <w:w w:val="105"/>
                <w:sz w:val="24"/>
                <w:szCs w:val="24"/>
              </w:rPr>
              <w:t>слова</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или</w:t>
            </w:r>
            <w:r w:rsidRPr="009F54C0">
              <w:rPr>
                <w:spacing w:val="-8"/>
                <w:w w:val="105"/>
                <w:sz w:val="24"/>
                <w:szCs w:val="24"/>
              </w:rPr>
              <w:t xml:space="preserve"> </w:t>
            </w:r>
            <w:r w:rsidRPr="009F54C0">
              <w:rPr>
                <w:w w:val="105"/>
                <w:sz w:val="24"/>
                <w:szCs w:val="24"/>
              </w:rPr>
              <w:t>иллюстрации,</w:t>
            </w:r>
            <w:r w:rsidRPr="009F54C0">
              <w:rPr>
                <w:spacing w:val="-9"/>
                <w:w w:val="105"/>
                <w:sz w:val="24"/>
                <w:szCs w:val="24"/>
              </w:rPr>
              <w:t xml:space="preserve"> </w:t>
            </w:r>
            <w:r w:rsidRPr="009F54C0">
              <w:rPr>
                <w:w w:val="105"/>
                <w:sz w:val="24"/>
                <w:szCs w:val="24"/>
              </w:rPr>
              <w:t>фотографии.Выражать</w:t>
            </w:r>
            <w:r w:rsidRPr="009F54C0">
              <w:rPr>
                <w:spacing w:val="-8"/>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аргументировать</w:t>
            </w:r>
            <w:r w:rsidRPr="009F54C0">
              <w:rPr>
                <w:spacing w:val="1"/>
                <w:w w:val="105"/>
                <w:sz w:val="24"/>
                <w:szCs w:val="24"/>
              </w:rPr>
              <w:t xml:space="preserve"> </w:t>
            </w:r>
            <w:r w:rsidRPr="009F54C0">
              <w:rPr>
                <w:w w:val="105"/>
                <w:sz w:val="24"/>
                <w:szCs w:val="24"/>
              </w:rPr>
              <w:t>своё отношение к прочитанному/услышанному.Составлять рассказ по картинкам.Кратко</w:t>
            </w:r>
            <w:r w:rsidRPr="009F54C0">
              <w:rPr>
                <w:spacing w:val="1"/>
                <w:w w:val="105"/>
                <w:sz w:val="24"/>
                <w:szCs w:val="24"/>
              </w:rPr>
              <w:t xml:space="preserve"> </w:t>
            </w:r>
            <w:r w:rsidRPr="009F54C0">
              <w:rPr>
                <w:w w:val="105"/>
                <w:sz w:val="24"/>
                <w:szCs w:val="24"/>
              </w:rPr>
              <w:t>излагать результаты выполненной проектной работы.Работать индивидуально и в группе при</w:t>
            </w:r>
            <w:r w:rsidRPr="009F54C0">
              <w:rPr>
                <w:spacing w:val="1"/>
                <w:w w:val="105"/>
                <w:sz w:val="24"/>
                <w:szCs w:val="24"/>
              </w:rPr>
              <w:t xml:space="preserve"> </w:t>
            </w:r>
            <w:r w:rsidRPr="009F54C0">
              <w:rPr>
                <w:w w:val="105"/>
                <w:sz w:val="24"/>
                <w:szCs w:val="24"/>
              </w:rPr>
              <w:t>выполнении</w:t>
            </w:r>
            <w:r w:rsidRPr="009F54C0">
              <w:rPr>
                <w:spacing w:val="-2"/>
                <w:w w:val="105"/>
                <w:sz w:val="24"/>
                <w:szCs w:val="24"/>
              </w:rPr>
              <w:t xml:space="preserve"> </w:t>
            </w:r>
            <w:r w:rsidRPr="009F54C0">
              <w:rPr>
                <w:w w:val="105"/>
                <w:sz w:val="24"/>
                <w:szCs w:val="24"/>
              </w:rPr>
              <w:t>проектной</w:t>
            </w:r>
            <w:r w:rsidRPr="009F54C0">
              <w:rPr>
                <w:spacing w:val="-1"/>
                <w:w w:val="105"/>
                <w:sz w:val="24"/>
                <w:szCs w:val="24"/>
              </w:rPr>
              <w:t xml:space="preserve"> </w:t>
            </w:r>
            <w:r w:rsidRPr="009F54C0">
              <w:rPr>
                <w:w w:val="105"/>
                <w:sz w:val="24"/>
                <w:szCs w:val="24"/>
              </w:rPr>
              <w:t>работы.;</w:t>
            </w:r>
          </w:p>
          <w:p w:rsidR="009F54C0" w:rsidRPr="009F54C0" w:rsidRDefault="009F54C0" w:rsidP="009F54C0">
            <w:pPr>
              <w:pStyle w:val="TableParagraph"/>
              <w:spacing w:before="5" w:line="266" w:lineRule="auto"/>
              <w:ind w:left="79" w:right="113"/>
              <w:rPr>
                <w:sz w:val="24"/>
                <w:szCs w:val="24"/>
              </w:rPr>
            </w:pPr>
            <w:r w:rsidRPr="009F54C0">
              <w:rPr>
                <w:w w:val="105"/>
                <w:sz w:val="24"/>
                <w:szCs w:val="24"/>
              </w:rPr>
              <w:t>Понимать речь учителя по ведению урока. Распознавать на слух и понимать связное</w:t>
            </w:r>
            <w:r w:rsidRPr="009F54C0">
              <w:rPr>
                <w:spacing w:val="1"/>
                <w:w w:val="105"/>
                <w:sz w:val="24"/>
                <w:szCs w:val="24"/>
              </w:rPr>
              <w:t xml:space="preserve"> </w:t>
            </w:r>
            <w:r w:rsidRPr="009F54C0">
              <w:rPr>
                <w:w w:val="105"/>
                <w:sz w:val="24"/>
                <w:szCs w:val="24"/>
              </w:rPr>
              <w:t>высказывание учителя, одноклассника, построенное на знакомом языковом материале и/или</w:t>
            </w:r>
            <w:r w:rsidRPr="009F54C0">
              <w:rPr>
                <w:spacing w:val="1"/>
                <w:w w:val="105"/>
                <w:sz w:val="24"/>
                <w:szCs w:val="24"/>
              </w:rPr>
              <w:t xml:space="preserve"> </w:t>
            </w:r>
            <w:r w:rsidRPr="009F54C0">
              <w:rPr>
                <w:spacing w:val="-1"/>
                <w:w w:val="105"/>
                <w:sz w:val="24"/>
                <w:szCs w:val="24"/>
              </w:rPr>
              <w:t xml:space="preserve">содержащее некоторые </w:t>
            </w:r>
            <w:r w:rsidRPr="009F54C0">
              <w:rPr>
                <w:w w:val="105"/>
                <w:sz w:val="24"/>
                <w:szCs w:val="24"/>
              </w:rPr>
              <w:t>незнакомые слова.Использовать переспрос или просьбу для уточнения</w:t>
            </w:r>
            <w:r w:rsidRPr="009F54C0">
              <w:rPr>
                <w:spacing w:val="-37"/>
                <w:w w:val="105"/>
                <w:sz w:val="24"/>
                <w:szCs w:val="24"/>
              </w:rPr>
              <w:t xml:space="preserve"> </w:t>
            </w:r>
            <w:r w:rsidRPr="009F54C0">
              <w:rPr>
                <w:spacing w:val="-1"/>
                <w:w w:val="105"/>
                <w:sz w:val="24"/>
                <w:szCs w:val="24"/>
              </w:rPr>
              <w:t>отдельных</w:t>
            </w:r>
            <w:r w:rsidRPr="009F54C0">
              <w:rPr>
                <w:spacing w:val="-9"/>
                <w:w w:val="105"/>
                <w:sz w:val="24"/>
                <w:szCs w:val="24"/>
              </w:rPr>
              <w:t xml:space="preserve"> </w:t>
            </w:r>
            <w:r w:rsidRPr="009F54C0">
              <w:rPr>
                <w:spacing w:val="-1"/>
                <w:w w:val="105"/>
                <w:sz w:val="24"/>
                <w:szCs w:val="24"/>
              </w:rPr>
              <w:t>деталей.Вербально/невербально</w:t>
            </w:r>
            <w:r w:rsidRPr="009F54C0">
              <w:rPr>
                <w:spacing w:val="-8"/>
                <w:w w:val="105"/>
                <w:sz w:val="24"/>
                <w:szCs w:val="24"/>
              </w:rPr>
              <w:t xml:space="preserve"> </w:t>
            </w:r>
            <w:r w:rsidRPr="009F54C0">
              <w:rPr>
                <w:spacing w:val="-1"/>
                <w:w w:val="105"/>
                <w:sz w:val="24"/>
                <w:szCs w:val="24"/>
              </w:rPr>
              <w:t>реагировать</w:t>
            </w:r>
            <w:r w:rsidRPr="009F54C0">
              <w:rPr>
                <w:spacing w:val="-8"/>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услышанное.</w:t>
            </w:r>
            <w:r w:rsidRPr="009F54C0">
              <w:rPr>
                <w:spacing w:val="-8"/>
                <w:w w:val="105"/>
                <w:sz w:val="24"/>
                <w:szCs w:val="24"/>
              </w:rPr>
              <w:t xml:space="preserve"> </w:t>
            </w:r>
            <w:r w:rsidRPr="009F54C0">
              <w:rPr>
                <w:w w:val="105"/>
                <w:sz w:val="24"/>
                <w:szCs w:val="24"/>
              </w:rPr>
              <w:t>Воспринимать</w:t>
            </w:r>
            <w:r w:rsidRPr="009F54C0">
              <w:rPr>
                <w:spacing w:val="-8"/>
                <w:w w:val="105"/>
                <w:sz w:val="24"/>
                <w:szCs w:val="24"/>
              </w:rPr>
              <w:t xml:space="preserve"> </w:t>
            </w:r>
            <w:r w:rsidRPr="009F54C0">
              <w:rPr>
                <w:w w:val="105"/>
                <w:sz w:val="24"/>
                <w:szCs w:val="24"/>
              </w:rPr>
              <w:t>на</w:t>
            </w:r>
            <w:r w:rsidRPr="009F54C0">
              <w:rPr>
                <w:spacing w:val="-8"/>
                <w:w w:val="105"/>
                <w:sz w:val="24"/>
                <w:szCs w:val="24"/>
              </w:rPr>
              <w:t xml:space="preserve"> </w:t>
            </w:r>
            <w:r w:rsidRPr="009F54C0">
              <w:rPr>
                <w:w w:val="105"/>
                <w:sz w:val="24"/>
                <w:szCs w:val="24"/>
              </w:rPr>
              <w:t>слух</w:t>
            </w:r>
            <w:r w:rsidRPr="009F54C0">
              <w:rPr>
                <w:spacing w:val="1"/>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понимать</w:t>
            </w:r>
            <w:r w:rsidRPr="009F54C0">
              <w:rPr>
                <w:spacing w:val="-7"/>
                <w:w w:val="105"/>
                <w:sz w:val="24"/>
                <w:szCs w:val="24"/>
              </w:rPr>
              <w:t xml:space="preserve"> </w:t>
            </w:r>
            <w:r w:rsidRPr="009F54C0">
              <w:rPr>
                <w:w w:val="105"/>
                <w:sz w:val="24"/>
                <w:szCs w:val="24"/>
              </w:rPr>
              <w:t>основное</w:t>
            </w:r>
            <w:r w:rsidRPr="009F54C0">
              <w:rPr>
                <w:spacing w:val="-7"/>
                <w:w w:val="105"/>
                <w:sz w:val="24"/>
                <w:szCs w:val="24"/>
              </w:rPr>
              <w:t xml:space="preserve"> </w:t>
            </w:r>
            <w:r w:rsidRPr="009F54C0">
              <w:rPr>
                <w:w w:val="105"/>
                <w:sz w:val="24"/>
                <w:szCs w:val="24"/>
              </w:rPr>
              <w:t>содержание</w:t>
            </w:r>
            <w:r w:rsidRPr="009F54C0">
              <w:rPr>
                <w:spacing w:val="-7"/>
                <w:w w:val="105"/>
                <w:sz w:val="24"/>
                <w:szCs w:val="24"/>
              </w:rPr>
              <w:t xml:space="preserve"> </w:t>
            </w:r>
            <w:r w:rsidRPr="009F54C0">
              <w:rPr>
                <w:w w:val="105"/>
                <w:sz w:val="24"/>
                <w:szCs w:val="24"/>
              </w:rPr>
              <w:t>несложных</w:t>
            </w:r>
            <w:r w:rsidRPr="009F54C0">
              <w:rPr>
                <w:spacing w:val="-7"/>
                <w:w w:val="105"/>
                <w:sz w:val="24"/>
                <w:szCs w:val="24"/>
              </w:rPr>
              <w:t xml:space="preserve"> </w:t>
            </w:r>
            <w:r w:rsidRPr="009F54C0">
              <w:rPr>
                <w:w w:val="105"/>
                <w:sz w:val="24"/>
                <w:szCs w:val="24"/>
              </w:rPr>
              <w:t>аутентичных</w:t>
            </w:r>
            <w:r w:rsidRPr="009F54C0">
              <w:rPr>
                <w:spacing w:val="-8"/>
                <w:w w:val="105"/>
                <w:sz w:val="24"/>
                <w:szCs w:val="24"/>
              </w:rPr>
              <w:t xml:space="preserve"> </w:t>
            </w:r>
            <w:r w:rsidRPr="009F54C0">
              <w:rPr>
                <w:w w:val="105"/>
                <w:sz w:val="24"/>
                <w:szCs w:val="24"/>
              </w:rPr>
              <w:t>текстов,</w:t>
            </w:r>
            <w:r w:rsidRPr="009F54C0">
              <w:rPr>
                <w:spacing w:val="-7"/>
                <w:w w:val="105"/>
                <w:sz w:val="24"/>
                <w:szCs w:val="24"/>
              </w:rPr>
              <w:t xml:space="preserve"> </w:t>
            </w:r>
            <w:r w:rsidRPr="009F54C0">
              <w:rPr>
                <w:w w:val="105"/>
                <w:sz w:val="24"/>
                <w:szCs w:val="24"/>
              </w:rPr>
              <w:t>содержащие</w:t>
            </w:r>
            <w:r w:rsidRPr="009F54C0">
              <w:rPr>
                <w:spacing w:val="-7"/>
                <w:w w:val="105"/>
                <w:sz w:val="24"/>
                <w:szCs w:val="24"/>
              </w:rPr>
              <w:t xml:space="preserve"> </w:t>
            </w:r>
            <w:r w:rsidRPr="009F54C0">
              <w:rPr>
                <w:w w:val="105"/>
                <w:sz w:val="24"/>
                <w:szCs w:val="24"/>
              </w:rPr>
              <w:t>отдельные</w:t>
            </w:r>
          </w:p>
        </w:tc>
        <w:tc>
          <w:tcPr>
            <w:tcW w:w="1116" w:type="dxa"/>
            <w:tcBorders>
              <w:bottom w:val="nil"/>
            </w:tcBorders>
          </w:tcPr>
          <w:p w:rsidR="009F54C0" w:rsidRPr="009F54C0" w:rsidRDefault="009F54C0" w:rsidP="009F54C0">
            <w:pPr>
              <w:pStyle w:val="TableParagraph"/>
              <w:spacing w:before="64" w:line="266" w:lineRule="auto"/>
              <w:ind w:left="80" w:right="83"/>
              <w:rPr>
                <w:sz w:val="24"/>
                <w:szCs w:val="24"/>
              </w:rPr>
            </w:pPr>
            <w:r w:rsidRPr="009F54C0">
              <w:rPr>
                <w:spacing w:val="-1"/>
                <w:w w:val="105"/>
                <w:sz w:val="24"/>
                <w:szCs w:val="24"/>
              </w:rPr>
              <w:t>Практическая</w:t>
            </w:r>
            <w:r w:rsidRPr="009F54C0">
              <w:rPr>
                <w:spacing w:val="-37"/>
                <w:w w:val="105"/>
                <w:sz w:val="24"/>
                <w:szCs w:val="24"/>
              </w:rPr>
              <w:t xml:space="preserve"> </w:t>
            </w:r>
            <w:r w:rsidRPr="009F54C0">
              <w:rPr>
                <w:w w:val="105"/>
                <w:sz w:val="24"/>
                <w:szCs w:val="24"/>
              </w:rPr>
              <w:t>работа;</w:t>
            </w:r>
          </w:p>
        </w:tc>
        <w:tc>
          <w:tcPr>
            <w:tcW w:w="1380" w:type="dxa"/>
            <w:tcBorders>
              <w:bottom w:val="nil"/>
            </w:tcBorders>
          </w:tcPr>
          <w:p w:rsidR="009F54C0" w:rsidRPr="00226B49" w:rsidRDefault="000B3D10" w:rsidP="009F20FF">
            <w:pPr>
              <w:pStyle w:val="TableParagraph"/>
              <w:spacing w:before="64" w:line="266" w:lineRule="auto"/>
              <w:ind w:right="125"/>
              <w:rPr>
                <w:sz w:val="24"/>
                <w:szCs w:val="24"/>
              </w:rPr>
            </w:pPr>
            <w:hyperlink r:id="rId69" w:history="1">
              <w:r w:rsidR="009F20FF" w:rsidRPr="00AF1397">
                <w:rPr>
                  <w:rStyle w:val="a8"/>
                  <w:sz w:val="24"/>
                  <w:szCs w:val="24"/>
                </w:rPr>
                <w:t>https://resh.edu.ru/subject/lesson/2863/start</w:t>
              </w:r>
            </w:hyperlink>
            <w:r w:rsidR="009F20FF">
              <w:rPr>
                <w:sz w:val="24"/>
                <w:szCs w:val="24"/>
              </w:rPr>
              <w:t xml:space="preserve">  </w:t>
            </w: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tbl>
      <w:tblPr>
        <w:tblW w:w="0" w:type="auto"/>
        <w:tblInd w:w="121" w:type="dxa"/>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10758"/>
        </w:trPr>
        <w:tc>
          <w:tcPr>
            <w:tcW w:w="384"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2389"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528"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1104"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1140"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864"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6591" w:type="dxa"/>
            <w:tcBorders>
              <w:left w:val="single" w:sz="6" w:space="0" w:color="000000"/>
              <w:right w:val="single" w:sz="6" w:space="0" w:color="000000"/>
            </w:tcBorders>
          </w:tcPr>
          <w:p w:rsidR="009F54C0" w:rsidRPr="009F54C0" w:rsidRDefault="009F54C0" w:rsidP="009F54C0">
            <w:pPr>
              <w:pStyle w:val="TableParagraph"/>
              <w:spacing w:before="4" w:line="266" w:lineRule="auto"/>
              <w:ind w:left="79"/>
              <w:rPr>
                <w:sz w:val="24"/>
                <w:szCs w:val="24"/>
              </w:rPr>
            </w:pPr>
            <w:r w:rsidRPr="009F54C0">
              <w:rPr>
                <w:w w:val="105"/>
                <w:sz w:val="24"/>
                <w:szCs w:val="24"/>
              </w:rPr>
              <w:t>неизученные языковые явления.Определять тему/идею и главные события/факты</w:t>
            </w:r>
            <w:r w:rsidRPr="009F54C0">
              <w:rPr>
                <w:spacing w:val="1"/>
                <w:w w:val="105"/>
                <w:sz w:val="24"/>
                <w:szCs w:val="24"/>
              </w:rPr>
              <w:t xml:space="preserve"> </w:t>
            </w:r>
            <w:r w:rsidRPr="009F54C0">
              <w:rPr>
                <w:w w:val="105"/>
                <w:sz w:val="24"/>
                <w:szCs w:val="24"/>
              </w:rPr>
              <w:t>прослушанного текста.Выделять главные факты, опуская второстепенные.Прогнозировать</w:t>
            </w:r>
            <w:r w:rsidRPr="009F54C0">
              <w:rPr>
                <w:spacing w:val="1"/>
                <w:w w:val="105"/>
                <w:sz w:val="24"/>
                <w:szCs w:val="24"/>
              </w:rPr>
              <w:t xml:space="preserve"> </w:t>
            </w:r>
            <w:r w:rsidRPr="009F54C0">
              <w:rPr>
                <w:w w:val="105"/>
                <w:sz w:val="24"/>
                <w:szCs w:val="24"/>
              </w:rPr>
              <w:t>содержание текста по началу сообщения.Воспринимать на слух и понимать</w:t>
            </w:r>
            <w:r w:rsidRPr="009F54C0">
              <w:rPr>
                <w:spacing w:val="1"/>
                <w:w w:val="105"/>
                <w:sz w:val="24"/>
                <w:szCs w:val="24"/>
              </w:rPr>
              <w:t xml:space="preserve"> </w:t>
            </w:r>
            <w:r w:rsidRPr="009F54C0">
              <w:rPr>
                <w:w w:val="105"/>
                <w:sz w:val="24"/>
                <w:szCs w:val="24"/>
              </w:rPr>
              <w:t>нужную/интересующую/запрашиваемую информацию, представленную в явном виде в</w:t>
            </w:r>
            <w:r w:rsidRPr="009F54C0">
              <w:rPr>
                <w:spacing w:val="1"/>
                <w:w w:val="105"/>
                <w:sz w:val="24"/>
                <w:szCs w:val="24"/>
              </w:rPr>
              <w:t xml:space="preserve"> </w:t>
            </w:r>
            <w:r w:rsidRPr="009F54C0">
              <w:rPr>
                <w:w w:val="105"/>
                <w:sz w:val="24"/>
                <w:szCs w:val="24"/>
              </w:rPr>
              <w:t>несложных аутентичных текстах, содержащих отдельные неизученные языковые</w:t>
            </w:r>
            <w:r w:rsidRPr="009F54C0">
              <w:rPr>
                <w:spacing w:val="1"/>
                <w:w w:val="105"/>
                <w:sz w:val="24"/>
                <w:szCs w:val="24"/>
              </w:rPr>
              <w:t xml:space="preserve"> </w:t>
            </w:r>
            <w:r w:rsidRPr="009F54C0">
              <w:rPr>
                <w:w w:val="105"/>
                <w:sz w:val="24"/>
                <w:szCs w:val="24"/>
              </w:rPr>
              <w:t>явления.Оценивать информацию с точки зрения её полезности/достоверности.Использовать</w:t>
            </w:r>
            <w:r w:rsidRPr="009F54C0">
              <w:rPr>
                <w:spacing w:val="1"/>
                <w:w w:val="105"/>
                <w:sz w:val="24"/>
                <w:szCs w:val="24"/>
              </w:rPr>
              <w:t xml:space="preserve"> </w:t>
            </w:r>
            <w:r w:rsidRPr="009F54C0">
              <w:rPr>
                <w:w w:val="105"/>
                <w:sz w:val="24"/>
                <w:szCs w:val="24"/>
              </w:rPr>
              <w:t>языковую,</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том</w:t>
            </w:r>
            <w:r w:rsidRPr="009F54C0">
              <w:rPr>
                <w:spacing w:val="-9"/>
                <w:w w:val="105"/>
                <w:sz w:val="24"/>
                <w:szCs w:val="24"/>
              </w:rPr>
              <w:t xml:space="preserve"> </w:t>
            </w:r>
            <w:r w:rsidRPr="009F54C0">
              <w:rPr>
                <w:w w:val="105"/>
                <w:sz w:val="24"/>
                <w:szCs w:val="24"/>
              </w:rPr>
              <w:t>числе</w:t>
            </w:r>
            <w:r w:rsidRPr="009F54C0">
              <w:rPr>
                <w:spacing w:val="-10"/>
                <w:w w:val="105"/>
                <w:sz w:val="24"/>
                <w:szCs w:val="24"/>
              </w:rPr>
              <w:t xml:space="preserve"> </w:t>
            </w:r>
            <w:r w:rsidRPr="009F54C0">
              <w:rPr>
                <w:w w:val="105"/>
                <w:sz w:val="24"/>
                <w:szCs w:val="24"/>
              </w:rPr>
              <w:t>контекстуальную,</w:t>
            </w:r>
            <w:r w:rsidRPr="009F54C0">
              <w:rPr>
                <w:spacing w:val="-9"/>
                <w:w w:val="105"/>
                <w:sz w:val="24"/>
                <w:szCs w:val="24"/>
              </w:rPr>
              <w:t xml:space="preserve"> </w:t>
            </w:r>
            <w:r w:rsidRPr="009F54C0">
              <w:rPr>
                <w:w w:val="105"/>
                <w:sz w:val="24"/>
                <w:szCs w:val="24"/>
              </w:rPr>
              <w:t>догадку</w:t>
            </w:r>
            <w:r w:rsidRPr="009F54C0">
              <w:rPr>
                <w:spacing w:val="-9"/>
                <w:w w:val="105"/>
                <w:sz w:val="24"/>
                <w:szCs w:val="24"/>
              </w:rPr>
              <w:t xml:space="preserve"> </w:t>
            </w:r>
            <w:r w:rsidRPr="009F54C0">
              <w:rPr>
                <w:w w:val="105"/>
                <w:sz w:val="24"/>
                <w:szCs w:val="24"/>
              </w:rPr>
              <w:t>при</w:t>
            </w:r>
            <w:r w:rsidRPr="009F54C0">
              <w:rPr>
                <w:spacing w:val="-10"/>
                <w:w w:val="105"/>
                <w:sz w:val="24"/>
                <w:szCs w:val="24"/>
              </w:rPr>
              <w:t xml:space="preserve"> </w:t>
            </w:r>
            <w:r w:rsidRPr="009F54C0">
              <w:rPr>
                <w:w w:val="105"/>
                <w:sz w:val="24"/>
                <w:szCs w:val="24"/>
              </w:rPr>
              <w:t>восприятии</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слух</w:t>
            </w:r>
            <w:r w:rsidRPr="009F54C0">
              <w:rPr>
                <w:spacing w:val="-10"/>
                <w:w w:val="105"/>
                <w:sz w:val="24"/>
                <w:szCs w:val="24"/>
              </w:rPr>
              <w:t xml:space="preserve"> </w:t>
            </w:r>
            <w:r w:rsidRPr="009F54C0">
              <w:rPr>
                <w:w w:val="105"/>
                <w:sz w:val="24"/>
                <w:szCs w:val="24"/>
              </w:rPr>
              <w:t>текстов,</w:t>
            </w:r>
            <w:r w:rsidRPr="009F54C0">
              <w:rPr>
                <w:spacing w:val="-9"/>
                <w:w w:val="105"/>
                <w:sz w:val="24"/>
                <w:szCs w:val="24"/>
              </w:rPr>
              <w:t xml:space="preserve"> </w:t>
            </w:r>
            <w:r w:rsidRPr="009F54C0">
              <w:rPr>
                <w:w w:val="105"/>
                <w:sz w:val="24"/>
                <w:szCs w:val="24"/>
              </w:rPr>
              <w:t>содержащих</w:t>
            </w:r>
            <w:r w:rsidRPr="009F54C0">
              <w:rPr>
                <w:spacing w:val="1"/>
                <w:w w:val="105"/>
                <w:sz w:val="24"/>
                <w:szCs w:val="24"/>
              </w:rPr>
              <w:t xml:space="preserve"> </w:t>
            </w:r>
            <w:r w:rsidRPr="009F54C0">
              <w:rPr>
                <w:w w:val="105"/>
                <w:sz w:val="24"/>
                <w:szCs w:val="24"/>
              </w:rPr>
              <w:t>незнакомые языковые явления.Игнорировать незнакомые языковые явления, не влияющие на</w:t>
            </w:r>
            <w:r w:rsidRPr="009F54C0">
              <w:rPr>
                <w:spacing w:val="1"/>
                <w:w w:val="105"/>
                <w:sz w:val="24"/>
                <w:szCs w:val="24"/>
              </w:rPr>
              <w:t xml:space="preserve"> </w:t>
            </w:r>
            <w:r w:rsidRPr="009F54C0">
              <w:rPr>
                <w:w w:val="105"/>
                <w:sz w:val="24"/>
                <w:szCs w:val="24"/>
              </w:rPr>
              <w:t>понимание</w:t>
            </w:r>
            <w:r w:rsidRPr="009F54C0">
              <w:rPr>
                <w:spacing w:val="-2"/>
                <w:w w:val="105"/>
                <w:sz w:val="24"/>
                <w:szCs w:val="24"/>
              </w:rPr>
              <w:t xml:space="preserve"> </w:t>
            </w:r>
            <w:r w:rsidRPr="009F54C0">
              <w:rPr>
                <w:w w:val="105"/>
                <w:sz w:val="24"/>
                <w:szCs w:val="24"/>
              </w:rPr>
              <w:t>текста.;</w:t>
            </w:r>
          </w:p>
          <w:p w:rsidR="009F54C0" w:rsidRPr="009F54C0" w:rsidRDefault="009F54C0" w:rsidP="009F54C0">
            <w:pPr>
              <w:pStyle w:val="TableParagraph"/>
              <w:spacing w:before="6" w:line="266" w:lineRule="auto"/>
              <w:ind w:left="79" w:right="82"/>
              <w:rPr>
                <w:sz w:val="24"/>
                <w:szCs w:val="24"/>
              </w:rPr>
            </w:pPr>
            <w:r w:rsidRPr="009F54C0">
              <w:rPr>
                <w:w w:val="105"/>
                <w:sz w:val="24"/>
                <w:szCs w:val="24"/>
              </w:rPr>
              <w:t>Читать про себя и понимать основное содержание несложных аутентичных текстов,</w:t>
            </w:r>
            <w:r w:rsidRPr="009F54C0">
              <w:rPr>
                <w:spacing w:val="1"/>
                <w:w w:val="105"/>
                <w:sz w:val="24"/>
                <w:szCs w:val="24"/>
              </w:rPr>
              <w:t xml:space="preserve"> </w:t>
            </w:r>
            <w:r w:rsidRPr="009F54C0">
              <w:rPr>
                <w:w w:val="105"/>
                <w:sz w:val="24"/>
                <w:szCs w:val="24"/>
              </w:rPr>
              <w:t>содержащих отдельные неизученные языковые явления.Определять тему/основную мысль</w:t>
            </w:r>
            <w:r w:rsidRPr="009F54C0">
              <w:rPr>
                <w:spacing w:val="1"/>
                <w:w w:val="105"/>
                <w:sz w:val="24"/>
                <w:szCs w:val="24"/>
              </w:rPr>
              <w:t xml:space="preserve"> </w:t>
            </w:r>
            <w:r w:rsidRPr="009F54C0">
              <w:rPr>
                <w:w w:val="105"/>
                <w:sz w:val="24"/>
                <w:szCs w:val="24"/>
              </w:rPr>
              <w:t>прочитанного текста.Определять главные факты/события, опуская</w:t>
            </w:r>
            <w:r w:rsidRPr="009F54C0">
              <w:rPr>
                <w:spacing w:val="1"/>
                <w:w w:val="105"/>
                <w:sz w:val="24"/>
                <w:szCs w:val="24"/>
              </w:rPr>
              <w:t xml:space="preserve"> </w:t>
            </w:r>
            <w:r w:rsidRPr="009F54C0">
              <w:rPr>
                <w:spacing w:val="-1"/>
                <w:w w:val="105"/>
                <w:sz w:val="24"/>
                <w:szCs w:val="24"/>
              </w:rPr>
              <w:t xml:space="preserve">второстепенные.Прогнозировать содержание текста по заголовку/началу </w:t>
            </w:r>
            <w:r w:rsidRPr="009F54C0">
              <w:rPr>
                <w:w w:val="105"/>
                <w:sz w:val="24"/>
                <w:szCs w:val="24"/>
              </w:rPr>
              <w:t>текста.Устанавливать</w:t>
            </w:r>
            <w:r w:rsidRPr="009F54C0">
              <w:rPr>
                <w:spacing w:val="1"/>
                <w:w w:val="105"/>
                <w:sz w:val="24"/>
                <w:szCs w:val="24"/>
              </w:rPr>
              <w:t xml:space="preserve"> </w:t>
            </w:r>
            <w:r w:rsidRPr="009F54C0">
              <w:rPr>
                <w:w w:val="105"/>
                <w:sz w:val="24"/>
                <w:szCs w:val="24"/>
              </w:rPr>
              <w:t>логическую последовательность основных фактов.Соотносить текст/части текста с</w:t>
            </w:r>
            <w:r w:rsidRPr="009F54C0">
              <w:rPr>
                <w:spacing w:val="1"/>
                <w:w w:val="105"/>
                <w:sz w:val="24"/>
                <w:szCs w:val="24"/>
              </w:rPr>
              <w:t xml:space="preserve"> </w:t>
            </w:r>
            <w:r w:rsidRPr="009F54C0">
              <w:rPr>
                <w:w w:val="105"/>
                <w:sz w:val="24"/>
                <w:szCs w:val="24"/>
              </w:rPr>
              <w:t>иллюстрациями.Игнорировать неизученные языковые явления, не мешающие понимать</w:t>
            </w:r>
            <w:r w:rsidRPr="009F54C0">
              <w:rPr>
                <w:spacing w:val="1"/>
                <w:w w:val="105"/>
                <w:sz w:val="24"/>
                <w:szCs w:val="24"/>
              </w:rPr>
              <w:t xml:space="preserve"> </w:t>
            </w:r>
            <w:r w:rsidRPr="009F54C0">
              <w:rPr>
                <w:w w:val="105"/>
                <w:sz w:val="24"/>
                <w:szCs w:val="24"/>
              </w:rPr>
              <w:t>основное содержание текста. Читать про себя и находить в несложных аутентичных текстах,</w:t>
            </w:r>
            <w:r w:rsidRPr="009F54C0">
              <w:rPr>
                <w:spacing w:val="1"/>
                <w:w w:val="105"/>
                <w:sz w:val="24"/>
                <w:szCs w:val="24"/>
              </w:rPr>
              <w:t xml:space="preserve"> </w:t>
            </w:r>
            <w:r w:rsidRPr="009F54C0">
              <w:rPr>
                <w:w w:val="105"/>
                <w:sz w:val="24"/>
                <w:szCs w:val="24"/>
              </w:rPr>
              <w:t>содержащих отдельные неизученные языковые явления,</w:t>
            </w:r>
            <w:r w:rsidRPr="009F54C0">
              <w:rPr>
                <w:spacing w:val="1"/>
                <w:w w:val="105"/>
                <w:sz w:val="24"/>
                <w:szCs w:val="24"/>
              </w:rPr>
              <w:t xml:space="preserve"> </w:t>
            </w:r>
            <w:r w:rsidRPr="009F54C0">
              <w:rPr>
                <w:w w:val="105"/>
                <w:sz w:val="24"/>
                <w:szCs w:val="24"/>
              </w:rPr>
              <w:t>нужную/интересующую/запрашиваемую информацию, представленную в явном</w:t>
            </w:r>
            <w:r w:rsidRPr="009F54C0">
              <w:rPr>
                <w:spacing w:val="1"/>
                <w:w w:val="105"/>
                <w:sz w:val="24"/>
                <w:szCs w:val="24"/>
              </w:rPr>
              <w:t xml:space="preserve"> </w:t>
            </w:r>
            <w:r w:rsidRPr="009F54C0">
              <w:rPr>
                <w:w w:val="105"/>
                <w:sz w:val="24"/>
                <w:szCs w:val="24"/>
              </w:rPr>
              <w:t>виде.Оценивать найденную информацию с точки зрения её значимости для решения</w:t>
            </w:r>
            <w:r w:rsidRPr="009F54C0">
              <w:rPr>
                <w:spacing w:val="1"/>
                <w:w w:val="105"/>
                <w:sz w:val="24"/>
                <w:szCs w:val="24"/>
              </w:rPr>
              <w:t xml:space="preserve"> </w:t>
            </w:r>
            <w:r w:rsidRPr="009F54C0">
              <w:rPr>
                <w:spacing w:val="-1"/>
                <w:w w:val="105"/>
                <w:sz w:val="24"/>
                <w:szCs w:val="24"/>
              </w:rPr>
              <w:t>коммуникативной</w:t>
            </w:r>
            <w:r w:rsidRPr="009F54C0">
              <w:rPr>
                <w:spacing w:val="-9"/>
                <w:w w:val="105"/>
                <w:sz w:val="24"/>
                <w:szCs w:val="24"/>
              </w:rPr>
              <w:t xml:space="preserve"> </w:t>
            </w:r>
            <w:r w:rsidRPr="009F54C0">
              <w:rPr>
                <w:spacing w:val="-1"/>
                <w:w w:val="105"/>
                <w:sz w:val="24"/>
                <w:szCs w:val="24"/>
              </w:rPr>
              <w:t>задачи.Читать</w:t>
            </w:r>
            <w:r w:rsidRPr="009F54C0">
              <w:rPr>
                <w:spacing w:val="-9"/>
                <w:w w:val="105"/>
                <w:sz w:val="24"/>
                <w:szCs w:val="24"/>
              </w:rPr>
              <w:t xml:space="preserve"> </w:t>
            </w:r>
            <w:r w:rsidRPr="009F54C0">
              <w:rPr>
                <w:spacing w:val="-1"/>
                <w:w w:val="105"/>
                <w:sz w:val="24"/>
                <w:szCs w:val="24"/>
              </w:rPr>
              <w:t>про</w:t>
            </w:r>
            <w:r w:rsidRPr="009F54C0">
              <w:rPr>
                <w:spacing w:val="-9"/>
                <w:w w:val="105"/>
                <w:sz w:val="24"/>
                <w:szCs w:val="24"/>
              </w:rPr>
              <w:t xml:space="preserve"> </w:t>
            </w:r>
            <w:r w:rsidRPr="009F54C0">
              <w:rPr>
                <w:spacing w:val="-1"/>
                <w:w w:val="105"/>
                <w:sz w:val="24"/>
                <w:szCs w:val="24"/>
              </w:rPr>
              <w:t>себя</w:t>
            </w:r>
            <w:r w:rsidRPr="009F54C0">
              <w:rPr>
                <w:spacing w:val="-9"/>
                <w:w w:val="105"/>
                <w:sz w:val="24"/>
                <w:szCs w:val="24"/>
              </w:rPr>
              <w:t xml:space="preserve"> </w:t>
            </w:r>
            <w:r w:rsidRPr="009F54C0">
              <w:rPr>
                <w:spacing w:val="-1"/>
                <w:w w:val="105"/>
                <w:sz w:val="24"/>
                <w:szCs w:val="24"/>
              </w:rPr>
              <w:t>и</w:t>
            </w:r>
            <w:r w:rsidRPr="009F54C0">
              <w:rPr>
                <w:spacing w:val="-9"/>
                <w:w w:val="105"/>
                <w:sz w:val="24"/>
                <w:szCs w:val="24"/>
              </w:rPr>
              <w:t xml:space="preserve"> </w:t>
            </w:r>
            <w:r w:rsidRPr="009F54C0">
              <w:rPr>
                <w:spacing w:val="-1"/>
                <w:w w:val="105"/>
                <w:sz w:val="24"/>
                <w:szCs w:val="24"/>
              </w:rPr>
              <w:t>понимать</w:t>
            </w:r>
            <w:r w:rsidRPr="009F54C0">
              <w:rPr>
                <w:spacing w:val="-8"/>
                <w:w w:val="105"/>
                <w:sz w:val="24"/>
                <w:szCs w:val="24"/>
              </w:rPr>
              <w:t xml:space="preserve"> </w:t>
            </w:r>
            <w:r w:rsidRPr="009F54C0">
              <w:rPr>
                <w:w w:val="105"/>
                <w:sz w:val="24"/>
                <w:szCs w:val="24"/>
              </w:rPr>
              <w:t>нужную/интересующую/</w:t>
            </w:r>
            <w:r w:rsidRPr="009F54C0">
              <w:rPr>
                <w:spacing w:val="-9"/>
                <w:w w:val="105"/>
                <w:sz w:val="24"/>
                <w:szCs w:val="24"/>
              </w:rPr>
              <w:t xml:space="preserve"> </w:t>
            </w:r>
            <w:r w:rsidRPr="009F54C0">
              <w:rPr>
                <w:w w:val="105"/>
                <w:sz w:val="24"/>
                <w:szCs w:val="24"/>
              </w:rPr>
              <w:t>запрашиваемую</w:t>
            </w:r>
            <w:r w:rsidRPr="009F54C0">
              <w:rPr>
                <w:spacing w:val="1"/>
                <w:w w:val="105"/>
                <w:sz w:val="24"/>
                <w:szCs w:val="24"/>
              </w:rPr>
              <w:t xml:space="preserve"> </w:t>
            </w:r>
            <w:r w:rsidRPr="009F54C0">
              <w:rPr>
                <w:spacing w:val="-1"/>
                <w:w w:val="105"/>
                <w:sz w:val="24"/>
                <w:szCs w:val="24"/>
              </w:rPr>
              <w:t xml:space="preserve">информацию, представленную в несплошных текстах </w:t>
            </w:r>
            <w:r w:rsidRPr="009F54C0">
              <w:rPr>
                <w:w w:val="105"/>
                <w:sz w:val="24"/>
                <w:szCs w:val="24"/>
              </w:rPr>
              <w:t>(таблицах, диаграммах, схемах).Работать</w:t>
            </w:r>
            <w:r w:rsidRPr="009F54C0">
              <w:rPr>
                <w:spacing w:val="-37"/>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информацией,</w:t>
            </w:r>
            <w:r w:rsidRPr="009F54C0">
              <w:rPr>
                <w:spacing w:val="-10"/>
                <w:w w:val="105"/>
                <w:sz w:val="24"/>
                <w:szCs w:val="24"/>
              </w:rPr>
              <w:t xml:space="preserve"> </w:t>
            </w:r>
            <w:r w:rsidRPr="009F54C0">
              <w:rPr>
                <w:w w:val="105"/>
                <w:sz w:val="24"/>
                <w:szCs w:val="24"/>
              </w:rPr>
              <w:t>представленной</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разных</w:t>
            </w:r>
            <w:r w:rsidRPr="009F54C0">
              <w:rPr>
                <w:spacing w:val="-9"/>
                <w:w w:val="105"/>
                <w:sz w:val="24"/>
                <w:szCs w:val="24"/>
              </w:rPr>
              <w:t xml:space="preserve"> </w:t>
            </w:r>
            <w:r w:rsidRPr="009F54C0">
              <w:rPr>
                <w:w w:val="105"/>
                <w:sz w:val="24"/>
                <w:szCs w:val="24"/>
              </w:rPr>
              <w:t>форматах</w:t>
            </w:r>
            <w:r w:rsidRPr="009F54C0">
              <w:rPr>
                <w:spacing w:val="-10"/>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рисунок,</w:t>
            </w:r>
            <w:r w:rsidRPr="009F54C0">
              <w:rPr>
                <w:spacing w:val="-10"/>
                <w:w w:val="105"/>
                <w:sz w:val="24"/>
                <w:szCs w:val="24"/>
              </w:rPr>
              <w:t xml:space="preserve"> </w:t>
            </w:r>
            <w:r w:rsidRPr="009F54C0">
              <w:rPr>
                <w:w w:val="105"/>
                <w:sz w:val="24"/>
                <w:szCs w:val="24"/>
              </w:rPr>
              <w:t>таблица).Читать</w:t>
            </w:r>
            <w:r w:rsidRPr="009F54C0">
              <w:rPr>
                <w:spacing w:val="-9"/>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полным</w:t>
            </w:r>
            <w:r w:rsidRPr="009F54C0">
              <w:rPr>
                <w:spacing w:val="1"/>
                <w:w w:val="105"/>
                <w:sz w:val="24"/>
                <w:szCs w:val="24"/>
              </w:rPr>
              <w:t xml:space="preserve"> </w:t>
            </w:r>
            <w:r w:rsidRPr="009F54C0">
              <w:rPr>
                <w:spacing w:val="-1"/>
                <w:w w:val="105"/>
                <w:sz w:val="24"/>
                <w:szCs w:val="24"/>
              </w:rPr>
              <w:t xml:space="preserve">пониманием содержания </w:t>
            </w:r>
            <w:r w:rsidRPr="009F54C0">
              <w:rPr>
                <w:spacing w:val="-1"/>
                <w:w w:val="105"/>
                <w:sz w:val="24"/>
                <w:szCs w:val="24"/>
              </w:rPr>
              <w:lastRenderedPageBreak/>
              <w:t xml:space="preserve">несложные аутентичные </w:t>
            </w:r>
            <w:r w:rsidRPr="009F54C0">
              <w:rPr>
                <w:w w:val="105"/>
                <w:sz w:val="24"/>
                <w:szCs w:val="24"/>
              </w:rPr>
              <w:t>тексты, содержащие отдельные неизученные</w:t>
            </w:r>
            <w:r w:rsidRPr="009F54C0">
              <w:rPr>
                <w:spacing w:val="-37"/>
                <w:w w:val="105"/>
                <w:sz w:val="24"/>
                <w:szCs w:val="24"/>
              </w:rPr>
              <w:t xml:space="preserve"> </w:t>
            </w:r>
            <w:r w:rsidRPr="009F54C0">
              <w:rPr>
                <w:w w:val="105"/>
                <w:sz w:val="24"/>
                <w:szCs w:val="24"/>
              </w:rPr>
              <w:t>языковые</w:t>
            </w:r>
            <w:r w:rsidRPr="009F54C0">
              <w:rPr>
                <w:spacing w:val="-10"/>
                <w:w w:val="105"/>
                <w:sz w:val="24"/>
                <w:szCs w:val="24"/>
              </w:rPr>
              <w:t xml:space="preserve"> </w:t>
            </w:r>
            <w:r w:rsidRPr="009F54C0">
              <w:rPr>
                <w:w w:val="105"/>
                <w:sz w:val="24"/>
                <w:szCs w:val="24"/>
              </w:rPr>
              <w:t>явления.Полно</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точно</w:t>
            </w:r>
            <w:r w:rsidRPr="009F54C0">
              <w:rPr>
                <w:spacing w:val="-9"/>
                <w:w w:val="105"/>
                <w:sz w:val="24"/>
                <w:szCs w:val="24"/>
              </w:rPr>
              <w:t xml:space="preserve"> </w:t>
            </w:r>
            <w:r w:rsidRPr="009F54C0">
              <w:rPr>
                <w:w w:val="105"/>
                <w:sz w:val="24"/>
                <w:szCs w:val="24"/>
              </w:rPr>
              <w:t>понимать</w:t>
            </w:r>
            <w:r w:rsidRPr="009F54C0">
              <w:rPr>
                <w:spacing w:val="-9"/>
                <w:w w:val="105"/>
                <w:sz w:val="24"/>
                <w:szCs w:val="24"/>
              </w:rPr>
              <w:t xml:space="preserve"> </w:t>
            </w:r>
            <w:r w:rsidRPr="009F54C0">
              <w:rPr>
                <w:w w:val="105"/>
                <w:sz w:val="24"/>
                <w:szCs w:val="24"/>
              </w:rPr>
              <w:t>прочитанный</w:t>
            </w:r>
            <w:r w:rsidRPr="009F54C0">
              <w:rPr>
                <w:spacing w:val="-9"/>
                <w:w w:val="105"/>
                <w:sz w:val="24"/>
                <w:szCs w:val="24"/>
              </w:rPr>
              <w:t xml:space="preserve"> </w:t>
            </w:r>
            <w:r w:rsidRPr="009F54C0">
              <w:rPr>
                <w:w w:val="105"/>
                <w:sz w:val="24"/>
                <w:szCs w:val="24"/>
              </w:rPr>
              <w:t>текст</w:t>
            </w:r>
            <w:r w:rsidRPr="009F54C0">
              <w:rPr>
                <w:spacing w:val="-9"/>
                <w:w w:val="105"/>
                <w:sz w:val="24"/>
                <w:szCs w:val="24"/>
              </w:rPr>
              <w:t xml:space="preserve"> </w:t>
            </w:r>
            <w:r w:rsidRPr="009F54C0">
              <w:rPr>
                <w:w w:val="105"/>
                <w:sz w:val="24"/>
                <w:szCs w:val="24"/>
              </w:rPr>
              <w:t>на</w:t>
            </w:r>
            <w:r w:rsidRPr="009F54C0">
              <w:rPr>
                <w:spacing w:val="-9"/>
                <w:w w:val="105"/>
                <w:sz w:val="24"/>
                <w:szCs w:val="24"/>
              </w:rPr>
              <w:t xml:space="preserve"> </w:t>
            </w:r>
            <w:r w:rsidRPr="009F54C0">
              <w:rPr>
                <w:w w:val="105"/>
                <w:sz w:val="24"/>
                <w:szCs w:val="24"/>
              </w:rPr>
              <w:t>основе</w:t>
            </w:r>
            <w:r w:rsidRPr="009F54C0">
              <w:rPr>
                <w:spacing w:val="-9"/>
                <w:w w:val="105"/>
                <w:sz w:val="24"/>
                <w:szCs w:val="24"/>
              </w:rPr>
              <w:t xml:space="preserve"> </w:t>
            </w:r>
            <w:r w:rsidRPr="009F54C0">
              <w:rPr>
                <w:w w:val="105"/>
                <w:sz w:val="24"/>
                <w:szCs w:val="24"/>
              </w:rPr>
              <w:t>его</w:t>
            </w:r>
            <w:r w:rsidRPr="009F54C0">
              <w:rPr>
                <w:spacing w:val="-9"/>
                <w:w w:val="105"/>
                <w:sz w:val="24"/>
                <w:szCs w:val="24"/>
              </w:rPr>
              <w:t xml:space="preserve"> </w:t>
            </w:r>
            <w:r w:rsidRPr="009F54C0">
              <w:rPr>
                <w:w w:val="105"/>
                <w:sz w:val="24"/>
                <w:szCs w:val="24"/>
              </w:rPr>
              <w:t>информационной</w:t>
            </w:r>
            <w:r w:rsidRPr="009F54C0">
              <w:rPr>
                <w:spacing w:val="1"/>
                <w:w w:val="105"/>
                <w:sz w:val="24"/>
                <w:szCs w:val="24"/>
              </w:rPr>
              <w:t xml:space="preserve"> </w:t>
            </w:r>
            <w:r w:rsidRPr="009F54C0">
              <w:rPr>
                <w:w w:val="105"/>
                <w:sz w:val="24"/>
                <w:szCs w:val="24"/>
              </w:rPr>
              <w:t>переработки (смыслового и структурного анализа отдельных частей текста, выборочного</w:t>
            </w:r>
            <w:r w:rsidRPr="009F54C0">
              <w:rPr>
                <w:spacing w:val="1"/>
                <w:w w:val="105"/>
                <w:sz w:val="24"/>
                <w:szCs w:val="24"/>
              </w:rPr>
              <w:t xml:space="preserve"> </w:t>
            </w:r>
            <w:r w:rsidRPr="009F54C0">
              <w:rPr>
                <w:w w:val="105"/>
                <w:sz w:val="24"/>
                <w:szCs w:val="24"/>
              </w:rPr>
              <w:t>перевода).Восстанавливать текст из разрозненных абзацев. Устанавливать причинно-</w:t>
            </w:r>
            <w:r w:rsidRPr="009F54C0">
              <w:rPr>
                <w:spacing w:val="1"/>
                <w:w w:val="105"/>
                <w:sz w:val="24"/>
                <w:szCs w:val="24"/>
              </w:rPr>
              <w:t xml:space="preserve"> </w:t>
            </w:r>
            <w:r w:rsidRPr="009F54C0">
              <w:rPr>
                <w:w w:val="105"/>
                <w:sz w:val="24"/>
                <w:szCs w:val="24"/>
              </w:rPr>
              <w:t>следственную взаимосвязь фактов и событий, изложенных в тексте.Осознавать цель чтения и</w:t>
            </w:r>
            <w:r w:rsidRPr="009F54C0">
              <w:rPr>
                <w:spacing w:val="1"/>
                <w:w w:val="105"/>
                <w:sz w:val="24"/>
                <w:szCs w:val="24"/>
              </w:rPr>
              <w:t xml:space="preserve"> </w:t>
            </w:r>
            <w:r w:rsidRPr="009F54C0">
              <w:rPr>
                <w:w w:val="105"/>
                <w:sz w:val="24"/>
                <w:szCs w:val="24"/>
              </w:rPr>
              <w:t>выбирать в соответствии с ней нужный вид чтения (с пониманием основного содержания, с</w:t>
            </w:r>
            <w:r w:rsidRPr="009F54C0">
              <w:rPr>
                <w:spacing w:val="1"/>
                <w:w w:val="105"/>
                <w:sz w:val="24"/>
                <w:szCs w:val="24"/>
              </w:rPr>
              <w:t xml:space="preserve"> </w:t>
            </w:r>
            <w:r w:rsidRPr="009F54C0">
              <w:rPr>
                <w:spacing w:val="-1"/>
                <w:w w:val="105"/>
                <w:sz w:val="24"/>
                <w:szCs w:val="24"/>
              </w:rPr>
              <w:t xml:space="preserve">выборочным пониманием запрашиваемой информации, </w:t>
            </w:r>
            <w:r w:rsidRPr="009F54C0">
              <w:rPr>
                <w:w w:val="105"/>
                <w:sz w:val="24"/>
                <w:szCs w:val="24"/>
              </w:rPr>
              <w:t>с полным пониманием).Использование</w:t>
            </w:r>
            <w:r w:rsidRPr="009F54C0">
              <w:rPr>
                <w:spacing w:val="-37"/>
                <w:w w:val="105"/>
                <w:sz w:val="24"/>
                <w:szCs w:val="24"/>
              </w:rPr>
              <w:t xml:space="preserve"> </w:t>
            </w:r>
            <w:r w:rsidRPr="009F54C0">
              <w:rPr>
                <w:w w:val="105"/>
                <w:sz w:val="24"/>
                <w:szCs w:val="24"/>
              </w:rPr>
              <w:t>внешних формальных элементов текста (подзаголовки, иллюстрации, сноски) для понимания</w:t>
            </w:r>
            <w:r w:rsidRPr="009F54C0">
              <w:rPr>
                <w:spacing w:val="1"/>
                <w:w w:val="105"/>
                <w:sz w:val="24"/>
                <w:szCs w:val="24"/>
              </w:rPr>
              <w:t xml:space="preserve"> </w:t>
            </w:r>
            <w:r w:rsidRPr="009F54C0">
              <w:rPr>
                <w:w w:val="105"/>
                <w:sz w:val="24"/>
                <w:szCs w:val="24"/>
              </w:rPr>
              <w:t>основного содержания прочитанного текста.Догадываться о значении незнакомых слов по</w:t>
            </w:r>
            <w:r w:rsidRPr="009F54C0">
              <w:rPr>
                <w:spacing w:val="1"/>
                <w:w w:val="105"/>
                <w:sz w:val="24"/>
                <w:szCs w:val="24"/>
              </w:rPr>
              <w:t xml:space="preserve"> </w:t>
            </w:r>
            <w:r w:rsidRPr="009F54C0">
              <w:rPr>
                <w:w w:val="105"/>
                <w:sz w:val="24"/>
                <w:szCs w:val="24"/>
              </w:rPr>
              <w:t>сходству с русским языком, по словообразовательным элементам, по контексту.Понимать</w:t>
            </w:r>
            <w:r w:rsidRPr="009F54C0">
              <w:rPr>
                <w:spacing w:val="1"/>
                <w:w w:val="105"/>
                <w:sz w:val="24"/>
                <w:szCs w:val="24"/>
              </w:rPr>
              <w:t xml:space="preserve"> </w:t>
            </w:r>
            <w:r w:rsidRPr="009F54C0">
              <w:rPr>
                <w:w w:val="105"/>
                <w:sz w:val="24"/>
                <w:szCs w:val="24"/>
              </w:rPr>
              <w:t>интернациональные слова в контексте. Пользоваться сносками и лингвострановедческим</w:t>
            </w:r>
            <w:r w:rsidRPr="009F54C0">
              <w:rPr>
                <w:spacing w:val="1"/>
                <w:w w:val="105"/>
                <w:sz w:val="24"/>
                <w:szCs w:val="24"/>
              </w:rPr>
              <w:t xml:space="preserve"> </w:t>
            </w:r>
            <w:r w:rsidRPr="009F54C0">
              <w:rPr>
                <w:w w:val="105"/>
                <w:sz w:val="24"/>
                <w:szCs w:val="24"/>
              </w:rPr>
              <w:t>справочником.Находить значение отдельных незнакомых слов в двуязычном словаре.;</w:t>
            </w:r>
            <w:r w:rsidRPr="009F54C0">
              <w:rPr>
                <w:spacing w:val="1"/>
                <w:w w:val="105"/>
                <w:sz w:val="24"/>
                <w:szCs w:val="24"/>
              </w:rPr>
              <w:t xml:space="preserve"> </w:t>
            </w:r>
            <w:r w:rsidRPr="009F54C0">
              <w:rPr>
                <w:spacing w:val="-1"/>
                <w:w w:val="105"/>
                <w:sz w:val="24"/>
                <w:szCs w:val="24"/>
              </w:rPr>
              <w:t xml:space="preserve">Составлять план/тезисы </w:t>
            </w:r>
            <w:r w:rsidRPr="009F54C0">
              <w:rPr>
                <w:w w:val="105"/>
                <w:sz w:val="24"/>
                <w:szCs w:val="24"/>
              </w:rPr>
              <w:t>устного или письменного сообщения.Заполнять анкеты и формуляры:</w:t>
            </w:r>
            <w:r w:rsidRPr="009F54C0">
              <w:rPr>
                <w:spacing w:val="1"/>
                <w:w w:val="105"/>
                <w:sz w:val="24"/>
                <w:szCs w:val="24"/>
              </w:rPr>
              <w:t xml:space="preserve"> </w:t>
            </w:r>
            <w:r w:rsidRPr="009F54C0">
              <w:rPr>
                <w:w w:val="105"/>
                <w:sz w:val="24"/>
                <w:szCs w:val="24"/>
              </w:rPr>
              <w:t>сообщать о себе основные сведения.Писать электронное сообщение личного характера:</w:t>
            </w:r>
            <w:r w:rsidRPr="009F54C0">
              <w:rPr>
                <w:spacing w:val="1"/>
                <w:w w:val="105"/>
                <w:sz w:val="24"/>
                <w:szCs w:val="24"/>
              </w:rPr>
              <w:t xml:space="preserve"> </w:t>
            </w:r>
            <w:r w:rsidRPr="009F54C0">
              <w:rPr>
                <w:w w:val="105"/>
                <w:sz w:val="24"/>
                <w:szCs w:val="24"/>
              </w:rPr>
              <w:t>сообщать краткие сведения о себе и запрашивать аналогичную информацию о друге по</w:t>
            </w:r>
            <w:r w:rsidRPr="009F54C0">
              <w:rPr>
                <w:spacing w:val="1"/>
                <w:w w:val="105"/>
                <w:sz w:val="24"/>
                <w:szCs w:val="24"/>
              </w:rPr>
              <w:t xml:space="preserve"> </w:t>
            </w:r>
            <w:r w:rsidRPr="009F54C0">
              <w:rPr>
                <w:w w:val="105"/>
                <w:sz w:val="24"/>
                <w:szCs w:val="24"/>
              </w:rPr>
              <w:t>переписке; излагать различные события, делиться впечатлениями; выражать благодарность,</w:t>
            </w:r>
            <w:r w:rsidRPr="009F54C0">
              <w:rPr>
                <w:spacing w:val="1"/>
                <w:w w:val="105"/>
                <w:sz w:val="24"/>
                <w:szCs w:val="24"/>
              </w:rPr>
              <w:t xml:space="preserve"> </w:t>
            </w:r>
            <w:r w:rsidRPr="009F54C0">
              <w:rPr>
                <w:w w:val="105"/>
                <w:sz w:val="24"/>
                <w:szCs w:val="24"/>
              </w:rPr>
              <w:t>извинения, просьбу.Писать небольшое письменное высказывание с опорой на образец, план,</w:t>
            </w:r>
            <w:r w:rsidRPr="009F54C0">
              <w:rPr>
                <w:spacing w:val="1"/>
                <w:w w:val="105"/>
                <w:sz w:val="24"/>
                <w:szCs w:val="24"/>
              </w:rPr>
              <w:t xml:space="preserve"> </w:t>
            </w:r>
            <w:r w:rsidRPr="009F54C0">
              <w:rPr>
                <w:w w:val="105"/>
                <w:sz w:val="24"/>
                <w:szCs w:val="24"/>
              </w:rPr>
              <w:t>иллюстрацию, таблицу и/или прочитанный/прослушанный текст.Фиксировать нужную</w:t>
            </w:r>
            <w:r w:rsidRPr="009F54C0">
              <w:rPr>
                <w:spacing w:val="1"/>
                <w:w w:val="105"/>
                <w:sz w:val="24"/>
                <w:szCs w:val="24"/>
              </w:rPr>
              <w:t xml:space="preserve"> </w:t>
            </w:r>
            <w:r w:rsidRPr="009F54C0">
              <w:rPr>
                <w:w w:val="105"/>
                <w:sz w:val="24"/>
                <w:szCs w:val="24"/>
              </w:rPr>
              <w:t>информацию.;</w:t>
            </w:r>
          </w:p>
          <w:p w:rsidR="009F54C0" w:rsidRPr="009F54C0" w:rsidRDefault="009F54C0" w:rsidP="009F54C0">
            <w:pPr>
              <w:pStyle w:val="TableParagraph"/>
              <w:spacing w:before="20" w:line="266" w:lineRule="auto"/>
              <w:ind w:left="79" w:right="301"/>
              <w:rPr>
                <w:sz w:val="24"/>
                <w:szCs w:val="24"/>
              </w:rPr>
            </w:pPr>
            <w:r w:rsidRPr="009F54C0">
              <w:rPr>
                <w:w w:val="105"/>
                <w:sz w:val="24"/>
                <w:szCs w:val="24"/>
              </w:rPr>
              <w:t>Различать на слух и адекватно произносить все звуки английского языка, соблюдая нормы</w:t>
            </w:r>
            <w:r w:rsidRPr="009F54C0">
              <w:rPr>
                <w:spacing w:val="1"/>
                <w:w w:val="105"/>
                <w:sz w:val="24"/>
                <w:szCs w:val="24"/>
              </w:rPr>
              <w:t xml:space="preserve"> </w:t>
            </w:r>
            <w:r w:rsidRPr="009F54C0">
              <w:rPr>
                <w:w w:val="105"/>
                <w:sz w:val="24"/>
                <w:szCs w:val="24"/>
              </w:rPr>
              <w:t xml:space="preserve">произнесения звуков.Соблюдать правильное ударение в </w:t>
            </w:r>
            <w:r w:rsidRPr="009F54C0">
              <w:rPr>
                <w:w w:val="105"/>
                <w:sz w:val="24"/>
                <w:szCs w:val="24"/>
              </w:rPr>
              <w:lastRenderedPageBreak/>
              <w:t>изолированном слове,</w:t>
            </w:r>
            <w:r w:rsidRPr="009F54C0">
              <w:rPr>
                <w:spacing w:val="1"/>
                <w:w w:val="105"/>
                <w:sz w:val="24"/>
                <w:szCs w:val="24"/>
              </w:rPr>
              <w:t xml:space="preserve"> </w:t>
            </w:r>
            <w:r w:rsidRPr="009F54C0">
              <w:rPr>
                <w:w w:val="105"/>
                <w:sz w:val="24"/>
                <w:szCs w:val="24"/>
              </w:rPr>
              <w:t>фразе.Соблюдать правило отсутствия ударения на служебных словах (артиклях, союзах,</w:t>
            </w:r>
            <w:r w:rsidRPr="009F54C0">
              <w:rPr>
                <w:spacing w:val="1"/>
                <w:w w:val="105"/>
                <w:sz w:val="24"/>
                <w:szCs w:val="24"/>
              </w:rPr>
              <w:t xml:space="preserve"> </w:t>
            </w:r>
            <w:r w:rsidRPr="009F54C0">
              <w:rPr>
                <w:w w:val="105"/>
                <w:sz w:val="24"/>
                <w:szCs w:val="24"/>
              </w:rPr>
              <w:t>предлогах).Различать коммуникативный тип предложения по его интонации.Членить</w:t>
            </w:r>
            <w:r w:rsidRPr="009F54C0">
              <w:rPr>
                <w:spacing w:val="1"/>
                <w:w w:val="105"/>
                <w:sz w:val="24"/>
                <w:szCs w:val="24"/>
              </w:rPr>
              <w:t xml:space="preserve"> </w:t>
            </w:r>
            <w:r w:rsidRPr="009F54C0">
              <w:rPr>
                <w:w w:val="105"/>
                <w:sz w:val="24"/>
                <w:szCs w:val="24"/>
              </w:rPr>
              <w:t>предложение</w:t>
            </w:r>
            <w:r w:rsidRPr="009F54C0">
              <w:rPr>
                <w:spacing w:val="-10"/>
                <w:w w:val="105"/>
                <w:sz w:val="24"/>
                <w:szCs w:val="24"/>
              </w:rPr>
              <w:t xml:space="preserve"> </w:t>
            </w:r>
            <w:r w:rsidRPr="009F54C0">
              <w:rPr>
                <w:w w:val="105"/>
                <w:sz w:val="24"/>
                <w:szCs w:val="24"/>
              </w:rPr>
              <w:t>на</w:t>
            </w:r>
            <w:r w:rsidRPr="009F54C0">
              <w:rPr>
                <w:spacing w:val="-10"/>
                <w:w w:val="105"/>
                <w:sz w:val="24"/>
                <w:szCs w:val="24"/>
              </w:rPr>
              <w:t xml:space="preserve"> </w:t>
            </w:r>
            <w:r w:rsidRPr="009F54C0">
              <w:rPr>
                <w:w w:val="105"/>
                <w:sz w:val="24"/>
                <w:szCs w:val="24"/>
              </w:rPr>
              <w:t>смысловые</w:t>
            </w:r>
            <w:r w:rsidRPr="009F54C0">
              <w:rPr>
                <w:spacing w:val="-9"/>
                <w:w w:val="105"/>
                <w:sz w:val="24"/>
                <w:szCs w:val="24"/>
              </w:rPr>
              <w:t xml:space="preserve"> </w:t>
            </w:r>
            <w:r w:rsidRPr="009F54C0">
              <w:rPr>
                <w:w w:val="105"/>
                <w:sz w:val="24"/>
                <w:szCs w:val="24"/>
              </w:rPr>
              <w:t>группы.</w:t>
            </w:r>
            <w:r w:rsidRPr="009F54C0">
              <w:rPr>
                <w:spacing w:val="-10"/>
                <w:w w:val="105"/>
                <w:sz w:val="24"/>
                <w:szCs w:val="24"/>
              </w:rPr>
              <w:t xml:space="preserve"> </w:t>
            </w:r>
            <w:r w:rsidRPr="009F54C0">
              <w:rPr>
                <w:w w:val="105"/>
                <w:sz w:val="24"/>
                <w:szCs w:val="24"/>
              </w:rPr>
              <w:t>Корректно</w:t>
            </w:r>
            <w:r w:rsidRPr="009F54C0">
              <w:rPr>
                <w:spacing w:val="-9"/>
                <w:w w:val="105"/>
                <w:sz w:val="24"/>
                <w:szCs w:val="24"/>
              </w:rPr>
              <w:t xml:space="preserve"> </w:t>
            </w:r>
            <w:r w:rsidRPr="009F54C0">
              <w:rPr>
                <w:w w:val="105"/>
                <w:sz w:val="24"/>
                <w:szCs w:val="24"/>
              </w:rPr>
              <w:t>произносить</w:t>
            </w:r>
            <w:r w:rsidRPr="009F54C0">
              <w:rPr>
                <w:spacing w:val="-10"/>
                <w:w w:val="105"/>
                <w:sz w:val="24"/>
                <w:szCs w:val="24"/>
              </w:rPr>
              <w:t xml:space="preserve"> </w:t>
            </w:r>
            <w:r w:rsidRPr="009F54C0">
              <w:rPr>
                <w:w w:val="105"/>
                <w:sz w:val="24"/>
                <w:szCs w:val="24"/>
              </w:rPr>
              <w:t>предложения</w:t>
            </w:r>
            <w:r w:rsidRPr="009F54C0">
              <w:rPr>
                <w:spacing w:val="-9"/>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точки</w:t>
            </w:r>
            <w:r w:rsidRPr="009F54C0">
              <w:rPr>
                <w:spacing w:val="-9"/>
                <w:w w:val="105"/>
                <w:sz w:val="24"/>
                <w:szCs w:val="24"/>
              </w:rPr>
              <w:t xml:space="preserve"> </w:t>
            </w:r>
            <w:r w:rsidRPr="009F54C0">
              <w:rPr>
                <w:w w:val="105"/>
                <w:sz w:val="24"/>
                <w:szCs w:val="24"/>
              </w:rPr>
              <w:t>зрения</w:t>
            </w:r>
            <w:r w:rsidRPr="009F54C0">
              <w:rPr>
                <w:spacing w:val="-10"/>
                <w:w w:val="105"/>
                <w:sz w:val="24"/>
                <w:szCs w:val="24"/>
              </w:rPr>
              <w:t xml:space="preserve"> </w:t>
            </w:r>
            <w:r w:rsidRPr="009F54C0">
              <w:rPr>
                <w:w w:val="105"/>
                <w:sz w:val="24"/>
                <w:szCs w:val="24"/>
              </w:rPr>
              <w:t>их</w:t>
            </w:r>
            <w:r w:rsidRPr="009F54C0">
              <w:rPr>
                <w:spacing w:val="1"/>
                <w:w w:val="105"/>
                <w:sz w:val="24"/>
                <w:szCs w:val="24"/>
              </w:rPr>
              <w:t xml:space="preserve"> </w:t>
            </w:r>
            <w:r w:rsidRPr="009F54C0">
              <w:rPr>
                <w:spacing w:val="-1"/>
                <w:w w:val="105"/>
                <w:sz w:val="24"/>
                <w:szCs w:val="24"/>
              </w:rPr>
              <w:t xml:space="preserve">ритмико-интонационных особенностей (побудительное предложение; </w:t>
            </w:r>
            <w:r w:rsidRPr="009F54C0">
              <w:rPr>
                <w:w w:val="105"/>
                <w:sz w:val="24"/>
                <w:szCs w:val="24"/>
              </w:rPr>
              <w:t>общий, специальный,</w:t>
            </w:r>
            <w:r w:rsidRPr="009F54C0">
              <w:rPr>
                <w:spacing w:val="1"/>
                <w:w w:val="105"/>
                <w:sz w:val="24"/>
                <w:szCs w:val="24"/>
              </w:rPr>
              <w:t xml:space="preserve"> </w:t>
            </w:r>
            <w:r w:rsidRPr="009F54C0">
              <w:rPr>
                <w:w w:val="105"/>
                <w:sz w:val="24"/>
                <w:szCs w:val="24"/>
              </w:rPr>
              <w:t>альтернативный</w:t>
            </w:r>
            <w:r w:rsidRPr="009F54C0">
              <w:rPr>
                <w:spacing w:val="-6"/>
                <w:w w:val="105"/>
                <w:sz w:val="24"/>
                <w:szCs w:val="24"/>
              </w:rPr>
              <w:t xml:space="preserve"> </w:t>
            </w:r>
            <w:r w:rsidRPr="009F54C0">
              <w:rPr>
                <w:w w:val="105"/>
                <w:sz w:val="24"/>
                <w:szCs w:val="24"/>
              </w:rPr>
              <w:t>и</w:t>
            </w:r>
            <w:r w:rsidRPr="009F54C0">
              <w:rPr>
                <w:spacing w:val="-5"/>
                <w:w w:val="105"/>
                <w:sz w:val="24"/>
                <w:szCs w:val="24"/>
              </w:rPr>
              <w:t xml:space="preserve"> </w:t>
            </w:r>
            <w:r w:rsidRPr="009F54C0">
              <w:rPr>
                <w:w w:val="105"/>
                <w:sz w:val="24"/>
                <w:szCs w:val="24"/>
              </w:rPr>
              <w:t>разделительный</w:t>
            </w:r>
            <w:r w:rsidRPr="009F54C0">
              <w:rPr>
                <w:spacing w:val="-5"/>
                <w:w w:val="105"/>
                <w:sz w:val="24"/>
                <w:szCs w:val="24"/>
              </w:rPr>
              <w:t xml:space="preserve"> </w:t>
            </w:r>
            <w:r w:rsidRPr="009F54C0">
              <w:rPr>
                <w:w w:val="105"/>
                <w:sz w:val="24"/>
                <w:szCs w:val="24"/>
              </w:rPr>
              <w:t>вопросы).Соблюдать</w:t>
            </w:r>
            <w:r w:rsidRPr="009F54C0">
              <w:rPr>
                <w:spacing w:val="-5"/>
                <w:w w:val="105"/>
                <w:sz w:val="24"/>
                <w:szCs w:val="24"/>
              </w:rPr>
              <w:t xml:space="preserve"> </w:t>
            </w:r>
            <w:r w:rsidRPr="009F54C0">
              <w:rPr>
                <w:w w:val="105"/>
                <w:sz w:val="24"/>
                <w:szCs w:val="24"/>
              </w:rPr>
              <w:t>интонацию</w:t>
            </w:r>
            <w:r w:rsidRPr="009F54C0">
              <w:rPr>
                <w:spacing w:val="-5"/>
                <w:w w:val="105"/>
                <w:sz w:val="24"/>
                <w:szCs w:val="24"/>
              </w:rPr>
              <w:t xml:space="preserve"> </w:t>
            </w:r>
            <w:r w:rsidRPr="009F54C0">
              <w:rPr>
                <w:w w:val="105"/>
                <w:sz w:val="24"/>
                <w:szCs w:val="24"/>
              </w:rPr>
              <w:t>перечисления.</w:t>
            </w:r>
          </w:p>
          <w:p w:rsidR="009F54C0" w:rsidRPr="009F54C0" w:rsidRDefault="009F54C0" w:rsidP="009F54C0">
            <w:pPr>
              <w:pStyle w:val="TableParagraph"/>
              <w:spacing w:before="5" w:line="266" w:lineRule="auto"/>
              <w:ind w:left="79" w:right="82"/>
              <w:rPr>
                <w:sz w:val="24"/>
                <w:szCs w:val="24"/>
              </w:rPr>
            </w:pPr>
            <w:r w:rsidRPr="009F54C0">
              <w:rPr>
                <w:w w:val="105"/>
                <w:sz w:val="24"/>
                <w:szCs w:val="24"/>
              </w:rPr>
              <w:t>Воспроизводить слова по транскрипции. Оперировать полученными фонетическими</w:t>
            </w:r>
            <w:r w:rsidRPr="009F54C0">
              <w:rPr>
                <w:spacing w:val="1"/>
                <w:w w:val="105"/>
                <w:sz w:val="24"/>
                <w:szCs w:val="24"/>
              </w:rPr>
              <w:t xml:space="preserve"> </w:t>
            </w:r>
            <w:r w:rsidRPr="009F54C0">
              <w:rPr>
                <w:w w:val="105"/>
                <w:sz w:val="24"/>
                <w:szCs w:val="24"/>
              </w:rPr>
              <w:t>сведениями</w:t>
            </w:r>
            <w:r w:rsidRPr="009F54C0">
              <w:rPr>
                <w:spacing w:val="-10"/>
                <w:w w:val="105"/>
                <w:sz w:val="24"/>
                <w:szCs w:val="24"/>
              </w:rPr>
              <w:t xml:space="preserve"> </w:t>
            </w:r>
            <w:r w:rsidRPr="009F54C0">
              <w:rPr>
                <w:w w:val="105"/>
                <w:sz w:val="24"/>
                <w:szCs w:val="24"/>
              </w:rPr>
              <w:t>из</w:t>
            </w:r>
            <w:r w:rsidRPr="009F54C0">
              <w:rPr>
                <w:spacing w:val="-9"/>
                <w:w w:val="105"/>
                <w:sz w:val="24"/>
                <w:szCs w:val="24"/>
              </w:rPr>
              <w:t xml:space="preserve"> </w:t>
            </w:r>
            <w:r w:rsidRPr="009F54C0">
              <w:rPr>
                <w:w w:val="105"/>
                <w:sz w:val="24"/>
                <w:szCs w:val="24"/>
              </w:rPr>
              <w:t>словаря</w:t>
            </w:r>
            <w:r w:rsidRPr="009F54C0">
              <w:rPr>
                <w:spacing w:val="-9"/>
                <w:w w:val="105"/>
                <w:sz w:val="24"/>
                <w:szCs w:val="24"/>
              </w:rPr>
              <w:t xml:space="preserve"> </w:t>
            </w:r>
            <w:r w:rsidRPr="009F54C0">
              <w:rPr>
                <w:w w:val="105"/>
                <w:sz w:val="24"/>
                <w:szCs w:val="24"/>
              </w:rPr>
              <w:t>в</w:t>
            </w:r>
            <w:r w:rsidRPr="009F54C0">
              <w:rPr>
                <w:spacing w:val="-10"/>
                <w:w w:val="105"/>
                <w:sz w:val="24"/>
                <w:szCs w:val="24"/>
              </w:rPr>
              <w:t xml:space="preserve"> </w:t>
            </w:r>
            <w:r w:rsidRPr="009F54C0">
              <w:rPr>
                <w:w w:val="105"/>
                <w:sz w:val="24"/>
                <w:szCs w:val="24"/>
              </w:rPr>
              <w:t>чтении</w:t>
            </w:r>
            <w:r w:rsidRPr="009F54C0">
              <w:rPr>
                <w:spacing w:val="-9"/>
                <w:w w:val="105"/>
                <w:sz w:val="24"/>
                <w:szCs w:val="24"/>
              </w:rPr>
              <w:t xml:space="preserve"> </w:t>
            </w:r>
            <w:r w:rsidRPr="009F54C0">
              <w:rPr>
                <w:w w:val="105"/>
                <w:sz w:val="24"/>
                <w:szCs w:val="24"/>
              </w:rPr>
              <w:t>вслух</w:t>
            </w:r>
            <w:r w:rsidRPr="009F54C0">
              <w:rPr>
                <w:spacing w:val="-9"/>
                <w:w w:val="105"/>
                <w:sz w:val="24"/>
                <w:szCs w:val="24"/>
              </w:rPr>
              <w:t xml:space="preserve"> </w:t>
            </w:r>
            <w:r w:rsidRPr="009F54C0">
              <w:rPr>
                <w:w w:val="105"/>
                <w:sz w:val="24"/>
                <w:szCs w:val="24"/>
              </w:rPr>
              <w:t>и</w:t>
            </w:r>
            <w:r w:rsidRPr="009F54C0">
              <w:rPr>
                <w:spacing w:val="-10"/>
                <w:w w:val="105"/>
                <w:sz w:val="24"/>
                <w:szCs w:val="24"/>
              </w:rPr>
              <w:t xml:space="preserve"> </w:t>
            </w:r>
            <w:r w:rsidRPr="009F54C0">
              <w:rPr>
                <w:w w:val="105"/>
                <w:sz w:val="24"/>
                <w:szCs w:val="24"/>
              </w:rPr>
              <w:t>при</w:t>
            </w:r>
            <w:r w:rsidRPr="009F54C0">
              <w:rPr>
                <w:spacing w:val="-9"/>
                <w:w w:val="105"/>
                <w:sz w:val="24"/>
                <w:szCs w:val="24"/>
              </w:rPr>
              <w:t xml:space="preserve"> </w:t>
            </w:r>
            <w:r w:rsidRPr="009F54C0">
              <w:rPr>
                <w:w w:val="105"/>
                <w:sz w:val="24"/>
                <w:szCs w:val="24"/>
              </w:rPr>
              <w:t>говорении.Читать</w:t>
            </w:r>
            <w:r w:rsidRPr="009F54C0">
              <w:rPr>
                <w:spacing w:val="-9"/>
                <w:w w:val="105"/>
                <w:sz w:val="24"/>
                <w:szCs w:val="24"/>
              </w:rPr>
              <w:t xml:space="preserve"> </w:t>
            </w:r>
            <w:r w:rsidRPr="009F54C0">
              <w:rPr>
                <w:w w:val="105"/>
                <w:sz w:val="24"/>
                <w:szCs w:val="24"/>
              </w:rPr>
              <w:t>вслух</w:t>
            </w:r>
            <w:r w:rsidRPr="009F54C0">
              <w:rPr>
                <w:spacing w:val="-9"/>
                <w:w w:val="105"/>
                <w:sz w:val="24"/>
                <w:szCs w:val="24"/>
              </w:rPr>
              <w:t xml:space="preserve"> </w:t>
            </w:r>
            <w:r w:rsidRPr="009F54C0">
              <w:rPr>
                <w:w w:val="105"/>
                <w:sz w:val="24"/>
                <w:szCs w:val="24"/>
              </w:rPr>
              <w:t>небольшие</w:t>
            </w:r>
            <w:r w:rsidRPr="009F54C0">
              <w:rPr>
                <w:spacing w:val="-10"/>
                <w:w w:val="105"/>
                <w:sz w:val="24"/>
                <w:szCs w:val="24"/>
              </w:rPr>
              <w:t xml:space="preserve"> </w:t>
            </w:r>
            <w:r w:rsidRPr="009F54C0">
              <w:rPr>
                <w:w w:val="105"/>
                <w:sz w:val="24"/>
                <w:szCs w:val="24"/>
              </w:rPr>
              <w:t>аутентичные</w:t>
            </w:r>
            <w:r w:rsidRPr="009F54C0">
              <w:rPr>
                <w:spacing w:val="1"/>
                <w:w w:val="105"/>
                <w:sz w:val="24"/>
                <w:szCs w:val="24"/>
              </w:rPr>
              <w:t xml:space="preserve"> </w:t>
            </w:r>
            <w:r w:rsidRPr="009F54C0">
              <w:rPr>
                <w:w w:val="105"/>
                <w:sz w:val="24"/>
                <w:szCs w:val="24"/>
              </w:rPr>
              <w:t>тексты, построенные на изученном языковом материале, с соблюдением правил чтения и</w:t>
            </w:r>
            <w:r w:rsidRPr="009F54C0">
              <w:rPr>
                <w:spacing w:val="1"/>
                <w:w w:val="105"/>
                <w:sz w:val="24"/>
                <w:szCs w:val="24"/>
              </w:rPr>
              <w:t xml:space="preserve"> </w:t>
            </w:r>
            <w:r w:rsidRPr="009F54C0">
              <w:rPr>
                <w:w w:val="105"/>
                <w:sz w:val="24"/>
                <w:szCs w:val="24"/>
              </w:rPr>
              <w:t>соответствующей</w:t>
            </w:r>
            <w:r w:rsidRPr="009F54C0">
              <w:rPr>
                <w:spacing w:val="-3"/>
                <w:w w:val="105"/>
                <w:sz w:val="24"/>
                <w:szCs w:val="24"/>
              </w:rPr>
              <w:t xml:space="preserve"> </w:t>
            </w:r>
            <w:r w:rsidRPr="009F54C0">
              <w:rPr>
                <w:w w:val="105"/>
                <w:sz w:val="24"/>
                <w:szCs w:val="24"/>
              </w:rPr>
              <w:t>интонацией,</w:t>
            </w:r>
            <w:r w:rsidRPr="009F54C0">
              <w:rPr>
                <w:spacing w:val="-2"/>
                <w:w w:val="105"/>
                <w:sz w:val="24"/>
                <w:szCs w:val="24"/>
              </w:rPr>
              <w:t xml:space="preserve"> </w:t>
            </w:r>
            <w:r w:rsidRPr="009F54C0">
              <w:rPr>
                <w:w w:val="105"/>
                <w:sz w:val="24"/>
                <w:szCs w:val="24"/>
              </w:rPr>
              <w:t>демонстрируя</w:t>
            </w:r>
            <w:r w:rsidRPr="009F54C0">
              <w:rPr>
                <w:spacing w:val="-2"/>
                <w:w w:val="105"/>
                <w:sz w:val="24"/>
                <w:szCs w:val="24"/>
              </w:rPr>
              <w:t xml:space="preserve"> </w:t>
            </w:r>
            <w:r w:rsidRPr="009F54C0">
              <w:rPr>
                <w:w w:val="105"/>
                <w:sz w:val="24"/>
                <w:szCs w:val="24"/>
              </w:rPr>
              <w:t>понимание</w:t>
            </w:r>
            <w:r w:rsidRPr="009F54C0">
              <w:rPr>
                <w:spacing w:val="-3"/>
                <w:w w:val="105"/>
                <w:sz w:val="24"/>
                <w:szCs w:val="24"/>
              </w:rPr>
              <w:t xml:space="preserve"> </w:t>
            </w:r>
            <w:r w:rsidRPr="009F54C0">
              <w:rPr>
                <w:w w:val="105"/>
                <w:sz w:val="24"/>
                <w:szCs w:val="24"/>
              </w:rPr>
              <w:t>текста.;</w:t>
            </w:r>
          </w:p>
          <w:p w:rsidR="009F54C0" w:rsidRPr="009F54C0" w:rsidRDefault="009F54C0" w:rsidP="009F54C0">
            <w:pPr>
              <w:pStyle w:val="TableParagraph"/>
              <w:spacing w:before="3" w:line="266" w:lineRule="auto"/>
              <w:ind w:left="79"/>
              <w:rPr>
                <w:sz w:val="24"/>
                <w:szCs w:val="24"/>
              </w:rPr>
            </w:pPr>
            <w:r w:rsidRPr="009F54C0">
              <w:rPr>
                <w:w w:val="105"/>
                <w:sz w:val="24"/>
                <w:szCs w:val="24"/>
              </w:rPr>
              <w:t>Правильно писать изученные слова.Соотносить графический образ слова с его звуковым</w:t>
            </w:r>
            <w:r w:rsidRPr="009F54C0">
              <w:rPr>
                <w:spacing w:val="1"/>
                <w:w w:val="105"/>
                <w:sz w:val="24"/>
                <w:szCs w:val="24"/>
              </w:rPr>
              <w:t xml:space="preserve"> </w:t>
            </w:r>
            <w:r w:rsidRPr="009F54C0">
              <w:rPr>
                <w:w w:val="105"/>
                <w:sz w:val="24"/>
                <w:szCs w:val="24"/>
              </w:rPr>
              <w:t>образом.Правильно расставлять знаки препинания: запятую при перечислении и обращении;</w:t>
            </w:r>
            <w:r w:rsidRPr="009F54C0">
              <w:rPr>
                <w:spacing w:val="1"/>
                <w:w w:val="105"/>
                <w:sz w:val="24"/>
                <w:szCs w:val="24"/>
              </w:rPr>
              <w:t xml:space="preserve"> </w:t>
            </w:r>
            <w:r w:rsidRPr="009F54C0">
              <w:rPr>
                <w:spacing w:val="-1"/>
                <w:w w:val="105"/>
                <w:sz w:val="24"/>
                <w:szCs w:val="24"/>
              </w:rPr>
              <w:t>апостроф;</w:t>
            </w:r>
            <w:r w:rsidRPr="009F54C0">
              <w:rPr>
                <w:spacing w:val="-9"/>
                <w:w w:val="105"/>
                <w:sz w:val="24"/>
                <w:szCs w:val="24"/>
              </w:rPr>
              <w:t xml:space="preserve"> </w:t>
            </w:r>
            <w:r w:rsidRPr="009F54C0">
              <w:rPr>
                <w:spacing w:val="-1"/>
                <w:w w:val="105"/>
                <w:sz w:val="24"/>
                <w:szCs w:val="24"/>
              </w:rPr>
              <w:t>точку,</w:t>
            </w:r>
            <w:r w:rsidRPr="009F54C0">
              <w:rPr>
                <w:spacing w:val="-8"/>
                <w:w w:val="105"/>
                <w:sz w:val="24"/>
                <w:szCs w:val="24"/>
              </w:rPr>
              <w:t xml:space="preserve"> </w:t>
            </w:r>
            <w:r w:rsidRPr="009F54C0">
              <w:rPr>
                <w:spacing w:val="-1"/>
                <w:w w:val="105"/>
                <w:sz w:val="24"/>
                <w:szCs w:val="24"/>
              </w:rPr>
              <w:t>вопросительный</w:t>
            </w:r>
            <w:r w:rsidRPr="009F54C0">
              <w:rPr>
                <w:spacing w:val="-9"/>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восклицательный</w:t>
            </w:r>
            <w:r w:rsidRPr="009F54C0">
              <w:rPr>
                <w:spacing w:val="-9"/>
                <w:w w:val="105"/>
                <w:sz w:val="24"/>
                <w:szCs w:val="24"/>
              </w:rPr>
              <w:t xml:space="preserve"> </w:t>
            </w:r>
            <w:r w:rsidRPr="009F54C0">
              <w:rPr>
                <w:w w:val="105"/>
                <w:sz w:val="24"/>
                <w:szCs w:val="24"/>
              </w:rPr>
              <w:t>знак</w:t>
            </w:r>
            <w:r w:rsidRPr="009F54C0">
              <w:rPr>
                <w:spacing w:val="-8"/>
                <w:w w:val="105"/>
                <w:sz w:val="24"/>
                <w:szCs w:val="24"/>
              </w:rPr>
              <w:t xml:space="preserve"> </w:t>
            </w:r>
            <w:r w:rsidRPr="009F54C0">
              <w:rPr>
                <w:w w:val="105"/>
                <w:sz w:val="24"/>
                <w:szCs w:val="24"/>
              </w:rPr>
              <w:t>и</w:t>
            </w:r>
            <w:r w:rsidRPr="009F54C0">
              <w:rPr>
                <w:spacing w:val="-8"/>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конце</w:t>
            </w:r>
            <w:r w:rsidRPr="009F54C0">
              <w:rPr>
                <w:spacing w:val="-8"/>
                <w:w w:val="105"/>
                <w:sz w:val="24"/>
                <w:szCs w:val="24"/>
              </w:rPr>
              <w:t xml:space="preserve"> </w:t>
            </w:r>
            <w:r w:rsidRPr="009F54C0">
              <w:rPr>
                <w:w w:val="105"/>
                <w:sz w:val="24"/>
                <w:szCs w:val="24"/>
              </w:rPr>
              <w:t>предложения.Расставлять</w:t>
            </w:r>
          </w:p>
          <w:p w:rsidR="009F54C0" w:rsidRPr="009F54C0" w:rsidRDefault="009F54C0" w:rsidP="009F54C0">
            <w:pPr>
              <w:pStyle w:val="TableParagraph"/>
              <w:spacing w:before="2" w:line="168" w:lineRule="exact"/>
              <w:ind w:left="79"/>
              <w:rPr>
                <w:sz w:val="24"/>
                <w:szCs w:val="24"/>
              </w:rPr>
            </w:pPr>
            <w:r w:rsidRPr="009F54C0">
              <w:rPr>
                <w:spacing w:val="-1"/>
                <w:w w:val="105"/>
                <w:sz w:val="24"/>
                <w:szCs w:val="24"/>
              </w:rPr>
              <w:t>в</w:t>
            </w:r>
            <w:r w:rsidRPr="009F54C0">
              <w:rPr>
                <w:spacing w:val="-9"/>
                <w:w w:val="105"/>
                <w:sz w:val="24"/>
                <w:szCs w:val="24"/>
              </w:rPr>
              <w:t xml:space="preserve"> </w:t>
            </w:r>
            <w:r w:rsidRPr="009F54C0">
              <w:rPr>
                <w:spacing w:val="-1"/>
                <w:w w:val="105"/>
                <w:sz w:val="24"/>
                <w:szCs w:val="24"/>
              </w:rPr>
              <w:t>электронном</w:t>
            </w:r>
            <w:r w:rsidRPr="009F54C0">
              <w:rPr>
                <w:spacing w:val="-9"/>
                <w:w w:val="105"/>
                <w:sz w:val="24"/>
                <w:szCs w:val="24"/>
              </w:rPr>
              <w:t xml:space="preserve"> </w:t>
            </w:r>
            <w:r w:rsidRPr="009F54C0">
              <w:rPr>
                <w:w w:val="105"/>
                <w:sz w:val="24"/>
                <w:szCs w:val="24"/>
              </w:rPr>
              <w:t>сообщении</w:t>
            </w:r>
            <w:r w:rsidRPr="009F54C0">
              <w:rPr>
                <w:spacing w:val="-9"/>
                <w:w w:val="105"/>
                <w:sz w:val="24"/>
                <w:szCs w:val="24"/>
              </w:rPr>
              <w:t xml:space="preserve"> </w:t>
            </w:r>
            <w:r w:rsidRPr="009F54C0">
              <w:rPr>
                <w:w w:val="105"/>
                <w:sz w:val="24"/>
                <w:szCs w:val="24"/>
              </w:rPr>
              <w:t>личного</w:t>
            </w:r>
            <w:r w:rsidRPr="009F54C0">
              <w:rPr>
                <w:spacing w:val="-9"/>
                <w:w w:val="105"/>
                <w:sz w:val="24"/>
                <w:szCs w:val="24"/>
              </w:rPr>
              <w:t xml:space="preserve"> </w:t>
            </w:r>
            <w:r w:rsidRPr="009F54C0">
              <w:rPr>
                <w:w w:val="105"/>
                <w:sz w:val="24"/>
                <w:szCs w:val="24"/>
              </w:rPr>
              <w:t>характера</w:t>
            </w:r>
            <w:r w:rsidRPr="009F54C0">
              <w:rPr>
                <w:spacing w:val="-8"/>
                <w:w w:val="105"/>
                <w:sz w:val="24"/>
                <w:szCs w:val="24"/>
              </w:rPr>
              <w:t xml:space="preserve"> </w:t>
            </w:r>
            <w:r w:rsidRPr="009F54C0">
              <w:rPr>
                <w:w w:val="105"/>
                <w:sz w:val="24"/>
                <w:szCs w:val="24"/>
              </w:rPr>
              <w:t>знаки</w:t>
            </w:r>
            <w:r w:rsidRPr="009F54C0">
              <w:rPr>
                <w:spacing w:val="-9"/>
                <w:w w:val="105"/>
                <w:sz w:val="24"/>
                <w:szCs w:val="24"/>
              </w:rPr>
              <w:t xml:space="preserve"> </w:t>
            </w:r>
            <w:r w:rsidRPr="009F54C0">
              <w:rPr>
                <w:w w:val="105"/>
                <w:sz w:val="24"/>
                <w:szCs w:val="24"/>
              </w:rPr>
              <w:t>препинания,</w:t>
            </w:r>
            <w:r w:rsidRPr="009F54C0">
              <w:rPr>
                <w:spacing w:val="-9"/>
                <w:w w:val="105"/>
                <w:sz w:val="24"/>
                <w:szCs w:val="24"/>
              </w:rPr>
              <w:t xml:space="preserve"> </w:t>
            </w:r>
            <w:r w:rsidRPr="009F54C0">
              <w:rPr>
                <w:w w:val="105"/>
                <w:sz w:val="24"/>
                <w:szCs w:val="24"/>
              </w:rPr>
              <w:t>диктуемые</w:t>
            </w:r>
            <w:r w:rsidRPr="009F54C0">
              <w:rPr>
                <w:spacing w:val="-9"/>
                <w:w w:val="105"/>
                <w:sz w:val="24"/>
                <w:szCs w:val="24"/>
              </w:rPr>
              <w:t xml:space="preserve"> </w:t>
            </w:r>
            <w:r w:rsidRPr="009F54C0">
              <w:rPr>
                <w:w w:val="105"/>
                <w:sz w:val="24"/>
                <w:szCs w:val="24"/>
              </w:rPr>
              <w:t>его</w:t>
            </w:r>
            <w:r w:rsidRPr="009F54C0">
              <w:rPr>
                <w:spacing w:val="-9"/>
                <w:w w:val="105"/>
                <w:sz w:val="24"/>
                <w:szCs w:val="24"/>
              </w:rPr>
              <w:t xml:space="preserve"> </w:t>
            </w:r>
            <w:r w:rsidRPr="009F54C0">
              <w:rPr>
                <w:w w:val="105"/>
                <w:sz w:val="24"/>
                <w:szCs w:val="24"/>
              </w:rPr>
              <w:t>форматом,</w:t>
            </w:r>
            <w:r w:rsidRPr="009F54C0">
              <w:rPr>
                <w:spacing w:val="-8"/>
                <w:w w:val="105"/>
                <w:sz w:val="24"/>
                <w:szCs w:val="24"/>
              </w:rPr>
              <w:t xml:space="preserve"> </w:t>
            </w:r>
            <w:r w:rsidRPr="009F54C0">
              <w:rPr>
                <w:w w:val="105"/>
                <w:sz w:val="24"/>
                <w:szCs w:val="24"/>
              </w:rPr>
              <w:t>в</w:t>
            </w:r>
          </w:p>
        </w:tc>
        <w:tc>
          <w:tcPr>
            <w:tcW w:w="1116" w:type="dxa"/>
            <w:tcBorders>
              <w:left w:val="single" w:sz="6" w:space="0" w:color="000000"/>
              <w:right w:val="single" w:sz="6" w:space="0" w:color="000000"/>
            </w:tcBorders>
          </w:tcPr>
          <w:p w:rsidR="009F54C0" w:rsidRPr="009F54C0" w:rsidRDefault="009F54C0" w:rsidP="009F54C0">
            <w:pPr>
              <w:pStyle w:val="TableParagraph"/>
              <w:rPr>
                <w:sz w:val="24"/>
                <w:szCs w:val="24"/>
              </w:rPr>
            </w:pPr>
          </w:p>
        </w:tc>
        <w:tc>
          <w:tcPr>
            <w:tcW w:w="1380" w:type="dxa"/>
            <w:tcBorders>
              <w:left w:val="single" w:sz="6" w:space="0" w:color="000000"/>
              <w:right w:val="single" w:sz="6" w:space="0" w:color="000000"/>
            </w:tcBorders>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6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591"/>
        <w:gridCol w:w="1116"/>
        <w:gridCol w:w="1380"/>
      </w:tblGrid>
      <w:tr w:rsidR="009F54C0" w:rsidRPr="009F54C0" w:rsidTr="009F54C0">
        <w:trPr>
          <w:trHeight w:val="2375"/>
        </w:trPr>
        <w:tc>
          <w:tcPr>
            <w:tcW w:w="384" w:type="dxa"/>
            <w:tcBorders>
              <w:top w:val="nil"/>
            </w:tcBorders>
          </w:tcPr>
          <w:p w:rsidR="009F54C0" w:rsidRPr="009F54C0" w:rsidRDefault="009F54C0" w:rsidP="009F54C0">
            <w:pPr>
              <w:pStyle w:val="TableParagraph"/>
              <w:rPr>
                <w:sz w:val="24"/>
                <w:szCs w:val="24"/>
              </w:rPr>
            </w:pPr>
          </w:p>
        </w:tc>
        <w:tc>
          <w:tcPr>
            <w:tcW w:w="2389" w:type="dxa"/>
            <w:tcBorders>
              <w:top w:val="nil"/>
            </w:tcBorders>
          </w:tcPr>
          <w:p w:rsidR="009F54C0" w:rsidRPr="009F54C0" w:rsidRDefault="009F54C0" w:rsidP="009F54C0">
            <w:pPr>
              <w:pStyle w:val="TableParagraph"/>
              <w:rPr>
                <w:sz w:val="24"/>
                <w:szCs w:val="24"/>
              </w:rPr>
            </w:pPr>
          </w:p>
        </w:tc>
        <w:tc>
          <w:tcPr>
            <w:tcW w:w="528" w:type="dxa"/>
            <w:tcBorders>
              <w:top w:val="nil"/>
            </w:tcBorders>
          </w:tcPr>
          <w:p w:rsidR="009F54C0" w:rsidRPr="009F54C0" w:rsidRDefault="009F54C0" w:rsidP="009F54C0">
            <w:pPr>
              <w:pStyle w:val="TableParagraph"/>
              <w:rPr>
                <w:sz w:val="24"/>
                <w:szCs w:val="24"/>
              </w:rPr>
            </w:pPr>
          </w:p>
        </w:tc>
        <w:tc>
          <w:tcPr>
            <w:tcW w:w="1104" w:type="dxa"/>
            <w:tcBorders>
              <w:top w:val="nil"/>
            </w:tcBorders>
          </w:tcPr>
          <w:p w:rsidR="009F54C0" w:rsidRPr="009F54C0" w:rsidRDefault="009F54C0" w:rsidP="009F54C0">
            <w:pPr>
              <w:pStyle w:val="TableParagraph"/>
              <w:rPr>
                <w:sz w:val="24"/>
                <w:szCs w:val="24"/>
              </w:rPr>
            </w:pPr>
          </w:p>
        </w:tc>
        <w:tc>
          <w:tcPr>
            <w:tcW w:w="1140" w:type="dxa"/>
            <w:tcBorders>
              <w:top w:val="nil"/>
            </w:tcBorders>
          </w:tcPr>
          <w:p w:rsidR="009F54C0" w:rsidRPr="009F54C0" w:rsidRDefault="009F54C0" w:rsidP="009F54C0">
            <w:pPr>
              <w:pStyle w:val="TableParagraph"/>
              <w:rPr>
                <w:sz w:val="24"/>
                <w:szCs w:val="24"/>
              </w:rPr>
            </w:pPr>
          </w:p>
        </w:tc>
        <w:tc>
          <w:tcPr>
            <w:tcW w:w="864" w:type="dxa"/>
            <w:tcBorders>
              <w:top w:val="nil"/>
            </w:tcBorders>
          </w:tcPr>
          <w:p w:rsidR="009F54C0" w:rsidRPr="009F54C0" w:rsidRDefault="009F54C0" w:rsidP="009F54C0">
            <w:pPr>
              <w:pStyle w:val="TableParagraph"/>
              <w:rPr>
                <w:sz w:val="24"/>
                <w:szCs w:val="24"/>
              </w:rPr>
            </w:pPr>
          </w:p>
        </w:tc>
        <w:tc>
          <w:tcPr>
            <w:tcW w:w="6591" w:type="dxa"/>
            <w:tcBorders>
              <w:top w:val="nil"/>
            </w:tcBorders>
          </w:tcPr>
          <w:p w:rsidR="009F54C0" w:rsidRPr="009F54C0" w:rsidRDefault="009F54C0" w:rsidP="009F54C0">
            <w:pPr>
              <w:pStyle w:val="TableParagraph"/>
              <w:spacing w:before="4"/>
              <w:ind w:left="79"/>
              <w:rPr>
                <w:sz w:val="24"/>
                <w:szCs w:val="24"/>
              </w:rPr>
            </w:pPr>
            <w:r w:rsidRPr="009F54C0">
              <w:rPr>
                <w:w w:val="105"/>
                <w:sz w:val="24"/>
                <w:szCs w:val="24"/>
              </w:rPr>
              <w:t>соответствии</w:t>
            </w:r>
            <w:r w:rsidRPr="009F54C0">
              <w:rPr>
                <w:spacing w:val="-10"/>
                <w:w w:val="105"/>
                <w:sz w:val="24"/>
                <w:szCs w:val="24"/>
              </w:rPr>
              <w:t xml:space="preserve"> </w:t>
            </w:r>
            <w:r w:rsidRPr="009F54C0">
              <w:rPr>
                <w:w w:val="105"/>
                <w:sz w:val="24"/>
                <w:szCs w:val="24"/>
              </w:rPr>
              <w:t>с</w:t>
            </w:r>
            <w:r w:rsidRPr="009F54C0">
              <w:rPr>
                <w:spacing w:val="-10"/>
                <w:w w:val="105"/>
                <w:sz w:val="24"/>
                <w:szCs w:val="24"/>
              </w:rPr>
              <w:t xml:space="preserve"> </w:t>
            </w:r>
            <w:r w:rsidRPr="009F54C0">
              <w:rPr>
                <w:w w:val="105"/>
                <w:sz w:val="24"/>
                <w:szCs w:val="24"/>
              </w:rPr>
              <w:t>нормами,</w:t>
            </w:r>
            <w:r w:rsidRPr="009F54C0">
              <w:rPr>
                <w:spacing w:val="-9"/>
                <w:w w:val="105"/>
                <w:sz w:val="24"/>
                <w:szCs w:val="24"/>
              </w:rPr>
              <w:t xml:space="preserve"> </w:t>
            </w:r>
            <w:r w:rsidRPr="009F54C0">
              <w:rPr>
                <w:w w:val="105"/>
                <w:sz w:val="24"/>
                <w:szCs w:val="24"/>
              </w:rPr>
              <w:t>принятыми</w:t>
            </w:r>
            <w:r w:rsidRPr="009F54C0">
              <w:rPr>
                <w:spacing w:val="-10"/>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стране</w:t>
            </w:r>
            <w:r w:rsidRPr="009F54C0">
              <w:rPr>
                <w:spacing w:val="-10"/>
                <w:w w:val="105"/>
                <w:sz w:val="24"/>
                <w:szCs w:val="24"/>
              </w:rPr>
              <w:t xml:space="preserve"> </w:t>
            </w:r>
            <w:r w:rsidRPr="009F54C0">
              <w:rPr>
                <w:w w:val="105"/>
                <w:sz w:val="24"/>
                <w:szCs w:val="24"/>
              </w:rPr>
              <w:t>изучаемого</w:t>
            </w:r>
            <w:r w:rsidRPr="009F54C0">
              <w:rPr>
                <w:spacing w:val="-9"/>
                <w:w w:val="105"/>
                <w:sz w:val="24"/>
                <w:szCs w:val="24"/>
              </w:rPr>
              <w:t xml:space="preserve"> </w:t>
            </w:r>
            <w:r w:rsidRPr="009F54C0">
              <w:rPr>
                <w:w w:val="105"/>
                <w:sz w:val="24"/>
                <w:szCs w:val="24"/>
              </w:rPr>
              <w:t>языка.;</w:t>
            </w:r>
          </w:p>
          <w:p w:rsidR="009F54C0" w:rsidRPr="009F54C0" w:rsidRDefault="009F54C0" w:rsidP="009F54C0">
            <w:pPr>
              <w:pStyle w:val="TableParagraph"/>
              <w:spacing w:before="19" w:line="266" w:lineRule="auto"/>
              <w:ind w:left="79" w:right="124"/>
              <w:rPr>
                <w:sz w:val="24"/>
                <w:szCs w:val="24"/>
              </w:rPr>
            </w:pPr>
            <w:r w:rsidRPr="009F54C0">
              <w:rPr>
                <w:w w:val="105"/>
                <w:sz w:val="24"/>
                <w:szCs w:val="24"/>
              </w:rPr>
              <w:t>Узнавать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устном</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письменном</w:t>
            </w:r>
            <w:r w:rsidRPr="009F54C0">
              <w:rPr>
                <w:spacing w:val="-8"/>
                <w:w w:val="105"/>
                <w:sz w:val="24"/>
                <w:szCs w:val="24"/>
              </w:rPr>
              <w:t xml:space="preserve"> </w:t>
            </w:r>
            <w:r w:rsidRPr="009F54C0">
              <w:rPr>
                <w:w w:val="105"/>
                <w:sz w:val="24"/>
                <w:szCs w:val="24"/>
              </w:rPr>
              <w:t>тексте</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речи</w:t>
            </w:r>
            <w:r w:rsidRPr="009F54C0">
              <w:rPr>
                <w:spacing w:val="-8"/>
                <w:w w:val="105"/>
                <w:sz w:val="24"/>
                <w:szCs w:val="24"/>
              </w:rPr>
              <w:t xml:space="preserve"> </w:t>
            </w:r>
            <w:r w:rsidRPr="009F54C0">
              <w:rPr>
                <w:w w:val="105"/>
                <w:sz w:val="24"/>
                <w:szCs w:val="24"/>
              </w:rPr>
              <w:t>изученные</w:t>
            </w:r>
            <w:r w:rsidRPr="009F54C0">
              <w:rPr>
                <w:spacing w:val="-9"/>
                <w:w w:val="105"/>
                <w:sz w:val="24"/>
                <w:szCs w:val="24"/>
              </w:rPr>
              <w:t xml:space="preserve"> </w:t>
            </w:r>
            <w:r w:rsidRPr="009F54C0">
              <w:rPr>
                <w:w w:val="105"/>
                <w:sz w:val="24"/>
                <w:szCs w:val="24"/>
              </w:rPr>
              <w:t>лексические</w:t>
            </w:r>
            <w:r w:rsidRPr="009F54C0">
              <w:rPr>
                <w:spacing w:val="-9"/>
                <w:w w:val="105"/>
                <w:sz w:val="24"/>
                <w:szCs w:val="24"/>
              </w:rPr>
              <w:t xml:space="preserve"> </w:t>
            </w:r>
            <w:r w:rsidRPr="009F54C0">
              <w:rPr>
                <w:w w:val="105"/>
                <w:sz w:val="24"/>
                <w:szCs w:val="24"/>
              </w:rPr>
              <w:t>единицы</w:t>
            </w:r>
            <w:r w:rsidRPr="009F54C0">
              <w:rPr>
                <w:spacing w:val="1"/>
                <w:w w:val="105"/>
                <w:sz w:val="24"/>
                <w:szCs w:val="24"/>
              </w:rPr>
              <w:t xml:space="preserve"> </w:t>
            </w:r>
            <w:r w:rsidRPr="009F54C0">
              <w:rPr>
                <w:spacing w:val="-1"/>
                <w:w w:val="105"/>
                <w:sz w:val="24"/>
                <w:szCs w:val="24"/>
              </w:rPr>
              <w:t xml:space="preserve">(слова, словосочетания, </w:t>
            </w:r>
            <w:r w:rsidRPr="009F54C0">
              <w:rPr>
                <w:w w:val="105"/>
                <w:sz w:val="24"/>
                <w:szCs w:val="24"/>
              </w:rPr>
              <w:t>речевые клише); синонимы, антонимы, наиболее частотные фразовые</w:t>
            </w:r>
            <w:r w:rsidRPr="009F54C0">
              <w:rPr>
                <w:spacing w:val="-37"/>
                <w:w w:val="105"/>
                <w:sz w:val="24"/>
                <w:szCs w:val="24"/>
              </w:rPr>
              <w:t xml:space="preserve"> </w:t>
            </w:r>
            <w:r w:rsidRPr="009F54C0">
              <w:rPr>
                <w:w w:val="105"/>
                <w:sz w:val="24"/>
                <w:szCs w:val="24"/>
              </w:rPr>
              <w:t>глаголы, сокращения и аббревиатуры в соответствии с ситуацией общения.Узнавать простые</w:t>
            </w:r>
            <w:r w:rsidRPr="009F54C0">
              <w:rPr>
                <w:spacing w:val="1"/>
                <w:w w:val="105"/>
                <w:sz w:val="24"/>
                <w:szCs w:val="24"/>
              </w:rPr>
              <w:t xml:space="preserve"> </w:t>
            </w:r>
            <w:r w:rsidRPr="009F54C0">
              <w:rPr>
                <w:w w:val="105"/>
                <w:sz w:val="24"/>
                <w:szCs w:val="24"/>
              </w:rPr>
              <w:t>словообразовательные элементы (суффиксы, префиксы).Выбирать нужное значение</w:t>
            </w:r>
            <w:r w:rsidRPr="009F54C0">
              <w:rPr>
                <w:spacing w:val="1"/>
                <w:w w:val="105"/>
                <w:sz w:val="24"/>
                <w:szCs w:val="24"/>
              </w:rPr>
              <w:t xml:space="preserve"> </w:t>
            </w:r>
            <w:r w:rsidRPr="009F54C0">
              <w:rPr>
                <w:w w:val="105"/>
                <w:sz w:val="24"/>
                <w:szCs w:val="24"/>
              </w:rPr>
              <w:t>многозначного слова. Опираться на языковую догадку в процессе чтения и аудирования</w:t>
            </w:r>
            <w:r w:rsidRPr="009F54C0">
              <w:rPr>
                <w:spacing w:val="1"/>
                <w:w w:val="105"/>
                <w:sz w:val="24"/>
                <w:szCs w:val="24"/>
              </w:rPr>
              <w:t xml:space="preserve"> </w:t>
            </w:r>
            <w:r w:rsidRPr="009F54C0">
              <w:rPr>
                <w:w w:val="105"/>
                <w:sz w:val="24"/>
                <w:szCs w:val="24"/>
              </w:rPr>
              <w:t>(интернациональные слова; слова, образованные путем аффиксации, словосложения,</w:t>
            </w:r>
            <w:r w:rsidRPr="009F54C0">
              <w:rPr>
                <w:spacing w:val="1"/>
                <w:w w:val="105"/>
                <w:sz w:val="24"/>
                <w:szCs w:val="24"/>
              </w:rPr>
              <w:t xml:space="preserve"> </w:t>
            </w:r>
            <w:r w:rsidRPr="009F54C0">
              <w:rPr>
                <w:spacing w:val="-1"/>
                <w:w w:val="105"/>
                <w:sz w:val="24"/>
                <w:szCs w:val="24"/>
              </w:rPr>
              <w:t>конверсии).Распознавать</w:t>
            </w:r>
            <w:r w:rsidRPr="009F54C0">
              <w:rPr>
                <w:spacing w:val="-9"/>
                <w:w w:val="105"/>
                <w:sz w:val="24"/>
                <w:szCs w:val="24"/>
              </w:rPr>
              <w:t xml:space="preserve"> </w:t>
            </w:r>
            <w:r w:rsidRPr="009F54C0">
              <w:rPr>
                <w:spacing w:val="-1"/>
                <w:w w:val="105"/>
                <w:sz w:val="24"/>
                <w:szCs w:val="24"/>
              </w:rPr>
              <w:t>и</w:t>
            </w:r>
            <w:r w:rsidRPr="009F54C0">
              <w:rPr>
                <w:spacing w:val="-8"/>
                <w:w w:val="105"/>
                <w:sz w:val="24"/>
                <w:szCs w:val="24"/>
              </w:rPr>
              <w:t xml:space="preserve"> </w:t>
            </w:r>
            <w:r w:rsidRPr="009F54C0">
              <w:rPr>
                <w:spacing w:val="-1"/>
                <w:w w:val="105"/>
                <w:sz w:val="24"/>
                <w:szCs w:val="24"/>
              </w:rPr>
              <w:t>употреблять</w:t>
            </w:r>
            <w:r w:rsidRPr="009F54C0">
              <w:rPr>
                <w:spacing w:val="-8"/>
                <w:w w:val="105"/>
                <w:sz w:val="24"/>
                <w:szCs w:val="24"/>
              </w:rPr>
              <w:t xml:space="preserve"> </w:t>
            </w:r>
            <w:r w:rsidRPr="009F54C0">
              <w:rPr>
                <w:spacing w:val="-1"/>
                <w:w w:val="105"/>
                <w:sz w:val="24"/>
                <w:szCs w:val="24"/>
              </w:rPr>
              <w:t>различные</w:t>
            </w:r>
            <w:r w:rsidRPr="009F54C0">
              <w:rPr>
                <w:spacing w:val="-8"/>
                <w:w w:val="105"/>
                <w:sz w:val="24"/>
                <w:szCs w:val="24"/>
              </w:rPr>
              <w:t xml:space="preserve"> </w:t>
            </w:r>
            <w:r w:rsidRPr="009F54C0">
              <w:rPr>
                <w:w w:val="105"/>
                <w:sz w:val="24"/>
                <w:szCs w:val="24"/>
              </w:rPr>
              <w:t>средства</w:t>
            </w:r>
            <w:r w:rsidRPr="009F54C0">
              <w:rPr>
                <w:spacing w:val="-8"/>
                <w:w w:val="105"/>
                <w:sz w:val="24"/>
                <w:szCs w:val="24"/>
              </w:rPr>
              <w:t xml:space="preserve"> </w:t>
            </w:r>
            <w:r w:rsidRPr="009F54C0">
              <w:rPr>
                <w:w w:val="105"/>
                <w:sz w:val="24"/>
                <w:szCs w:val="24"/>
              </w:rPr>
              <w:t>связи</w:t>
            </w:r>
            <w:r w:rsidRPr="009F54C0">
              <w:rPr>
                <w:spacing w:val="-8"/>
                <w:w w:val="105"/>
                <w:sz w:val="24"/>
                <w:szCs w:val="24"/>
              </w:rPr>
              <w:t xml:space="preserve"> </w:t>
            </w:r>
            <w:r w:rsidRPr="009F54C0">
              <w:rPr>
                <w:w w:val="105"/>
                <w:sz w:val="24"/>
                <w:szCs w:val="24"/>
              </w:rPr>
              <w:t>для</w:t>
            </w:r>
            <w:r w:rsidRPr="009F54C0">
              <w:rPr>
                <w:spacing w:val="-8"/>
                <w:w w:val="105"/>
                <w:sz w:val="24"/>
                <w:szCs w:val="24"/>
              </w:rPr>
              <w:t xml:space="preserve"> </w:t>
            </w:r>
            <w:r w:rsidRPr="009F54C0">
              <w:rPr>
                <w:w w:val="105"/>
                <w:sz w:val="24"/>
                <w:szCs w:val="24"/>
              </w:rPr>
              <w:t>обеспечения</w:t>
            </w:r>
            <w:r w:rsidRPr="009F54C0">
              <w:rPr>
                <w:spacing w:val="-9"/>
                <w:w w:val="105"/>
                <w:sz w:val="24"/>
                <w:szCs w:val="24"/>
              </w:rPr>
              <w:t xml:space="preserve"> </w:t>
            </w:r>
            <w:r w:rsidRPr="009F54C0">
              <w:rPr>
                <w:w w:val="105"/>
                <w:sz w:val="24"/>
                <w:szCs w:val="24"/>
              </w:rPr>
              <w:t>логичности</w:t>
            </w:r>
            <w:r w:rsidRPr="009F54C0">
              <w:rPr>
                <w:spacing w:val="1"/>
                <w:w w:val="105"/>
                <w:sz w:val="24"/>
                <w:szCs w:val="24"/>
              </w:rPr>
              <w:t xml:space="preserve"> </w:t>
            </w:r>
            <w:r w:rsidRPr="009F54C0">
              <w:rPr>
                <w:w w:val="105"/>
                <w:sz w:val="24"/>
                <w:szCs w:val="24"/>
              </w:rPr>
              <w:t>и</w:t>
            </w:r>
            <w:r w:rsidRPr="009F54C0">
              <w:rPr>
                <w:spacing w:val="-2"/>
                <w:w w:val="105"/>
                <w:sz w:val="24"/>
                <w:szCs w:val="24"/>
              </w:rPr>
              <w:t xml:space="preserve"> </w:t>
            </w:r>
            <w:r w:rsidRPr="009F54C0">
              <w:rPr>
                <w:w w:val="105"/>
                <w:sz w:val="24"/>
                <w:szCs w:val="24"/>
              </w:rPr>
              <w:t>целостности</w:t>
            </w:r>
            <w:r w:rsidRPr="009F54C0">
              <w:rPr>
                <w:spacing w:val="-1"/>
                <w:w w:val="105"/>
                <w:sz w:val="24"/>
                <w:szCs w:val="24"/>
              </w:rPr>
              <w:t xml:space="preserve"> </w:t>
            </w:r>
            <w:r w:rsidRPr="009F54C0">
              <w:rPr>
                <w:w w:val="105"/>
                <w:sz w:val="24"/>
                <w:szCs w:val="24"/>
              </w:rPr>
              <w:t>высказывания.;</w:t>
            </w:r>
          </w:p>
          <w:p w:rsidR="009F54C0" w:rsidRPr="009F54C0" w:rsidRDefault="009F54C0" w:rsidP="009F54C0">
            <w:pPr>
              <w:pStyle w:val="TableParagraph"/>
              <w:spacing w:before="6" w:line="266" w:lineRule="auto"/>
              <w:ind w:left="79"/>
              <w:rPr>
                <w:sz w:val="24"/>
                <w:szCs w:val="24"/>
              </w:rPr>
            </w:pPr>
            <w:r w:rsidRPr="009F54C0">
              <w:rPr>
                <w:w w:val="105"/>
                <w:sz w:val="24"/>
                <w:szCs w:val="24"/>
              </w:rPr>
              <w:t>Распознавать</w:t>
            </w:r>
            <w:r w:rsidRPr="009F54C0">
              <w:rPr>
                <w:spacing w:val="-10"/>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употреблять</w:t>
            </w:r>
            <w:r w:rsidRPr="009F54C0">
              <w:rPr>
                <w:spacing w:val="-9"/>
                <w:w w:val="105"/>
                <w:sz w:val="24"/>
                <w:szCs w:val="24"/>
              </w:rPr>
              <w:t xml:space="preserve"> </w:t>
            </w:r>
            <w:r w:rsidRPr="009F54C0">
              <w:rPr>
                <w:w w:val="105"/>
                <w:sz w:val="24"/>
                <w:szCs w:val="24"/>
              </w:rPr>
              <w:t>в</w:t>
            </w:r>
            <w:r w:rsidRPr="009F54C0">
              <w:rPr>
                <w:spacing w:val="-9"/>
                <w:w w:val="105"/>
                <w:sz w:val="24"/>
                <w:szCs w:val="24"/>
              </w:rPr>
              <w:t xml:space="preserve"> </w:t>
            </w:r>
            <w:r w:rsidRPr="009F54C0">
              <w:rPr>
                <w:w w:val="105"/>
                <w:sz w:val="24"/>
                <w:szCs w:val="24"/>
              </w:rPr>
              <w:t>устной</w:t>
            </w:r>
            <w:r w:rsidRPr="009F54C0">
              <w:rPr>
                <w:spacing w:val="-9"/>
                <w:w w:val="105"/>
                <w:sz w:val="24"/>
                <w:szCs w:val="24"/>
              </w:rPr>
              <w:t xml:space="preserve"> </w:t>
            </w:r>
            <w:r w:rsidRPr="009F54C0">
              <w:rPr>
                <w:w w:val="105"/>
                <w:sz w:val="24"/>
                <w:szCs w:val="24"/>
              </w:rPr>
              <w:t>и</w:t>
            </w:r>
            <w:r w:rsidRPr="009F54C0">
              <w:rPr>
                <w:spacing w:val="-9"/>
                <w:w w:val="105"/>
                <w:sz w:val="24"/>
                <w:szCs w:val="24"/>
              </w:rPr>
              <w:t xml:space="preserve"> </w:t>
            </w:r>
            <w:r w:rsidRPr="009F54C0">
              <w:rPr>
                <w:w w:val="105"/>
                <w:sz w:val="24"/>
                <w:szCs w:val="24"/>
              </w:rPr>
              <w:t>письменной</w:t>
            </w:r>
            <w:r w:rsidRPr="009F54C0">
              <w:rPr>
                <w:spacing w:val="-9"/>
                <w:w w:val="105"/>
                <w:sz w:val="24"/>
                <w:szCs w:val="24"/>
              </w:rPr>
              <w:t xml:space="preserve"> </w:t>
            </w:r>
            <w:r w:rsidRPr="009F54C0">
              <w:rPr>
                <w:w w:val="105"/>
                <w:sz w:val="24"/>
                <w:szCs w:val="24"/>
              </w:rPr>
              <w:t>речи</w:t>
            </w:r>
            <w:r w:rsidRPr="009F54C0">
              <w:rPr>
                <w:spacing w:val="-9"/>
                <w:w w:val="105"/>
                <w:sz w:val="24"/>
                <w:szCs w:val="24"/>
              </w:rPr>
              <w:t xml:space="preserve"> </w:t>
            </w:r>
            <w:r w:rsidRPr="009F54C0">
              <w:rPr>
                <w:w w:val="105"/>
                <w:sz w:val="24"/>
                <w:szCs w:val="24"/>
              </w:rPr>
              <w:t>изученные</w:t>
            </w:r>
            <w:r w:rsidRPr="009F54C0">
              <w:rPr>
                <w:spacing w:val="-10"/>
                <w:w w:val="105"/>
                <w:sz w:val="24"/>
                <w:szCs w:val="24"/>
              </w:rPr>
              <w:t xml:space="preserve"> </w:t>
            </w:r>
            <w:r w:rsidRPr="009F54C0">
              <w:rPr>
                <w:w w:val="105"/>
                <w:sz w:val="24"/>
                <w:szCs w:val="24"/>
              </w:rPr>
              <w:t>морфологические</w:t>
            </w:r>
            <w:r w:rsidRPr="009F54C0">
              <w:rPr>
                <w:spacing w:val="-9"/>
                <w:w w:val="105"/>
                <w:sz w:val="24"/>
                <w:szCs w:val="24"/>
              </w:rPr>
              <w:t xml:space="preserve"> </w:t>
            </w:r>
            <w:r w:rsidRPr="009F54C0">
              <w:rPr>
                <w:w w:val="105"/>
                <w:sz w:val="24"/>
                <w:szCs w:val="24"/>
              </w:rPr>
              <w:t>формы</w:t>
            </w:r>
            <w:r w:rsidRPr="009F54C0">
              <w:rPr>
                <w:spacing w:val="-9"/>
                <w:w w:val="105"/>
                <w:sz w:val="24"/>
                <w:szCs w:val="24"/>
              </w:rPr>
              <w:t xml:space="preserve"> </w:t>
            </w:r>
            <w:r w:rsidRPr="009F54C0">
              <w:rPr>
                <w:w w:val="105"/>
                <w:sz w:val="24"/>
                <w:szCs w:val="24"/>
              </w:rPr>
              <w:t>и</w:t>
            </w:r>
            <w:r w:rsidRPr="009F54C0">
              <w:rPr>
                <w:spacing w:val="1"/>
                <w:w w:val="105"/>
                <w:sz w:val="24"/>
                <w:szCs w:val="24"/>
              </w:rPr>
              <w:t xml:space="preserve"> </w:t>
            </w:r>
            <w:r w:rsidRPr="009F54C0">
              <w:rPr>
                <w:w w:val="105"/>
                <w:sz w:val="24"/>
                <w:szCs w:val="24"/>
              </w:rPr>
              <w:t>синтаксические конструкции английского языка в рамках тематического содержания речи в</w:t>
            </w:r>
            <w:r w:rsidRPr="009F54C0">
              <w:rPr>
                <w:spacing w:val="1"/>
                <w:w w:val="105"/>
                <w:sz w:val="24"/>
                <w:szCs w:val="24"/>
              </w:rPr>
              <w:t xml:space="preserve"> </w:t>
            </w:r>
            <w:r w:rsidRPr="009F54C0">
              <w:rPr>
                <w:w w:val="105"/>
                <w:sz w:val="24"/>
                <w:szCs w:val="24"/>
              </w:rPr>
              <w:t>соответствии</w:t>
            </w:r>
            <w:r w:rsidRPr="009F54C0">
              <w:rPr>
                <w:spacing w:val="-2"/>
                <w:w w:val="105"/>
                <w:sz w:val="24"/>
                <w:szCs w:val="24"/>
              </w:rPr>
              <w:t xml:space="preserve"> </w:t>
            </w:r>
            <w:r w:rsidRPr="009F54C0">
              <w:rPr>
                <w:w w:val="105"/>
                <w:sz w:val="24"/>
                <w:szCs w:val="24"/>
              </w:rPr>
              <w:t>с</w:t>
            </w:r>
            <w:r w:rsidRPr="009F54C0">
              <w:rPr>
                <w:spacing w:val="-2"/>
                <w:w w:val="105"/>
                <w:sz w:val="24"/>
                <w:szCs w:val="24"/>
              </w:rPr>
              <w:t xml:space="preserve"> </w:t>
            </w:r>
            <w:r w:rsidRPr="009F54C0">
              <w:rPr>
                <w:w w:val="105"/>
                <w:sz w:val="24"/>
                <w:szCs w:val="24"/>
              </w:rPr>
              <w:t>решаемой</w:t>
            </w:r>
            <w:r w:rsidRPr="009F54C0">
              <w:rPr>
                <w:spacing w:val="-2"/>
                <w:w w:val="105"/>
                <w:sz w:val="24"/>
                <w:szCs w:val="24"/>
              </w:rPr>
              <w:t xml:space="preserve"> </w:t>
            </w:r>
            <w:r w:rsidRPr="009F54C0">
              <w:rPr>
                <w:w w:val="105"/>
                <w:sz w:val="24"/>
                <w:szCs w:val="24"/>
              </w:rPr>
              <w:t>коммуникативной</w:t>
            </w:r>
            <w:r w:rsidRPr="009F54C0">
              <w:rPr>
                <w:spacing w:val="-1"/>
                <w:w w:val="105"/>
                <w:sz w:val="24"/>
                <w:szCs w:val="24"/>
              </w:rPr>
              <w:t xml:space="preserve"> </w:t>
            </w:r>
            <w:r w:rsidRPr="009F54C0">
              <w:rPr>
                <w:w w:val="105"/>
                <w:sz w:val="24"/>
                <w:szCs w:val="24"/>
              </w:rPr>
              <w:t>задачей.;</w:t>
            </w:r>
          </w:p>
        </w:tc>
        <w:tc>
          <w:tcPr>
            <w:tcW w:w="1116" w:type="dxa"/>
            <w:tcBorders>
              <w:top w:val="nil"/>
            </w:tcBorders>
          </w:tcPr>
          <w:p w:rsidR="009F54C0" w:rsidRPr="009F54C0" w:rsidRDefault="009F54C0" w:rsidP="009F54C0">
            <w:pPr>
              <w:pStyle w:val="TableParagraph"/>
              <w:rPr>
                <w:sz w:val="24"/>
                <w:szCs w:val="24"/>
              </w:rPr>
            </w:pPr>
          </w:p>
        </w:tc>
        <w:tc>
          <w:tcPr>
            <w:tcW w:w="1380" w:type="dxa"/>
            <w:tcBorders>
              <w:top w:val="nil"/>
            </w:tcBorders>
          </w:tcPr>
          <w:p w:rsidR="009F54C0" w:rsidRPr="009F54C0" w:rsidRDefault="009F54C0" w:rsidP="009F54C0">
            <w:pPr>
              <w:pStyle w:val="TableParagraph"/>
              <w:rPr>
                <w:sz w:val="24"/>
                <w:szCs w:val="24"/>
              </w:rPr>
            </w:pPr>
          </w:p>
        </w:tc>
      </w:tr>
      <w:tr w:rsidR="009F54C0" w:rsidRPr="009F54C0" w:rsidTr="009F54C0">
        <w:trPr>
          <w:trHeight w:val="525"/>
        </w:trPr>
        <w:tc>
          <w:tcPr>
            <w:tcW w:w="2773" w:type="dxa"/>
            <w:gridSpan w:val="2"/>
          </w:tcPr>
          <w:p w:rsidR="009F54C0" w:rsidRPr="009F54C0" w:rsidRDefault="009F54C0" w:rsidP="009F54C0">
            <w:pPr>
              <w:pStyle w:val="TableParagraph"/>
              <w:spacing w:before="74" w:line="266" w:lineRule="auto"/>
              <w:ind w:left="76" w:right="202"/>
              <w:rPr>
                <w:sz w:val="24"/>
                <w:szCs w:val="24"/>
              </w:rPr>
            </w:pPr>
            <w:r w:rsidRPr="009F54C0">
              <w:rPr>
                <w:spacing w:val="-1"/>
                <w:w w:val="105"/>
                <w:sz w:val="24"/>
                <w:szCs w:val="24"/>
              </w:rPr>
              <w:t>ОБЩЕЕ</w:t>
            </w:r>
            <w:r w:rsidRPr="009F54C0">
              <w:rPr>
                <w:spacing w:val="-8"/>
                <w:w w:val="105"/>
                <w:sz w:val="24"/>
                <w:szCs w:val="24"/>
              </w:rPr>
              <w:t xml:space="preserve"> </w:t>
            </w:r>
            <w:r w:rsidRPr="009F54C0">
              <w:rPr>
                <w:spacing w:val="-1"/>
                <w:w w:val="105"/>
                <w:sz w:val="24"/>
                <w:szCs w:val="24"/>
              </w:rPr>
              <w:t>КОЛИЧЕСТВО</w:t>
            </w:r>
            <w:r w:rsidRPr="009F54C0">
              <w:rPr>
                <w:spacing w:val="-8"/>
                <w:w w:val="105"/>
                <w:sz w:val="24"/>
                <w:szCs w:val="24"/>
              </w:rPr>
              <w:t xml:space="preserve"> </w:t>
            </w:r>
            <w:r w:rsidRPr="009F54C0">
              <w:rPr>
                <w:w w:val="105"/>
                <w:sz w:val="24"/>
                <w:szCs w:val="24"/>
              </w:rPr>
              <w:t>ЧАСОВ</w:t>
            </w:r>
            <w:r w:rsidRPr="009F54C0">
              <w:rPr>
                <w:spacing w:val="-8"/>
                <w:w w:val="105"/>
                <w:sz w:val="24"/>
                <w:szCs w:val="24"/>
              </w:rPr>
              <w:t xml:space="preserve"> </w:t>
            </w:r>
            <w:r w:rsidRPr="009F54C0">
              <w:rPr>
                <w:w w:val="105"/>
                <w:sz w:val="24"/>
                <w:szCs w:val="24"/>
              </w:rPr>
              <w:t>ПО</w:t>
            </w:r>
            <w:r w:rsidRPr="009F54C0">
              <w:rPr>
                <w:spacing w:val="-36"/>
                <w:w w:val="105"/>
                <w:sz w:val="24"/>
                <w:szCs w:val="24"/>
              </w:rPr>
              <w:t xml:space="preserve"> </w:t>
            </w:r>
            <w:r w:rsidRPr="009F54C0">
              <w:rPr>
                <w:w w:val="105"/>
                <w:sz w:val="24"/>
                <w:szCs w:val="24"/>
              </w:rPr>
              <w:t>ПРОГРАММЕ</w:t>
            </w:r>
          </w:p>
        </w:tc>
        <w:tc>
          <w:tcPr>
            <w:tcW w:w="528" w:type="dxa"/>
          </w:tcPr>
          <w:p w:rsidR="009F54C0" w:rsidRPr="009F54C0" w:rsidRDefault="009F54C0" w:rsidP="009F54C0">
            <w:pPr>
              <w:pStyle w:val="TableParagraph"/>
              <w:spacing w:before="74"/>
              <w:ind w:left="77"/>
              <w:rPr>
                <w:sz w:val="24"/>
                <w:szCs w:val="24"/>
              </w:rPr>
            </w:pPr>
            <w:r w:rsidRPr="009F54C0">
              <w:rPr>
                <w:w w:val="105"/>
                <w:sz w:val="24"/>
                <w:szCs w:val="24"/>
              </w:rPr>
              <w:t>102</w:t>
            </w:r>
          </w:p>
        </w:tc>
        <w:tc>
          <w:tcPr>
            <w:tcW w:w="1104" w:type="dxa"/>
          </w:tcPr>
          <w:p w:rsidR="009F54C0" w:rsidRPr="009F54C0" w:rsidRDefault="009F54C0" w:rsidP="009F54C0">
            <w:pPr>
              <w:pStyle w:val="TableParagraph"/>
              <w:spacing w:before="74"/>
              <w:ind w:left="77"/>
              <w:rPr>
                <w:sz w:val="24"/>
                <w:szCs w:val="24"/>
              </w:rPr>
            </w:pPr>
            <w:r w:rsidRPr="009F54C0">
              <w:rPr>
                <w:w w:val="104"/>
                <w:sz w:val="24"/>
                <w:szCs w:val="24"/>
              </w:rPr>
              <w:t>4</w:t>
            </w:r>
          </w:p>
        </w:tc>
        <w:tc>
          <w:tcPr>
            <w:tcW w:w="1140" w:type="dxa"/>
          </w:tcPr>
          <w:p w:rsidR="009F54C0" w:rsidRPr="009F54C0" w:rsidRDefault="009F54C0" w:rsidP="009F54C0">
            <w:pPr>
              <w:pStyle w:val="TableParagraph"/>
              <w:spacing w:before="74"/>
              <w:ind w:left="78"/>
              <w:rPr>
                <w:sz w:val="24"/>
                <w:szCs w:val="24"/>
              </w:rPr>
            </w:pPr>
            <w:r w:rsidRPr="009F54C0">
              <w:rPr>
                <w:w w:val="104"/>
                <w:sz w:val="24"/>
                <w:szCs w:val="24"/>
              </w:rPr>
              <w:t>4</w:t>
            </w:r>
          </w:p>
        </w:tc>
        <w:tc>
          <w:tcPr>
            <w:tcW w:w="9951" w:type="dxa"/>
            <w:gridSpan w:val="4"/>
          </w:tcPr>
          <w:p w:rsidR="009F54C0" w:rsidRPr="009F54C0" w:rsidRDefault="009F54C0" w:rsidP="009F54C0">
            <w:pPr>
              <w:pStyle w:val="TableParagraph"/>
              <w:rPr>
                <w:sz w:val="24"/>
                <w:szCs w:val="24"/>
              </w:rPr>
            </w:pPr>
          </w:p>
        </w:tc>
      </w:tr>
    </w:tbl>
    <w:p w:rsidR="009F54C0" w:rsidRPr="009F54C0" w:rsidRDefault="009F54C0" w:rsidP="009F54C0">
      <w:pPr>
        <w:rPr>
          <w:sz w:val="24"/>
          <w:szCs w:val="24"/>
        </w:rPr>
        <w:sectPr w:rsidR="009F54C0" w:rsidRPr="009F54C0">
          <w:pgSz w:w="16840" w:h="11900" w:orient="landscape"/>
          <w:pgMar w:top="580" w:right="540" w:bottom="280" w:left="560" w:header="720" w:footer="720" w:gutter="0"/>
          <w:cols w:space="720"/>
        </w:sectPr>
      </w:pPr>
    </w:p>
    <w:p w:rsidR="002E2DB7" w:rsidRPr="002E2DB7" w:rsidRDefault="002E2DB7" w:rsidP="002E2DB7">
      <w:pPr>
        <w:jc w:val="both"/>
        <w:rPr>
          <w:b/>
          <w:bCs/>
          <w:caps/>
          <w:kern w:val="36"/>
          <w:sz w:val="24"/>
          <w:szCs w:val="24"/>
        </w:rPr>
      </w:pPr>
    </w:p>
    <w:p w:rsidR="002E2DB7" w:rsidRPr="002E2DB7" w:rsidRDefault="002E2DB7" w:rsidP="002E2DB7">
      <w:pPr>
        <w:jc w:val="both"/>
        <w:rPr>
          <w:b/>
          <w:bCs/>
          <w:caps/>
          <w:kern w:val="36"/>
          <w:sz w:val="24"/>
          <w:szCs w:val="24"/>
        </w:rPr>
      </w:pPr>
      <w:r w:rsidRPr="002E2DB7">
        <w:rPr>
          <w:b/>
          <w:bCs/>
          <w:caps/>
          <w:kern w:val="36"/>
          <w:sz w:val="24"/>
          <w:szCs w:val="24"/>
        </w:rPr>
        <w:t>9 класс</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687"/>
        <w:gridCol w:w="1020"/>
        <w:gridCol w:w="1380"/>
      </w:tblGrid>
      <w:tr w:rsidR="002E2DB7" w:rsidRPr="002E2DB7" w:rsidTr="005B0F0B">
        <w:trPr>
          <w:trHeight w:val="333"/>
        </w:trPr>
        <w:tc>
          <w:tcPr>
            <w:tcW w:w="384" w:type="dxa"/>
            <w:vMerge w:val="restart"/>
          </w:tcPr>
          <w:p w:rsidR="002E2DB7" w:rsidRPr="002E2DB7" w:rsidRDefault="002E2DB7" w:rsidP="005B0F0B">
            <w:pPr>
              <w:pStyle w:val="TableParagraph"/>
              <w:spacing w:before="74" w:line="266" w:lineRule="auto"/>
              <w:ind w:right="50"/>
              <w:rPr>
                <w:b/>
                <w:sz w:val="24"/>
                <w:szCs w:val="24"/>
              </w:rPr>
            </w:pPr>
            <w:r w:rsidRPr="002E2DB7">
              <w:rPr>
                <w:b/>
                <w:w w:val="105"/>
                <w:sz w:val="24"/>
                <w:szCs w:val="24"/>
              </w:rPr>
              <w:t>№</w:t>
            </w:r>
            <w:r w:rsidRPr="002E2DB7">
              <w:rPr>
                <w:b/>
                <w:spacing w:val="1"/>
                <w:w w:val="105"/>
                <w:sz w:val="24"/>
                <w:szCs w:val="24"/>
              </w:rPr>
              <w:t xml:space="preserve"> </w:t>
            </w:r>
            <w:r w:rsidRPr="002E2DB7">
              <w:rPr>
                <w:b/>
                <w:spacing w:val="-1"/>
                <w:w w:val="105"/>
                <w:sz w:val="24"/>
                <w:szCs w:val="24"/>
              </w:rPr>
              <w:t>п/п</w:t>
            </w:r>
          </w:p>
        </w:tc>
        <w:tc>
          <w:tcPr>
            <w:tcW w:w="2389" w:type="dxa"/>
            <w:vMerge w:val="restart"/>
          </w:tcPr>
          <w:p w:rsidR="002E2DB7" w:rsidRPr="002E2DB7" w:rsidRDefault="002E2DB7" w:rsidP="005B0F0B">
            <w:pPr>
              <w:pStyle w:val="TableParagraph"/>
              <w:spacing w:before="74" w:line="266" w:lineRule="auto"/>
              <w:ind w:right="162"/>
              <w:rPr>
                <w:b/>
                <w:sz w:val="24"/>
                <w:szCs w:val="24"/>
              </w:rPr>
            </w:pPr>
            <w:r w:rsidRPr="002E2DB7">
              <w:rPr>
                <w:b/>
                <w:spacing w:val="-1"/>
                <w:w w:val="105"/>
                <w:sz w:val="24"/>
                <w:szCs w:val="24"/>
              </w:rPr>
              <w:t>Наименование</w:t>
            </w:r>
            <w:r w:rsidRPr="002E2DB7">
              <w:rPr>
                <w:b/>
                <w:spacing w:val="-7"/>
                <w:w w:val="105"/>
                <w:sz w:val="24"/>
                <w:szCs w:val="24"/>
              </w:rPr>
              <w:t xml:space="preserve"> </w:t>
            </w:r>
            <w:r w:rsidRPr="002E2DB7">
              <w:rPr>
                <w:b/>
                <w:w w:val="105"/>
                <w:sz w:val="24"/>
                <w:szCs w:val="24"/>
              </w:rPr>
              <w:t>разделов</w:t>
            </w:r>
            <w:r w:rsidRPr="002E2DB7">
              <w:rPr>
                <w:b/>
                <w:spacing w:val="-7"/>
                <w:w w:val="105"/>
                <w:sz w:val="24"/>
                <w:szCs w:val="24"/>
              </w:rPr>
              <w:t xml:space="preserve"> </w:t>
            </w:r>
            <w:r w:rsidRPr="002E2DB7">
              <w:rPr>
                <w:b/>
                <w:w w:val="105"/>
                <w:sz w:val="24"/>
                <w:szCs w:val="24"/>
              </w:rPr>
              <w:t>и</w:t>
            </w:r>
            <w:r w:rsidRPr="002E2DB7">
              <w:rPr>
                <w:b/>
                <w:spacing w:val="-7"/>
                <w:w w:val="105"/>
                <w:sz w:val="24"/>
                <w:szCs w:val="24"/>
              </w:rPr>
              <w:t xml:space="preserve"> </w:t>
            </w:r>
            <w:r w:rsidRPr="002E2DB7">
              <w:rPr>
                <w:b/>
                <w:w w:val="105"/>
                <w:sz w:val="24"/>
                <w:szCs w:val="24"/>
              </w:rPr>
              <w:t>тем</w:t>
            </w:r>
            <w:r w:rsidRPr="002E2DB7">
              <w:rPr>
                <w:b/>
                <w:spacing w:val="-37"/>
                <w:w w:val="105"/>
                <w:sz w:val="24"/>
                <w:szCs w:val="24"/>
              </w:rPr>
              <w:t xml:space="preserve"> </w:t>
            </w:r>
            <w:r w:rsidRPr="002E2DB7">
              <w:rPr>
                <w:b/>
                <w:w w:val="105"/>
                <w:sz w:val="24"/>
                <w:szCs w:val="24"/>
              </w:rPr>
              <w:t>программы</w:t>
            </w:r>
          </w:p>
        </w:tc>
        <w:tc>
          <w:tcPr>
            <w:tcW w:w="2772" w:type="dxa"/>
            <w:gridSpan w:val="3"/>
          </w:tcPr>
          <w:p w:rsidR="002E2DB7" w:rsidRPr="002E2DB7" w:rsidRDefault="002E2DB7" w:rsidP="005B0F0B">
            <w:pPr>
              <w:pStyle w:val="TableParagraph"/>
              <w:spacing w:before="74"/>
              <w:ind w:left="77"/>
              <w:rPr>
                <w:b/>
                <w:sz w:val="24"/>
                <w:szCs w:val="24"/>
              </w:rPr>
            </w:pPr>
            <w:r w:rsidRPr="002E2DB7">
              <w:rPr>
                <w:b/>
                <w:spacing w:val="-1"/>
                <w:w w:val="105"/>
                <w:sz w:val="24"/>
                <w:szCs w:val="24"/>
              </w:rPr>
              <w:t>Количество</w:t>
            </w:r>
            <w:r w:rsidRPr="002E2DB7">
              <w:rPr>
                <w:b/>
                <w:spacing w:val="-6"/>
                <w:w w:val="105"/>
                <w:sz w:val="24"/>
                <w:szCs w:val="24"/>
              </w:rPr>
              <w:t xml:space="preserve"> </w:t>
            </w:r>
            <w:r w:rsidRPr="002E2DB7">
              <w:rPr>
                <w:b/>
                <w:w w:val="105"/>
                <w:sz w:val="24"/>
                <w:szCs w:val="24"/>
              </w:rPr>
              <w:t>часов</w:t>
            </w:r>
          </w:p>
        </w:tc>
        <w:tc>
          <w:tcPr>
            <w:tcW w:w="864" w:type="dxa"/>
            <w:vMerge w:val="restart"/>
          </w:tcPr>
          <w:p w:rsidR="002E2DB7" w:rsidRPr="002E2DB7" w:rsidRDefault="002E2DB7" w:rsidP="005B0F0B">
            <w:pPr>
              <w:pStyle w:val="TableParagraph"/>
              <w:spacing w:before="74" w:line="266" w:lineRule="auto"/>
              <w:ind w:left="78" w:right="100"/>
              <w:rPr>
                <w:b/>
                <w:sz w:val="24"/>
                <w:szCs w:val="24"/>
              </w:rPr>
            </w:pPr>
            <w:r w:rsidRPr="002E2DB7">
              <w:rPr>
                <w:b/>
                <w:w w:val="105"/>
                <w:sz w:val="24"/>
                <w:szCs w:val="24"/>
              </w:rPr>
              <w:t>Дата</w:t>
            </w:r>
            <w:r w:rsidRPr="002E2DB7">
              <w:rPr>
                <w:b/>
                <w:spacing w:val="1"/>
                <w:w w:val="105"/>
                <w:sz w:val="24"/>
                <w:szCs w:val="24"/>
              </w:rPr>
              <w:t xml:space="preserve"> </w:t>
            </w:r>
            <w:r w:rsidRPr="002E2DB7">
              <w:rPr>
                <w:b/>
                <w:spacing w:val="-1"/>
                <w:w w:val="105"/>
                <w:sz w:val="24"/>
                <w:szCs w:val="24"/>
              </w:rPr>
              <w:t>изучения</w:t>
            </w:r>
          </w:p>
        </w:tc>
        <w:tc>
          <w:tcPr>
            <w:tcW w:w="6687" w:type="dxa"/>
            <w:vMerge w:val="restart"/>
          </w:tcPr>
          <w:p w:rsidR="002E2DB7" w:rsidRPr="002E2DB7" w:rsidRDefault="002E2DB7" w:rsidP="005B0F0B">
            <w:pPr>
              <w:pStyle w:val="TableParagraph"/>
              <w:spacing w:before="74"/>
              <w:ind w:left="79"/>
              <w:rPr>
                <w:b/>
                <w:sz w:val="24"/>
                <w:szCs w:val="24"/>
              </w:rPr>
            </w:pPr>
            <w:r w:rsidRPr="002E2DB7">
              <w:rPr>
                <w:b/>
                <w:spacing w:val="-1"/>
                <w:w w:val="105"/>
                <w:sz w:val="24"/>
                <w:szCs w:val="24"/>
              </w:rPr>
              <w:t>Виды</w:t>
            </w:r>
            <w:r w:rsidRPr="002E2DB7">
              <w:rPr>
                <w:b/>
                <w:spacing w:val="-5"/>
                <w:w w:val="105"/>
                <w:sz w:val="24"/>
                <w:szCs w:val="24"/>
              </w:rPr>
              <w:t xml:space="preserve"> </w:t>
            </w:r>
            <w:r w:rsidRPr="002E2DB7">
              <w:rPr>
                <w:b/>
                <w:spacing w:val="-1"/>
                <w:w w:val="105"/>
                <w:sz w:val="24"/>
                <w:szCs w:val="24"/>
              </w:rPr>
              <w:t>деятельности</w:t>
            </w:r>
          </w:p>
        </w:tc>
        <w:tc>
          <w:tcPr>
            <w:tcW w:w="1020" w:type="dxa"/>
            <w:vMerge w:val="restart"/>
          </w:tcPr>
          <w:p w:rsidR="002E2DB7" w:rsidRPr="002E2DB7" w:rsidRDefault="002E2DB7" w:rsidP="005B0F0B">
            <w:pPr>
              <w:pStyle w:val="TableParagraph"/>
              <w:spacing w:before="74" w:line="266" w:lineRule="auto"/>
              <w:ind w:left="80" w:right="235"/>
              <w:rPr>
                <w:b/>
                <w:sz w:val="24"/>
                <w:szCs w:val="24"/>
              </w:rPr>
            </w:pPr>
            <w:r w:rsidRPr="002E2DB7">
              <w:rPr>
                <w:b/>
                <w:w w:val="105"/>
                <w:sz w:val="24"/>
                <w:szCs w:val="24"/>
              </w:rPr>
              <w:t>Виды,</w:t>
            </w:r>
            <w:r w:rsidRPr="002E2DB7">
              <w:rPr>
                <w:b/>
                <w:spacing w:val="1"/>
                <w:w w:val="105"/>
                <w:sz w:val="24"/>
                <w:szCs w:val="24"/>
              </w:rPr>
              <w:t xml:space="preserve"> </w:t>
            </w:r>
            <w:r w:rsidRPr="002E2DB7">
              <w:rPr>
                <w:b/>
                <w:w w:val="105"/>
                <w:sz w:val="24"/>
                <w:szCs w:val="24"/>
              </w:rPr>
              <w:t>формы</w:t>
            </w:r>
            <w:r w:rsidRPr="002E2DB7">
              <w:rPr>
                <w:b/>
                <w:spacing w:val="1"/>
                <w:w w:val="105"/>
                <w:sz w:val="24"/>
                <w:szCs w:val="24"/>
              </w:rPr>
              <w:t xml:space="preserve"> </w:t>
            </w:r>
            <w:r w:rsidRPr="002E2DB7">
              <w:rPr>
                <w:b/>
                <w:spacing w:val="-1"/>
                <w:w w:val="105"/>
                <w:sz w:val="24"/>
                <w:szCs w:val="24"/>
              </w:rPr>
              <w:t>контроля</w:t>
            </w:r>
          </w:p>
        </w:tc>
        <w:tc>
          <w:tcPr>
            <w:tcW w:w="1380" w:type="dxa"/>
            <w:vMerge w:val="restart"/>
          </w:tcPr>
          <w:p w:rsidR="002E2DB7" w:rsidRPr="002E2DB7" w:rsidRDefault="002E2DB7" w:rsidP="005B0F0B">
            <w:pPr>
              <w:pStyle w:val="TableParagraph"/>
              <w:spacing w:before="74" w:line="266" w:lineRule="auto"/>
              <w:ind w:left="80" w:right="47"/>
              <w:rPr>
                <w:b/>
                <w:sz w:val="24"/>
                <w:szCs w:val="24"/>
              </w:rPr>
            </w:pPr>
            <w:r w:rsidRPr="002E2DB7">
              <w:rPr>
                <w:b/>
                <w:w w:val="105"/>
                <w:sz w:val="24"/>
                <w:szCs w:val="24"/>
              </w:rPr>
              <w:t>Электронные</w:t>
            </w:r>
            <w:r w:rsidRPr="002E2DB7">
              <w:rPr>
                <w:b/>
                <w:spacing w:val="1"/>
                <w:w w:val="105"/>
                <w:sz w:val="24"/>
                <w:szCs w:val="24"/>
              </w:rPr>
              <w:t xml:space="preserve"> </w:t>
            </w:r>
            <w:r w:rsidRPr="002E2DB7">
              <w:rPr>
                <w:b/>
                <w:w w:val="105"/>
                <w:sz w:val="24"/>
                <w:szCs w:val="24"/>
              </w:rPr>
              <w:t>(цифровые)</w:t>
            </w:r>
            <w:r w:rsidRPr="002E2DB7">
              <w:rPr>
                <w:b/>
                <w:spacing w:val="1"/>
                <w:w w:val="105"/>
                <w:sz w:val="24"/>
                <w:szCs w:val="24"/>
              </w:rPr>
              <w:t xml:space="preserve"> </w:t>
            </w:r>
            <w:r w:rsidRPr="002E2DB7">
              <w:rPr>
                <w:b/>
                <w:spacing w:val="-1"/>
                <w:w w:val="105"/>
                <w:sz w:val="24"/>
                <w:szCs w:val="24"/>
              </w:rPr>
              <w:t>образовательные</w:t>
            </w:r>
            <w:r w:rsidRPr="002E2DB7">
              <w:rPr>
                <w:b/>
                <w:spacing w:val="-37"/>
                <w:w w:val="105"/>
                <w:sz w:val="24"/>
                <w:szCs w:val="24"/>
              </w:rPr>
              <w:t xml:space="preserve"> </w:t>
            </w:r>
            <w:r w:rsidRPr="002E2DB7">
              <w:rPr>
                <w:b/>
                <w:w w:val="105"/>
                <w:sz w:val="24"/>
                <w:szCs w:val="24"/>
              </w:rPr>
              <w:t>ресурсы</w:t>
            </w:r>
          </w:p>
        </w:tc>
      </w:tr>
      <w:tr w:rsidR="002E2DB7" w:rsidRPr="002E2DB7" w:rsidTr="005B0F0B">
        <w:trPr>
          <w:trHeight w:val="561"/>
        </w:trPr>
        <w:tc>
          <w:tcPr>
            <w:tcW w:w="384" w:type="dxa"/>
            <w:vMerge/>
            <w:tcBorders>
              <w:top w:val="nil"/>
            </w:tcBorders>
          </w:tcPr>
          <w:p w:rsidR="002E2DB7" w:rsidRPr="002E2DB7" w:rsidRDefault="002E2DB7" w:rsidP="005B0F0B">
            <w:pPr>
              <w:rPr>
                <w:sz w:val="24"/>
                <w:szCs w:val="24"/>
              </w:rPr>
            </w:pPr>
          </w:p>
        </w:tc>
        <w:tc>
          <w:tcPr>
            <w:tcW w:w="2389" w:type="dxa"/>
            <w:vMerge/>
            <w:tcBorders>
              <w:top w:val="nil"/>
            </w:tcBorders>
          </w:tcPr>
          <w:p w:rsidR="002E2DB7" w:rsidRPr="002E2DB7" w:rsidRDefault="002E2DB7" w:rsidP="005B0F0B">
            <w:pPr>
              <w:rPr>
                <w:sz w:val="24"/>
                <w:szCs w:val="24"/>
              </w:rPr>
            </w:pPr>
          </w:p>
        </w:tc>
        <w:tc>
          <w:tcPr>
            <w:tcW w:w="528" w:type="dxa"/>
          </w:tcPr>
          <w:p w:rsidR="002E2DB7" w:rsidRPr="002E2DB7" w:rsidRDefault="002E2DB7" w:rsidP="005B0F0B">
            <w:pPr>
              <w:pStyle w:val="TableParagraph"/>
              <w:spacing w:before="74"/>
              <w:ind w:left="77"/>
              <w:rPr>
                <w:b/>
                <w:sz w:val="24"/>
                <w:szCs w:val="24"/>
              </w:rPr>
            </w:pPr>
            <w:r w:rsidRPr="002E2DB7">
              <w:rPr>
                <w:b/>
                <w:w w:val="105"/>
                <w:sz w:val="24"/>
                <w:szCs w:val="24"/>
              </w:rPr>
              <w:t>всего</w:t>
            </w:r>
          </w:p>
        </w:tc>
        <w:tc>
          <w:tcPr>
            <w:tcW w:w="1104" w:type="dxa"/>
          </w:tcPr>
          <w:p w:rsidR="002E2DB7" w:rsidRPr="002E2DB7" w:rsidRDefault="002E2DB7" w:rsidP="005B0F0B">
            <w:pPr>
              <w:pStyle w:val="TableParagraph"/>
              <w:spacing w:before="74" w:line="266" w:lineRule="auto"/>
              <w:ind w:left="77" w:right="43"/>
              <w:rPr>
                <w:b/>
                <w:sz w:val="24"/>
                <w:szCs w:val="24"/>
              </w:rPr>
            </w:pPr>
            <w:r w:rsidRPr="002E2DB7">
              <w:rPr>
                <w:b/>
                <w:spacing w:val="-1"/>
                <w:w w:val="105"/>
                <w:sz w:val="24"/>
                <w:szCs w:val="24"/>
              </w:rPr>
              <w:t>контрольные</w:t>
            </w:r>
            <w:r w:rsidRPr="002E2DB7">
              <w:rPr>
                <w:b/>
                <w:spacing w:val="-37"/>
                <w:w w:val="105"/>
                <w:sz w:val="24"/>
                <w:szCs w:val="24"/>
              </w:rPr>
              <w:t xml:space="preserve"> </w:t>
            </w:r>
            <w:r w:rsidRPr="002E2DB7">
              <w:rPr>
                <w:b/>
                <w:w w:val="105"/>
                <w:sz w:val="24"/>
                <w:szCs w:val="24"/>
              </w:rPr>
              <w:t>работы</w:t>
            </w:r>
          </w:p>
        </w:tc>
        <w:tc>
          <w:tcPr>
            <w:tcW w:w="1140" w:type="dxa"/>
          </w:tcPr>
          <w:p w:rsidR="002E2DB7" w:rsidRPr="002E2DB7" w:rsidRDefault="002E2DB7" w:rsidP="005B0F0B">
            <w:pPr>
              <w:pStyle w:val="TableParagraph"/>
              <w:spacing w:before="74" w:line="266" w:lineRule="auto"/>
              <w:ind w:left="78" w:right="43"/>
              <w:rPr>
                <w:b/>
                <w:sz w:val="24"/>
                <w:szCs w:val="24"/>
              </w:rPr>
            </w:pPr>
            <w:r w:rsidRPr="002E2DB7">
              <w:rPr>
                <w:b/>
                <w:spacing w:val="-1"/>
                <w:w w:val="105"/>
                <w:sz w:val="24"/>
                <w:szCs w:val="24"/>
              </w:rPr>
              <w:t>практические</w:t>
            </w:r>
            <w:r w:rsidRPr="002E2DB7">
              <w:rPr>
                <w:b/>
                <w:spacing w:val="-37"/>
                <w:w w:val="105"/>
                <w:sz w:val="24"/>
                <w:szCs w:val="24"/>
              </w:rPr>
              <w:t xml:space="preserve"> </w:t>
            </w:r>
            <w:r w:rsidRPr="002E2DB7">
              <w:rPr>
                <w:b/>
                <w:w w:val="105"/>
                <w:sz w:val="24"/>
                <w:szCs w:val="24"/>
              </w:rPr>
              <w:t>работы</w:t>
            </w:r>
          </w:p>
        </w:tc>
        <w:tc>
          <w:tcPr>
            <w:tcW w:w="864" w:type="dxa"/>
            <w:vMerge/>
            <w:tcBorders>
              <w:top w:val="nil"/>
            </w:tcBorders>
          </w:tcPr>
          <w:p w:rsidR="002E2DB7" w:rsidRPr="002E2DB7" w:rsidRDefault="002E2DB7" w:rsidP="005B0F0B">
            <w:pPr>
              <w:rPr>
                <w:sz w:val="24"/>
                <w:szCs w:val="24"/>
              </w:rPr>
            </w:pPr>
          </w:p>
        </w:tc>
        <w:tc>
          <w:tcPr>
            <w:tcW w:w="6687" w:type="dxa"/>
            <w:vMerge/>
            <w:tcBorders>
              <w:top w:val="nil"/>
            </w:tcBorders>
          </w:tcPr>
          <w:p w:rsidR="002E2DB7" w:rsidRPr="002E2DB7" w:rsidRDefault="002E2DB7" w:rsidP="005B0F0B">
            <w:pPr>
              <w:rPr>
                <w:sz w:val="24"/>
                <w:szCs w:val="24"/>
              </w:rPr>
            </w:pPr>
          </w:p>
        </w:tc>
        <w:tc>
          <w:tcPr>
            <w:tcW w:w="1020" w:type="dxa"/>
            <w:vMerge/>
            <w:tcBorders>
              <w:top w:val="nil"/>
            </w:tcBorders>
          </w:tcPr>
          <w:p w:rsidR="002E2DB7" w:rsidRPr="002E2DB7" w:rsidRDefault="002E2DB7" w:rsidP="005B0F0B">
            <w:pPr>
              <w:rPr>
                <w:sz w:val="24"/>
                <w:szCs w:val="24"/>
              </w:rPr>
            </w:pPr>
          </w:p>
        </w:tc>
        <w:tc>
          <w:tcPr>
            <w:tcW w:w="1380" w:type="dxa"/>
            <w:vMerge/>
            <w:tcBorders>
              <w:top w:val="nil"/>
            </w:tcBorders>
          </w:tcPr>
          <w:p w:rsidR="002E2DB7" w:rsidRPr="002E2DB7" w:rsidRDefault="002E2DB7" w:rsidP="005B0F0B">
            <w:pPr>
              <w:rPr>
                <w:sz w:val="24"/>
                <w:szCs w:val="24"/>
              </w:rPr>
            </w:pPr>
          </w:p>
        </w:tc>
      </w:tr>
      <w:tr w:rsidR="002E2DB7" w:rsidRPr="002E2DB7" w:rsidTr="005B0F0B">
        <w:trPr>
          <w:trHeight w:val="450"/>
        </w:trPr>
        <w:tc>
          <w:tcPr>
            <w:tcW w:w="384" w:type="dxa"/>
            <w:tcBorders>
              <w:bottom w:val="nil"/>
            </w:tcBorders>
          </w:tcPr>
          <w:p w:rsidR="002E2DB7" w:rsidRPr="002E2DB7" w:rsidRDefault="002E2DB7" w:rsidP="005B0F0B">
            <w:pPr>
              <w:pStyle w:val="TableParagraph"/>
              <w:spacing w:before="74"/>
              <w:rPr>
                <w:sz w:val="24"/>
                <w:szCs w:val="24"/>
              </w:rPr>
            </w:pPr>
            <w:r w:rsidRPr="002E2DB7">
              <w:rPr>
                <w:w w:val="105"/>
                <w:sz w:val="24"/>
                <w:szCs w:val="24"/>
              </w:rPr>
              <w:t>1.</w:t>
            </w:r>
          </w:p>
        </w:tc>
        <w:tc>
          <w:tcPr>
            <w:tcW w:w="2389" w:type="dxa"/>
            <w:tcBorders>
              <w:bottom w:val="nil"/>
            </w:tcBorders>
          </w:tcPr>
          <w:p w:rsidR="002E2DB7" w:rsidRPr="002E2DB7" w:rsidRDefault="002E2DB7" w:rsidP="005B0F0B">
            <w:pPr>
              <w:pStyle w:val="TableParagraph"/>
              <w:spacing w:before="50" w:line="190" w:lineRule="atLeast"/>
              <w:ind w:right="162"/>
              <w:rPr>
                <w:sz w:val="24"/>
                <w:szCs w:val="24"/>
              </w:rPr>
            </w:pPr>
            <w:r w:rsidRPr="002E2DB7">
              <w:rPr>
                <w:position w:val="1"/>
                <w:sz w:val="24"/>
                <w:szCs w:val="24"/>
              </w:rPr>
              <w:t xml:space="preserve">Взаимоотношения </w:t>
            </w:r>
            <w:r w:rsidRPr="002E2DB7">
              <w:rPr>
                <w:sz w:val="24"/>
                <w:szCs w:val="24"/>
              </w:rPr>
              <w:t xml:space="preserve">в семье </w:t>
            </w:r>
            <w:r w:rsidRPr="002E2DB7">
              <w:rPr>
                <w:position w:val="1"/>
                <w:sz w:val="24"/>
                <w:szCs w:val="24"/>
              </w:rPr>
              <w:t>и</w:t>
            </w:r>
            <w:r w:rsidRPr="002E2DB7">
              <w:rPr>
                <w:spacing w:val="1"/>
                <w:position w:val="1"/>
                <w:sz w:val="24"/>
                <w:szCs w:val="24"/>
              </w:rPr>
              <w:t xml:space="preserve"> </w:t>
            </w:r>
            <w:r w:rsidRPr="002E2DB7">
              <w:rPr>
                <w:position w:val="1"/>
                <w:sz w:val="24"/>
                <w:szCs w:val="24"/>
              </w:rPr>
              <w:t>с</w:t>
            </w:r>
            <w:r w:rsidRPr="002E2DB7">
              <w:rPr>
                <w:spacing w:val="-35"/>
                <w:position w:val="1"/>
                <w:sz w:val="24"/>
                <w:szCs w:val="24"/>
              </w:rPr>
              <w:t xml:space="preserve"> </w:t>
            </w:r>
            <w:r w:rsidRPr="002E2DB7">
              <w:rPr>
                <w:w w:val="105"/>
                <w:position w:val="1"/>
                <w:sz w:val="24"/>
                <w:szCs w:val="24"/>
              </w:rPr>
              <w:t>друзьями.</w:t>
            </w:r>
            <w:r w:rsidRPr="002E2DB7">
              <w:rPr>
                <w:spacing w:val="-5"/>
                <w:w w:val="105"/>
                <w:position w:val="1"/>
                <w:sz w:val="24"/>
                <w:szCs w:val="24"/>
              </w:rPr>
              <w:t xml:space="preserve"> </w:t>
            </w:r>
            <w:r w:rsidRPr="002E2DB7">
              <w:rPr>
                <w:w w:val="105"/>
                <w:position w:val="1"/>
                <w:sz w:val="24"/>
                <w:szCs w:val="24"/>
              </w:rPr>
              <w:t>Конфликты</w:t>
            </w:r>
            <w:r w:rsidRPr="002E2DB7">
              <w:rPr>
                <w:spacing w:val="-7"/>
                <w:w w:val="105"/>
                <w:position w:val="1"/>
                <w:sz w:val="24"/>
                <w:szCs w:val="24"/>
              </w:rPr>
              <w:t xml:space="preserve"> </w:t>
            </w:r>
            <w:r w:rsidRPr="002E2DB7">
              <w:rPr>
                <w:w w:val="105"/>
                <w:sz w:val="24"/>
                <w:szCs w:val="24"/>
              </w:rPr>
              <w:t>и</w:t>
            </w:r>
            <w:r w:rsidRPr="002E2DB7">
              <w:rPr>
                <w:spacing w:val="-7"/>
                <w:w w:val="105"/>
                <w:sz w:val="24"/>
                <w:szCs w:val="24"/>
              </w:rPr>
              <w:t xml:space="preserve"> </w:t>
            </w:r>
            <w:r w:rsidRPr="002E2DB7">
              <w:rPr>
                <w:w w:val="105"/>
                <w:sz w:val="24"/>
                <w:szCs w:val="24"/>
              </w:rPr>
              <w:t>их</w:t>
            </w:r>
          </w:p>
        </w:tc>
        <w:tc>
          <w:tcPr>
            <w:tcW w:w="528" w:type="dxa"/>
            <w:tcBorders>
              <w:bottom w:val="nil"/>
            </w:tcBorders>
          </w:tcPr>
          <w:p w:rsidR="002E2DB7" w:rsidRPr="002E2DB7" w:rsidRDefault="002E2DB7" w:rsidP="005B0F0B">
            <w:pPr>
              <w:pStyle w:val="TableParagraph"/>
              <w:spacing w:before="74"/>
              <w:ind w:left="77"/>
              <w:rPr>
                <w:sz w:val="24"/>
                <w:szCs w:val="24"/>
              </w:rPr>
            </w:pPr>
            <w:r w:rsidRPr="002E2DB7">
              <w:rPr>
                <w:w w:val="105"/>
                <w:sz w:val="24"/>
                <w:szCs w:val="24"/>
              </w:rPr>
              <w:t>10</w:t>
            </w:r>
          </w:p>
        </w:tc>
        <w:tc>
          <w:tcPr>
            <w:tcW w:w="1104" w:type="dxa"/>
            <w:tcBorders>
              <w:bottom w:val="nil"/>
            </w:tcBorders>
          </w:tcPr>
          <w:p w:rsidR="002E2DB7" w:rsidRPr="002E2DB7" w:rsidRDefault="002E2DB7" w:rsidP="005B0F0B">
            <w:pPr>
              <w:pStyle w:val="TableParagraph"/>
              <w:spacing w:before="74"/>
              <w:ind w:left="77"/>
              <w:rPr>
                <w:sz w:val="24"/>
                <w:szCs w:val="24"/>
              </w:rPr>
            </w:pPr>
            <w:r w:rsidRPr="002E2DB7">
              <w:rPr>
                <w:w w:val="104"/>
                <w:sz w:val="24"/>
                <w:szCs w:val="24"/>
              </w:rPr>
              <w:t>1</w:t>
            </w:r>
          </w:p>
        </w:tc>
        <w:tc>
          <w:tcPr>
            <w:tcW w:w="1140" w:type="dxa"/>
            <w:tcBorders>
              <w:bottom w:val="nil"/>
            </w:tcBorders>
          </w:tcPr>
          <w:p w:rsidR="002E2DB7" w:rsidRPr="002E2DB7" w:rsidRDefault="002E2DB7" w:rsidP="005B0F0B">
            <w:pPr>
              <w:pStyle w:val="TableParagraph"/>
              <w:spacing w:before="74"/>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74"/>
              <w:rPr>
                <w:sz w:val="24"/>
                <w:szCs w:val="24"/>
              </w:rPr>
            </w:pPr>
          </w:p>
        </w:tc>
        <w:tc>
          <w:tcPr>
            <w:tcW w:w="6687" w:type="dxa"/>
            <w:tcBorders>
              <w:bottom w:val="nil"/>
            </w:tcBorders>
          </w:tcPr>
          <w:p w:rsidR="002E2DB7" w:rsidRPr="002E2DB7" w:rsidRDefault="002E2DB7" w:rsidP="005B0F0B">
            <w:pPr>
              <w:pStyle w:val="TableParagraph"/>
              <w:spacing w:before="50" w:line="190" w:lineRule="atLeast"/>
              <w:ind w:left="79"/>
              <w:rPr>
                <w:sz w:val="24"/>
                <w:szCs w:val="24"/>
              </w:rPr>
            </w:pPr>
            <w:r w:rsidRPr="002E2DB7">
              <w:rPr>
                <w:spacing w:val="-1"/>
                <w:w w:val="105"/>
                <w:sz w:val="24"/>
                <w:szCs w:val="24"/>
              </w:rPr>
              <w:t>Высказываться</w:t>
            </w:r>
            <w:r w:rsidRPr="002E2DB7">
              <w:rPr>
                <w:spacing w:val="-9"/>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фактах,</w:t>
            </w:r>
            <w:r w:rsidRPr="002E2DB7">
              <w:rPr>
                <w:spacing w:val="-8"/>
                <w:w w:val="105"/>
                <w:sz w:val="24"/>
                <w:szCs w:val="24"/>
              </w:rPr>
              <w:t xml:space="preserve"> </w:t>
            </w:r>
            <w:r w:rsidRPr="002E2DB7">
              <w:rPr>
                <w:spacing w:val="-1"/>
                <w:w w:val="105"/>
                <w:sz w:val="24"/>
                <w:szCs w:val="24"/>
              </w:rPr>
              <w:t>событиях,</w:t>
            </w:r>
            <w:r w:rsidRPr="002E2DB7">
              <w:rPr>
                <w:spacing w:val="-9"/>
                <w:w w:val="105"/>
                <w:sz w:val="24"/>
                <w:szCs w:val="24"/>
              </w:rPr>
              <w:t xml:space="preserve"> </w:t>
            </w:r>
            <w:r w:rsidRPr="002E2DB7">
              <w:rPr>
                <w:spacing w:val="-1"/>
                <w:w w:val="105"/>
                <w:sz w:val="24"/>
                <w:szCs w:val="24"/>
              </w:rPr>
              <w:t>используя</w:t>
            </w:r>
            <w:r w:rsidRPr="002E2DB7">
              <w:rPr>
                <w:spacing w:val="-8"/>
                <w:w w:val="105"/>
                <w:sz w:val="24"/>
                <w:szCs w:val="24"/>
              </w:rPr>
              <w:t xml:space="preserve"> </w:t>
            </w:r>
            <w:r w:rsidRPr="002E2DB7">
              <w:rPr>
                <w:w w:val="105"/>
                <w:sz w:val="24"/>
                <w:szCs w:val="24"/>
              </w:rPr>
              <w:t>основные</w:t>
            </w:r>
            <w:r w:rsidRPr="002E2DB7">
              <w:rPr>
                <w:spacing w:val="-8"/>
                <w:w w:val="105"/>
                <w:sz w:val="24"/>
                <w:szCs w:val="24"/>
              </w:rPr>
              <w:t xml:space="preserve"> </w:t>
            </w:r>
            <w:r w:rsidRPr="002E2DB7">
              <w:rPr>
                <w:w w:val="105"/>
                <w:sz w:val="24"/>
                <w:szCs w:val="24"/>
              </w:rPr>
              <w:t>типы</w:t>
            </w:r>
            <w:r w:rsidRPr="002E2DB7">
              <w:rPr>
                <w:spacing w:val="-8"/>
                <w:w w:val="105"/>
                <w:sz w:val="24"/>
                <w:szCs w:val="24"/>
              </w:rPr>
              <w:t xml:space="preserve"> </w:t>
            </w:r>
            <w:r w:rsidRPr="002E2DB7">
              <w:rPr>
                <w:w w:val="105"/>
                <w:sz w:val="24"/>
                <w:szCs w:val="24"/>
              </w:rPr>
              <w:t>речи</w:t>
            </w:r>
            <w:r w:rsidRPr="002E2DB7">
              <w:rPr>
                <w:spacing w:val="-9"/>
                <w:w w:val="105"/>
                <w:sz w:val="24"/>
                <w:szCs w:val="24"/>
              </w:rPr>
              <w:t xml:space="preserve"> </w:t>
            </w:r>
            <w:r w:rsidRPr="002E2DB7">
              <w:rPr>
                <w:w w:val="105"/>
                <w:sz w:val="24"/>
                <w:szCs w:val="24"/>
              </w:rPr>
              <w:t>(описание/характеристика,</w:t>
            </w:r>
            <w:r w:rsidRPr="002E2DB7">
              <w:rPr>
                <w:spacing w:val="1"/>
                <w:w w:val="105"/>
                <w:sz w:val="24"/>
                <w:szCs w:val="24"/>
              </w:rPr>
              <w:t xml:space="preserve"> </w:t>
            </w:r>
            <w:r w:rsidRPr="002E2DB7">
              <w:rPr>
                <w:spacing w:val="-1"/>
                <w:w w:val="105"/>
                <w:sz w:val="24"/>
                <w:szCs w:val="24"/>
              </w:rPr>
              <w:t>повествование/сообщение,</w:t>
            </w:r>
            <w:r w:rsidRPr="002E2DB7">
              <w:rPr>
                <w:spacing w:val="-9"/>
                <w:w w:val="105"/>
                <w:sz w:val="24"/>
                <w:szCs w:val="24"/>
              </w:rPr>
              <w:t xml:space="preserve"> </w:t>
            </w:r>
            <w:r w:rsidRPr="002E2DB7">
              <w:rPr>
                <w:w w:val="105"/>
                <w:sz w:val="24"/>
                <w:szCs w:val="24"/>
              </w:rPr>
              <w:t>рассуждение)</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ключевые</w:t>
            </w:r>
            <w:r w:rsidRPr="002E2DB7">
              <w:rPr>
                <w:spacing w:val="-9"/>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план,</w:t>
            </w:r>
            <w:r w:rsidRPr="002E2DB7">
              <w:rPr>
                <w:spacing w:val="-9"/>
                <w:w w:val="105"/>
                <w:sz w:val="24"/>
                <w:szCs w:val="24"/>
              </w:rPr>
              <w:t xml:space="preserve"> </w:t>
            </w:r>
            <w:r w:rsidRPr="002E2DB7">
              <w:rPr>
                <w:w w:val="105"/>
                <w:sz w:val="24"/>
                <w:szCs w:val="24"/>
              </w:rPr>
              <w:t>вопросы,</w:t>
            </w:r>
            <w:r w:rsidRPr="002E2DB7">
              <w:rPr>
                <w:spacing w:val="-8"/>
                <w:w w:val="105"/>
                <w:sz w:val="24"/>
                <w:szCs w:val="24"/>
              </w:rPr>
              <w:t xml:space="preserve"> </w:t>
            </w:r>
            <w:r w:rsidRPr="002E2DB7">
              <w:rPr>
                <w:w w:val="105"/>
                <w:sz w:val="24"/>
                <w:szCs w:val="24"/>
              </w:rPr>
              <w:t>таблицу</w:t>
            </w:r>
          </w:p>
        </w:tc>
        <w:tc>
          <w:tcPr>
            <w:tcW w:w="1020" w:type="dxa"/>
            <w:tcBorders>
              <w:bottom w:val="nil"/>
            </w:tcBorders>
          </w:tcPr>
          <w:p w:rsidR="002E2DB7" w:rsidRPr="002E2DB7" w:rsidRDefault="002E2DB7" w:rsidP="005B0F0B">
            <w:pPr>
              <w:pStyle w:val="TableParagraph"/>
              <w:spacing w:before="50" w:line="190" w:lineRule="atLeast"/>
              <w:ind w:left="80" w:right="44"/>
              <w:rPr>
                <w:sz w:val="24"/>
                <w:szCs w:val="24"/>
              </w:rPr>
            </w:pPr>
            <w:r w:rsidRPr="002E2DB7">
              <w:rPr>
                <w:spacing w:val="-1"/>
                <w:w w:val="105"/>
                <w:sz w:val="24"/>
                <w:szCs w:val="24"/>
              </w:rPr>
              <w:t>Контрольная</w:t>
            </w:r>
            <w:r w:rsidRPr="002E2DB7">
              <w:rPr>
                <w:spacing w:val="-37"/>
                <w:w w:val="105"/>
                <w:sz w:val="24"/>
                <w:szCs w:val="24"/>
              </w:rPr>
              <w:t xml:space="preserve"> </w:t>
            </w:r>
            <w:r w:rsidRPr="002E2DB7">
              <w:rPr>
                <w:w w:val="105"/>
                <w:sz w:val="24"/>
                <w:szCs w:val="24"/>
              </w:rPr>
              <w:t>работа;</w:t>
            </w:r>
          </w:p>
        </w:tc>
        <w:tc>
          <w:tcPr>
            <w:tcW w:w="1380" w:type="dxa"/>
            <w:tcBorders>
              <w:bottom w:val="nil"/>
            </w:tcBorders>
          </w:tcPr>
          <w:p w:rsidR="002E2DB7" w:rsidRPr="002E2DB7" w:rsidRDefault="000B3D10" w:rsidP="005B0F0B">
            <w:pPr>
              <w:pStyle w:val="TableParagraph"/>
              <w:spacing w:before="74"/>
              <w:ind w:left="80"/>
              <w:rPr>
                <w:sz w:val="24"/>
                <w:szCs w:val="24"/>
              </w:rPr>
            </w:pPr>
            <w:hyperlink r:id="rId70"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before="8" w:line="163" w:lineRule="exact"/>
              <w:rPr>
                <w:sz w:val="24"/>
                <w:szCs w:val="24"/>
              </w:rPr>
            </w:pPr>
            <w:r w:rsidRPr="002E2DB7">
              <w:rPr>
                <w:w w:val="105"/>
                <w:sz w:val="24"/>
                <w:szCs w:val="24"/>
              </w:rPr>
              <w:t>решения</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иллюстрации,</w:t>
            </w:r>
            <w:r w:rsidRPr="002E2DB7">
              <w:rPr>
                <w:spacing w:val="-7"/>
                <w:w w:val="105"/>
                <w:sz w:val="24"/>
                <w:szCs w:val="24"/>
              </w:rPr>
              <w:t xml:space="preserve"> </w:t>
            </w:r>
            <w:r w:rsidRPr="002E2DB7">
              <w:rPr>
                <w:spacing w:val="-1"/>
                <w:w w:val="105"/>
                <w:sz w:val="24"/>
                <w:szCs w:val="24"/>
              </w:rPr>
              <w:t>фотографии.Описывать</w:t>
            </w:r>
            <w:r w:rsidRPr="002E2DB7">
              <w:rPr>
                <w:spacing w:val="-7"/>
                <w:w w:val="105"/>
                <w:sz w:val="24"/>
                <w:szCs w:val="24"/>
              </w:rPr>
              <w:t xml:space="preserve"> </w:t>
            </w:r>
            <w:r w:rsidRPr="002E2DB7">
              <w:rPr>
                <w:spacing w:val="-1"/>
                <w:w w:val="105"/>
                <w:sz w:val="24"/>
                <w:szCs w:val="24"/>
              </w:rPr>
              <w:t>объект,</w:t>
            </w:r>
            <w:r w:rsidRPr="002E2DB7">
              <w:rPr>
                <w:spacing w:val="-6"/>
                <w:w w:val="105"/>
                <w:sz w:val="24"/>
                <w:szCs w:val="24"/>
              </w:rPr>
              <w:t xml:space="preserve"> </w:t>
            </w:r>
            <w:r w:rsidRPr="002E2DB7">
              <w:rPr>
                <w:spacing w:val="-1"/>
                <w:w w:val="105"/>
                <w:sz w:val="24"/>
                <w:szCs w:val="24"/>
              </w:rPr>
              <w:t>человека/литературного</w:t>
            </w:r>
            <w:r w:rsidRPr="002E2DB7">
              <w:rPr>
                <w:spacing w:val="-7"/>
                <w:w w:val="105"/>
                <w:sz w:val="24"/>
                <w:szCs w:val="24"/>
              </w:rPr>
              <w:t xml:space="preserve"> </w:t>
            </w:r>
            <w:r w:rsidRPr="002E2DB7">
              <w:rPr>
                <w:w w:val="105"/>
                <w:sz w:val="24"/>
                <w:szCs w:val="24"/>
              </w:rPr>
              <w:t>персонажа</w:t>
            </w:r>
            <w:r w:rsidRPr="002E2DB7">
              <w:rPr>
                <w:spacing w:val="-7"/>
                <w:w w:val="105"/>
                <w:sz w:val="24"/>
                <w:szCs w:val="24"/>
              </w:rPr>
              <w:t xml:space="preserve"> </w:t>
            </w:r>
            <w:r w:rsidRPr="002E2DB7">
              <w:rPr>
                <w:w w:val="105"/>
                <w:sz w:val="24"/>
                <w:szCs w:val="24"/>
              </w:rPr>
              <w:t>по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плану.Передавать</w:t>
            </w:r>
            <w:r w:rsidRPr="002E2DB7">
              <w:rPr>
                <w:spacing w:val="-9"/>
                <w:w w:val="105"/>
                <w:sz w:val="24"/>
                <w:szCs w:val="24"/>
              </w:rPr>
              <w:t xml:space="preserve"> </w:t>
            </w:r>
            <w:r w:rsidRPr="002E2DB7">
              <w:rPr>
                <w:spacing w:val="-1"/>
                <w:w w:val="105"/>
                <w:sz w:val="24"/>
                <w:szCs w:val="24"/>
              </w:rPr>
              <w:t>содержание,</w:t>
            </w:r>
            <w:r w:rsidRPr="002E2DB7">
              <w:rPr>
                <w:spacing w:val="-9"/>
                <w:w w:val="105"/>
                <w:sz w:val="24"/>
                <w:szCs w:val="24"/>
              </w:rPr>
              <w:t xml:space="preserve"> </w:t>
            </w:r>
            <w:r w:rsidRPr="002E2DB7">
              <w:rPr>
                <w:spacing w:val="-1"/>
                <w:w w:val="105"/>
                <w:sz w:val="24"/>
                <w:szCs w:val="24"/>
              </w:rPr>
              <w:t>основную</w:t>
            </w:r>
            <w:r w:rsidRPr="002E2DB7">
              <w:rPr>
                <w:spacing w:val="-9"/>
                <w:w w:val="105"/>
                <w:sz w:val="24"/>
                <w:szCs w:val="24"/>
              </w:rPr>
              <w:t xml:space="preserve"> </w:t>
            </w:r>
            <w:r w:rsidRPr="002E2DB7">
              <w:rPr>
                <w:spacing w:val="-1"/>
                <w:w w:val="105"/>
                <w:sz w:val="24"/>
                <w:szCs w:val="24"/>
              </w:rPr>
              <w:t>мысль</w:t>
            </w:r>
            <w:r w:rsidRPr="002E2DB7">
              <w:rPr>
                <w:spacing w:val="-8"/>
                <w:w w:val="105"/>
                <w:sz w:val="24"/>
                <w:szCs w:val="24"/>
              </w:rPr>
              <w:t xml:space="preserve"> </w:t>
            </w:r>
            <w:r w:rsidRPr="002E2DB7">
              <w:rPr>
                <w:w w:val="105"/>
                <w:sz w:val="24"/>
                <w:szCs w:val="24"/>
              </w:rPr>
              <w:t>прочитанного/прослушанного</w:t>
            </w:r>
            <w:r w:rsidRPr="002E2DB7">
              <w:rPr>
                <w:spacing w:val="-9"/>
                <w:w w:val="105"/>
                <w:sz w:val="24"/>
                <w:szCs w:val="24"/>
              </w:rPr>
              <w:t xml:space="preserve"> </w:t>
            </w:r>
            <w:r w:rsidRPr="002E2DB7">
              <w:rPr>
                <w:w w:val="105"/>
                <w:sz w:val="24"/>
                <w:szCs w:val="24"/>
              </w:rPr>
              <w:t>текста</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план,</w:t>
            </w:r>
            <w:r w:rsidRPr="002E2DB7">
              <w:rPr>
                <w:spacing w:val="-8"/>
                <w:w w:val="105"/>
                <w:sz w:val="24"/>
                <w:szCs w:val="24"/>
              </w:rPr>
              <w:t xml:space="preserve"> </w:t>
            </w:r>
            <w:r w:rsidRPr="002E2DB7">
              <w:rPr>
                <w:spacing w:val="-1"/>
                <w:w w:val="105"/>
                <w:sz w:val="24"/>
                <w:szCs w:val="24"/>
              </w:rPr>
              <w:t>ключевые</w:t>
            </w:r>
            <w:r w:rsidRPr="002E2DB7">
              <w:rPr>
                <w:spacing w:val="-8"/>
                <w:w w:val="105"/>
                <w:sz w:val="24"/>
                <w:szCs w:val="24"/>
              </w:rPr>
              <w:t xml:space="preserve"> </w:t>
            </w:r>
            <w:r w:rsidRPr="002E2DB7">
              <w:rPr>
                <w:spacing w:val="-1"/>
                <w:w w:val="105"/>
                <w:sz w:val="24"/>
                <w:szCs w:val="24"/>
              </w:rPr>
              <w:t>слова</w:t>
            </w:r>
            <w:r w:rsidRPr="002E2DB7">
              <w:rPr>
                <w:spacing w:val="-7"/>
                <w:w w:val="105"/>
                <w:sz w:val="24"/>
                <w:szCs w:val="24"/>
              </w:rPr>
              <w:t xml:space="preserve"> </w:t>
            </w:r>
            <w:r w:rsidRPr="002E2DB7">
              <w:rPr>
                <w:spacing w:val="-1"/>
                <w:w w:val="105"/>
                <w:sz w:val="24"/>
                <w:szCs w:val="24"/>
              </w:rPr>
              <w:t>и/или</w:t>
            </w:r>
            <w:r w:rsidRPr="002E2DB7">
              <w:rPr>
                <w:spacing w:val="-8"/>
                <w:w w:val="105"/>
                <w:sz w:val="24"/>
                <w:szCs w:val="24"/>
              </w:rPr>
              <w:t xml:space="preserve"> </w:t>
            </w:r>
            <w:r w:rsidRPr="002E2DB7">
              <w:rPr>
                <w:spacing w:val="-1"/>
                <w:w w:val="105"/>
                <w:sz w:val="24"/>
                <w:szCs w:val="24"/>
              </w:rPr>
              <w:t>иллюстрации,</w:t>
            </w:r>
            <w:r w:rsidRPr="002E2DB7">
              <w:rPr>
                <w:spacing w:val="-8"/>
                <w:w w:val="105"/>
                <w:sz w:val="24"/>
                <w:szCs w:val="24"/>
              </w:rPr>
              <w:t xml:space="preserve"> </w:t>
            </w:r>
            <w:r w:rsidRPr="002E2DB7">
              <w:rPr>
                <w:w w:val="105"/>
                <w:sz w:val="24"/>
                <w:szCs w:val="24"/>
              </w:rPr>
              <w:t>фотографии.Выражать</w:t>
            </w:r>
            <w:r w:rsidRPr="002E2DB7">
              <w:rPr>
                <w:spacing w:val="-7"/>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аргументировать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своё</w:t>
            </w:r>
            <w:r w:rsidRPr="002E2DB7">
              <w:rPr>
                <w:spacing w:val="-7"/>
                <w:w w:val="105"/>
                <w:sz w:val="24"/>
                <w:szCs w:val="24"/>
              </w:rPr>
              <w:t xml:space="preserve"> </w:t>
            </w:r>
            <w:r w:rsidRPr="002E2DB7">
              <w:rPr>
                <w:spacing w:val="-1"/>
                <w:w w:val="105"/>
                <w:sz w:val="24"/>
                <w:szCs w:val="24"/>
              </w:rPr>
              <w:t>отношение</w:t>
            </w:r>
            <w:r w:rsidRPr="002E2DB7">
              <w:rPr>
                <w:spacing w:val="-6"/>
                <w:w w:val="105"/>
                <w:sz w:val="24"/>
                <w:szCs w:val="24"/>
              </w:rPr>
              <w:t xml:space="preserve"> </w:t>
            </w:r>
            <w:r w:rsidRPr="002E2DB7">
              <w:rPr>
                <w:spacing w:val="-1"/>
                <w:w w:val="105"/>
                <w:sz w:val="24"/>
                <w:szCs w:val="24"/>
              </w:rPr>
              <w:t>к</w:t>
            </w:r>
            <w:r w:rsidRPr="002E2DB7">
              <w:rPr>
                <w:spacing w:val="-6"/>
                <w:w w:val="105"/>
                <w:sz w:val="24"/>
                <w:szCs w:val="24"/>
              </w:rPr>
              <w:t xml:space="preserve"> </w:t>
            </w:r>
            <w:r w:rsidRPr="002E2DB7">
              <w:rPr>
                <w:spacing w:val="-1"/>
                <w:w w:val="105"/>
                <w:sz w:val="24"/>
                <w:szCs w:val="24"/>
              </w:rPr>
              <w:t>прочитанному/услышанному.Составлять</w:t>
            </w:r>
            <w:r w:rsidRPr="002E2DB7">
              <w:rPr>
                <w:spacing w:val="-6"/>
                <w:w w:val="105"/>
                <w:sz w:val="24"/>
                <w:szCs w:val="24"/>
              </w:rPr>
              <w:t xml:space="preserve"> </w:t>
            </w:r>
            <w:r w:rsidRPr="002E2DB7">
              <w:rPr>
                <w:w w:val="105"/>
                <w:sz w:val="24"/>
                <w:szCs w:val="24"/>
              </w:rPr>
              <w:t>рассказ</w:t>
            </w:r>
            <w:r w:rsidRPr="002E2DB7">
              <w:rPr>
                <w:spacing w:val="-6"/>
                <w:w w:val="105"/>
                <w:sz w:val="24"/>
                <w:szCs w:val="24"/>
              </w:rPr>
              <w:t xml:space="preserve"> </w:t>
            </w:r>
            <w:r w:rsidRPr="002E2DB7">
              <w:rPr>
                <w:w w:val="105"/>
                <w:sz w:val="24"/>
                <w:szCs w:val="24"/>
              </w:rPr>
              <w:t>с</w:t>
            </w:r>
            <w:r w:rsidRPr="002E2DB7">
              <w:rPr>
                <w:spacing w:val="-6"/>
                <w:w w:val="105"/>
                <w:sz w:val="24"/>
                <w:szCs w:val="24"/>
              </w:rPr>
              <w:t xml:space="preserve"> </w:t>
            </w:r>
            <w:r w:rsidRPr="002E2DB7">
              <w:rPr>
                <w:w w:val="105"/>
                <w:sz w:val="24"/>
                <w:szCs w:val="24"/>
              </w:rPr>
              <w:t>опорой</w:t>
            </w:r>
            <w:r w:rsidRPr="002E2DB7">
              <w:rPr>
                <w:spacing w:val="-6"/>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серию</w:t>
            </w:r>
            <w:r w:rsidRPr="002E2DB7">
              <w:rPr>
                <w:spacing w:val="-6"/>
                <w:w w:val="105"/>
                <w:sz w:val="24"/>
                <w:szCs w:val="24"/>
              </w:rPr>
              <w:t xml:space="preserve"> </w:t>
            </w:r>
            <w:r w:rsidRPr="002E2DB7">
              <w:rPr>
                <w:w w:val="105"/>
                <w:sz w:val="24"/>
                <w:szCs w:val="24"/>
              </w:rPr>
              <w:t>картинок.</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при</w:t>
            </w:r>
            <w:r w:rsidRPr="002E2DB7">
              <w:rPr>
                <w:spacing w:val="-7"/>
                <w:w w:val="105"/>
                <w:sz w:val="24"/>
                <w:szCs w:val="24"/>
              </w:rPr>
              <w:t xml:space="preserve"> </w:t>
            </w:r>
            <w:r w:rsidRPr="002E2DB7">
              <w:rPr>
                <w:spacing w:val="-1"/>
                <w:w w:val="105"/>
                <w:sz w:val="24"/>
                <w:szCs w:val="24"/>
              </w:rPr>
              <w:t>выполнении</w:t>
            </w:r>
            <w:r w:rsidRPr="002E2DB7">
              <w:rPr>
                <w:spacing w:val="-7"/>
                <w:w w:val="105"/>
                <w:sz w:val="24"/>
                <w:szCs w:val="24"/>
              </w:rPr>
              <w:t xml:space="preserve"> </w:t>
            </w:r>
            <w:r w:rsidRPr="002E2DB7">
              <w:rPr>
                <w:spacing w:val="-1"/>
                <w:w w:val="105"/>
                <w:sz w:val="24"/>
                <w:szCs w:val="24"/>
              </w:rPr>
              <w:t>проектной</w:t>
            </w:r>
            <w:r w:rsidRPr="002E2DB7">
              <w:rPr>
                <w:spacing w:val="-6"/>
                <w:w w:val="105"/>
                <w:sz w:val="24"/>
                <w:szCs w:val="24"/>
              </w:rPr>
              <w:t xml:space="preserve"> </w:t>
            </w:r>
            <w:r w:rsidRPr="002E2DB7">
              <w:rPr>
                <w:spacing w:val="-1"/>
                <w:w w:val="105"/>
                <w:sz w:val="24"/>
                <w:szCs w:val="24"/>
              </w:rPr>
              <w:t>работы.Использовать</w:t>
            </w:r>
            <w:r w:rsidRPr="002E2DB7">
              <w:rPr>
                <w:spacing w:val="-7"/>
                <w:w w:val="105"/>
                <w:sz w:val="24"/>
                <w:szCs w:val="24"/>
              </w:rPr>
              <w:t xml:space="preserve"> </w:t>
            </w:r>
            <w:r w:rsidRPr="002E2DB7">
              <w:rPr>
                <w:spacing w:val="-1"/>
                <w:w w:val="105"/>
                <w:sz w:val="24"/>
                <w:szCs w:val="24"/>
              </w:rPr>
              <w:t>перефразирование,</w:t>
            </w:r>
            <w:r w:rsidRPr="002E2DB7">
              <w:rPr>
                <w:spacing w:val="-6"/>
                <w:w w:val="105"/>
                <w:sz w:val="24"/>
                <w:szCs w:val="24"/>
              </w:rPr>
              <w:t xml:space="preserve"> </w:t>
            </w:r>
            <w:r w:rsidRPr="002E2DB7">
              <w:rPr>
                <w:w w:val="105"/>
                <w:sz w:val="24"/>
                <w:szCs w:val="24"/>
              </w:rPr>
              <w:t>дефиницию,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w w:val="105"/>
                <w:sz w:val="24"/>
                <w:szCs w:val="24"/>
              </w:rPr>
              <w:t>синонимические</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антонимические</w:t>
            </w:r>
            <w:r w:rsidRPr="002E2DB7">
              <w:rPr>
                <w:spacing w:val="-9"/>
                <w:w w:val="105"/>
                <w:sz w:val="24"/>
                <w:szCs w:val="24"/>
              </w:rPr>
              <w:t xml:space="preserve"> </w:t>
            </w:r>
            <w:r w:rsidRPr="002E2DB7">
              <w:rPr>
                <w:w w:val="105"/>
                <w:sz w:val="24"/>
                <w:szCs w:val="24"/>
              </w:rPr>
              <w:t>средства</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случае</w:t>
            </w:r>
            <w:r w:rsidRPr="002E2DB7">
              <w:rPr>
                <w:spacing w:val="-9"/>
                <w:w w:val="105"/>
                <w:sz w:val="24"/>
                <w:szCs w:val="24"/>
              </w:rPr>
              <w:t xml:space="preserve"> </w:t>
            </w:r>
            <w:r w:rsidRPr="002E2DB7">
              <w:rPr>
                <w:w w:val="105"/>
                <w:sz w:val="24"/>
                <w:szCs w:val="24"/>
              </w:rPr>
              <w:t>сбоя</w:t>
            </w:r>
            <w:r w:rsidRPr="002E2DB7">
              <w:rPr>
                <w:spacing w:val="-10"/>
                <w:w w:val="105"/>
                <w:sz w:val="24"/>
                <w:szCs w:val="24"/>
              </w:rPr>
              <w:t xml:space="preserve"> </w:t>
            </w:r>
            <w:r w:rsidRPr="002E2DB7">
              <w:rPr>
                <w:w w:val="105"/>
                <w:sz w:val="24"/>
                <w:szCs w:val="24"/>
              </w:rPr>
              <w:t>коммуникации,</w:t>
            </w:r>
            <w:r w:rsidRPr="002E2DB7">
              <w:rPr>
                <w:spacing w:val="-10"/>
                <w:w w:val="105"/>
                <w:sz w:val="24"/>
                <w:szCs w:val="24"/>
              </w:rPr>
              <w:t xml:space="preserve"> </w:t>
            </w:r>
            <w:r w:rsidRPr="002E2DB7">
              <w:rPr>
                <w:w w:val="105"/>
                <w:sz w:val="24"/>
                <w:szCs w:val="24"/>
              </w:rPr>
              <w:t>а</w:t>
            </w:r>
            <w:r w:rsidRPr="002E2DB7">
              <w:rPr>
                <w:spacing w:val="-9"/>
                <w:w w:val="105"/>
                <w:sz w:val="24"/>
                <w:szCs w:val="24"/>
              </w:rPr>
              <w:t xml:space="preserve"> </w:t>
            </w:r>
            <w:r w:rsidRPr="002E2DB7">
              <w:rPr>
                <w:w w:val="105"/>
                <w:sz w:val="24"/>
                <w:szCs w:val="24"/>
              </w:rPr>
              <w:t>также</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условиях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spacing w:val="-1"/>
                <w:w w:val="105"/>
                <w:sz w:val="24"/>
                <w:szCs w:val="24"/>
              </w:rPr>
              <w:t>дефицита</w:t>
            </w:r>
            <w:r w:rsidRPr="002E2DB7">
              <w:rPr>
                <w:spacing w:val="-9"/>
                <w:w w:val="105"/>
                <w:sz w:val="24"/>
                <w:szCs w:val="24"/>
              </w:rPr>
              <w:t xml:space="preserve"> </w:t>
            </w:r>
            <w:r w:rsidRPr="002E2DB7">
              <w:rPr>
                <w:w w:val="105"/>
                <w:sz w:val="24"/>
                <w:szCs w:val="24"/>
              </w:rPr>
              <w:t>языковых</w:t>
            </w:r>
            <w:r w:rsidRPr="002E2DB7">
              <w:rPr>
                <w:spacing w:val="-9"/>
                <w:w w:val="105"/>
                <w:sz w:val="24"/>
                <w:szCs w:val="24"/>
              </w:rPr>
              <w:t xml:space="preserve"> </w:t>
            </w:r>
            <w:r w:rsidRPr="002E2DB7">
              <w:rPr>
                <w:w w:val="105"/>
                <w:sz w:val="24"/>
                <w:szCs w:val="24"/>
              </w:rPr>
              <w:t>средств.;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w w:val="104"/>
                <w:sz w:val="24"/>
                <w:szCs w:val="24"/>
              </w:rPr>
              <w:t>;</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FB5C2C" w:rsidTr="005B0F0B">
        <w:trPr>
          <w:trHeight w:val="384"/>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8" w:line="197" w:lineRule="exact"/>
              <w:ind w:left="79"/>
              <w:rPr>
                <w:sz w:val="24"/>
                <w:szCs w:val="24"/>
              </w:rPr>
            </w:pPr>
            <w:r w:rsidRPr="002E2DB7">
              <w:rPr>
                <w:sz w:val="24"/>
                <w:szCs w:val="24"/>
              </w:rPr>
              <w:t>Глаголы</w:t>
            </w:r>
            <w:r w:rsidRPr="002E2DB7">
              <w:rPr>
                <w:spacing w:val="13"/>
                <w:sz w:val="24"/>
                <w:szCs w:val="24"/>
              </w:rPr>
              <w:t xml:space="preserve"> </w:t>
            </w:r>
            <w:r w:rsidRPr="002E2DB7">
              <w:rPr>
                <w:sz w:val="24"/>
                <w:szCs w:val="24"/>
              </w:rPr>
              <w:t>в</w:t>
            </w:r>
            <w:r w:rsidRPr="002E2DB7">
              <w:rPr>
                <w:spacing w:val="14"/>
                <w:sz w:val="24"/>
                <w:szCs w:val="24"/>
              </w:rPr>
              <w:t xml:space="preserve"> </w:t>
            </w:r>
            <w:r w:rsidRPr="002E2DB7">
              <w:rPr>
                <w:sz w:val="24"/>
                <w:szCs w:val="24"/>
              </w:rPr>
              <w:t>наиболее</w:t>
            </w:r>
            <w:r w:rsidRPr="002E2DB7">
              <w:rPr>
                <w:spacing w:val="13"/>
                <w:sz w:val="24"/>
                <w:szCs w:val="24"/>
              </w:rPr>
              <w:t xml:space="preserve"> </w:t>
            </w:r>
            <w:r w:rsidRPr="002E2DB7">
              <w:rPr>
                <w:sz w:val="24"/>
                <w:szCs w:val="24"/>
              </w:rPr>
              <w:t>употребительных</w:t>
            </w:r>
            <w:r w:rsidRPr="002E2DB7">
              <w:rPr>
                <w:spacing w:val="14"/>
                <w:sz w:val="24"/>
                <w:szCs w:val="24"/>
              </w:rPr>
              <w:t xml:space="preserve"> </w:t>
            </w:r>
            <w:r w:rsidRPr="002E2DB7">
              <w:rPr>
                <w:sz w:val="24"/>
                <w:szCs w:val="24"/>
              </w:rPr>
              <w:t>временны</w:t>
            </w:r>
            <w:r w:rsidRPr="002E2DB7">
              <w:rPr>
                <w:position w:val="-2"/>
                <w:sz w:val="24"/>
                <w:szCs w:val="24"/>
              </w:rPr>
              <w:t>́</w:t>
            </w:r>
            <w:r w:rsidRPr="002E2DB7">
              <w:rPr>
                <w:spacing w:val="3"/>
                <w:position w:val="-2"/>
                <w:sz w:val="24"/>
                <w:szCs w:val="24"/>
              </w:rPr>
              <w:t xml:space="preserve"> </w:t>
            </w:r>
            <w:r w:rsidRPr="002E2DB7">
              <w:rPr>
                <w:sz w:val="24"/>
                <w:szCs w:val="24"/>
              </w:rPr>
              <w:t>х</w:t>
            </w:r>
            <w:r w:rsidRPr="002E2DB7">
              <w:rPr>
                <w:spacing w:val="14"/>
                <w:sz w:val="24"/>
                <w:szCs w:val="24"/>
              </w:rPr>
              <w:t xml:space="preserve"> </w:t>
            </w:r>
            <w:r w:rsidRPr="002E2DB7">
              <w:rPr>
                <w:sz w:val="24"/>
                <w:szCs w:val="24"/>
              </w:rPr>
              <w:t>формах</w:t>
            </w:r>
            <w:r w:rsidRPr="002E2DB7">
              <w:rPr>
                <w:spacing w:val="13"/>
                <w:sz w:val="24"/>
                <w:szCs w:val="24"/>
              </w:rPr>
              <w:t xml:space="preserve"> </w:t>
            </w:r>
            <w:r w:rsidRPr="002E2DB7">
              <w:rPr>
                <w:sz w:val="24"/>
                <w:szCs w:val="24"/>
              </w:rPr>
              <w:t>действительного</w:t>
            </w:r>
            <w:r w:rsidRPr="002E2DB7">
              <w:rPr>
                <w:spacing w:val="14"/>
                <w:sz w:val="24"/>
                <w:szCs w:val="24"/>
              </w:rPr>
              <w:t xml:space="preserve"> </w:t>
            </w:r>
            <w:r w:rsidRPr="002E2DB7">
              <w:rPr>
                <w:sz w:val="24"/>
                <w:szCs w:val="24"/>
              </w:rPr>
              <w:t>залога:</w:t>
            </w:r>
            <w:r w:rsidRPr="002E2DB7">
              <w:rPr>
                <w:spacing w:val="14"/>
                <w:sz w:val="24"/>
                <w:szCs w:val="24"/>
              </w:rPr>
              <w:t xml:space="preserve"> </w:t>
            </w:r>
            <w:r w:rsidRPr="002E2DB7">
              <w:rPr>
                <w:sz w:val="24"/>
                <w:szCs w:val="24"/>
              </w:rPr>
              <w:t>Present</w:t>
            </w:r>
            <w:r w:rsidRPr="002E2DB7">
              <w:rPr>
                <w:spacing w:val="13"/>
                <w:sz w:val="24"/>
                <w:szCs w:val="24"/>
              </w:rPr>
              <w:t xml:space="preserve"> </w:t>
            </w:r>
            <w:r w:rsidRPr="002E2DB7">
              <w:rPr>
                <w:sz w:val="24"/>
                <w:szCs w:val="24"/>
              </w:rPr>
              <w:t>Simple;</w:t>
            </w:r>
          </w:p>
          <w:p w:rsidR="002E2DB7" w:rsidRPr="002E2DB7" w:rsidRDefault="002E2DB7" w:rsidP="005B0F0B">
            <w:pPr>
              <w:pStyle w:val="TableParagraph"/>
              <w:spacing w:line="158" w:lineRule="exact"/>
              <w:ind w:left="79"/>
              <w:rPr>
                <w:sz w:val="24"/>
                <w:szCs w:val="24"/>
                <w:lang w:val="en-US"/>
              </w:rPr>
            </w:pPr>
            <w:r w:rsidRPr="002E2DB7">
              <w:rPr>
                <w:w w:val="105"/>
                <w:sz w:val="24"/>
                <w:szCs w:val="24"/>
                <w:lang w:val="en-US"/>
              </w:rPr>
              <w:t>Future</w:t>
            </w:r>
            <w:r w:rsidRPr="002E2DB7">
              <w:rPr>
                <w:spacing w:val="-7"/>
                <w:w w:val="105"/>
                <w:sz w:val="24"/>
                <w:szCs w:val="24"/>
                <w:lang w:val="en-US"/>
              </w:rPr>
              <w:t xml:space="preserve"> </w:t>
            </w:r>
            <w:r w:rsidRPr="002E2DB7">
              <w:rPr>
                <w:w w:val="105"/>
                <w:sz w:val="24"/>
                <w:szCs w:val="24"/>
                <w:lang w:val="en-US"/>
              </w:rPr>
              <w:t>Simple</w:t>
            </w:r>
            <w:r w:rsidRPr="002E2DB7">
              <w:rPr>
                <w:spacing w:val="-7"/>
                <w:w w:val="105"/>
                <w:sz w:val="24"/>
                <w:szCs w:val="24"/>
                <w:lang w:val="en-US"/>
              </w:rPr>
              <w:t xml:space="preserve"> </w:t>
            </w:r>
            <w:r w:rsidRPr="002E2DB7">
              <w:rPr>
                <w:w w:val="105"/>
                <w:sz w:val="24"/>
                <w:szCs w:val="24"/>
              </w:rPr>
              <w:t>и</w:t>
            </w:r>
            <w:r w:rsidRPr="002E2DB7">
              <w:rPr>
                <w:spacing w:val="-6"/>
                <w:w w:val="105"/>
                <w:sz w:val="24"/>
                <w:szCs w:val="24"/>
                <w:lang w:val="en-US"/>
              </w:rPr>
              <w:t xml:space="preserve"> </w:t>
            </w:r>
            <w:r w:rsidRPr="002E2DB7">
              <w:rPr>
                <w:w w:val="105"/>
                <w:sz w:val="24"/>
                <w:szCs w:val="24"/>
                <w:lang w:val="en-US"/>
              </w:rPr>
              <w:t>Past</w:t>
            </w:r>
            <w:r w:rsidRPr="002E2DB7">
              <w:rPr>
                <w:spacing w:val="-7"/>
                <w:w w:val="105"/>
                <w:sz w:val="24"/>
                <w:szCs w:val="24"/>
                <w:lang w:val="en-US"/>
              </w:rPr>
              <w:t xml:space="preserve"> </w:t>
            </w:r>
            <w:r w:rsidRPr="002E2DB7">
              <w:rPr>
                <w:w w:val="105"/>
                <w:sz w:val="24"/>
                <w:szCs w:val="24"/>
                <w:lang w:val="en-US"/>
              </w:rPr>
              <w:t>Simple;</w:t>
            </w:r>
          </w:p>
        </w:tc>
        <w:tc>
          <w:tcPr>
            <w:tcW w:w="1020" w:type="dxa"/>
            <w:tcBorders>
              <w:top w:val="nil"/>
              <w:bottom w:val="nil"/>
            </w:tcBorders>
          </w:tcPr>
          <w:p w:rsidR="002E2DB7" w:rsidRPr="002E2DB7" w:rsidRDefault="002E2DB7" w:rsidP="005B0F0B">
            <w:pPr>
              <w:pStyle w:val="TableParagraph"/>
              <w:rPr>
                <w:sz w:val="24"/>
                <w:szCs w:val="24"/>
                <w:lang w:val="en-US"/>
              </w:rPr>
            </w:pPr>
          </w:p>
        </w:tc>
        <w:tc>
          <w:tcPr>
            <w:tcW w:w="1380" w:type="dxa"/>
            <w:tcBorders>
              <w:top w:val="nil"/>
              <w:bottom w:val="nil"/>
            </w:tcBorders>
          </w:tcPr>
          <w:p w:rsidR="002E2DB7" w:rsidRPr="002E2DB7" w:rsidRDefault="002E2DB7" w:rsidP="005B0F0B">
            <w:pPr>
              <w:pStyle w:val="TableParagraph"/>
              <w:rPr>
                <w:sz w:val="24"/>
                <w:szCs w:val="24"/>
                <w:lang w:val="en-US"/>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lang w:val="en-US"/>
              </w:rPr>
            </w:pPr>
          </w:p>
        </w:tc>
        <w:tc>
          <w:tcPr>
            <w:tcW w:w="2389" w:type="dxa"/>
            <w:tcBorders>
              <w:top w:val="nil"/>
              <w:bottom w:val="nil"/>
            </w:tcBorders>
          </w:tcPr>
          <w:p w:rsidR="002E2DB7" w:rsidRPr="002E2DB7" w:rsidRDefault="002E2DB7" w:rsidP="005B0F0B">
            <w:pPr>
              <w:pStyle w:val="TableParagraph"/>
              <w:rPr>
                <w:sz w:val="24"/>
                <w:szCs w:val="24"/>
                <w:lang w:val="en-US"/>
              </w:rPr>
            </w:pPr>
          </w:p>
        </w:tc>
        <w:tc>
          <w:tcPr>
            <w:tcW w:w="528" w:type="dxa"/>
            <w:tcBorders>
              <w:top w:val="nil"/>
              <w:bottom w:val="nil"/>
            </w:tcBorders>
          </w:tcPr>
          <w:p w:rsidR="002E2DB7" w:rsidRPr="002E2DB7" w:rsidRDefault="002E2DB7" w:rsidP="005B0F0B">
            <w:pPr>
              <w:pStyle w:val="TableParagraph"/>
              <w:rPr>
                <w:sz w:val="24"/>
                <w:szCs w:val="24"/>
                <w:lang w:val="en-US"/>
              </w:rPr>
            </w:pPr>
          </w:p>
        </w:tc>
        <w:tc>
          <w:tcPr>
            <w:tcW w:w="1104" w:type="dxa"/>
            <w:tcBorders>
              <w:top w:val="nil"/>
              <w:bottom w:val="nil"/>
            </w:tcBorders>
          </w:tcPr>
          <w:p w:rsidR="002E2DB7" w:rsidRPr="002E2DB7" w:rsidRDefault="002E2DB7" w:rsidP="005B0F0B">
            <w:pPr>
              <w:pStyle w:val="TableParagraph"/>
              <w:rPr>
                <w:sz w:val="24"/>
                <w:szCs w:val="24"/>
                <w:lang w:val="en-US"/>
              </w:rPr>
            </w:pPr>
          </w:p>
        </w:tc>
        <w:tc>
          <w:tcPr>
            <w:tcW w:w="1140" w:type="dxa"/>
            <w:tcBorders>
              <w:top w:val="nil"/>
              <w:bottom w:val="nil"/>
            </w:tcBorders>
          </w:tcPr>
          <w:p w:rsidR="002E2DB7" w:rsidRPr="002E2DB7" w:rsidRDefault="002E2DB7" w:rsidP="005B0F0B">
            <w:pPr>
              <w:pStyle w:val="TableParagraph"/>
              <w:rPr>
                <w:sz w:val="24"/>
                <w:szCs w:val="24"/>
                <w:lang w:val="en-US"/>
              </w:rPr>
            </w:pPr>
          </w:p>
        </w:tc>
        <w:tc>
          <w:tcPr>
            <w:tcW w:w="864" w:type="dxa"/>
            <w:tcBorders>
              <w:top w:val="nil"/>
              <w:bottom w:val="nil"/>
            </w:tcBorders>
          </w:tcPr>
          <w:p w:rsidR="002E2DB7" w:rsidRPr="002E2DB7" w:rsidRDefault="002E2DB7" w:rsidP="005B0F0B">
            <w:pPr>
              <w:pStyle w:val="TableParagraph"/>
              <w:rPr>
                <w:sz w:val="24"/>
                <w:szCs w:val="24"/>
                <w:lang w:val="en-US"/>
              </w:rPr>
            </w:pPr>
          </w:p>
        </w:tc>
        <w:tc>
          <w:tcPr>
            <w:tcW w:w="6687" w:type="dxa"/>
            <w:tcBorders>
              <w:top w:val="nil"/>
              <w:bottom w:val="nil"/>
            </w:tcBorders>
          </w:tcPr>
          <w:p w:rsidR="002E2DB7" w:rsidRPr="002E2DB7" w:rsidRDefault="002E2DB7" w:rsidP="005B0F0B">
            <w:pPr>
              <w:pStyle w:val="TableParagraph"/>
              <w:spacing w:before="8" w:line="163" w:lineRule="exact"/>
              <w:ind w:left="79"/>
              <w:rPr>
                <w:sz w:val="24"/>
                <w:szCs w:val="24"/>
              </w:rPr>
            </w:pPr>
            <w:r w:rsidRPr="002E2DB7">
              <w:rPr>
                <w:w w:val="105"/>
                <w:sz w:val="24"/>
                <w:szCs w:val="24"/>
              </w:rPr>
              <w:t>Present</w:t>
            </w:r>
            <w:r w:rsidRPr="002E2DB7">
              <w:rPr>
                <w:spacing w:val="-7"/>
                <w:w w:val="105"/>
                <w:sz w:val="24"/>
                <w:szCs w:val="24"/>
              </w:rPr>
              <w:t xml:space="preserve"> </w:t>
            </w:r>
            <w:r w:rsidRPr="002E2DB7">
              <w:rPr>
                <w:w w:val="105"/>
                <w:sz w:val="24"/>
                <w:szCs w:val="24"/>
              </w:rPr>
              <w:t>и</w:t>
            </w:r>
            <w:r w:rsidRPr="002E2DB7">
              <w:rPr>
                <w:spacing w:val="-7"/>
                <w:w w:val="105"/>
                <w:sz w:val="24"/>
                <w:szCs w:val="24"/>
              </w:rPr>
              <w:t xml:space="preserve"> </w:t>
            </w:r>
            <w:r w:rsidRPr="002E2DB7">
              <w:rPr>
                <w:w w:val="105"/>
                <w:sz w:val="24"/>
                <w:szCs w:val="24"/>
              </w:rPr>
              <w:t>Past</w:t>
            </w:r>
            <w:r w:rsidRPr="002E2DB7">
              <w:rPr>
                <w:spacing w:val="-7"/>
                <w:w w:val="105"/>
                <w:sz w:val="24"/>
                <w:szCs w:val="24"/>
              </w:rPr>
              <w:t xml:space="preserve"> </w:t>
            </w:r>
            <w:r w:rsidRPr="002E2DB7">
              <w:rPr>
                <w:w w:val="105"/>
                <w:sz w:val="24"/>
                <w:szCs w:val="24"/>
              </w:rPr>
              <w:t>Continuous;</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267"/>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before="8"/>
              <w:ind w:left="79"/>
              <w:rPr>
                <w:sz w:val="24"/>
                <w:szCs w:val="24"/>
              </w:rPr>
            </w:pPr>
            <w:r w:rsidRPr="002E2DB7">
              <w:rPr>
                <w:w w:val="105"/>
                <w:sz w:val="24"/>
                <w:szCs w:val="24"/>
              </w:rPr>
              <w:t>Present</w:t>
            </w:r>
            <w:r w:rsidRPr="002E2DB7">
              <w:rPr>
                <w:spacing w:val="-10"/>
                <w:w w:val="105"/>
                <w:sz w:val="24"/>
                <w:szCs w:val="24"/>
              </w:rPr>
              <w:t xml:space="preserve"> </w:t>
            </w:r>
            <w:r w:rsidRPr="002E2DB7">
              <w:rPr>
                <w:w w:val="105"/>
                <w:sz w:val="24"/>
                <w:szCs w:val="24"/>
              </w:rPr>
              <w:t>Perfect;</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bl>
    <w:p w:rsidR="002E2DB7" w:rsidRPr="002E2DB7" w:rsidRDefault="002E2DB7" w:rsidP="002E2DB7">
      <w:pPr>
        <w:rPr>
          <w:sz w:val="24"/>
          <w:szCs w:val="24"/>
        </w:rPr>
        <w:sectPr w:rsidR="002E2DB7" w:rsidRPr="002E2DB7">
          <w:pgSz w:w="16840" w:h="11900" w:orient="landscape"/>
          <w:pgMar w:top="4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687"/>
        <w:gridCol w:w="1020"/>
        <w:gridCol w:w="1380"/>
      </w:tblGrid>
      <w:tr w:rsidR="002E2DB7" w:rsidRPr="002E2DB7" w:rsidTr="005B0F0B">
        <w:trPr>
          <w:trHeight w:val="252"/>
        </w:trPr>
        <w:tc>
          <w:tcPr>
            <w:tcW w:w="384" w:type="dxa"/>
            <w:tcBorders>
              <w:bottom w:val="nil"/>
            </w:tcBorders>
          </w:tcPr>
          <w:p w:rsidR="002E2DB7" w:rsidRPr="002E2DB7" w:rsidRDefault="002E2DB7" w:rsidP="005B0F0B">
            <w:pPr>
              <w:pStyle w:val="TableParagraph"/>
              <w:spacing w:before="64" w:line="167" w:lineRule="exact"/>
              <w:rPr>
                <w:sz w:val="24"/>
                <w:szCs w:val="24"/>
              </w:rPr>
            </w:pPr>
            <w:r w:rsidRPr="002E2DB7">
              <w:rPr>
                <w:w w:val="105"/>
                <w:sz w:val="24"/>
                <w:szCs w:val="24"/>
              </w:rPr>
              <w:lastRenderedPageBreak/>
              <w:t>2.</w:t>
            </w:r>
          </w:p>
        </w:tc>
        <w:tc>
          <w:tcPr>
            <w:tcW w:w="2389" w:type="dxa"/>
            <w:tcBorders>
              <w:bottom w:val="nil"/>
            </w:tcBorders>
          </w:tcPr>
          <w:p w:rsidR="002E2DB7" w:rsidRPr="002E2DB7" w:rsidRDefault="002E2DB7" w:rsidP="005B0F0B">
            <w:pPr>
              <w:pStyle w:val="TableParagraph"/>
              <w:spacing w:before="52"/>
              <w:rPr>
                <w:sz w:val="24"/>
                <w:szCs w:val="24"/>
              </w:rPr>
            </w:pPr>
            <w:r w:rsidRPr="002E2DB7">
              <w:rPr>
                <w:w w:val="105"/>
                <w:sz w:val="24"/>
                <w:szCs w:val="24"/>
              </w:rPr>
              <w:t>Внешность</w:t>
            </w:r>
            <w:r w:rsidRPr="002E2DB7">
              <w:rPr>
                <w:spacing w:val="-8"/>
                <w:w w:val="105"/>
                <w:sz w:val="24"/>
                <w:szCs w:val="24"/>
              </w:rPr>
              <w:t xml:space="preserve"> </w:t>
            </w:r>
            <w:r w:rsidRPr="002E2DB7">
              <w:rPr>
                <w:w w:val="105"/>
                <w:sz w:val="24"/>
                <w:szCs w:val="24"/>
              </w:rPr>
              <w:t>и</w:t>
            </w:r>
          </w:p>
        </w:tc>
        <w:tc>
          <w:tcPr>
            <w:tcW w:w="528"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7</w:t>
            </w:r>
          </w:p>
        </w:tc>
        <w:tc>
          <w:tcPr>
            <w:tcW w:w="1104"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0</w:t>
            </w:r>
          </w:p>
        </w:tc>
        <w:tc>
          <w:tcPr>
            <w:tcW w:w="1140" w:type="dxa"/>
            <w:tcBorders>
              <w:bottom w:val="nil"/>
            </w:tcBorders>
          </w:tcPr>
          <w:p w:rsidR="002E2DB7" w:rsidRPr="002E2DB7" w:rsidRDefault="002E2DB7" w:rsidP="005B0F0B">
            <w:pPr>
              <w:pStyle w:val="TableParagraph"/>
              <w:spacing w:before="64" w:line="167" w:lineRule="exact"/>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line="167" w:lineRule="exact"/>
              <w:rPr>
                <w:sz w:val="24"/>
                <w:szCs w:val="24"/>
              </w:rPr>
            </w:pPr>
          </w:p>
        </w:tc>
        <w:tc>
          <w:tcPr>
            <w:tcW w:w="6687" w:type="dxa"/>
            <w:tcBorders>
              <w:bottom w:val="nil"/>
            </w:tcBorders>
          </w:tcPr>
          <w:p w:rsidR="002E2DB7" w:rsidRPr="002E2DB7" w:rsidRDefault="002E2DB7" w:rsidP="005B0F0B">
            <w:pPr>
              <w:pStyle w:val="TableParagraph"/>
              <w:spacing w:before="64" w:line="167" w:lineRule="exact"/>
              <w:ind w:left="79"/>
              <w:rPr>
                <w:sz w:val="24"/>
                <w:szCs w:val="24"/>
              </w:rPr>
            </w:pPr>
            <w:r w:rsidRPr="002E2DB7">
              <w:rPr>
                <w:spacing w:val="-1"/>
                <w:w w:val="105"/>
                <w:sz w:val="24"/>
                <w:szCs w:val="24"/>
              </w:rPr>
              <w:t>Высказываться</w:t>
            </w:r>
            <w:r w:rsidRPr="002E2DB7">
              <w:rPr>
                <w:spacing w:val="-9"/>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фактах,</w:t>
            </w:r>
            <w:r w:rsidRPr="002E2DB7">
              <w:rPr>
                <w:spacing w:val="-9"/>
                <w:w w:val="105"/>
                <w:sz w:val="24"/>
                <w:szCs w:val="24"/>
              </w:rPr>
              <w:t xml:space="preserve"> </w:t>
            </w:r>
            <w:r w:rsidRPr="002E2DB7">
              <w:rPr>
                <w:spacing w:val="-1"/>
                <w:w w:val="105"/>
                <w:sz w:val="24"/>
                <w:szCs w:val="24"/>
              </w:rPr>
              <w:t>событиях,</w:t>
            </w:r>
            <w:r w:rsidRPr="002E2DB7">
              <w:rPr>
                <w:spacing w:val="-8"/>
                <w:w w:val="105"/>
                <w:sz w:val="24"/>
                <w:szCs w:val="24"/>
              </w:rPr>
              <w:t xml:space="preserve"> </w:t>
            </w:r>
            <w:r w:rsidRPr="002E2DB7">
              <w:rPr>
                <w:spacing w:val="-1"/>
                <w:w w:val="105"/>
                <w:sz w:val="24"/>
                <w:szCs w:val="24"/>
              </w:rPr>
              <w:t>используя</w:t>
            </w:r>
            <w:r w:rsidRPr="002E2DB7">
              <w:rPr>
                <w:spacing w:val="-9"/>
                <w:w w:val="105"/>
                <w:sz w:val="24"/>
                <w:szCs w:val="24"/>
              </w:rPr>
              <w:t xml:space="preserve"> </w:t>
            </w:r>
            <w:r w:rsidRPr="002E2DB7">
              <w:rPr>
                <w:w w:val="105"/>
                <w:sz w:val="24"/>
                <w:szCs w:val="24"/>
              </w:rPr>
              <w:t>основные</w:t>
            </w:r>
            <w:r w:rsidRPr="002E2DB7">
              <w:rPr>
                <w:spacing w:val="-8"/>
                <w:w w:val="105"/>
                <w:sz w:val="24"/>
                <w:szCs w:val="24"/>
              </w:rPr>
              <w:t xml:space="preserve"> </w:t>
            </w:r>
            <w:r w:rsidRPr="002E2DB7">
              <w:rPr>
                <w:w w:val="105"/>
                <w:sz w:val="24"/>
                <w:szCs w:val="24"/>
              </w:rPr>
              <w:t>типы</w:t>
            </w:r>
            <w:r w:rsidRPr="002E2DB7">
              <w:rPr>
                <w:spacing w:val="-9"/>
                <w:w w:val="105"/>
                <w:sz w:val="24"/>
                <w:szCs w:val="24"/>
              </w:rPr>
              <w:t xml:space="preserve"> </w:t>
            </w:r>
            <w:r w:rsidRPr="002E2DB7">
              <w:rPr>
                <w:w w:val="105"/>
                <w:sz w:val="24"/>
                <w:szCs w:val="24"/>
              </w:rPr>
              <w:t>речи</w:t>
            </w:r>
            <w:r w:rsidRPr="002E2DB7">
              <w:rPr>
                <w:spacing w:val="-8"/>
                <w:w w:val="105"/>
                <w:sz w:val="24"/>
                <w:szCs w:val="24"/>
              </w:rPr>
              <w:t xml:space="preserve"> </w:t>
            </w:r>
            <w:r w:rsidRPr="002E2DB7">
              <w:rPr>
                <w:w w:val="105"/>
                <w:sz w:val="24"/>
                <w:szCs w:val="24"/>
              </w:rPr>
              <w:t>(описание/характеристика,</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w w:val="105"/>
                <w:sz w:val="24"/>
                <w:szCs w:val="24"/>
              </w:rPr>
              <w:t>Устный</w:t>
            </w:r>
          </w:p>
        </w:tc>
        <w:tc>
          <w:tcPr>
            <w:tcW w:w="1380" w:type="dxa"/>
            <w:tcBorders>
              <w:bottom w:val="nil"/>
            </w:tcBorders>
          </w:tcPr>
          <w:p w:rsidR="002E2DB7" w:rsidRPr="002E2DB7" w:rsidRDefault="000B3D10" w:rsidP="005B0F0B">
            <w:pPr>
              <w:pStyle w:val="TableParagraph"/>
              <w:spacing w:before="64" w:line="167" w:lineRule="exact"/>
              <w:ind w:left="80"/>
              <w:rPr>
                <w:sz w:val="24"/>
                <w:szCs w:val="24"/>
              </w:rPr>
            </w:pPr>
            <w:hyperlink r:id="rId71"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98"/>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7" w:lineRule="exact"/>
              <w:rPr>
                <w:sz w:val="24"/>
                <w:szCs w:val="24"/>
              </w:rPr>
            </w:pPr>
            <w:r w:rsidRPr="002E2DB7">
              <w:rPr>
                <w:spacing w:val="-1"/>
                <w:w w:val="105"/>
                <w:position w:val="1"/>
                <w:sz w:val="24"/>
                <w:szCs w:val="24"/>
              </w:rPr>
              <w:t>характер</w:t>
            </w:r>
            <w:r w:rsidRPr="002E2DB7">
              <w:rPr>
                <w:spacing w:val="-6"/>
                <w:w w:val="105"/>
                <w:position w:val="1"/>
                <w:sz w:val="24"/>
                <w:szCs w:val="24"/>
              </w:rPr>
              <w:t xml:space="preserve"> </w:t>
            </w:r>
            <w:r w:rsidRPr="002E2DB7">
              <w:rPr>
                <w:spacing w:val="-1"/>
                <w:w w:val="105"/>
                <w:sz w:val="24"/>
                <w:szCs w:val="24"/>
              </w:rPr>
              <w:t>человека/литературного</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before="4"/>
              <w:rPr>
                <w:sz w:val="24"/>
                <w:szCs w:val="24"/>
              </w:rPr>
            </w:pPr>
          </w:p>
        </w:tc>
        <w:tc>
          <w:tcPr>
            <w:tcW w:w="6687" w:type="dxa"/>
            <w:tcBorders>
              <w:top w:val="nil"/>
              <w:bottom w:val="nil"/>
            </w:tcBorders>
          </w:tcPr>
          <w:p w:rsidR="002E2DB7" w:rsidRPr="002E2DB7" w:rsidRDefault="002E2DB7" w:rsidP="005B0F0B">
            <w:pPr>
              <w:pStyle w:val="TableParagraph"/>
              <w:spacing w:before="4"/>
              <w:ind w:left="79"/>
              <w:rPr>
                <w:sz w:val="24"/>
                <w:szCs w:val="24"/>
              </w:rPr>
            </w:pPr>
            <w:r w:rsidRPr="002E2DB7">
              <w:rPr>
                <w:spacing w:val="-1"/>
                <w:w w:val="105"/>
                <w:sz w:val="24"/>
                <w:szCs w:val="24"/>
              </w:rPr>
              <w:t>повествование/сообщение,</w:t>
            </w:r>
            <w:r w:rsidRPr="002E2DB7">
              <w:rPr>
                <w:spacing w:val="-8"/>
                <w:w w:val="105"/>
                <w:sz w:val="24"/>
                <w:szCs w:val="24"/>
              </w:rPr>
              <w:t xml:space="preserve"> </w:t>
            </w:r>
            <w:r w:rsidRPr="002E2DB7">
              <w:rPr>
                <w:spacing w:val="-1"/>
                <w:w w:val="105"/>
                <w:sz w:val="24"/>
                <w:szCs w:val="24"/>
              </w:rPr>
              <w:t>рассуждение)</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план,</w:t>
            </w:r>
            <w:r w:rsidRPr="002E2DB7">
              <w:rPr>
                <w:spacing w:val="-8"/>
                <w:w w:val="105"/>
                <w:sz w:val="24"/>
                <w:szCs w:val="24"/>
              </w:rPr>
              <w:t xml:space="preserve"> </w:t>
            </w:r>
            <w:r w:rsidRPr="002E2DB7">
              <w:rPr>
                <w:w w:val="105"/>
                <w:sz w:val="24"/>
                <w:szCs w:val="24"/>
              </w:rPr>
              <w:t>вопросы,</w:t>
            </w:r>
            <w:r w:rsidRPr="002E2DB7">
              <w:rPr>
                <w:spacing w:val="-7"/>
                <w:w w:val="105"/>
                <w:sz w:val="24"/>
                <w:szCs w:val="24"/>
              </w:rPr>
              <w:t xml:space="preserve"> </w:t>
            </w:r>
            <w:r w:rsidRPr="002E2DB7">
              <w:rPr>
                <w:w w:val="105"/>
                <w:sz w:val="24"/>
                <w:szCs w:val="24"/>
              </w:rPr>
              <w:t>таблицу</w:t>
            </w:r>
          </w:p>
        </w:tc>
        <w:tc>
          <w:tcPr>
            <w:tcW w:w="1020" w:type="dxa"/>
            <w:tcBorders>
              <w:top w:val="nil"/>
              <w:bottom w:val="nil"/>
            </w:tcBorders>
          </w:tcPr>
          <w:p w:rsidR="002E2DB7" w:rsidRPr="002E2DB7" w:rsidRDefault="002E2DB7" w:rsidP="005B0F0B">
            <w:pPr>
              <w:pStyle w:val="TableParagraph"/>
              <w:spacing w:before="4"/>
              <w:ind w:left="80"/>
              <w:rPr>
                <w:sz w:val="24"/>
                <w:szCs w:val="24"/>
              </w:rPr>
            </w:pPr>
            <w:r w:rsidRPr="002E2DB7">
              <w:rPr>
                <w:w w:val="105"/>
                <w:sz w:val="24"/>
                <w:szCs w:val="24"/>
              </w:rPr>
              <w:t>опрос;</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w w:val="105"/>
                <w:sz w:val="24"/>
                <w:szCs w:val="24"/>
              </w:rPr>
              <w:t>персонажа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иллюстрации,</w:t>
            </w:r>
            <w:r w:rsidRPr="002E2DB7">
              <w:rPr>
                <w:spacing w:val="-7"/>
                <w:w w:val="105"/>
                <w:sz w:val="24"/>
                <w:szCs w:val="24"/>
              </w:rPr>
              <w:t xml:space="preserve"> </w:t>
            </w:r>
            <w:r w:rsidRPr="002E2DB7">
              <w:rPr>
                <w:spacing w:val="-1"/>
                <w:w w:val="105"/>
                <w:sz w:val="24"/>
                <w:szCs w:val="24"/>
              </w:rPr>
              <w:t>фотографии.Описывать</w:t>
            </w:r>
            <w:r w:rsidRPr="002E2DB7">
              <w:rPr>
                <w:spacing w:val="-7"/>
                <w:w w:val="105"/>
                <w:sz w:val="24"/>
                <w:szCs w:val="24"/>
              </w:rPr>
              <w:t xml:space="preserve"> </w:t>
            </w:r>
            <w:r w:rsidRPr="002E2DB7">
              <w:rPr>
                <w:spacing w:val="-1"/>
                <w:w w:val="105"/>
                <w:sz w:val="24"/>
                <w:szCs w:val="24"/>
              </w:rPr>
              <w:t>объект,</w:t>
            </w:r>
            <w:r w:rsidRPr="002E2DB7">
              <w:rPr>
                <w:spacing w:val="-6"/>
                <w:w w:val="105"/>
                <w:sz w:val="24"/>
                <w:szCs w:val="24"/>
              </w:rPr>
              <w:t xml:space="preserve"> </w:t>
            </w:r>
            <w:r w:rsidRPr="002E2DB7">
              <w:rPr>
                <w:spacing w:val="-1"/>
                <w:w w:val="105"/>
                <w:sz w:val="24"/>
                <w:szCs w:val="24"/>
              </w:rPr>
              <w:t>человека/литературного</w:t>
            </w:r>
            <w:r w:rsidRPr="002E2DB7">
              <w:rPr>
                <w:spacing w:val="-7"/>
                <w:w w:val="105"/>
                <w:sz w:val="24"/>
                <w:szCs w:val="24"/>
              </w:rPr>
              <w:t xml:space="preserve"> </w:t>
            </w:r>
            <w:r w:rsidRPr="002E2DB7">
              <w:rPr>
                <w:w w:val="105"/>
                <w:sz w:val="24"/>
                <w:szCs w:val="24"/>
              </w:rPr>
              <w:t>персонажа</w:t>
            </w:r>
            <w:r w:rsidRPr="002E2DB7">
              <w:rPr>
                <w:spacing w:val="-7"/>
                <w:w w:val="105"/>
                <w:sz w:val="24"/>
                <w:szCs w:val="24"/>
              </w:rPr>
              <w:t xml:space="preserve"> </w:t>
            </w:r>
            <w:r w:rsidRPr="002E2DB7">
              <w:rPr>
                <w:w w:val="105"/>
                <w:sz w:val="24"/>
                <w:szCs w:val="24"/>
              </w:rPr>
              <w:t>по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плану.Передавать</w:t>
            </w:r>
            <w:r w:rsidRPr="002E2DB7">
              <w:rPr>
                <w:spacing w:val="-9"/>
                <w:w w:val="105"/>
                <w:sz w:val="24"/>
                <w:szCs w:val="24"/>
              </w:rPr>
              <w:t xml:space="preserve"> </w:t>
            </w:r>
            <w:r w:rsidRPr="002E2DB7">
              <w:rPr>
                <w:spacing w:val="-1"/>
                <w:w w:val="105"/>
                <w:sz w:val="24"/>
                <w:szCs w:val="24"/>
              </w:rPr>
              <w:t>содержание,</w:t>
            </w:r>
            <w:r w:rsidRPr="002E2DB7">
              <w:rPr>
                <w:spacing w:val="-9"/>
                <w:w w:val="105"/>
                <w:sz w:val="24"/>
                <w:szCs w:val="24"/>
              </w:rPr>
              <w:t xml:space="preserve"> </w:t>
            </w:r>
            <w:r w:rsidRPr="002E2DB7">
              <w:rPr>
                <w:spacing w:val="-1"/>
                <w:w w:val="105"/>
                <w:sz w:val="24"/>
                <w:szCs w:val="24"/>
              </w:rPr>
              <w:t>основную</w:t>
            </w:r>
            <w:r w:rsidRPr="002E2DB7">
              <w:rPr>
                <w:spacing w:val="-9"/>
                <w:w w:val="105"/>
                <w:sz w:val="24"/>
                <w:szCs w:val="24"/>
              </w:rPr>
              <w:t xml:space="preserve"> </w:t>
            </w:r>
            <w:r w:rsidRPr="002E2DB7">
              <w:rPr>
                <w:spacing w:val="-1"/>
                <w:w w:val="105"/>
                <w:sz w:val="24"/>
                <w:szCs w:val="24"/>
              </w:rPr>
              <w:t>мысль</w:t>
            </w:r>
            <w:r w:rsidRPr="002E2DB7">
              <w:rPr>
                <w:spacing w:val="-8"/>
                <w:w w:val="105"/>
                <w:sz w:val="24"/>
                <w:szCs w:val="24"/>
              </w:rPr>
              <w:t xml:space="preserve"> </w:t>
            </w:r>
            <w:r w:rsidRPr="002E2DB7">
              <w:rPr>
                <w:w w:val="105"/>
                <w:sz w:val="24"/>
                <w:szCs w:val="24"/>
              </w:rPr>
              <w:t>прочитанного/прослушанного</w:t>
            </w:r>
            <w:r w:rsidRPr="002E2DB7">
              <w:rPr>
                <w:spacing w:val="-9"/>
                <w:w w:val="105"/>
                <w:sz w:val="24"/>
                <w:szCs w:val="24"/>
              </w:rPr>
              <w:t xml:space="preserve"> </w:t>
            </w:r>
            <w:r w:rsidRPr="002E2DB7">
              <w:rPr>
                <w:w w:val="105"/>
                <w:sz w:val="24"/>
                <w:szCs w:val="24"/>
              </w:rPr>
              <w:t>текста</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план,</w:t>
            </w:r>
            <w:r w:rsidRPr="002E2DB7">
              <w:rPr>
                <w:spacing w:val="-8"/>
                <w:w w:val="105"/>
                <w:sz w:val="24"/>
                <w:szCs w:val="24"/>
              </w:rPr>
              <w:t xml:space="preserve"> </w:t>
            </w:r>
            <w:r w:rsidRPr="002E2DB7">
              <w:rPr>
                <w:spacing w:val="-1"/>
                <w:w w:val="105"/>
                <w:sz w:val="24"/>
                <w:szCs w:val="24"/>
              </w:rPr>
              <w:t>ключевые</w:t>
            </w:r>
            <w:r w:rsidRPr="002E2DB7">
              <w:rPr>
                <w:spacing w:val="-8"/>
                <w:w w:val="105"/>
                <w:sz w:val="24"/>
                <w:szCs w:val="24"/>
              </w:rPr>
              <w:t xml:space="preserve"> </w:t>
            </w:r>
            <w:r w:rsidRPr="002E2DB7">
              <w:rPr>
                <w:spacing w:val="-1"/>
                <w:w w:val="105"/>
                <w:sz w:val="24"/>
                <w:szCs w:val="24"/>
              </w:rPr>
              <w:t>слова</w:t>
            </w:r>
            <w:r w:rsidRPr="002E2DB7">
              <w:rPr>
                <w:spacing w:val="-7"/>
                <w:w w:val="105"/>
                <w:sz w:val="24"/>
                <w:szCs w:val="24"/>
              </w:rPr>
              <w:t xml:space="preserve"> </w:t>
            </w:r>
            <w:r w:rsidRPr="002E2DB7">
              <w:rPr>
                <w:spacing w:val="-1"/>
                <w:w w:val="105"/>
                <w:sz w:val="24"/>
                <w:szCs w:val="24"/>
              </w:rPr>
              <w:t>и/или</w:t>
            </w:r>
            <w:r w:rsidRPr="002E2DB7">
              <w:rPr>
                <w:spacing w:val="-8"/>
                <w:w w:val="105"/>
                <w:sz w:val="24"/>
                <w:szCs w:val="24"/>
              </w:rPr>
              <w:t xml:space="preserve"> </w:t>
            </w:r>
            <w:r w:rsidRPr="002E2DB7">
              <w:rPr>
                <w:spacing w:val="-1"/>
                <w:w w:val="105"/>
                <w:sz w:val="24"/>
                <w:szCs w:val="24"/>
              </w:rPr>
              <w:t>иллюстрации,</w:t>
            </w:r>
            <w:r w:rsidRPr="002E2DB7">
              <w:rPr>
                <w:spacing w:val="-8"/>
                <w:w w:val="105"/>
                <w:sz w:val="24"/>
                <w:szCs w:val="24"/>
              </w:rPr>
              <w:t xml:space="preserve"> </w:t>
            </w:r>
            <w:r w:rsidRPr="002E2DB7">
              <w:rPr>
                <w:w w:val="105"/>
                <w:sz w:val="24"/>
                <w:szCs w:val="24"/>
              </w:rPr>
              <w:t>фотографии.Выражать</w:t>
            </w:r>
            <w:r w:rsidRPr="002E2DB7">
              <w:rPr>
                <w:spacing w:val="-7"/>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аргументировать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своё</w:t>
            </w:r>
            <w:r w:rsidRPr="002E2DB7">
              <w:rPr>
                <w:spacing w:val="-7"/>
                <w:w w:val="105"/>
                <w:sz w:val="24"/>
                <w:szCs w:val="24"/>
              </w:rPr>
              <w:t xml:space="preserve"> </w:t>
            </w:r>
            <w:r w:rsidRPr="002E2DB7">
              <w:rPr>
                <w:spacing w:val="-1"/>
                <w:w w:val="105"/>
                <w:sz w:val="24"/>
                <w:szCs w:val="24"/>
              </w:rPr>
              <w:t>отношение</w:t>
            </w:r>
            <w:r w:rsidRPr="002E2DB7">
              <w:rPr>
                <w:spacing w:val="-6"/>
                <w:w w:val="105"/>
                <w:sz w:val="24"/>
                <w:szCs w:val="24"/>
              </w:rPr>
              <w:t xml:space="preserve"> </w:t>
            </w:r>
            <w:r w:rsidRPr="002E2DB7">
              <w:rPr>
                <w:spacing w:val="-1"/>
                <w:w w:val="105"/>
                <w:sz w:val="24"/>
                <w:szCs w:val="24"/>
              </w:rPr>
              <w:t>к</w:t>
            </w:r>
            <w:r w:rsidRPr="002E2DB7">
              <w:rPr>
                <w:spacing w:val="-6"/>
                <w:w w:val="105"/>
                <w:sz w:val="24"/>
                <w:szCs w:val="24"/>
              </w:rPr>
              <w:t xml:space="preserve"> </w:t>
            </w:r>
            <w:r w:rsidRPr="002E2DB7">
              <w:rPr>
                <w:spacing w:val="-1"/>
                <w:w w:val="105"/>
                <w:sz w:val="24"/>
                <w:szCs w:val="24"/>
              </w:rPr>
              <w:t>прочитанному/услышанному.Составлять</w:t>
            </w:r>
            <w:r w:rsidRPr="002E2DB7">
              <w:rPr>
                <w:spacing w:val="-6"/>
                <w:w w:val="105"/>
                <w:sz w:val="24"/>
                <w:szCs w:val="24"/>
              </w:rPr>
              <w:t xml:space="preserve"> </w:t>
            </w:r>
            <w:r w:rsidRPr="002E2DB7">
              <w:rPr>
                <w:w w:val="105"/>
                <w:sz w:val="24"/>
                <w:szCs w:val="24"/>
              </w:rPr>
              <w:t>рассказ</w:t>
            </w:r>
            <w:r w:rsidRPr="002E2DB7">
              <w:rPr>
                <w:spacing w:val="-6"/>
                <w:w w:val="105"/>
                <w:sz w:val="24"/>
                <w:szCs w:val="24"/>
              </w:rPr>
              <w:t xml:space="preserve"> </w:t>
            </w:r>
            <w:r w:rsidRPr="002E2DB7">
              <w:rPr>
                <w:w w:val="105"/>
                <w:sz w:val="24"/>
                <w:szCs w:val="24"/>
              </w:rPr>
              <w:t>с</w:t>
            </w:r>
            <w:r w:rsidRPr="002E2DB7">
              <w:rPr>
                <w:spacing w:val="-6"/>
                <w:w w:val="105"/>
                <w:sz w:val="24"/>
                <w:szCs w:val="24"/>
              </w:rPr>
              <w:t xml:space="preserve"> </w:t>
            </w:r>
            <w:r w:rsidRPr="002E2DB7">
              <w:rPr>
                <w:w w:val="105"/>
                <w:sz w:val="24"/>
                <w:szCs w:val="24"/>
              </w:rPr>
              <w:t>опорой</w:t>
            </w:r>
            <w:r w:rsidRPr="002E2DB7">
              <w:rPr>
                <w:spacing w:val="-6"/>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серию</w:t>
            </w:r>
            <w:r w:rsidRPr="002E2DB7">
              <w:rPr>
                <w:spacing w:val="-6"/>
                <w:w w:val="105"/>
                <w:sz w:val="24"/>
                <w:szCs w:val="24"/>
              </w:rPr>
              <w:t xml:space="preserve"> </w:t>
            </w:r>
            <w:r w:rsidRPr="002E2DB7">
              <w:rPr>
                <w:w w:val="105"/>
                <w:sz w:val="24"/>
                <w:szCs w:val="24"/>
              </w:rPr>
              <w:t>картинок.</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при</w:t>
            </w:r>
            <w:r w:rsidRPr="002E2DB7">
              <w:rPr>
                <w:spacing w:val="-7"/>
                <w:w w:val="105"/>
                <w:sz w:val="24"/>
                <w:szCs w:val="24"/>
              </w:rPr>
              <w:t xml:space="preserve"> </w:t>
            </w:r>
            <w:r w:rsidRPr="002E2DB7">
              <w:rPr>
                <w:spacing w:val="-1"/>
                <w:w w:val="105"/>
                <w:sz w:val="24"/>
                <w:szCs w:val="24"/>
              </w:rPr>
              <w:t>выполнении</w:t>
            </w:r>
            <w:r w:rsidRPr="002E2DB7">
              <w:rPr>
                <w:spacing w:val="-7"/>
                <w:w w:val="105"/>
                <w:sz w:val="24"/>
                <w:szCs w:val="24"/>
              </w:rPr>
              <w:t xml:space="preserve"> </w:t>
            </w:r>
            <w:r w:rsidRPr="002E2DB7">
              <w:rPr>
                <w:spacing w:val="-1"/>
                <w:w w:val="105"/>
                <w:sz w:val="24"/>
                <w:szCs w:val="24"/>
              </w:rPr>
              <w:t>проектной</w:t>
            </w:r>
            <w:r w:rsidRPr="002E2DB7">
              <w:rPr>
                <w:spacing w:val="-6"/>
                <w:w w:val="105"/>
                <w:sz w:val="24"/>
                <w:szCs w:val="24"/>
              </w:rPr>
              <w:t xml:space="preserve"> </w:t>
            </w:r>
            <w:r w:rsidRPr="002E2DB7">
              <w:rPr>
                <w:spacing w:val="-1"/>
                <w:w w:val="105"/>
                <w:sz w:val="24"/>
                <w:szCs w:val="24"/>
              </w:rPr>
              <w:t>работы.Использовать</w:t>
            </w:r>
            <w:r w:rsidRPr="002E2DB7">
              <w:rPr>
                <w:spacing w:val="-7"/>
                <w:w w:val="105"/>
                <w:sz w:val="24"/>
                <w:szCs w:val="24"/>
              </w:rPr>
              <w:t xml:space="preserve"> </w:t>
            </w:r>
            <w:r w:rsidRPr="002E2DB7">
              <w:rPr>
                <w:spacing w:val="-1"/>
                <w:w w:val="105"/>
                <w:sz w:val="24"/>
                <w:szCs w:val="24"/>
              </w:rPr>
              <w:t>перефразирование,</w:t>
            </w:r>
            <w:r w:rsidRPr="002E2DB7">
              <w:rPr>
                <w:spacing w:val="-6"/>
                <w:w w:val="105"/>
                <w:sz w:val="24"/>
                <w:szCs w:val="24"/>
              </w:rPr>
              <w:t xml:space="preserve"> </w:t>
            </w:r>
            <w:r w:rsidRPr="002E2DB7">
              <w:rPr>
                <w:w w:val="105"/>
                <w:sz w:val="24"/>
                <w:szCs w:val="24"/>
              </w:rPr>
              <w:t>дефиницию,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синонимические</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антонимические</w:t>
            </w:r>
            <w:r w:rsidRPr="002E2DB7">
              <w:rPr>
                <w:spacing w:val="-9"/>
                <w:w w:val="105"/>
                <w:sz w:val="24"/>
                <w:szCs w:val="24"/>
              </w:rPr>
              <w:t xml:space="preserve"> </w:t>
            </w:r>
            <w:r w:rsidRPr="002E2DB7">
              <w:rPr>
                <w:w w:val="105"/>
                <w:sz w:val="24"/>
                <w:szCs w:val="24"/>
              </w:rPr>
              <w:t>средства</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случае</w:t>
            </w:r>
            <w:r w:rsidRPr="002E2DB7">
              <w:rPr>
                <w:spacing w:val="-9"/>
                <w:w w:val="105"/>
                <w:sz w:val="24"/>
                <w:szCs w:val="24"/>
              </w:rPr>
              <w:t xml:space="preserve"> </w:t>
            </w:r>
            <w:r w:rsidRPr="002E2DB7">
              <w:rPr>
                <w:w w:val="105"/>
                <w:sz w:val="24"/>
                <w:szCs w:val="24"/>
              </w:rPr>
              <w:t>сбоя</w:t>
            </w:r>
            <w:r w:rsidRPr="002E2DB7">
              <w:rPr>
                <w:spacing w:val="-10"/>
                <w:w w:val="105"/>
                <w:sz w:val="24"/>
                <w:szCs w:val="24"/>
              </w:rPr>
              <w:t xml:space="preserve"> </w:t>
            </w:r>
            <w:r w:rsidRPr="002E2DB7">
              <w:rPr>
                <w:w w:val="105"/>
                <w:sz w:val="24"/>
                <w:szCs w:val="24"/>
              </w:rPr>
              <w:t>коммуникации,</w:t>
            </w:r>
            <w:r w:rsidRPr="002E2DB7">
              <w:rPr>
                <w:spacing w:val="-10"/>
                <w:w w:val="105"/>
                <w:sz w:val="24"/>
                <w:szCs w:val="24"/>
              </w:rPr>
              <w:t xml:space="preserve"> </w:t>
            </w:r>
            <w:r w:rsidRPr="002E2DB7">
              <w:rPr>
                <w:w w:val="105"/>
                <w:sz w:val="24"/>
                <w:szCs w:val="24"/>
              </w:rPr>
              <w:t>а</w:t>
            </w:r>
            <w:r w:rsidRPr="002E2DB7">
              <w:rPr>
                <w:spacing w:val="-9"/>
                <w:w w:val="105"/>
                <w:sz w:val="24"/>
                <w:szCs w:val="24"/>
              </w:rPr>
              <w:t xml:space="preserve"> </w:t>
            </w:r>
            <w:r w:rsidRPr="002E2DB7">
              <w:rPr>
                <w:w w:val="105"/>
                <w:sz w:val="24"/>
                <w:szCs w:val="24"/>
              </w:rPr>
              <w:t>также</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условиях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дефицита</w:t>
            </w:r>
            <w:r w:rsidRPr="002E2DB7">
              <w:rPr>
                <w:spacing w:val="-9"/>
                <w:w w:val="105"/>
                <w:sz w:val="24"/>
                <w:szCs w:val="24"/>
              </w:rPr>
              <w:t xml:space="preserve"> </w:t>
            </w:r>
            <w:r w:rsidRPr="002E2DB7">
              <w:rPr>
                <w:w w:val="105"/>
                <w:sz w:val="24"/>
                <w:szCs w:val="24"/>
              </w:rPr>
              <w:t>языковых</w:t>
            </w:r>
            <w:r w:rsidRPr="002E2DB7">
              <w:rPr>
                <w:spacing w:val="-9"/>
                <w:w w:val="105"/>
                <w:sz w:val="24"/>
                <w:szCs w:val="24"/>
              </w:rPr>
              <w:t xml:space="preserve"> </w:t>
            </w:r>
            <w:r w:rsidRPr="002E2DB7">
              <w:rPr>
                <w:w w:val="105"/>
                <w:sz w:val="24"/>
                <w:szCs w:val="24"/>
              </w:rPr>
              <w:t>средств.;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Составлять</w:t>
            </w:r>
            <w:r w:rsidRPr="002E2DB7">
              <w:rPr>
                <w:spacing w:val="-9"/>
                <w:w w:val="105"/>
                <w:sz w:val="24"/>
                <w:szCs w:val="24"/>
              </w:rPr>
              <w:t xml:space="preserve"> </w:t>
            </w:r>
            <w:r w:rsidRPr="002E2DB7">
              <w:rPr>
                <w:spacing w:val="-1"/>
                <w:w w:val="105"/>
                <w:sz w:val="24"/>
                <w:szCs w:val="24"/>
              </w:rPr>
              <w:t>план,</w:t>
            </w:r>
            <w:r w:rsidRPr="002E2DB7">
              <w:rPr>
                <w:spacing w:val="-9"/>
                <w:w w:val="105"/>
                <w:sz w:val="24"/>
                <w:szCs w:val="24"/>
              </w:rPr>
              <w:t xml:space="preserve"> </w:t>
            </w:r>
            <w:r w:rsidRPr="002E2DB7">
              <w:rPr>
                <w:spacing w:val="-1"/>
                <w:w w:val="105"/>
                <w:sz w:val="24"/>
                <w:szCs w:val="24"/>
              </w:rPr>
              <w:t>тезисы</w:t>
            </w:r>
            <w:r w:rsidRPr="002E2DB7">
              <w:rPr>
                <w:spacing w:val="-8"/>
                <w:w w:val="105"/>
                <w:sz w:val="24"/>
                <w:szCs w:val="24"/>
              </w:rPr>
              <w:t xml:space="preserve"> </w:t>
            </w:r>
            <w:r w:rsidRPr="002E2DB7">
              <w:rPr>
                <w:spacing w:val="-1"/>
                <w:w w:val="105"/>
                <w:sz w:val="24"/>
                <w:szCs w:val="24"/>
              </w:rPr>
              <w:t>устного</w:t>
            </w:r>
            <w:r w:rsidRPr="002E2DB7">
              <w:rPr>
                <w:spacing w:val="-9"/>
                <w:w w:val="105"/>
                <w:sz w:val="24"/>
                <w:szCs w:val="24"/>
              </w:rPr>
              <w:t xml:space="preserve"> </w:t>
            </w:r>
            <w:r w:rsidRPr="002E2DB7">
              <w:rPr>
                <w:spacing w:val="-1"/>
                <w:w w:val="105"/>
                <w:sz w:val="24"/>
                <w:szCs w:val="24"/>
              </w:rPr>
              <w:t>или</w:t>
            </w:r>
            <w:r w:rsidRPr="002E2DB7">
              <w:rPr>
                <w:spacing w:val="-8"/>
                <w:w w:val="105"/>
                <w:sz w:val="24"/>
                <w:szCs w:val="24"/>
              </w:rPr>
              <w:t xml:space="preserve"> </w:t>
            </w:r>
            <w:r w:rsidRPr="002E2DB7">
              <w:rPr>
                <w:w w:val="105"/>
                <w:sz w:val="24"/>
                <w:szCs w:val="24"/>
              </w:rPr>
              <w:t>письменного</w:t>
            </w:r>
            <w:r w:rsidRPr="002E2DB7">
              <w:rPr>
                <w:spacing w:val="-9"/>
                <w:w w:val="105"/>
                <w:sz w:val="24"/>
                <w:szCs w:val="24"/>
              </w:rPr>
              <w:t xml:space="preserve"> </w:t>
            </w:r>
            <w:r w:rsidRPr="002E2DB7">
              <w:rPr>
                <w:w w:val="105"/>
                <w:sz w:val="24"/>
                <w:szCs w:val="24"/>
              </w:rPr>
              <w:t>высказывания.Заполнять</w:t>
            </w:r>
            <w:r w:rsidRPr="002E2DB7">
              <w:rPr>
                <w:spacing w:val="-9"/>
                <w:w w:val="105"/>
                <w:sz w:val="24"/>
                <w:szCs w:val="24"/>
              </w:rPr>
              <w:t xml:space="preserve"> </w:t>
            </w:r>
            <w:r w:rsidRPr="002E2DB7">
              <w:rPr>
                <w:w w:val="105"/>
                <w:sz w:val="24"/>
                <w:szCs w:val="24"/>
              </w:rPr>
              <w:t>анкеты</w:t>
            </w:r>
            <w:r w:rsidRPr="002E2DB7">
              <w:rPr>
                <w:spacing w:val="-8"/>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формуляры:</w:t>
            </w:r>
            <w:r w:rsidRPr="002E2DB7">
              <w:rPr>
                <w:spacing w:val="-9"/>
                <w:w w:val="105"/>
                <w:sz w:val="24"/>
                <w:szCs w:val="24"/>
              </w:rPr>
              <w:t xml:space="preserve"> </w:t>
            </w:r>
            <w:r w:rsidRPr="002E2DB7">
              <w:rPr>
                <w:spacing w:val="-1"/>
                <w:w w:val="105"/>
                <w:sz w:val="24"/>
                <w:szCs w:val="24"/>
              </w:rPr>
              <w:t>сообщать</w:t>
            </w:r>
            <w:r w:rsidRPr="002E2DB7">
              <w:rPr>
                <w:spacing w:val="-8"/>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себе</w:t>
            </w:r>
            <w:r w:rsidRPr="002E2DB7">
              <w:rPr>
                <w:spacing w:val="-8"/>
                <w:w w:val="105"/>
                <w:sz w:val="24"/>
                <w:szCs w:val="24"/>
              </w:rPr>
              <w:t xml:space="preserve"> </w:t>
            </w:r>
            <w:r w:rsidRPr="002E2DB7">
              <w:rPr>
                <w:spacing w:val="-1"/>
                <w:w w:val="105"/>
                <w:sz w:val="24"/>
                <w:szCs w:val="24"/>
              </w:rPr>
              <w:t>основные</w:t>
            </w:r>
            <w:r w:rsidRPr="002E2DB7">
              <w:rPr>
                <w:spacing w:val="-8"/>
                <w:w w:val="105"/>
                <w:sz w:val="24"/>
                <w:szCs w:val="24"/>
              </w:rPr>
              <w:t xml:space="preserve"> </w:t>
            </w:r>
            <w:r w:rsidRPr="002E2DB7">
              <w:rPr>
                <w:w w:val="105"/>
                <w:sz w:val="24"/>
                <w:szCs w:val="24"/>
              </w:rPr>
              <w:t>сведения.Писать</w:t>
            </w:r>
            <w:r w:rsidRPr="002E2DB7">
              <w:rPr>
                <w:spacing w:val="-8"/>
                <w:w w:val="105"/>
                <w:sz w:val="24"/>
                <w:szCs w:val="24"/>
              </w:rPr>
              <w:t xml:space="preserve"> </w:t>
            </w:r>
            <w:r w:rsidRPr="002E2DB7">
              <w:rPr>
                <w:w w:val="105"/>
                <w:sz w:val="24"/>
                <w:szCs w:val="24"/>
              </w:rPr>
              <w:t>электронное</w:t>
            </w:r>
            <w:r w:rsidRPr="002E2DB7">
              <w:rPr>
                <w:spacing w:val="-8"/>
                <w:w w:val="105"/>
                <w:sz w:val="24"/>
                <w:szCs w:val="24"/>
              </w:rPr>
              <w:t xml:space="preserve"> </w:t>
            </w:r>
            <w:r w:rsidRPr="002E2DB7">
              <w:rPr>
                <w:w w:val="105"/>
                <w:sz w:val="24"/>
                <w:szCs w:val="24"/>
              </w:rPr>
              <w:t>сообщение</w:t>
            </w:r>
            <w:r w:rsidRPr="002E2DB7">
              <w:rPr>
                <w:spacing w:val="-8"/>
                <w:w w:val="105"/>
                <w:sz w:val="24"/>
                <w:szCs w:val="24"/>
              </w:rPr>
              <w:t xml:space="preserve"> </w:t>
            </w:r>
            <w:r w:rsidRPr="002E2DB7">
              <w:rPr>
                <w:w w:val="105"/>
                <w:sz w:val="24"/>
                <w:szCs w:val="24"/>
              </w:rPr>
              <w:t>личного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характера:</w:t>
            </w:r>
            <w:r w:rsidRPr="002E2DB7">
              <w:rPr>
                <w:spacing w:val="-10"/>
                <w:w w:val="105"/>
                <w:sz w:val="24"/>
                <w:szCs w:val="24"/>
              </w:rPr>
              <w:t xml:space="preserve"> </w:t>
            </w:r>
            <w:r w:rsidRPr="002E2DB7">
              <w:rPr>
                <w:w w:val="105"/>
                <w:sz w:val="24"/>
                <w:szCs w:val="24"/>
              </w:rPr>
              <w:t>сообщать</w:t>
            </w:r>
            <w:r w:rsidRPr="002E2DB7">
              <w:rPr>
                <w:spacing w:val="-9"/>
                <w:w w:val="105"/>
                <w:sz w:val="24"/>
                <w:szCs w:val="24"/>
              </w:rPr>
              <w:t xml:space="preserve"> </w:t>
            </w:r>
            <w:r w:rsidRPr="002E2DB7">
              <w:rPr>
                <w:w w:val="105"/>
                <w:sz w:val="24"/>
                <w:szCs w:val="24"/>
              </w:rPr>
              <w:t>краткие</w:t>
            </w:r>
            <w:r w:rsidRPr="002E2DB7">
              <w:rPr>
                <w:spacing w:val="-10"/>
                <w:w w:val="105"/>
                <w:sz w:val="24"/>
                <w:szCs w:val="24"/>
              </w:rPr>
              <w:t xml:space="preserve"> </w:t>
            </w:r>
            <w:r w:rsidRPr="002E2DB7">
              <w:rPr>
                <w:w w:val="105"/>
                <w:sz w:val="24"/>
                <w:szCs w:val="24"/>
              </w:rPr>
              <w:t>сведения</w:t>
            </w:r>
            <w:r w:rsidRPr="002E2DB7">
              <w:rPr>
                <w:spacing w:val="-9"/>
                <w:w w:val="105"/>
                <w:sz w:val="24"/>
                <w:szCs w:val="24"/>
              </w:rPr>
              <w:t xml:space="preserve"> </w:t>
            </w:r>
            <w:r w:rsidRPr="002E2DB7">
              <w:rPr>
                <w:w w:val="105"/>
                <w:sz w:val="24"/>
                <w:szCs w:val="24"/>
              </w:rPr>
              <w:t>о</w:t>
            </w:r>
            <w:r w:rsidRPr="002E2DB7">
              <w:rPr>
                <w:spacing w:val="-10"/>
                <w:w w:val="105"/>
                <w:sz w:val="24"/>
                <w:szCs w:val="24"/>
              </w:rPr>
              <w:t xml:space="preserve"> </w:t>
            </w:r>
            <w:r w:rsidRPr="002E2DB7">
              <w:rPr>
                <w:w w:val="105"/>
                <w:sz w:val="24"/>
                <w:szCs w:val="24"/>
              </w:rPr>
              <w:t>себе</w:t>
            </w:r>
            <w:r w:rsidRPr="002E2DB7">
              <w:rPr>
                <w:spacing w:val="-9"/>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запрашивать</w:t>
            </w:r>
            <w:r w:rsidRPr="002E2DB7">
              <w:rPr>
                <w:spacing w:val="-9"/>
                <w:w w:val="105"/>
                <w:sz w:val="24"/>
                <w:szCs w:val="24"/>
              </w:rPr>
              <w:t xml:space="preserve"> </w:t>
            </w:r>
            <w:r w:rsidRPr="002E2DB7">
              <w:rPr>
                <w:w w:val="105"/>
                <w:sz w:val="24"/>
                <w:szCs w:val="24"/>
              </w:rPr>
              <w:t>аналогичную</w:t>
            </w:r>
            <w:r w:rsidRPr="002E2DB7">
              <w:rPr>
                <w:spacing w:val="-10"/>
                <w:w w:val="105"/>
                <w:sz w:val="24"/>
                <w:szCs w:val="24"/>
              </w:rPr>
              <w:t xml:space="preserve"> </w:t>
            </w:r>
            <w:r w:rsidRPr="002E2DB7">
              <w:rPr>
                <w:w w:val="105"/>
                <w:sz w:val="24"/>
                <w:szCs w:val="24"/>
              </w:rPr>
              <w:t>информацию</w:t>
            </w:r>
            <w:r w:rsidRPr="002E2DB7">
              <w:rPr>
                <w:spacing w:val="-9"/>
                <w:w w:val="105"/>
                <w:sz w:val="24"/>
                <w:szCs w:val="24"/>
              </w:rPr>
              <w:t xml:space="preserve"> </w:t>
            </w:r>
            <w:r w:rsidRPr="002E2DB7">
              <w:rPr>
                <w:w w:val="105"/>
                <w:sz w:val="24"/>
                <w:szCs w:val="24"/>
              </w:rPr>
              <w:t>о</w:t>
            </w:r>
            <w:r w:rsidRPr="002E2DB7">
              <w:rPr>
                <w:spacing w:val="-10"/>
                <w:w w:val="105"/>
                <w:sz w:val="24"/>
                <w:szCs w:val="24"/>
              </w:rPr>
              <w:t xml:space="preserve"> </w:t>
            </w:r>
            <w:r w:rsidRPr="002E2DB7">
              <w:rPr>
                <w:w w:val="105"/>
                <w:sz w:val="24"/>
                <w:szCs w:val="24"/>
              </w:rPr>
              <w:t>друге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w:t>
            </w:r>
            <w:r w:rsidRPr="002E2DB7">
              <w:rPr>
                <w:spacing w:val="-9"/>
                <w:w w:val="105"/>
                <w:sz w:val="24"/>
                <w:szCs w:val="24"/>
              </w:rPr>
              <w:t xml:space="preserve"> </w:t>
            </w:r>
            <w:r w:rsidRPr="002E2DB7">
              <w:rPr>
                <w:spacing w:val="-1"/>
                <w:w w:val="105"/>
                <w:sz w:val="24"/>
                <w:szCs w:val="24"/>
              </w:rPr>
              <w:t>переписке;</w:t>
            </w:r>
            <w:r w:rsidRPr="002E2DB7">
              <w:rPr>
                <w:spacing w:val="-9"/>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различные</w:t>
            </w:r>
            <w:r w:rsidRPr="002E2DB7">
              <w:rPr>
                <w:spacing w:val="-9"/>
                <w:w w:val="105"/>
                <w:sz w:val="24"/>
                <w:szCs w:val="24"/>
              </w:rPr>
              <w:t xml:space="preserve"> </w:t>
            </w:r>
            <w:r w:rsidRPr="002E2DB7">
              <w:rPr>
                <w:spacing w:val="-1"/>
                <w:w w:val="105"/>
                <w:sz w:val="24"/>
                <w:szCs w:val="24"/>
              </w:rPr>
              <w:t>события,</w:t>
            </w:r>
            <w:r w:rsidRPr="002E2DB7">
              <w:rPr>
                <w:spacing w:val="-8"/>
                <w:w w:val="105"/>
                <w:sz w:val="24"/>
                <w:szCs w:val="24"/>
              </w:rPr>
              <w:t xml:space="preserve"> </w:t>
            </w:r>
            <w:r w:rsidRPr="002E2DB7">
              <w:rPr>
                <w:spacing w:val="-1"/>
                <w:w w:val="105"/>
                <w:sz w:val="24"/>
                <w:szCs w:val="24"/>
              </w:rPr>
              <w:t>делиться</w:t>
            </w:r>
            <w:r w:rsidRPr="002E2DB7">
              <w:rPr>
                <w:spacing w:val="-9"/>
                <w:w w:val="105"/>
                <w:sz w:val="24"/>
                <w:szCs w:val="24"/>
              </w:rPr>
              <w:t xml:space="preserve"> </w:t>
            </w:r>
            <w:r w:rsidRPr="002E2DB7">
              <w:rPr>
                <w:w w:val="105"/>
                <w:sz w:val="24"/>
                <w:szCs w:val="24"/>
              </w:rPr>
              <w:t>впечатлениями;</w:t>
            </w:r>
            <w:r w:rsidRPr="002E2DB7">
              <w:rPr>
                <w:spacing w:val="-9"/>
                <w:w w:val="105"/>
                <w:sz w:val="24"/>
                <w:szCs w:val="24"/>
              </w:rPr>
              <w:t xml:space="preserve"> </w:t>
            </w:r>
            <w:r w:rsidRPr="002E2DB7">
              <w:rPr>
                <w:w w:val="105"/>
                <w:sz w:val="24"/>
                <w:szCs w:val="24"/>
              </w:rPr>
              <w:t>выражать</w:t>
            </w:r>
            <w:r w:rsidRPr="002E2DB7">
              <w:rPr>
                <w:spacing w:val="-8"/>
                <w:w w:val="105"/>
                <w:sz w:val="24"/>
                <w:szCs w:val="24"/>
              </w:rPr>
              <w:t xml:space="preserve"> </w:t>
            </w:r>
            <w:r w:rsidRPr="002E2DB7">
              <w:rPr>
                <w:w w:val="105"/>
                <w:sz w:val="24"/>
                <w:szCs w:val="24"/>
              </w:rPr>
              <w:t>благодарность,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извинения,</w:t>
            </w:r>
            <w:r w:rsidRPr="002E2DB7">
              <w:rPr>
                <w:spacing w:val="-9"/>
                <w:w w:val="105"/>
                <w:sz w:val="24"/>
                <w:szCs w:val="24"/>
              </w:rPr>
              <w:t xml:space="preserve"> </w:t>
            </w:r>
            <w:r w:rsidRPr="002E2DB7">
              <w:rPr>
                <w:spacing w:val="-1"/>
                <w:w w:val="105"/>
                <w:sz w:val="24"/>
                <w:szCs w:val="24"/>
              </w:rPr>
              <w:t>просьбу.Писать</w:t>
            </w:r>
            <w:r w:rsidRPr="002E2DB7">
              <w:rPr>
                <w:spacing w:val="-9"/>
                <w:w w:val="105"/>
                <w:sz w:val="24"/>
                <w:szCs w:val="24"/>
              </w:rPr>
              <w:t xml:space="preserve"> </w:t>
            </w:r>
            <w:r w:rsidRPr="002E2DB7">
              <w:rPr>
                <w:w w:val="105"/>
                <w:sz w:val="24"/>
                <w:szCs w:val="24"/>
              </w:rPr>
              <w:t>небольшое</w:t>
            </w:r>
            <w:r w:rsidRPr="002E2DB7">
              <w:rPr>
                <w:spacing w:val="-9"/>
                <w:w w:val="105"/>
                <w:sz w:val="24"/>
                <w:szCs w:val="24"/>
              </w:rPr>
              <w:t xml:space="preserve"> </w:t>
            </w:r>
            <w:r w:rsidRPr="002E2DB7">
              <w:rPr>
                <w:w w:val="105"/>
                <w:sz w:val="24"/>
                <w:szCs w:val="24"/>
              </w:rPr>
              <w:t>письменное</w:t>
            </w:r>
            <w:r w:rsidRPr="002E2DB7">
              <w:rPr>
                <w:spacing w:val="-8"/>
                <w:w w:val="105"/>
                <w:sz w:val="24"/>
                <w:szCs w:val="24"/>
              </w:rPr>
              <w:t xml:space="preserve"> </w:t>
            </w:r>
            <w:r w:rsidRPr="002E2DB7">
              <w:rPr>
                <w:w w:val="105"/>
                <w:sz w:val="24"/>
                <w:szCs w:val="24"/>
              </w:rPr>
              <w:t>высказывание</w:t>
            </w:r>
            <w:r w:rsidRPr="002E2DB7">
              <w:rPr>
                <w:spacing w:val="-9"/>
                <w:w w:val="105"/>
                <w:sz w:val="24"/>
                <w:szCs w:val="24"/>
              </w:rPr>
              <w:t xml:space="preserve"> </w:t>
            </w:r>
            <w:r w:rsidRPr="002E2DB7">
              <w:rPr>
                <w:w w:val="105"/>
                <w:sz w:val="24"/>
                <w:szCs w:val="24"/>
              </w:rPr>
              <w:t>с</w:t>
            </w:r>
            <w:r w:rsidRPr="002E2DB7">
              <w:rPr>
                <w:spacing w:val="-9"/>
                <w:w w:val="105"/>
                <w:sz w:val="24"/>
                <w:szCs w:val="24"/>
              </w:rPr>
              <w:t xml:space="preserve"> </w:t>
            </w:r>
            <w:r w:rsidRPr="002E2DB7">
              <w:rPr>
                <w:w w:val="105"/>
                <w:sz w:val="24"/>
                <w:szCs w:val="24"/>
              </w:rPr>
              <w:t>опорой</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образец,</w:t>
            </w:r>
            <w:r w:rsidRPr="002E2DB7">
              <w:rPr>
                <w:spacing w:val="-9"/>
                <w:w w:val="105"/>
                <w:sz w:val="24"/>
                <w:szCs w:val="24"/>
              </w:rPr>
              <w:t xml:space="preserve"> </w:t>
            </w:r>
            <w:r w:rsidRPr="002E2DB7">
              <w:rPr>
                <w:w w:val="105"/>
                <w:sz w:val="24"/>
                <w:szCs w:val="24"/>
              </w:rPr>
              <w:t>план,</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иллюстрацию,</w:t>
            </w:r>
            <w:r w:rsidRPr="002E2DB7">
              <w:rPr>
                <w:spacing w:val="-8"/>
                <w:w w:val="105"/>
                <w:sz w:val="24"/>
                <w:szCs w:val="24"/>
              </w:rPr>
              <w:t xml:space="preserve"> </w:t>
            </w:r>
            <w:r w:rsidRPr="002E2DB7">
              <w:rPr>
                <w:spacing w:val="-1"/>
                <w:w w:val="105"/>
                <w:sz w:val="24"/>
                <w:szCs w:val="24"/>
              </w:rPr>
              <w:t>таблицу</w:t>
            </w:r>
            <w:r w:rsidRPr="002E2DB7">
              <w:rPr>
                <w:spacing w:val="-8"/>
                <w:w w:val="105"/>
                <w:sz w:val="24"/>
                <w:szCs w:val="24"/>
              </w:rPr>
              <w:t xml:space="preserve"> </w:t>
            </w: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прочитанный/прослушанный</w:t>
            </w:r>
            <w:r w:rsidRPr="002E2DB7">
              <w:rPr>
                <w:spacing w:val="-8"/>
                <w:w w:val="105"/>
                <w:sz w:val="24"/>
                <w:szCs w:val="24"/>
              </w:rPr>
              <w:t xml:space="preserve"> </w:t>
            </w:r>
            <w:r w:rsidRPr="002E2DB7">
              <w:rPr>
                <w:spacing w:val="-1"/>
                <w:w w:val="105"/>
                <w:sz w:val="24"/>
                <w:szCs w:val="24"/>
              </w:rPr>
              <w:t>текст.Заполнять</w:t>
            </w:r>
            <w:r w:rsidRPr="002E2DB7">
              <w:rPr>
                <w:spacing w:val="-7"/>
                <w:w w:val="105"/>
                <w:sz w:val="24"/>
                <w:szCs w:val="24"/>
              </w:rPr>
              <w:t xml:space="preserve"> </w:t>
            </w:r>
            <w:r w:rsidRPr="002E2DB7">
              <w:rPr>
                <w:w w:val="105"/>
                <w:sz w:val="24"/>
                <w:szCs w:val="24"/>
              </w:rPr>
              <w:t>таблицы:</w:t>
            </w:r>
            <w:r w:rsidRPr="002E2DB7">
              <w:rPr>
                <w:spacing w:val="-8"/>
                <w:w w:val="105"/>
                <w:sz w:val="24"/>
                <w:szCs w:val="24"/>
              </w:rPr>
              <w:t xml:space="preserve"> </w:t>
            </w:r>
            <w:r w:rsidRPr="002E2DB7">
              <w:rPr>
                <w:w w:val="105"/>
                <w:sz w:val="24"/>
                <w:szCs w:val="24"/>
              </w:rPr>
              <w:t>кратко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фиксируя</w:t>
            </w:r>
            <w:r w:rsidRPr="002E2DB7">
              <w:rPr>
                <w:spacing w:val="-7"/>
                <w:w w:val="105"/>
                <w:sz w:val="24"/>
                <w:szCs w:val="24"/>
              </w:rPr>
              <w:t xml:space="preserve"> </w:t>
            </w:r>
            <w:r w:rsidRPr="002E2DB7">
              <w:rPr>
                <w:spacing w:val="-1"/>
                <w:w w:val="105"/>
                <w:sz w:val="24"/>
                <w:szCs w:val="24"/>
              </w:rPr>
              <w:t>содержание</w:t>
            </w:r>
            <w:r w:rsidRPr="002E2DB7">
              <w:rPr>
                <w:spacing w:val="-7"/>
                <w:w w:val="105"/>
                <w:sz w:val="24"/>
                <w:szCs w:val="24"/>
              </w:rPr>
              <w:t xml:space="preserve"> </w:t>
            </w:r>
            <w:r w:rsidRPr="002E2DB7">
              <w:rPr>
                <w:spacing w:val="-1"/>
                <w:w w:val="105"/>
                <w:sz w:val="24"/>
                <w:szCs w:val="24"/>
              </w:rPr>
              <w:t>прочитанного/прослушанного</w:t>
            </w:r>
            <w:r w:rsidRPr="002E2DB7">
              <w:rPr>
                <w:spacing w:val="-6"/>
                <w:w w:val="105"/>
                <w:sz w:val="24"/>
                <w:szCs w:val="24"/>
              </w:rPr>
              <w:t xml:space="preserve"> </w:t>
            </w:r>
            <w:r w:rsidRPr="002E2DB7">
              <w:rPr>
                <w:spacing w:val="-1"/>
                <w:w w:val="105"/>
                <w:sz w:val="24"/>
                <w:szCs w:val="24"/>
              </w:rPr>
              <w:t>текста.Преобразовывать</w:t>
            </w:r>
            <w:r w:rsidRPr="002E2DB7">
              <w:rPr>
                <w:spacing w:val="-7"/>
                <w:w w:val="105"/>
                <w:sz w:val="24"/>
                <w:szCs w:val="24"/>
              </w:rPr>
              <w:t xml:space="preserve"> </w:t>
            </w:r>
            <w:r w:rsidRPr="002E2DB7">
              <w:rPr>
                <w:w w:val="105"/>
                <w:sz w:val="24"/>
                <w:szCs w:val="24"/>
              </w:rPr>
              <w:t>таблицу,</w:t>
            </w:r>
            <w:r w:rsidRPr="002E2DB7">
              <w:rPr>
                <w:spacing w:val="-7"/>
                <w:w w:val="105"/>
                <w:sz w:val="24"/>
                <w:szCs w:val="24"/>
              </w:rPr>
              <w:t xml:space="preserve"> </w:t>
            </w:r>
            <w:r w:rsidRPr="002E2DB7">
              <w:rPr>
                <w:w w:val="105"/>
                <w:sz w:val="24"/>
                <w:szCs w:val="24"/>
              </w:rPr>
              <w:t>схему</w:t>
            </w:r>
            <w:r w:rsidRPr="002E2DB7">
              <w:rPr>
                <w:spacing w:val="-6"/>
                <w:w w:val="105"/>
                <w:sz w:val="24"/>
                <w:szCs w:val="24"/>
              </w:rPr>
              <w:t xml:space="preserve"> </w:t>
            </w:r>
            <w:r w:rsidRPr="002E2DB7">
              <w:rPr>
                <w:w w:val="105"/>
                <w:sz w:val="24"/>
                <w:szCs w:val="24"/>
              </w:rPr>
              <w:t>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текстовый</w:t>
            </w:r>
            <w:r w:rsidRPr="002E2DB7">
              <w:rPr>
                <w:spacing w:val="-9"/>
                <w:w w:val="105"/>
                <w:sz w:val="24"/>
                <w:szCs w:val="24"/>
              </w:rPr>
              <w:t xml:space="preserve"> </w:t>
            </w:r>
            <w:r w:rsidRPr="002E2DB7">
              <w:rPr>
                <w:spacing w:val="-1"/>
                <w:w w:val="105"/>
                <w:sz w:val="24"/>
                <w:szCs w:val="24"/>
              </w:rPr>
              <w:t>вариант</w:t>
            </w:r>
            <w:r w:rsidRPr="002E2DB7">
              <w:rPr>
                <w:spacing w:val="-8"/>
                <w:w w:val="105"/>
                <w:sz w:val="24"/>
                <w:szCs w:val="24"/>
              </w:rPr>
              <w:t xml:space="preserve"> </w:t>
            </w:r>
            <w:r w:rsidRPr="002E2DB7">
              <w:rPr>
                <w:spacing w:val="-1"/>
                <w:w w:val="105"/>
                <w:sz w:val="24"/>
                <w:szCs w:val="24"/>
              </w:rPr>
              <w:t>предоставления</w:t>
            </w:r>
            <w:r w:rsidRPr="002E2DB7">
              <w:rPr>
                <w:spacing w:val="-8"/>
                <w:w w:val="105"/>
                <w:sz w:val="24"/>
                <w:szCs w:val="24"/>
              </w:rPr>
              <w:t xml:space="preserve"> </w:t>
            </w:r>
            <w:r w:rsidRPr="002E2DB7">
              <w:rPr>
                <w:spacing w:val="-1"/>
                <w:w w:val="105"/>
                <w:sz w:val="24"/>
                <w:szCs w:val="24"/>
              </w:rPr>
              <w:t>информации.Письменно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w w:val="105"/>
                <w:sz w:val="24"/>
                <w:szCs w:val="24"/>
              </w:rPr>
              <w:t>результаты</w:t>
            </w:r>
            <w:r w:rsidRPr="002E2DB7">
              <w:rPr>
                <w:spacing w:val="-8"/>
                <w:w w:val="105"/>
                <w:sz w:val="24"/>
                <w:szCs w:val="24"/>
              </w:rPr>
              <w:t xml:space="preserve"> </w:t>
            </w:r>
            <w:r w:rsidRPr="002E2DB7">
              <w:rPr>
                <w:w w:val="105"/>
                <w:sz w:val="24"/>
                <w:szCs w:val="24"/>
              </w:rPr>
              <w:t>проектной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деятельности.;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Различать</w:t>
            </w:r>
            <w:r w:rsidRPr="002E2DB7">
              <w:rPr>
                <w:spacing w:val="-10"/>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слух</w:t>
            </w:r>
            <w:r w:rsidRPr="002E2DB7">
              <w:rPr>
                <w:spacing w:val="-9"/>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адекватно</w:t>
            </w:r>
            <w:r w:rsidRPr="002E2DB7">
              <w:rPr>
                <w:spacing w:val="-10"/>
                <w:w w:val="105"/>
                <w:sz w:val="24"/>
                <w:szCs w:val="24"/>
              </w:rPr>
              <w:t xml:space="preserve"> </w:t>
            </w:r>
            <w:r w:rsidRPr="002E2DB7">
              <w:rPr>
                <w:w w:val="105"/>
                <w:sz w:val="24"/>
                <w:szCs w:val="24"/>
              </w:rPr>
              <w:t>произносить</w:t>
            </w:r>
            <w:r w:rsidRPr="002E2DB7">
              <w:rPr>
                <w:spacing w:val="-9"/>
                <w:w w:val="105"/>
                <w:sz w:val="24"/>
                <w:szCs w:val="24"/>
              </w:rPr>
              <w:t xml:space="preserve"> </w:t>
            </w:r>
            <w:r w:rsidRPr="002E2DB7">
              <w:rPr>
                <w:w w:val="105"/>
                <w:sz w:val="24"/>
                <w:szCs w:val="24"/>
              </w:rPr>
              <w:t>все</w:t>
            </w:r>
            <w:r w:rsidRPr="002E2DB7">
              <w:rPr>
                <w:spacing w:val="-9"/>
                <w:w w:val="105"/>
                <w:sz w:val="24"/>
                <w:szCs w:val="24"/>
              </w:rPr>
              <w:t xml:space="preserve"> </w:t>
            </w:r>
            <w:r w:rsidRPr="002E2DB7">
              <w:rPr>
                <w:w w:val="105"/>
                <w:sz w:val="24"/>
                <w:szCs w:val="24"/>
              </w:rPr>
              <w:t>звуки</w:t>
            </w:r>
            <w:r w:rsidRPr="002E2DB7">
              <w:rPr>
                <w:spacing w:val="-9"/>
                <w:w w:val="105"/>
                <w:sz w:val="24"/>
                <w:szCs w:val="24"/>
              </w:rPr>
              <w:t xml:space="preserve"> </w:t>
            </w:r>
            <w:r w:rsidRPr="002E2DB7">
              <w:rPr>
                <w:w w:val="105"/>
                <w:sz w:val="24"/>
                <w:szCs w:val="24"/>
              </w:rPr>
              <w:t>английского</w:t>
            </w:r>
            <w:r w:rsidRPr="002E2DB7">
              <w:rPr>
                <w:spacing w:val="-10"/>
                <w:w w:val="105"/>
                <w:sz w:val="24"/>
                <w:szCs w:val="24"/>
              </w:rPr>
              <w:t xml:space="preserve"> </w:t>
            </w:r>
            <w:r w:rsidRPr="002E2DB7">
              <w:rPr>
                <w:w w:val="105"/>
                <w:sz w:val="24"/>
                <w:szCs w:val="24"/>
              </w:rPr>
              <w:t>языка,</w:t>
            </w:r>
            <w:r w:rsidRPr="002E2DB7">
              <w:rPr>
                <w:spacing w:val="-9"/>
                <w:w w:val="105"/>
                <w:sz w:val="24"/>
                <w:szCs w:val="24"/>
              </w:rPr>
              <w:t xml:space="preserve"> </w:t>
            </w:r>
            <w:r w:rsidRPr="002E2DB7">
              <w:rPr>
                <w:w w:val="105"/>
                <w:sz w:val="24"/>
                <w:szCs w:val="24"/>
              </w:rPr>
              <w:t>соблюдая</w:t>
            </w:r>
            <w:r w:rsidRPr="002E2DB7">
              <w:rPr>
                <w:spacing w:val="-9"/>
                <w:w w:val="105"/>
                <w:sz w:val="24"/>
                <w:szCs w:val="24"/>
              </w:rPr>
              <w:t xml:space="preserve"> </w:t>
            </w:r>
            <w:r w:rsidRPr="002E2DB7">
              <w:rPr>
                <w:w w:val="105"/>
                <w:sz w:val="24"/>
                <w:szCs w:val="24"/>
              </w:rPr>
              <w:t>нормы</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произнесения</w:t>
            </w:r>
            <w:r w:rsidRPr="002E2DB7">
              <w:rPr>
                <w:spacing w:val="-9"/>
                <w:w w:val="105"/>
                <w:sz w:val="24"/>
                <w:szCs w:val="24"/>
              </w:rPr>
              <w:t xml:space="preserve"> </w:t>
            </w:r>
            <w:r w:rsidRPr="002E2DB7">
              <w:rPr>
                <w:spacing w:val="-1"/>
                <w:w w:val="105"/>
                <w:sz w:val="24"/>
                <w:szCs w:val="24"/>
              </w:rPr>
              <w:t>звуков.</w:t>
            </w:r>
            <w:r w:rsidRPr="002E2DB7">
              <w:rPr>
                <w:spacing w:val="-9"/>
                <w:w w:val="105"/>
                <w:sz w:val="24"/>
                <w:szCs w:val="24"/>
              </w:rPr>
              <w:t xml:space="preserve"> </w:t>
            </w:r>
            <w:r w:rsidRPr="002E2DB7">
              <w:rPr>
                <w:spacing w:val="-1"/>
                <w:w w:val="105"/>
                <w:sz w:val="24"/>
                <w:szCs w:val="24"/>
              </w:rPr>
              <w:t>Соблюдать</w:t>
            </w:r>
            <w:r w:rsidRPr="002E2DB7">
              <w:rPr>
                <w:spacing w:val="-9"/>
                <w:w w:val="105"/>
                <w:sz w:val="24"/>
                <w:szCs w:val="24"/>
              </w:rPr>
              <w:t xml:space="preserve"> </w:t>
            </w:r>
            <w:r w:rsidRPr="002E2DB7">
              <w:rPr>
                <w:spacing w:val="-1"/>
                <w:w w:val="105"/>
                <w:sz w:val="24"/>
                <w:szCs w:val="24"/>
              </w:rPr>
              <w:t>правильное</w:t>
            </w:r>
            <w:r w:rsidRPr="002E2DB7">
              <w:rPr>
                <w:spacing w:val="-8"/>
                <w:w w:val="105"/>
                <w:sz w:val="24"/>
                <w:szCs w:val="24"/>
              </w:rPr>
              <w:t xml:space="preserve"> </w:t>
            </w:r>
            <w:r w:rsidRPr="002E2DB7">
              <w:rPr>
                <w:w w:val="105"/>
                <w:sz w:val="24"/>
                <w:szCs w:val="24"/>
              </w:rPr>
              <w:t>ударение</w:t>
            </w:r>
            <w:r w:rsidRPr="002E2DB7">
              <w:rPr>
                <w:spacing w:val="-9"/>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изолированном</w:t>
            </w:r>
            <w:r w:rsidRPr="002E2DB7">
              <w:rPr>
                <w:spacing w:val="-8"/>
                <w:w w:val="105"/>
                <w:sz w:val="24"/>
                <w:szCs w:val="24"/>
              </w:rPr>
              <w:t xml:space="preserve"> </w:t>
            </w:r>
            <w:r w:rsidRPr="002E2DB7">
              <w:rPr>
                <w:w w:val="105"/>
                <w:sz w:val="24"/>
                <w:szCs w:val="24"/>
              </w:rPr>
              <w:t>слове,</w:t>
            </w:r>
            <w:r w:rsidRPr="002E2DB7">
              <w:rPr>
                <w:spacing w:val="-9"/>
                <w:w w:val="105"/>
                <w:sz w:val="24"/>
                <w:szCs w:val="24"/>
              </w:rPr>
              <w:t xml:space="preserve"> </w:t>
            </w:r>
            <w:r w:rsidRPr="002E2DB7">
              <w:rPr>
                <w:w w:val="105"/>
                <w:sz w:val="24"/>
                <w:szCs w:val="24"/>
              </w:rPr>
              <w:t>фразе.Соблюдать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правило</w:t>
            </w:r>
            <w:r w:rsidRPr="002E2DB7">
              <w:rPr>
                <w:spacing w:val="-9"/>
                <w:w w:val="105"/>
                <w:sz w:val="24"/>
                <w:szCs w:val="24"/>
              </w:rPr>
              <w:t xml:space="preserve"> </w:t>
            </w:r>
            <w:r w:rsidRPr="002E2DB7">
              <w:rPr>
                <w:spacing w:val="-1"/>
                <w:w w:val="105"/>
                <w:sz w:val="24"/>
                <w:szCs w:val="24"/>
              </w:rPr>
              <w:t>отсутствия</w:t>
            </w:r>
            <w:r w:rsidRPr="002E2DB7">
              <w:rPr>
                <w:spacing w:val="-9"/>
                <w:w w:val="105"/>
                <w:sz w:val="24"/>
                <w:szCs w:val="24"/>
              </w:rPr>
              <w:t xml:space="preserve"> </w:t>
            </w:r>
            <w:r w:rsidRPr="002E2DB7">
              <w:rPr>
                <w:spacing w:val="-1"/>
                <w:w w:val="105"/>
                <w:sz w:val="24"/>
                <w:szCs w:val="24"/>
              </w:rPr>
              <w:t>ударения</w:t>
            </w:r>
            <w:r w:rsidRPr="002E2DB7">
              <w:rPr>
                <w:spacing w:val="-9"/>
                <w:w w:val="105"/>
                <w:sz w:val="24"/>
                <w:szCs w:val="24"/>
              </w:rPr>
              <w:t xml:space="preserve"> </w:t>
            </w:r>
            <w:r w:rsidRPr="002E2DB7">
              <w:rPr>
                <w:spacing w:val="-1"/>
                <w:w w:val="105"/>
                <w:sz w:val="24"/>
                <w:szCs w:val="24"/>
              </w:rPr>
              <w:t>на</w:t>
            </w:r>
            <w:r w:rsidRPr="002E2DB7">
              <w:rPr>
                <w:spacing w:val="-9"/>
                <w:w w:val="105"/>
                <w:sz w:val="24"/>
                <w:szCs w:val="24"/>
              </w:rPr>
              <w:t xml:space="preserve"> </w:t>
            </w:r>
            <w:r w:rsidRPr="002E2DB7">
              <w:rPr>
                <w:w w:val="105"/>
                <w:sz w:val="24"/>
                <w:szCs w:val="24"/>
              </w:rPr>
              <w:t>служебных</w:t>
            </w:r>
            <w:r w:rsidRPr="002E2DB7">
              <w:rPr>
                <w:spacing w:val="-9"/>
                <w:w w:val="105"/>
                <w:sz w:val="24"/>
                <w:szCs w:val="24"/>
              </w:rPr>
              <w:t xml:space="preserve"> </w:t>
            </w:r>
            <w:r w:rsidRPr="002E2DB7">
              <w:rPr>
                <w:w w:val="105"/>
                <w:sz w:val="24"/>
                <w:szCs w:val="24"/>
              </w:rPr>
              <w:t>словах</w:t>
            </w:r>
            <w:r w:rsidRPr="002E2DB7">
              <w:rPr>
                <w:spacing w:val="-8"/>
                <w:w w:val="105"/>
                <w:sz w:val="24"/>
                <w:szCs w:val="24"/>
              </w:rPr>
              <w:t xml:space="preserve"> </w:t>
            </w:r>
            <w:r w:rsidRPr="002E2DB7">
              <w:rPr>
                <w:w w:val="105"/>
                <w:sz w:val="24"/>
                <w:szCs w:val="24"/>
              </w:rPr>
              <w:t>(артиклях,</w:t>
            </w:r>
            <w:r w:rsidRPr="002E2DB7">
              <w:rPr>
                <w:spacing w:val="-9"/>
                <w:w w:val="105"/>
                <w:sz w:val="24"/>
                <w:szCs w:val="24"/>
              </w:rPr>
              <w:t xml:space="preserve"> </w:t>
            </w:r>
            <w:r w:rsidRPr="002E2DB7">
              <w:rPr>
                <w:w w:val="105"/>
                <w:sz w:val="24"/>
                <w:szCs w:val="24"/>
              </w:rPr>
              <w:t>союзах,</w:t>
            </w:r>
            <w:r w:rsidRPr="002E2DB7">
              <w:rPr>
                <w:spacing w:val="-9"/>
                <w:w w:val="105"/>
                <w:sz w:val="24"/>
                <w:szCs w:val="24"/>
              </w:rPr>
              <w:t xml:space="preserve"> </w:t>
            </w:r>
            <w:r w:rsidRPr="002E2DB7">
              <w:rPr>
                <w:w w:val="105"/>
                <w:sz w:val="24"/>
                <w:szCs w:val="24"/>
              </w:rPr>
              <w:t>предлогах).Сравнивать</w:t>
            </w:r>
            <w:r w:rsidRPr="002E2DB7">
              <w:rPr>
                <w:spacing w:val="-9"/>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анализировать</w:t>
            </w:r>
            <w:r w:rsidRPr="002E2DB7">
              <w:rPr>
                <w:spacing w:val="-9"/>
                <w:w w:val="105"/>
                <w:sz w:val="24"/>
                <w:szCs w:val="24"/>
              </w:rPr>
              <w:t xml:space="preserve"> </w:t>
            </w:r>
            <w:r w:rsidRPr="002E2DB7">
              <w:rPr>
                <w:spacing w:val="-1"/>
                <w:w w:val="105"/>
                <w:sz w:val="24"/>
                <w:szCs w:val="24"/>
              </w:rPr>
              <w:t>буквосочетания</w:t>
            </w:r>
            <w:r w:rsidRPr="002E2DB7">
              <w:rPr>
                <w:spacing w:val="-8"/>
                <w:w w:val="105"/>
                <w:sz w:val="24"/>
                <w:szCs w:val="24"/>
              </w:rPr>
              <w:t xml:space="preserve"> </w:t>
            </w:r>
            <w:r w:rsidRPr="002E2DB7">
              <w:rPr>
                <w:spacing w:val="-1"/>
                <w:w w:val="105"/>
                <w:sz w:val="24"/>
                <w:szCs w:val="24"/>
              </w:rPr>
              <w:t>английского</w:t>
            </w:r>
            <w:r w:rsidRPr="002E2DB7">
              <w:rPr>
                <w:spacing w:val="-9"/>
                <w:w w:val="105"/>
                <w:sz w:val="24"/>
                <w:szCs w:val="24"/>
              </w:rPr>
              <w:t xml:space="preserve"> </w:t>
            </w:r>
            <w:r w:rsidRPr="002E2DB7">
              <w:rPr>
                <w:spacing w:val="-1"/>
                <w:w w:val="105"/>
                <w:sz w:val="24"/>
                <w:szCs w:val="24"/>
              </w:rPr>
              <w:t>языка</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их</w:t>
            </w:r>
            <w:r w:rsidRPr="002E2DB7">
              <w:rPr>
                <w:spacing w:val="-9"/>
                <w:w w:val="105"/>
                <w:sz w:val="24"/>
                <w:szCs w:val="24"/>
              </w:rPr>
              <w:t xml:space="preserve"> </w:t>
            </w:r>
            <w:r w:rsidRPr="002E2DB7">
              <w:rPr>
                <w:w w:val="105"/>
                <w:sz w:val="24"/>
                <w:szCs w:val="24"/>
              </w:rPr>
              <w:t>транскрипцию.Различать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коммуникативный</w:t>
            </w:r>
            <w:r w:rsidRPr="002E2DB7">
              <w:rPr>
                <w:spacing w:val="-9"/>
                <w:w w:val="105"/>
                <w:sz w:val="24"/>
                <w:szCs w:val="24"/>
              </w:rPr>
              <w:t xml:space="preserve"> </w:t>
            </w:r>
            <w:r w:rsidRPr="002E2DB7">
              <w:rPr>
                <w:spacing w:val="-1"/>
                <w:w w:val="105"/>
                <w:sz w:val="24"/>
                <w:szCs w:val="24"/>
              </w:rPr>
              <w:t>тип</w:t>
            </w:r>
            <w:r w:rsidRPr="002E2DB7">
              <w:rPr>
                <w:spacing w:val="-9"/>
                <w:w w:val="105"/>
                <w:sz w:val="24"/>
                <w:szCs w:val="24"/>
              </w:rPr>
              <w:t xml:space="preserve"> </w:t>
            </w:r>
            <w:r w:rsidRPr="002E2DB7">
              <w:rPr>
                <w:spacing w:val="-1"/>
                <w:w w:val="105"/>
                <w:sz w:val="24"/>
                <w:szCs w:val="24"/>
              </w:rPr>
              <w:t>предложения</w:t>
            </w:r>
            <w:r w:rsidRPr="002E2DB7">
              <w:rPr>
                <w:spacing w:val="-9"/>
                <w:w w:val="105"/>
                <w:sz w:val="24"/>
                <w:szCs w:val="24"/>
              </w:rPr>
              <w:t xml:space="preserve"> </w:t>
            </w:r>
            <w:r w:rsidRPr="002E2DB7">
              <w:rPr>
                <w:spacing w:val="-1"/>
                <w:w w:val="105"/>
                <w:sz w:val="24"/>
                <w:szCs w:val="24"/>
              </w:rPr>
              <w:t>по</w:t>
            </w:r>
            <w:r w:rsidRPr="002E2DB7">
              <w:rPr>
                <w:spacing w:val="-9"/>
                <w:w w:val="105"/>
                <w:sz w:val="24"/>
                <w:szCs w:val="24"/>
              </w:rPr>
              <w:t xml:space="preserve"> </w:t>
            </w:r>
            <w:r w:rsidRPr="002E2DB7">
              <w:rPr>
                <w:w w:val="105"/>
                <w:sz w:val="24"/>
                <w:szCs w:val="24"/>
              </w:rPr>
              <w:t>его</w:t>
            </w:r>
            <w:r w:rsidRPr="002E2DB7">
              <w:rPr>
                <w:spacing w:val="-8"/>
                <w:w w:val="105"/>
                <w:sz w:val="24"/>
                <w:szCs w:val="24"/>
              </w:rPr>
              <w:t xml:space="preserve"> </w:t>
            </w:r>
            <w:r w:rsidRPr="002E2DB7">
              <w:rPr>
                <w:w w:val="105"/>
                <w:sz w:val="24"/>
                <w:szCs w:val="24"/>
              </w:rPr>
              <w:t>интонации.Членить</w:t>
            </w:r>
            <w:r w:rsidRPr="002E2DB7">
              <w:rPr>
                <w:spacing w:val="-9"/>
                <w:w w:val="105"/>
                <w:sz w:val="24"/>
                <w:szCs w:val="24"/>
              </w:rPr>
              <w:t xml:space="preserve"> </w:t>
            </w:r>
            <w:r w:rsidRPr="002E2DB7">
              <w:rPr>
                <w:w w:val="105"/>
                <w:sz w:val="24"/>
                <w:szCs w:val="24"/>
              </w:rPr>
              <w:t>предложение</w:t>
            </w:r>
            <w:r w:rsidRPr="002E2DB7">
              <w:rPr>
                <w:spacing w:val="-9"/>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смысловые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группы.</w:t>
            </w:r>
            <w:r w:rsidRPr="002E2DB7">
              <w:rPr>
                <w:spacing w:val="-9"/>
                <w:w w:val="105"/>
                <w:sz w:val="24"/>
                <w:szCs w:val="24"/>
              </w:rPr>
              <w:t xml:space="preserve"> </w:t>
            </w:r>
            <w:r w:rsidRPr="002E2DB7">
              <w:rPr>
                <w:spacing w:val="-1"/>
                <w:w w:val="105"/>
                <w:sz w:val="24"/>
                <w:szCs w:val="24"/>
              </w:rPr>
              <w:t>Корректно</w:t>
            </w:r>
            <w:r w:rsidRPr="002E2DB7">
              <w:rPr>
                <w:spacing w:val="-8"/>
                <w:w w:val="105"/>
                <w:sz w:val="24"/>
                <w:szCs w:val="24"/>
              </w:rPr>
              <w:t xml:space="preserve"> </w:t>
            </w:r>
            <w:r w:rsidRPr="002E2DB7">
              <w:rPr>
                <w:spacing w:val="-1"/>
                <w:w w:val="105"/>
                <w:sz w:val="24"/>
                <w:szCs w:val="24"/>
              </w:rPr>
              <w:t>произносить</w:t>
            </w:r>
            <w:r w:rsidRPr="002E2DB7">
              <w:rPr>
                <w:spacing w:val="-9"/>
                <w:w w:val="105"/>
                <w:sz w:val="24"/>
                <w:szCs w:val="24"/>
              </w:rPr>
              <w:t xml:space="preserve"> </w:t>
            </w:r>
            <w:r w:rsidRPr="002E2DB7">
              <w:rPr>
                <w:w w:val="105"/>
                <w:sz w:val="24"/>
                <w:szCs w:val="24"/>
              </w:rPr>
              <w:t>предложения</w:t>
            </w:r>
            <w:r w:rsidRPr="002E2DB7">
              <w:rPr>
                <w:spacing w:val="-8"/>
                <w:w w:val="105"/>
                <w:sz w:val="24"/>
                <w:szCs w:val="24"/>
              </w:rPr>
              <w:t xml:space="preserve"> </w:t>
            </w:r>
            <w:r w:rsidRPr="002E2DB7">
              <w:rPr>
                <w:w w:val="105"/>
                <w:sz w:val="24"/>
                <w:szCs w:val="24"/>
              </w:rPr>
              <w:t>с</w:t>
            </w:r>
            <w:r w:rsidRPr="002E2DB7">
              <w:rPr>
                <w:spacing w:val="-9"/>
                <w:w w:val="105"/>
                <w:sz w:val="24"/>
                <w:szCs w:val="24"/>
              </w:rPr>
              <w:t xml:space="preserve"> </w:t>
            </w:r>
            <w:r w:rsidRPr="002E2DB7">
              <w:rPr>
                <w:w w:val="105"/>
                <w:sz w:val="24"/>
                <w:szCs w:val="24"/>
              </w:rPr>
              <w:t>точки</w:t>
            </w:r>
            <w:r w:rsidRPr="002E2DB7">
              <w:rPr>
                <w:spacing w:val="-8"/>
                <w:w w:val="105"/>
                <w:sz w:val="24"/>
                <w:szCs w:val="24"/>
              </w:rPr>
              <w:t xml:space="preserve"> </w:t>
            </w:r>
            <w:r w:rsidRPr="002E2DB7">
              <w:rPr>
                <w:w w:val="105"/>
                <w:sz w:val="24"/>
                <w:szCs w:val="24"/>
              </w:rPr>
              <w:t>зрения</w:t>
            </w:r>
            <w:r w:rsidRPr="002E2DB7">
              <w:rPr>
                <w:spacing w:val="-9"/>
                <w:w w:val="105"/>
                <w:sz w:val="24"/>
                <w:szCs w:val="24"/>
              </w:rPr>
              <w:t xml:space="preserve"> </w:t>
            </w:r>
            <w:r w:rsidRPr="002E2DB7">
              <w:rPr>
                <w:w w:val="105"/>
                <w:sz w:val="24"/>
                <w:szCs w:val="24"/>
              </w:rPr>
              <w:t>их</w:t>
            </w:r>
            <w:r w:rsidRPr="002E2DB7">
              <w:rPr>
                <w:spacing w:val="-8"/>
                <w:w w:val="105"/>
                <w:sz w:val="24"/>
                <w:szCs w:val="24"/>
              </w:rPr>
              <w:t xml:space="preserve"> </w:t>
            </w:r>
            <w:r w:rsidRPr="002E2DB7">
              <w:rPr>
                <w:w w:val="105"/>
                <w:sz w:val="24"/>
                <w:szCs w:val="24"/>
              </w:rPr>
              <w:t>ритмико-интонационных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особенностей</w:t>
            </w:r>
            <w:r w:rsidRPr="002E2DB7">
              <w:rPr>
                <w:spacing w:val="-9"/>
                <w:w w:val="105"/>
                <w:sz w:val="24"/>
                <w:szCs w:val="24"/>
              </w:rPr>
              <w:t xml:space="preserve"> </w:t>
            </w:r>
            <w:r w:rsidRPr="002E2DB7">
              <w:rPr>
                <w:spacing w:val="-1"/>
                <w:w w:val="105"/>
                <w:sz w:val="24"/>
                <w:szCs w:val="24"/>
              </w:rPr>
              <w:t>(побуди-</w:t>
            </w:r>
            <w:r w:rsidRPr="002E2DB7">
              <w:rPr>
                <w:spacing w:val="-8"/>
                <w:w w:val="105"/>
                <w:sz w:val="24"/>
                <w:szCs w:val="24"/>
              </w:rPr>
              <w:t xml:space="preserve"> </w:t>
            </w:r>
            <w:r w:rsidRPr="002E2DB7">
              <w:rPr>
                <w:spacing w:val="-1"/>
                <w:w w:val="105"/>
                <w:sz w:val="24"/>
                <w:szCs w:val="24"/>
              </w:rPr>
              <w:t>тельное</w:t>
            </w:r>
            <w:r w:rsidRPr="002E2DB7">
              <w:rPr>
                <w:spacing w:val="-9"/>
                <w:w w:val="105"/>
                <w:sz w:val="24"/>
                <w:szCs w:val="24"/>
              </w:rPr>
              <w:t xml:space="preserve"> </w:t>
            </w:r>
            <w:r w:rsidRPr="002E2DB7">
              <w:rPr>
                <w:spacing w:val="-1"/>
                <w:w w:val="105"/>
                <w:sz w:val="24"/>
                <w:szCs w:val="24"/>
              </w:rPr>
              <w:t>предложение;</w:t>
            </w:r>
            <w:r w:rsidRPr="002E2DB7">
              <w:rPr>
                <w:spacing w:val="-8"/>
                <w:w w:val="105"/>
                <w:sz w:val="24"/>
                <w:szCs w:val="24"/>
              </w:rPr>
              <w:t xml:space="preserve"> </w:t>
            </w:r>
            <w:r w:rsidRPr="002E2DB7">
              <w:rPr>
                <w:w w:val="105"/>
                <w:sz w:val="24"/>
                <w:szCs w:val="24"/>
              </w:rPr>
              <w:t>общий,</w:t>
            </w:r>
            <w:r w:rsidRPr="002E2DB7">
              <w:rPr>
                <w:spacing w:val="-9"/>
                <w:w w:val="105"/>
                <w:sz w:val="24"/>
                <w:szCs w:val="24"/>
              </w:rPr>
              <w:t xml:space="preserve"> </w:t>
            </w:r>
            <w:r w:rsidRPr="002E2DB7">
              <w:rPr>
                <w:w w:val="105"/>
                <w:sz w:val="24"/>
                <w:szCs w:val="24"/>
              </w:rPr>
              <w:t>специальный,</w:t>
            </w:r>
            <w:r w:rsidRPr="002E2DB7">
              <w:rPr>
                <w:spacing w:val="-8"/>
                <w:w w:val="105"/>
                <w:sz w:val="24"/>
                <w:szCs w:val="24"/>
              </w:rPr>
              <w:t xml:space="preserve"> </w:t>
            </w:r>
            <w:r w:rsidRPr="002E2DB7">
              <w:rPr>
                <w:w w:val="105"/>
                <w:sz w:val="24"/>
                <w:szCs w:val="24"/>
              </w:rPr>
              <w:t>альтернативный</w:t>
            </w:r>
            <w:r w:rsidRPr="002E2DB7">
              <w:rPr>
                <w:spacing w:val="-9"/>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разделительный</w:t>
            </w:r>
            <w:r w:rsidRPr="002E2DB7">
              <w:rPr>
                <w:spacing w:val="-9"/>
                <w:w w:val="105"/>
                <w:sz w:val="24"/>
                <w:szCs w:val="24"/>
              </w:rPr>
              <w:t xml:space="preserve"> </w:t>
            </w: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Соблюдать</w:t>
            </w:r>
            <w:r w:rsidRPr="002E2DB7">
              <w:rPr>
                <w:spacing w:val="-8"/>
                <w:w w:val="105"/>
                <w:sz w:val="24"/>
                <w:szCs w:val="24"/>
              </w:rPr>
              <w:t xml:space="preserve"> </w:t>
            </w:r>
            <w:r w:rsidRPr="002E2DB7">
              <w:rPr>
                <w:spacing w:val="-1"/>
                <w:w w:val="105"/>
                <w:sz w:val="24"/>
                <w:szCs w:val="24"/>
              </w:rPr>
              <w:t>интонацию</w:t>
            </w:r>
            <w:r w:rsidRPr="002E2DB7">
              <w:rPr>
                <w:spacing w:val="-8"/>
                <w:w w:val="105"/>
                <w:sz w:val="24"/>
                <w:szCs w:val="24"/>
              </w:rPr>
              <w:t xml:space="preserve"> </w:t>
            </w:r>
            <w:r w:rsidRPr="002E2DB7">
              <w:rPr>
                <w:spacing w:val="-1"/>
                <w:w w:val="105"/>
                <w:sz w:val="24"/>
                <w:szCs w:val="24"/>
              </w:rPr>
              <w:t>перечисления.Выражать</w:t>
            </w:r>
            <w:r w:rsidRPr="002E2DB7">
              <w:rPr>
                <w:spacing w:val="-8"/>
                <w:w w:val="105"/>
                <w:sz w:val="24"/>
                <w:szCs w:val="24"/>
              </w:rPr>
              <w:t xml:space="preserve"> </w:t>
            </w:r>
            <w:r w:rsidRPr="002E2DB7">
              <w:rPr>
                <w:w w:val="105"/>
                <w:sz w:val="24"/>
                <w:szCs w:val="24"/>
              </w:rPr>
              <w:t>модальное</w:t>
            </w:r>
            <w:r w:rsidRPr="002E2DB7">
              <w:rPr>
                <w:spacing w:val="-8"/>
                <w:w w:val="105"/>
                <w:sz w:val="24"/>
                <w:szCs w:val="24"/>
              </w:rPr>
              <w:t xml:space="preserve"> </w:t>
            </w:r>
            <w:r w:rsidRPr="002E2DB7">
              <w:rPr>
                <w:w w:val="105"/>
                <w:sz w:val="24"/>
                <w:szCs w:val="24"/>
              </w:rPr>
              <w:t>значение,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чувств</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эмоции.</w:t>
            </w:r>
            <w:r w:rsidRPr="002E2DB7">
              <w:rPr>
                <w:spacing w:val="-9"/>
                <w:w w:val="105"/>
                <w:sz w:val="24"/>
                <w:szCs w:val="24"/>
              </w:rPr>
              <w:t xml:space="preserve"> </w:t>
            </w:r>
            <w:r w:rsidRPr="002E2DB7">
              <w:rPr>
                <w:w w:val="105"/>
                <w:sz w:val="24"/>
                <w:szCs w:val="24"/>
              </w:rPr>
              <w:t>Различать</w:t>
            </w:r>
            <w:r w:rsidRPr="002E2DB7">
              <w:rPr>
                <w:spacing w:val="-10"/>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слух</w:t>
            </w:r>
            <w:r w:rsidRPr="002E2DB7">
              <w:rPr>
                <w:spacing w:val="-9"/>
                <w:w w:val="105"/>
                <w:sz w:val="24"/>
                <w:szCs w:val="24"/>
              </w:rPr>
              <w:t xml:space="preserve"> </w:t>
            </w:r>
            <w:r w:rsidRPr="002E2DB7">
              <w:rPr>
                <w:w w:val="105"/>
                <w:sz w:val="24"/>
                <w:szCs w:val="24"/>
              </w:rPr>
              <w:t>британский</w:t>
            </w:r>
            <w:r w:rsidRPr="002E2DB7">
              <w:rPr>
                <w:spacing w:val="-9"/>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американский</w:t>
            </w:r>
            <w:r w:rsidRPr="002E2DB7">
              <w:rPr>
                <w:spacing w:val="-9"/>
                <w:w w:val="105"/>
                <w:sz w:val="24"/>
                <w:szCs w:val="24"/>
              </w:rPr>
              <w:t xml:space="preserve"> </w:t>
            </w:r>
            <w:r w:rsidRPr="002E2DB7">
              <w:rPr>
                <w:w w:val="105"/>
                <w:sz w:val="24"/>
                <w:szCs w:val="24"/>
              </w:rPr>
              <w:t>варианты</w:t>
            </w:r>
            <w:r w:rsidRPr="002E2DB7">
              <w:rPr>
                <w:spacing w:val="-9"/>
                <w:w w:val="105"/>
                <w:sz w:val="24"/>
                <w:szCs w:val="24"/>
              </w:rPr>
              <w:t xml:space="preserve"> </w:t>
            </w:r>
            <w:r w:rsidRPr="002E2DB7">
              <w:rPr>
                <w:w w:val="105"/>
                <w:sz w:val="24"/>
                <w:szCs w:val="24"/>
              </w:rPr>
              <w:t>произношения</w:t>
            </w:r>
            <w:r w:rsidRPr="002E2DB7">
              <w:rPr>
                <w:spacing w:val="-9"/>
                <w:w w:val="105"/>
                <w:sz w:val="24"/>
                <w:szCs w:val="24"/>
              </w:rPr>
              <w:t xml:space="preserve"> </w:t>
            </w:r>
            <w:r w:rsidRPr="002E2DB7">
              <w:rPr>
                <w:w w:val="105"/>
                <w:sz w:val="24"/>
                <w:szCs w:val="24"/>
              </w:rPr>
              <w:t>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прослушанных</w:t>
            </w:r>
            <w:r w:rsidRPr="002E2DB7">
              <w:rPr>
                <w:spacing w:val="-7"/>
                <w:w w:val="105"/>
                <w:sz w:val="24"/>
                <w:szCs w:val="24"/>
              </w:rPr>
              <w:t xml:space="preserve"> </w:t>
            </w:r>
            <w:r w:rsidRPr="002E2DB7">
              <w:rPr>
                <w:spacing w:val="-1"/>
                <w:w w:val="105"/>
                <w:sz w:val="24"/>
                <w:szCs w:val="24"/>
              </w:rPr>
              <w:t>текстах</w:t>
            </w:r>
            <w:r w:rsidRPr="002E2DB7">
              <w:rPr>
                <w:spacing w:val="-7"/>
                <w:w w:val="105"/>
                <w:sz w:val="24"/>
                <w:szCs w:val="24"/>
              </w:rPr>
              <w:t xml:space="preserve"> </w:t>
            </w:r>
            <w:r w:rsidRPr="002E2DB7">
              <w:rPr>
                <w:spacing w:val="-1"/>
                <w:w w:val="105"/>
                <w:sz w:val="24"/>
                <w:szCs w:val="24"/>
              </w:rPr>
              <w:t>или</w:t>
            </w:r>
            <w:r w:rsidRPr="002E2DB7">
              <w:rPr>
                <w:spacing w:val="-7"/>
                <w:w w:val="105"/>
                <w:sz w:val="24"/>
                <w:szCs w:val="24"/>
              </w:rPr>
              <w:t xml:space="preserve"> </w:t>
            </w:r>
            <w:r w:rsidRPr="002E2DB7">
              <w:rPr>
                <w:spacing w:val="-1"/>
                <w:w w:val="105"/>
                <w:sz w:val="24"/>
                <w:szCs w:val="24"/>
              </w:rPr>
              <w:t>услышанных</w:t>
            </w:r>
            <w:r w:rsidRPr="002E2DB7">
              <w:rPr>
                <w:spacing w:val="-7"/>
                <w:w w:val="105"/>
                <w:sz w:val="24"/>
                <w:szCs w:val="24"/>
              </w:rPr>
              <w:t xml:space="preserve"> </w:t>
            </w:r>
            <w:r w:rsidRPr="002E2DB7">
              <w:rPr>
                <w:spacing w:val="-1"/>
                <w:w w:val="105"/>
                <w:sz w:val="24"/>
                <w:szCs w:val="24"/>
              </w:rPr>
              <w:t>высказываниях.Оперировать</w:t>
            </w:r>
            <w:r w:rsidRPr="002E2DB7">
              <w:rPr>
                <w:spacing w:val="-6"/>
                <w:w w:val="105"/>
                <w:sz w:val="24"/>
                <w:szCs w:val="24"/>
              </w:rPr>
              <w:t xml:space="preserve"> </w:t>
            </w:r>
            <w:r w:rsidRPr="002E2DB7">
              <w:rPr>
                <w:w w:val="105"/>
                <w:sz w:val="24"/>
                <w:szCs w:val="24"/>
              </w:rPr>
              <w:t>полученными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фонетическими</w:t>
            </w:r>
            <w:r w:rsidRPr="002E2DB7">
              <w:rPr>
                <w:spacing w:val="-10"/>
                <w:w w:val="105"/>
                <w:sz w:val="24"/>
                <w:szCs w:val="24"/>
              </w:rPr>
              <w:t xml:space="preserve"> </w:t>
            </w:r>
            <w:r w:rsidRPr="002E2DB7">
              <w:rPr>
                <w:w w:val="105"/>
                <w:sz w:val="24"/>
                <w:szCs w:val="24"/>
              </w:rPr>
              <w:t>сведениями</w:t>
            </w:r>
            <w:r w:rsidRPr="002E2DB7">
              <w:rPr>
                <w:spacing w:val="-10"/>
                <w:w w:val="105"/>
                <w:sz w:val="24"/>
                <w:szCs w:val="24"/>
              </w:rPr>
              <w:t xml:space="preserve"> </w:t>
            </w:r>
            <w:r w:rsidRPr="002E2DB7">
              <w:rPr>
                <w:w w:val="105"/>
                <w:sz w:val="24"/>
                <w:szCs w:val="24"/>
              </w:rPr>
              <w:t>из</w:t>
            </w:r>
            <w:r w:rsidRPr="002E2DB7">
              <w:rPr>
                <w:spacing w:val="-10"/>
                <w:w w:val="105"/>
                <w:sz w:val="24"/>
                <w:szCs w:val="24"/>
              </w:rPr>
              <w:t xml:space="preserve"> </w:t>
            </w:r>
            <w:r w:rsidRPr="002E2DB7">
              <w:rPr>
                <w:w w:val="105"/>
                <w:sz w:val="24"/>
                <w:szCs w:val="24"/>
              </w:rPr>
              <w:t>словаря</w:t>
            </w:r>
            <w:r w:rsidRPr="002E2DB7">
              <w:rPr>
                <w:spacing w:val="-10"/>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чтении</w:t>
            </w:r>
            <w:r w:rsidRPr="002E2DB7">
              <w:rPr>
                <w:spacing w:val="-10"/>
                <w:w w:val="105"/>
                <w:sz w:val="24"/>
                <w:szCs w:val="24"/>
              </w:rPr>
              <w:t xml:space="preserve"> </w:t>
            </w:r>
            <w:r w:rsidRPr="002E2DB7">
              <w:rPr>
                <w:w w:val="105"/>
                <w:sz w:val="24"/>
                <w:szCs w:val="24"/>
              </w:rPr>
              <w:t>вслух</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при</w:t>
            </w:r>
            <w:r w:rsidRPr="002E2DB7">
              <w:rPr>
                <w:spacing w:val="-10"/>
                <w:w w:val="105"/>
                <w:sz w:val="24"/>
                <w:szCs w:val="24"/>
              </w:rPr>
              <w:t xml:space="preserve"> </w:t>
            </w:r>
            <w:r w:rsidRPr="002E2DB7">
              <w:rPr>
                <w:w w:val="105"/>
                <w:sz w:val="24"/>
                <w:szCs w:val="24"/>
              </w:rPr>
              <w:t>говорении.Читать</w:t>
            </w:r>
            <w:r w:rsidRPr="002E2DB7">
              <w:rPr>
                <w:spacing w:val="-9"/>
                <w:w w:val="105"/>
                <w:sz w:val="24"/>
                <w:szCs w:val="24"/>
              </w:rPr>
              <w:t xml:space="preserve"> </w:t>
            </w:r>
            <w:r w:rsidRPr="002E2DB7">
              <w:rPr>
                <w:w w:val="105"/>
                <w:sz w:val="24"/>
                <w:szCs w:val="24"/>
              </w:rPr>
              <w:t>вслух</w:t>
            </w:r>
            <w:r w:rsidRPr="002E2DB7">
              <w:rPr>
                <w:spacing w:val="-10"/>
                <w:w w:val="105"/>
                <w:sz w:val="24"/>
                <w:szCs w:val="24"/>
              </w:rPr>
              <w:t xml:space="preserve"> </w:t>
            </w:r>
            <w:r w:rsidRPr="002E2DB7">
              <w:rPr>
                <w:w w:val="105"/>
                <w:sz w:val="24"/>
                <w:szCs w:val="24"/>
              </w:rPr>
              <w:t>небольшие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аутентичные</w:t>
            </w:r>
            <w:r w:rsidRPr="002E2DB7">
              <w:rPr>
                <w:spacing w:val="-9"/>
                <w:w w:val="105"/>
                <w:sz w:val="24"/>
                <w:szCs w:val="24"/>
              </w:rPr>
              <w:t xml:space="preserve"> </w:t>
            </w:r>
            <w:r w:rsidRPr="002E2DB7">
              <w:rPr>
                <w:spacing w:val="-1"/>
                <w:w w:val="105"/>
                <w:sz w:val="24"/>
                <w:szCs w:val="24"/>
              </w:rPr>
              <w:t>тексты,</w:t>
            </w:r>
            <w:r w:rsidRPr="002E2DB7">
              <w:rPr>
                <w:spacing w:val="-9"/>
                <w:w w:val="105"/>
                <w:sz w:val="24"/>
                <w:szCs w:val="24"/>
              </w:rPr>
              <w:t xml:space="preserve"> </w:t>
            </w:r>
            <w:r w:rsidRPr="002E2DB7">
              <w:rPr>
                <w:w w:val="105"/>
                <w:sz w:val="24"/>
                <w:szCs w:val="24"/>
              </w:rPr>
              <w:t>пост-</w:t>
            </w:r>
            <w:r w:rsidRPr="002E2DB7">
              <w:rPr>
                <w:spacing w:val="-8"/>
                <w:w w:val="105"/>
                <w:sz w:val="24"/>
                <w:szCs w:val="24"/>
              </w:rPr>
              <w:t xml:space="preserve"> </w:t>
            </w:r>
            <w:r w:rsidRPr="002E2DB7">
              <w:rPr>
                <w:w w:val="105"/>
                <w:sz w:val="24"/>
                <w:szCs w:val="24"/>
              </w:rPr>
              <w:t>роенные</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изученном</w:t>
            </w:r>
            <w:r w:rsidRPr="002E2DB7">
              <w:rPr>
                <w:spacing w:val="-9"/>
                <w:w w:val="105"/>
                <w:sz w:val="24"/>
                <w:szCs w:val="24"/>
              </w:rPr>
              <w:t xml:space="preserve"> </w:t>
            </w:r>
            <w:r w:rsidRPr="002E2DB7">
              <w:rPr>
                <w:w w:val="105"/>
                <w:sz w:val="24"/>
                <w:szCs w:val="24"/>
              </w:rPr>
              <w:t>языковом</w:t>
            </w:r>
            <w:r w:rsidRPr="002E2DB7">
              <w:rPr>
                <w:spacing w:val="-8"/>
                <w:w w:val="105"/>
                <w:sz w:val="24"/>
                <w:szCs w:val="24"/>
              </w:rPr>
              <w:t xml:space="preserve"> </w:t>
            </w:r>
            <w:r w:rsidRPr="002E2DB7">
              <w:rPr>
                <w:w w:val="105"/>
                <w:sz w:val="24"/>
                <w:szCs w:val="24"/>
              </w:rPr>
              <w:t>материале,</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соблюдением</w:t>
            </w:r>
            <w:r w:rsidRPr="002E2DB7">
              <w:rPr>
                <w:spacing w:val="-9"/>
                <w:w w:val="105"/>
                <w:sz w:val="24"/>
                <w:szCs w:val="24"/>
              </w:rPr>
              <w:t xml:space="preserve"> </w:t>
            </w:r>
            <w:r w:rsidRPr="002E2DB7">
              <w:rPr>
                <w:w w:val="105"/>
                <w:sz w:val="24"/>
                <w:szCs w:val="24"/>
              </w:rPr>
              <w:t>правил</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чтения</w:t>
            </w:r>
            <w:r w:rsidRPr="002E2DB7">
              <w:rPr>
                <w:spacing w:val="-9"/>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соответствующей</w:t>
            </w:r>
            <w:r w:rsidRPr="002E2DB7">
              <w:rPr>
                <w:spacing w:val="-9"/>
                <w:w w:val="105"/>
                <w:sz w:val="24"/>
                <w:szCs w:val="24"/>
              </w:rPr>
              <w:t xml:space="preserve"> </w:t>
            </w:r>
            <w:r w:rsidRPr="002E2DB7">
              <w:rPr>
                <w:spacing w:val="-1"/>
                <w:w w:val="105"/>
                <w:sz w:val="24"/>
                <w:szCs w:val="24"/>
              </w:rPr>
              <w:t>интонацией,</w:t>
            </w:r>
            <w:r w:rsidRPr="002E2DB7">
              <w:rPr>
                <w:spacing w:val="-8"/>
                <w:w w:val="105"/>
                <w:sz w:val="24"/>
                <w:szCs w:val="24"/>
              </w:rPr>
              <w:t xml:space="preserve"> </w:t>
            </w:r>
            <w:r w:rsidRPr="002E2DB7">
              <w:rPr>
                <w:w w:val="105"/>
                <w:sz w:val="24"/>
                <w:szCs w:val="24"/>
              </w:rPr>
              <w:t>демонстрируя</w:t>
            </w:r>
            <w:r w:rsidRPr="002E2DB7">
              <w:rPr>
                <w:spacing w:val="-8"/>
                <w:w w:val="105"/>
                <w:sz w:val="24"/>
                <w:szCs w:val="24"/>
              </w:rPr>
              <w:t xml:space="preserve"> </w:t>
            </w:r>
            <w:r w:rsidRPr="002E2DB7">
              <w:rPr>
                <w:w w:val="105"/>
                <w:sz w:val="24"/>
                <w:szCs w:val="24"/>
              </w:rPr>
              <w:t>понимание</w:t>
            </w:r>
            <w:r w:rsidRPr="002E2DB7">
              <w:rPr>
                <w:spacing w:val="-9"/>
                <w:w w:val="105"/>
                <w:sz w:val="24"/>
                <w:szCs w:val="24"/>
              </w:rPr>
              <w:t xml:space="preserve"> </w:t>
            </w:r>
            <w:r w:rsidRPr="002E2DB7">
              <w:rPr>
                <w:w w:val="105"/>
                <w:sz w:val="24"/>
                <w:szCs w:val="24"/>
              </w:rPr>
              <w:t>текста.;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would)</w:t>
            </w:r>
            <w:r w:rsidRPr="002E2DB7">
              <w:rPr>
                <w:spacing w:val="-9"/>
                <w:w w:val="105"/>
                <w:sz w:val="24"/>
                <w:szCs w:val="24"/>
              </w:rPr>
              <w:t xml:space="preserve"> </w:t>
            </w:r>
            <w:r w:rsidRPr="002E2DB7">
              <w:rPr>
                <w:spacing w:val="-1"/>
                <w:w w:val="105"/>
                <w:sz w:val="24"/>
                <w:szCs w:val="24"/>
              </w:rPr>
              <w:t>Различные</w:t>
            </w:r>
            <w:r w:rsidRPr="002E2DB7">
              <w:rPr>
                <w:spacing w:val="-8"/>
                <w:w w:val="105"/>
                <w:sz w:val="24"/>
                <w:szCs w:val="24"/>
              </w:rPr>
              <w:t xml:space="preserve"> </w:t>
            </w:r>
            <w:r w:rsidRPr="002E2DB7">
              <w:rPr>
                <w:spacing w:val="-1"/>
                <w:w w:val="105"/>
                <w:sz w:val="24"/>
                <w:szCs w:val="24"/>
              </w:rPr>
              <w:t>грамматические</w:t>
            </w:r>
            <w:r w:rsidRPr="002E2DB7">
              <w:rPr>
                <w:spacing w:val="-9"/>
                <w:w w:val="105"/>
                <w:sz w:val="24"/>
                <w:szCs w:val="24"/>
              </w:rPr>
              <w:t xml:space="preserve"> </w:t>
            </w:r>
            <w:r w:rsidRPr="002E2DB7">
              <w:rPr>
                <w:w w:val="105"/>
                <w:sz w:val="24"/>
                <w:szCs w:val="24"/>
              </w:rPr>
              <w:t>средства</w:t>
            </w:r>
            <w:r w:rsidRPr="002E2DB7">
              <w:rPr>
                <w:spacing w:val="-8"/>
                <w:w w:val="105"/>
                <w:sz w:val="24"/>
                <w:szCs w:val="24"/>
              </w:rPr>
              <w:t xml:space="preserve"> </w:t>
            </w:r>
            <w:r w:rsidRPr="002E2DB7">
              <w:rPr>
                <w:w w:val="105"/>
                <w:sz w:val="24"/>
                <w:szCs w:val="24"/>
              </w:rPr>
              <w:t>для</w:t>
            </w:r>
            <w:r w:rsidRPr="002E2DB7">
              <w:rPr>
                <w:spacing w:val="-9"/>
                <w:w w:val="105"/>
                <w:sz w:val="24"/>
                <w:szCs w:val="24"/>
              </w:rPr>
              <w:t xml:space="preserve"> </w:t>
            </w:r>
            <w:r w:rsidRPr="002E2DB7">
              <w:rPr>
                <w:w w:val="105"/>
                <w:sz w:val="24"/>
                <w:szCs w:val="24"/>
              </w:rPr>
              <w:t>выражения</w:t>
            </w:r>
            <w:r w:rsidRPr="002E2DB7">
              <w:rPr>
                <w:spacing w:val="-8"/>
                <w:w w:val="105"/>
                <w:sz w:val="24"/>
                <w:szCs w:val="24"/>
              </w:rPr>
              <w:t xml:space="preserve"> </w:t>
            </w:r>
            <w:r w:rsidRPr="002E2DB7">
              <w:rPr>
                <w:w w:val="105"/>
                <w:sz w:val="24"/>
                <w:szCs w:val="24"/>
              </w:rPr>
              <w:t>будущего</w:t>
            </w:r>
            <w:r w:rsidRPr="002E2DB7">
              <w:rPr>
                <w:spacing w:val="-9"/>
                <w:w w:val="105"/>
                <w:sz w:val="24"/>
                <w:szCs w:val="24"/>
              </w:rPr>
              <w:t xml:space="preserve"> </w:t>
            </w:r>
            <w:r w:rsidRPr="002E2DB7">
              <w:rPr>
                <w:w w:val="105"/>
                <w:sz w:val="24"/>
                <w:szCs w:val="24"/>
              </w:rPr>
              <w:t>времени:</w:t>
            </w:r>
            <w:r w:rsidRPr="002E2DB7">
              <w:rPr>
                <w:spacing w:val="-8"/>
                <w:w w:val="105"/>
                <w:sz w:val="24"/>
                <w:szCs w:val="24"/>
              </w:rPr>
              <w:t xml:space="preserve"> </w:t>
            </w:r>
            <w:r w:rsidRPr="002E2DB7">
              <w:rPr>
                <w:w w:val="105"/>
                <w:sz w:val="24"/>
                <w:szCs w:val="24"/>
              </w:rPr>
              <w:t>Simple</w:t>
            </w:r>
            <w:r w:rsidRPr="002E2DB7">
              <w:rPr>
                <w:spacing w:val="-9"/>
                <w:w w:val="105"/>
                <w:sz w:val="24"/>
                <w:szCs w:val="24"/>
              </w:rPr>
              <w:t xml:space="preserve"> </w:t>
            </w:r>
            <w:r w:rsidRPr="002E2DB7">
              <w:rPr>
                <w:w w:val="105"/>
                <w:sz w:val="24"/>
                <w:szCs w:val="24"/>
              </w:rPr>
              <w:t>Future;</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to</w:t>
            </w:r>
            <w:r w:rsidRPr="002E2DB7">
              <w:rPr>
                <w:spacing w:val="-4"/>
                <w:w w:val="105"/>
                <w:sz w:val="24"/>
                <w:szCs w:val="24"/>
              </w:rPr>
              <w:t xml:space="preserve"> </w:t>
            </w:r>
            <w:r w:rsidRPr="002E2DB7">
              <w:rPr>
                <w:w w:val="105"/>
                <w:sz w:val="24"/>
                <w:szCs w:val="24"/>
              </w:rPr>
              <w:t>be</w:t>
            </w:r>
            <w:r w:rsidRPr="002E2DB7">
              <w:rPr>
                <w:spacing w:val="-3"/>
                <w:w w:val="105"/>
                <w:sz w:val="24"/>
                <w:szCs w:val="24"/>
              </w:rPr>
              <w:t xml:space="preserve"> </w:t>
            </w:r>
            <w:r w:rsidRPr="002E2DB7">
              <w:rPr>
                <w:w w:val="105"/>
                <w:sz w:val="24"/>
                <w:szCs w:val="24"/>
              </w:rPr>
              <w:t>going</w:t>
            </w:r>
            <w:r w:rsidRPr="002E2DB7">
              <w:rPr>
                <w:spacing w:val="-3"/>
                <w:w w:val="105"/>
                <w:sz w:val="24"/>
                <w:szCs w:val="24"/>
              </w:rPr>
              <w:t xml:space="preserve"> </w:t>
            </w:r>
            <w:r w:rsidRPr="002E2DB7">
              <w:rPr>
                <w:w w:val="105"/>
                <w:sz w:val="24"/>
                <w:szCs w:val="24"/>
              </w:rPr>
              <w:t>to;</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423"/>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Present</w:t>
            </w:r>
            <w:r w:rsidRPr="002E2DB7">
              <w:rPr>
                <w:spacing w:val="-10"/>
                <w:w w:val="105"/>
                <w:sz w:val="24"/>
                <w:szCs w:val="24"/>
              </w:rPr>
              <w:t xml:space="preserve"> </w:t>
            </w:r>
            <w:r w:rsidRPr="002E2DB7">
              <w:rPr>
                <w:w w:val="105"/>
                <w:sz w:val="24"/>
                <w:szCs w:val="24"/>
              </w:rPr>
              <w:t>Continuous;</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bl>
    <w:p w:rsidR="002E2DB7" w:rsidRPr="002E2DB7" w:rsidRDefault="002E2DB7" w:rsidP="002E2DB7">
      <w:pPr>
        <w:rPr>
          <w:sz w:val="24"/>
          <w:szCs w:val="24"/>
        </w:rPr>
        <w:sectPr w:rsidR="002E2DB7" w:rsidRPr="002E2DB7">
          <w:pgSz w:w="16840" w:h="11900" w:orient="landscape"/>
          <w:pgMar w:top="580" w:right="540" w:bottom="280" w:left="560" w:header="720" w:footer="720" w:gutter="0"/>
          <w:cols w:space="720"/>
        </w:sect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5"/>
        <w:gridCol w:w="2389"/>
        <w:gridCol w:w="528"/>
        <w:gridCol w:w="1104"/>
        <w:gridCol w:w="1140"/>
        <w:gridCol w:w="864"/>
        <w:gridCol w:w="6687"/>
        <w:gridCol w:w="1020"/>
        <w:gridCol w:w="1380"/>
      </w:tblGrid>
      <w:tr w:rsidR="002E2DB7" w:rsidRPr="002E2DB7" w:rsidTr="002E2DB7">
        <w:trPr>
          <w:trHeight w:val="258"/>
        </w:trPr>
        <w:tc>
          <w:tcPr>
            <w:tcW w:w="355" w:type="dxa"/>
            <w:tcBorders>
              <w:bottom w:val="nil"/>
            </w:tcBorders>
          </w:tcPr>
          <w:p w:rsidR="002E2DB7" w:rsidRPr="002E2DB7" w:rsidRDefault="002E2DB7" w:rsidP="005B0F0B">
            <w:pPr>
              <w:pStyle w:val="TableParagraph"/>
              <w:spacing w:before="64"/>
              <w:rPr>
                <w:sz w:val="24"/>
                <w:szCs w:val="24"/>
              </w:rPr>
            </w:pPr>
            <w:r w:rsidRPr="002E2DB7">
              <w:rPr>
                <w:w w:val="105"/>
                <w:sz w:val="24"/>
                <w:szCs w:val="24"/>
              </w:rPr>
              <w:lastRenderedPageBreak/>
              <w:t>3.</w:t>
            </w:r>
          </w:p>
        </w:tc>
        <w:tc>
          <w:tcPr>
            <w:tcW w:w="2389" w:type="dxa"/>
            <w:tcBorders>
              <w:bottom w:val="nil"/>
            </w:tcBorders>
          </w:tcPr>
          <w:p w:rsidR="002E2DB7" w:rsidRPr="002E2DB7" w:rsidRDefault="002E2DB7" w:rsidP="005B0F0B">
            <w:pPr>
              <w:pStyle w:val="TableParagraph"/>
              <w:spacing w:before="64"/>
              <w:rPr>
                <w:sz w:val="24"/>
                <w:szCs w:val="24"/>
              </w:rPr>
            </w:pPr>
            <w:r w:rsidRPr="002E2DB7">
              <w:rPr>
                <w:w w:val="105"/>
                <w:sz w:val="24"/>
                <w:szCs w:val="24"/>
              </w:rPr>
              <w:t>Досуг</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увлечения/хобби</w:t>
            </w:r>
          </w:p>
        </w:tc>
        <w:tc>
          <w:tcPr>
            <w:tcW w:w="528" w:type="dxa"/>
            <w:tcBorders>
              <w:bottom w:val="nil"/>
            </w:tcBorders>
          </w:tcPr>
          <w:p w:rsidR="002E2DB7" w:rsidRPr="002E2DB7" w:rsidRDefault="002E2DB7" w:rsidP="005B0F0B">
            <w:pPr>
              <w:pStyle w:val="TableParagraph"/>
              <w:spacing w:before="64"/>
              <w:ind w:left="77"/>
              <w:rPr>
                <w:sz w:val="24"/>
                <w:szCs w:val="24"/>
              </w:rPr>
            </w:pPr>
            <w:r w:rsidRPr="002E2DB7">
              <w:rPr>
                <w:w w:val="105"/>
                <w:sz w:val="24"/>
                <w:szCs w:val="24"/>
              </w:rPr>
              <w:t>10</w:t>
            </w:r>
          </w:p>
        </w:tc>
        <w:tc>
          <w:tcPr>
            <w:tcW w:w="1104" w:type="dxa"/>
            <w:tcBorders>
              <w:bottom w:val="nil"/>
            </w:tcBorders>
          </w:tcPr>
          <w:p w:rsidR="002E2DB7" w:rsidRPr="002E2DB7" w:rsidRDefault="002E2DB7" w:rsidP="005B0F0B">
            <w:pPr>
              <w:pStyle w:val="TableParagraph"/>
              <w:spacing w:before="64"/>
              <w:ind w:left="77"/>
              <w:rPr>
                <w:sz w:val="24"/>
                <w:szCs w:val="24"/>
              </w:rPr>
            </w:pPr>
            <w:r w:rsidRPr="002E2DB7">
              <w:rPr>
                <w:w w:val="104"/>
                <w:sz w:val="24"/>
                <w:szCs w:val="24"/>
              </w:rPr>
              <w:t>1</w:t>
            </w:r>
          </w:p>
        </w:tc>
        <w:tc>
          <w:tcPr>
            <w:tcW w:w="1140" w:type="dxa"/>
            <w:tcBorders>
              <w:bottom w:val="nil"/>
            </w:tcBorders>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rPr>
                <w:sz w:val="24"/>
                <w:szCs w:val="24"/>
              </w:rPr>
            </w:pPr>
          </w:p>
        </w:tc>
        <w:tc>
          <w:tcPr>
            <w:tcW w:w="6687" w:type="dxa"/>
            <w:tcBorders>
              <w:bottom w:val="nil"/>
            </w:tcBorders>
          </w:tcPr>
          <w:p w:rsidR="002E2DB7" w:rsidRPr="002E2DB7" w:rsidRDefault="002E2DB7" w:rsidP="005B0F0B">
            <w:pPr>
              <w:pStyle w:val="TableParagraph"/>
              <w:spacing w:before="64"/>
              <w:ind w:left="79"/>
              <w:rPr>
                <w:sz w:val="24"/>
                <w:szCs w:val="24"/>
              </w:rPr>
            </w:pPr>
            <w:r w:rsidRPr="002E2DB7">
              <w:rPr>
                <w:w w:val="105"/>
                <w:sz w:val="24"/>
                <w:szCs w:val="24"/>
              </w:rPr>
              <w:t>Понимать</w:t>
            </w:r>
            <w:r w:rsidRPr="002E2DB7">
              <w:rPr>
                <w:spacing w:val="-9"/>
                <w:w w:val="105"/>
                <w:sz w:val="24"/>
                <w:szCs w:val="24"/>
              </w:rPr>
              <w:t xml:space="preserve"> </w:t>
            </w:r>
            <w:r w:rsidRPr="002E2DB7">
              <w:rPr>
                <w:w w:val="105"/>
                <w:sz w:val="24"/>
                <w:szCs w:val="24"/>
              </w:rPr>
              <w:t>речь</w:t>
            </w:r>
            <w:r w:rsidRPr="002E2DB7">
              <w:rPr>
                <w:spacing w:val="-8"/>
                <w:w w:val="105"/>
                <w:sz w:val="24"/>
                <w:szCs w:val="24"/>
              </w:rPr>
              <w:t xml:space="preserve"> </w:t>
            </w:r>
            <w:r w:rsidRPr="002E2DB7">
              <w:rPr>
                <w:w w:val="105"/>
                <w:sz w:val="24"/>
                <w:szCs w:val="24"/>
              </w:rPr>
              <w:t>учителя</w:t>
            </w:r>
            <w:r w:rsidRPr="002E2DB7">
              <w:rPr>
                <w:spacing w:val="-9"/>
                <w:w w:val="105"/>
                <w:sz w:val="24"/>
                <w:szCs w:val="24"/>
              </w:rPr>
              <w:t xml:space="preserve"> </w:t>
            </w:r>
            <w:r w:rsidRPr="002E2DB7">
              <w:rPr>
                <w:w w:val="105"/>
                <w:sz w:val="24"/>
                <w:szCs w:val="24"/>
              </w:rPr>
              <w:t>по</w:t>
            </w:r>
            <w:r w:rsidRPr="002E2DB7">
              <w:rPr>
                <w:spacing w:val="-8"/>
                <w:w w:val="105"/>
                <w:sz w:val="24"/>
                <w:szCs w:val="24"/>
              </w:rPr>
              <w:t xml:space="preserve"> </w:t>
            </w:r>
            <w:r w:rsidRPr="002E2DB7">
              <w:rPr>
                <w:w w:val="105"/>
                <w:sz w:val="24"/>
                <w:szCs w:val="24"/>
              </w:rPr>
              <w:t>ведению</w:t>
            </w:r>
            <w:r w:rsidRPr="002E2DB7">
              <w:rPr>
                <w:spacing w:val="-9"/>
                <w:w w:val="105"/>
                <w:sz w:val="24"/>
                <w:szCs w:val="24"/>
              </w:rPr>
              <w:t xml:space="preserve"> </w:t>
            </w:r>
            <w:r w:rsidRPr="002E2DB7">
              <w:rPr>
                <w:w w:val="105"/>
                <w:sz w:val="24"/>
                <w:szCs w:val="24"/>
              </w:rPr>
              <w:t>урока.</w:t>
            </w:r>
            <w:r w:rsidRPr="002E2DB7">
              <w:rPr>
                <w:spacing w:val="-8"/>
                <w:w w:val="105"/>
                <w:sz w:val="24"/>
                <w:szCs w:val="24"/>
              </w:rPr>
              <w:t xml:space="preserve"> </w:t>
            </w:r>
            <w:r w:rsidRPr="002E2DB7">
              <w:rPr>
                <w:w w:val="105"/>
                <w:sz w:val="24"/>
                <w:szCs w:val="24"/>
              </w:rPr>
              <w:t>Распознавать</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слух</w:t>
            </w:r>
            <w:r w:rsidRPr="002E2DB7">
              <w:rPr>
                <w:spacing w:val="-8"/>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понимать</w:t>
            </w:r>
            <w:r w:rsidRPr="002E2DB7">
              <w:rPr>
                <w:spacing w:val="-8"/>
                <w:w w:val="105"/>
                <w:sz w:val="24"/>
                <w:szCs w:val="24"/>
              </w:rPr>
              <w:t xml:space="preserve"> </w:t>
            </w:r>
            <w:r w:rsidRPr="002E2DB7">
              <w:rPr>
                <w:w w:val="105"/>
                <w:sz w:val="24"/>
                <w:szCs w:val="24"/>
              </w:rPr>
              <w:t>связное</w:t>
            </w:r>
          </w:p>
        </w:tc>
        <w:tc>
          <w:tcPr>
            <w:tcW w:w="1020" w:type="dxa"/>
            <w:tcBorders>
              <w:bottom w:val="nil"/>
            </w:tcBorders>
          </w:tcPr>
          <w:p w:rsidR="002E2DB7" w:rsidRPr="002E2DB7" w:rsidRDefault="002E2DB7" w:rsidP="005B0F0B">
            <w:pPr>
              <w:pStyle w:val="TableParagraph"/>
              <w:spacing w:before="64"/>
              <w:ind w:left="80"/>
              <w:rPr>
                <w:sz w:val="24"/>
                <w:szCs w:val="24"/>
              </w:rPr>
            </w:pPr>
            <w:r w:rsidRPr="002E2DB7">
              <w:rPr>
                <w:w w:val="105"/>
                <w:sz w:val="24"/>
                <w:szCs w:val="24"/>
              </w:rPr>
              <w:t>Контрольная</w:t>
            </w:r>
          </w:p>
        </w:tc>
        <w:tc>
          <w:tcPr>
            <w:tcW w:w="1380" w:type="dxa"/>
            <w:tcBorders>
              <w:bottom w:val="nil"/>
            </w:tcBorders>
          </w:tcPr>
          <w:p w:rsidR="002E2DB7" w:rsidRPr="002E2DB7" w:rsidRDefault="000B3D10" w:rsidP="005B0F0B">
            <w:pPr>
              <w:pStyle w:val="TableParagraph"/>
              <w:spacing w:before="64"/>
              <w:ind w:left="56" w:right="87"/>
              <w:jc w:val="center"/>
              <w:rPr>
                <w:sz w:val="24"/>
                <w:szCs w:val="24"/>
              </w:rPr>
            </w:pPr>
            <w:hyperlink r:id="rId72"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современного</w:t>
            </w:r>
            <w:r w:rsidRPr="002E2DB7">
              <w:rPr>
                <w:spacing w:val="-7"/>
                <w:w w:val="105"/>
                <w:sz w:val="24"/>
                <w:szCs w:val="24"/>
              </w:rPr>
              <w:t xml:space="preserve"> </w:t>
            </w:r>
            <w:r w:rsidRPr="002E2DB7">
              <w:rPr>
                <w:spacing w:val="-1"/>
                <w:w w:val="105"/>
                <w:sz w:val="24"/>
                <w:szCs w:val="24"/>
              </w:rPr>
              <w:t>подростка</w:t>
            </w:r>
            <w:r w:rsidRPr="002E2DB7">
              <w:rPr>
                <w:spacing w:val="-6"/>
                <w:w w:val="105"/>
                <w:sz w:val="24"/>
                <w:szCs w:val="24"/>
              </w:rPr>
              <w:t xml:space="preserve"> </w:t>
            </w:r>
            <w:r w:rsidRPr="002E2DB7">
              <w:rPr>
                <w:w w:val="105"/>
                <w:sz w:val="24"/>
                <w:szCs w:val="24"/>
              </w:rPr>
              <w:t>(чтение,</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line="171" w:lineRule="exact"/>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высказывание</w:t>
            </w:r>
            <w:r w:rsidRPr="002E2DB7">
              <w:rPr>
                <w:spacing w:val="-9"/>
                <w:w w:val="105"/>
                <w:sz w:val="24"/>
                <w:szCs w:val="24"/>
              </w:rPr>
              <w:t xml:space="preserve"> </w:t>
            </w:r>
            <w:r w:rsidRPr="002E2DB7">
              <w:rPr>
                <w:spacing w:val="-1"/>
                <w:w w:val="105"/>
                <w:sz w:val="24"/>
                <w:szCs w:val="24"/>
              </w:rPr>
              <w:t>учителя,</w:t>
            </w:r>
            <w:r w:rsidRPr="002E2DB7">
              <w:rPr>
                <w:spacing w:val="-9"/>
                <w:w w:val="105"/>
                <w:sz w:val="24"/>
                <w:szCs w:val="24"/>
              </w:rPr>
              <w:t xml:space="preserve"> </w:t>
            </w:r>
            <w:r w:rsidRPr="002E2DB7">
              <w:rPr>
                <w:spacing w:val="-1"/>
                <w:w w:val="105"/>
                <w:sz w:val="24"/>
                <w:szCs w:val="24"/>
              </w:rPr>
              <w:t>одноклассника,</w:t>
            </w:r>
            <w:r w:rsidRPr="002E2DB7">
              <w:rPr>
                <w:spacing w:val="-8"/>
                <w:w w:val="105"/>
                <w:sz w:val="24"/>
                <w:szCs w:val="24"/>
              </w:rPr>
              <w:t xml:space="preserve"> </w:t>
            </w:r>
            <w:r w:rsidRPr="002E2DB7">
              <w:rPr>
                <w:w w:val="105"/>
                <w:sz w:val="24"/>
                <w:szCs w:val="24"/>
              </w:rPr>
              <w:t>построенное</w:t>
            </w:r>
            <w:r w:rsidRPr="002E2DB7">
              <w:rPr>
                <w:spacing w:val="-9"/>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знакомом</w:t>
            </w:r>
            <w:r w:rsidRPr="002E2DB7">
              <w:rPr>
                <w:spacing w:val="-8"/>
                <w:w w:val="105"/>
                <w:sz w:val="24"/>
                <w:szCs w:val="24"/>
              </w:rPr>
              <w:t xml:space="preserve"> </w:t>
            </w:r>
            <w:r w:rsidRPr="002E2DB7">
              <w:rPr>
                <w:w w:val="105"/>
                <w:sz w:val="24"/>
                <w:szCs w:val="24"/>
              </w:rPr>
              <w:t>языковом</w:t>
            </w:r>
            <w:r w:rsidRPr="002E2DB7">
              <w:rPr>
                <w:spacing w:val="-9"/>
                <w:w w:val="105"/>
                <w:sz w:val="24"/>
                <w:szCs w:val="24"/>
              </w:rPr>
              <w:t xml:space="preserve"> </w:t>
            </w:r>
            <w:r w:rsidRPr="002E2DB7">
              <w:rPr>
                <w:w w:val="105"/>
                <w:sz w:val="24"/>
                <w:szCs w:val="24"/>
              </w:rPr>
              <w:t>материале</w:t>
            </w:r>
            <w:r w:rsidRPr="002E2DB7">
              <w:rPr>
                <w:spacing w:val="-8"/>
                <w:w w:val="105"/>
                <w:sz w:val="24"/>
                <w:szCs w:val="24"/>
              </w:rPr>
              <w:t xml:space="preserve"> </w:t>
            </w:r>
            <w:r w:rsidRPr="002E2DB7">
              <w:rPr>
                <w:w w:val="105"/>
                <w:sz w:val="24"/>
                <w:szCs w:val="24"/>
              </w:rPr>
              <w:t>и/или</w:t>
            </w:r>
          </w:p>
        </w:tc>
        <w:tc>
          <w:tcPr>
            <w:tcW w:w="1020" w:type="dxa"/>
            <w:tcBorders>
              <w:top w:val="nil"/>
              <w:bottom w:val="nil"/>
            </w:tcBorders>
          </w:tcPr>
          <w:p w:rsidR="002E2DB7" w:rsidRPr="002E2DB7" w:rsidRDefault="002E2DB7" w:rsidP="005B0F0B">
            <w:pPr>
              <w:pStyle w:val="TableParagraph"/>
              <w:spacing w:line="171" w:lineRule="exact"/>
              <w:ind w:left="80"/>
              <w:rPr>
                <w:sz w:val="24"/>
                <w:szCs w:val="24"/>
              </w:rPr>
            </w:pPr>
            <w:r w:rsidRPr="002E2DB7">
              <w:rPr>
                <w:w w:val="105"/>
                <w:sz w:val="24"/>
                <w:szCs w:val="24"/>
              </w:rPr>
              <w:t>работа;</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w w:val="105"/>
                <w:sz w:val="24"/>
                <w:szCs w:val="24"/>
              </w:rPr>
              <w:t>кино,</w:t>
            </w:r>
            <w:r w:rsidRPr="002E2DB7">
              <w:rPr>
                <w:spacing w:val="-8"/>
                <w:w w:val="105"/>
                <w:sz w:val="24"/>
                <w:szCs w:val="24"/>
              </w:rPr>
              <w:t xml:space="preserve"> </w:t>
            </w:r>
            <w:r w:rsidRPr="002E2DB7">
              <w:rPr>
                <w:w w:val="105"/>
                <w:sz w:val="24"/>
                <w:szCs w:val="24"/>
              </w:rPr>
              <w:t>театр,</w:t>
            </w:r>
            <w:r w:rsidRPr="002E2DB7">
              <w:rPr>
                <w:spacing w:val="-8"/>
                <w:w w:val="105"/>
                <w:sz w:val="24"/>
                <w:szCs w:val="24"/>
              </w:rPr>
              <w:t xml:space="preserve"> </w:t>
            </w:r>
            <w:r w:rsidRPr="002E2DB7">
              <w:rPr>
                <w:w w:val="105"/>
                <w:sz w:val="24"/>
                <w:szCs w:val="24"/>
              </w:rPr>
              <w:t>музыка,</w:t>
            </w:r>
            <w:r w:rsidRPr="002E2DB7">
              <w:rPr>
                <w:spacing w:val="-8"/>
                <w:w w:val="105"/>
                <w:sz w:val="24"/>
                <w:szCs w:val="24"/>
              </w:rPr>
              <w:t xml:space="preserve"> </w:t>
            </w:r>
            <w:r w:rsidRPr="002E2DB7">
              <w:rPr>
                <w:w w:val="105"/>
                <w:sz w:val="24"/>
                <w:szCs w:val="24"/>
              </w:rPr>
              <w:t>музей,</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содержащее</w:t>
            </w:r>
            <w:r w:rsidRPr="002E2DB7">
              <w:rPr>
                <w:spacing w:val="-8"/>
                <w:w w:val="105"/>
                <w:sz w:val="24"/>
                <w:szCs w:val="24"/>
              </w:rPr>
              <w:t xml:space="preserve"> </w:t>
            </w:r>
            <w:r w:rsidRPr="002E2DB7">
              <w:rPr>
                <w:spacing w:val="-1"/>
                <w:w w:val="105"/>
                <w:sz w:val="24"/>
                <w:szCs w:val="24"/>
              </w:rPr>
              <w:t>некоторые</w:t>
            </w:r>
            <w:r w:rsidRPr="002E2DB7">
              <w:rPr>
                <w:spacing w:val="-7"/>
                <w:w w:val="105"/>
                <w:sz w:val="24"/>
                <w:szCs w:val="24"/>
              </w:rPr>
              <w:t xml:space="preserve"> </w:t>
            </w:r>
            <w:r w:rsidRPr="002E2DB7">
              <w:rPr>
                <w:spacing w:val="-1"/>
                <w:w w:val="105"/>
                <w:sz w:val="24"/>
                <w:szCs w:val="24"/>
              </w:rPr>
              <w:t>незнакомые</w:t>
            </w:r>
            <w:r w:rsidRPr="002E2DB7">
              <w:rPr>
                <w:spacing w:val="-7"/>
                <w:w w:val="105"/>
                <w:sz w:val="24"/>
                <w:szCs w:val="24"/>
              </w:rPr>
              <w:t xml:space="preserve"> </w:t>
            </w:r>
            <w:r w:rsidRPr="002E2DB7">
              <w:rPr>
                <w:spacing w:val="-1"/>
                <w:w w:val="105"/>
                <w:sz w:val="24"/>
                <w:szCs w:val="24"/>
              </w:rPr>
              <w:t>слова.Использовать</w:t>
            </w:r>
            <w:r w:rsidRPr="002E2DB7">
              <w:rPr>
                <w:spacing w:val="-7"/>
                <w:w w:val="105"/>
                <w:sz w:val="24"/>
                <w:szCs w:val="24"/>
              </w:rPr>
              <w:t xml:space="preserve"> </w:t>
            </w:r>
            <w:r w:rsidRPr="002E2DB7">
              <w:rPr>
                <w:w w:val="105"/>
                <w:sz w:val="24"/>
                <w:szCs w:val="24"/>
              </w:rPr>
              <w:t>переспрос</w:t>
            </w:r>
            <w:r w:rsidRPr="002E2DB7">
              <w:rPr>
                <w:spacing w:val="-7"/>
                <w:w w:val="105"/>
                <w:sz w:val="24"/>
                <w:szCs w:val="24"/>
              </w:rPr>
              <w:t xml:space="preserve"> </w:t>
            </w:r>
            <w:r w:rsidRPr="002E2DB7">
              <w:rPr>
                <w:w w:val="105"/>
                <w:sz w:val="24"/>
                <w:szCs w:val="24"/>
              </w:rPr>
              <w:t>или</w:t>
            </w:r>
            <w:r w:rsidRPr="002E2DB7">
              <w:rPr>
                <w:spacing w:val="-7"/>
                <w:w w:val="105"/>
                <w:sz w:val="24"/>
                <w:szCs w:val="24"/>
              </w:rPr>
              <w:t xml:space="preserve"> </w:t>
            </w:r>
            <w:r w:rsidRPr="002E2DB7">
              <w:rPr>
                <w:w w:val="105"/>
                <w:sz w:val="24"/>
                <w:szCs w:val="24"/>
              </w:rPr>
              <w:t>просьбу</w:t>
            </w:r>
            <w:r w:rsidRPr="002E2DB7">
              <w:rPr>
                <w:spacing w:val="-7"/>
                <w:w w:val="105"/>
                <w:sz w:val="24"/>
                <w:szCs w:val="24"/>
              </w:rPr>
              <w:t xml:space="preserve"> </w:t>
            </w:r>
            <w:r w:rsidRPr="002E2DB7">
              <w:rPr>
                <w:w w:val="105"/>
                <w:sz w:val="24"/>
                <w:szCs w:val="24"/>
              </w:rPr>
              <w:t>для</w:t>
            </w:r>
            <w:r w:rsidRPr="002E2DB7">
              <w:rPr>
                <w:spacing w:val="-7"/>
                <w:w w:val="105"/>
                <w:sz w:val="24"/>
                <w:szCs w:val="24"/>
              </w:rPr>
              <w:t xml:space="preserve"> </w:t>
            </w:r>
            <w:r w:rsidRPr="002E2DB7">
              <w:rPr>
                <w:w w:val="105"/>
                <w:sz w:val="24"/>
                <w:szCs w:val="24"/>
              </w:rPr>
              <w:t>уточнения</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спорт,</w:t>
            </w:r>
            <w:r w:rsidRPr="002E2DB7">
              <w:rPr>
                <w:spacing w:val="-8"/>
                <w:w w:val="105"/>
                <w:sz w:val="24"/>
                <w:szCs w:val="24"/>
              </w:rPr>
              <w:t xml:space="preserve"> </w:t>
            </w:r>
            <w:r w:rsidRPr="002E2DB7">
              <w:rPr>
                <w:spacing w:val="-1"/>
                <w:w w:val="105"/>
                <w:sz w:val="24"/>
                <w:szCs w:val="24"/>
              </w:rPr>
              <w:t>живопись;</w:t>
            </w:r>
            <w:r w:rsidRPr="002E2DB7">
              <w:rPr>
                <w:spacing w:val="-8"/>
                <w:w w:val="105"/>
                <w:sz w:val="24"/>
                <w:szCs w:val="24"/>
              </w:rPr>
              <w:t xml:space="preserve"> </w:t>
            </w:r>
            <w:r w:rsidRPr="002E2DB7">
              <w:rPr>
                <w:w w:val="105"/>
                <w:sz w:val="24"/>
                <w:szCs w:val="24"/>
              </w:rPr>
              <w:t>компьютерные</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отдельных</w:t>
            </w:r>
            <w:r w:rsidRPr="002E2DB7">
              <w:rPr>
                <w:spacing w:val="-8"/>
                <w:w w:val="105"/>
                <w:sz w:val="24"/>
                <w:szCs w:val="24"/>
              </w:rPr>
              <w:t xml:space="preserve"> </w:t>
            </w:r>
            <w:r w:rsidRPr="002E2DB7">
              <w:rPr>
                <w:spacing w:val="-1"/>
                <w:w w:val="105"/>
                <w:sz w:val="24"/>
                <w:szCs w:val="24"/>
              </w:rPr>
              <w:t>деталей.Вербально/невербально</w:t>
            </w:r>
            <w:r w:rsidRPr="002E2DB7">
              <w:rPr>
                <w:spacing w:val="-8"/>
                <w:w w:val="105"/>
                <w:sz w:val="24"/>
                <w:szCs w:val="24"/>
              </w:rPr>
              <w:t xml:space="preserve"> </w:t>
            </w:r>
            <w:r w:rsidRPr="002E2DB7">
              <w:rPr>
                <w:spacing w:val="-1"/>
                <w:w w:val="105"/>
                <w:sz w:val="24"/>
                <w:szCs w:val="24"/>
              </w:rPr>
              <w:t>реагировать</w:t>
            </w:r>
            <w:r w:rsidRPr="002E2DB7">
              <w:rPr>
                <w:spacing w:val="-8"/>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услышанное.</w:t>
            </w:r>
            <w:r w:rsidRPr="002E2DB7">
              <w:rPr>
                <w:spacing w:val="-8"/>
                <w:w w:val="105"/>
                <w:sz w:val="24"/>
                <w:szCs w:val="24"/>
              </w:rPr>
              <w:t xml:space="preserve"> </w:t>
            </w:r>
            <w:r w:rsidRPr="002E2DB7">
              <w:rPr>
                <w:w w:val="105"/>
                <w:sz w:val="24"/>
                <w:szCs w:val="24"/>
              </w:rPr>
              <w:t>Воспринимать</w:t>
            </w:r>
            <w:r w:rsidRPr="002E2DB7">
              <w:rPr>
                <w:spacing w:val="-8"/>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слух</w:t>
            </w:r>
            <w:r w:rsidRPr="002E2DB7">
              <w:rPr>
                <w:spacing w:val="-8"/>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игры).</w:t>
            </w:r>
            <w:r w:rsidRPr="002E2DB7">
              <w:rPr>
                <w:spacing w:val="-9"/>
                <w:w w:val="105"/>
                <w:sz w:val="24"/>
                <w:szCs w:val="24"/>
              </w:rPr>
              <w:t xml:space="preserve"> </w:t>
            </w:r>
            <w:r w:rsidRPr="002E2DB7">
              <w:rPr>
                <w:w w:val="105"/>
                <w:sz w:val="24"/>
                <w:szCs w:val="24"/>
              </w:rPr>
              <w:t>Роль</w:t>
            </w:r>
            <w:r w:rsidRPr="002E2DB7">
              <w:rPr>
                <w:spacing w:val="-10"/>
                <w:w w:val="105"/>
                <w:sz w:val="24"/>
                <w:szCs w:val="24"/>
              </w:rPr>
              <w:t xml:space="preserve"> </w:t>
            </w:r>
            <w:r w:rsidRPr="002E2DB7">
              <w:rPr>
                <w:w w:val="105"/>
                <w:sz w:val="24"/>
                <w:szCs w:val="24"/>
              </w:rPr>
              <w:t>книги</w:t>
            </w:r>
            <w:r w:rsidRPr="002E2DB7">
              <w:rPr>
                <w:spacing w:val="-2"/>
                <w:w w:val="105"/>
                <w:sz w:val="24"/>
                <w:szCs w:val="24"/>
              </w:rPr>
              <w:t xml:space="preserve"> </w:t>
            </w:r>
            <w:r w:rsidRPr="002E2DB7">
              <w:rPr>
                <w:w w:val="105"/>
                <w:sz w:val="24"/>
                <w:szCs w:val="24"/>
              </w:rPr>
              <w:t>в</w:t>
            </w:r>
            <w:r w:rsidRPr="002E2DB7">
              <w:rPr>
                <w:spacing w:val="-5"/>
                <w:w w:val="105"/>
                <w:sz w:val="24"/>
                <w:szCs w:val="24"/>
              </w:rPr>
              <w:t xml:space="preserve"> </w:t>
            </w:r>
            <w:r w:rsidRPr="002E2DB7">
              <w:rPr>
                <w:w w:val="105"/>
                <w:sz w:val="24"/>
                <w:szCs w:val="24"/>
              </w:rPr>
              <w:t>жизни</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понимать</w:t>
            </w:r>
            <w:r w:rsidRPr="002E2DB7">
              <w:rPr>
                <w:spacing w:val="-8"/>
                <w:w w:val="105"/>
                <w:sz w:val="24"/>
                <w:szCs w:val="24"/>
              </w:rPr>
              <w:t xml:space="preserve"> </w:t>
            </w:r>
            <w:r w:rsidRPr="002E2DB7">
              <w:rPr>
                <w:spacing w:val="-1"/>
                <w:w w:val="105"/>
                <w:sz w:val="24"/>
                <w:szCs w:val="24"/>
              </w:rPr>
              <w:t>основное</w:t>
            </w:r>
            <w:r w:rsidRPr="002E2DB7">
              <w:rPr>
                <w:spacing w:val="-8"/>
                <w:w w:val="105"/>
                <w:sz w:val="24"/>
                <w:szCs w:val="24"/>
              </w:rPr>
              <w:t xml:space="preserve"> </w:t>
            </w:r>
            <w:r w:rsidRPr="002E2DB7">
              <w:rPr>
                <w:spacing w:val="-1"/>
                <w:w w:val="105"/>
                <w:sz w:val="24"/>
                <w:szCs w:val="24"/>
              </w:rPr>
              <w:t>содержание</w:t>
            </w:r>
            <w:r w:rsidRPr="002E2DB7">
              <w:rPr>
                <w:spacing w:val="-7"/>
                <w:w w:val="105"/>
                <w:sz w:val="24"/>
                <w:szCs w:val="24"/>
              </w:rPr>
              <w:t xml:space="preserve"> </w:t>
            </w:r>
            <w:r w:rsidRPr="002E2DB7">
              <w:rPr>
                <w:spacing w:val="-1"/>
                <w:w w:val="105"/>
                <w:sz w:val="24"/>
                <w:szCs w:val="24"/>
              </w:rPr>
              <w:t>несложных</w:t>
            </w:r>
            <w:r w:rsidRPr="002E2DB7">
              <w:rPr>
                <w:spacing w:val="-8"/>
                <w:w w:val="105"/>
                <w:sz w:val="24"/>
                <w:szCs w:val="24"/>
              </w:rPr>
              <w:t xml:space="preserve"> </w:t>
            </w:r>
            <w:r w:rsidRPr="002E2DB7">
              <w:rPr>
                <w:spacing w:val="-1"/>
                <w:w w:val="105"/>
                <w:sz w:val="24"/>
                <w:szCs w:val="24"/>
              </w:rPr>
              <w:t>аутентичных</w:t>
            </w:r>
            <w:r w:rsidRPr="002E2DB7">
              <w:rPr>
                <w:spacing w:val="-7"/>
                <w:w w:val="105"/>
                <w:sz w:val="24"/>
                <w:szCs w:val="24"/>
              </w:rPr>
              <w:t xml:space="preserve"> </w:t>
            </w:r>
            <w:r w:rsidRPr="002E2DB7">
              <w:rPr>
                <w:w w:val="105"/>
                <w:sz w:val="24"/>
                <w:szCs w:val="24"/>
              </w:rPr>
              <w:t>текстов,</w:t>
            </w:r>
            <w:r w:rsidRPr="002E2DB7">
              <w:rPr>
                <w:spacing w:val="-8"/>
                <w:w w:val="105"/>
                <w:sz w:val="24"/>
                <w:szCs w:val="24"/>
              </w:rPr>
              <w:t xml:space="preserve"> </w:t>
            </w:r>
            <w:r w:rsidRPr="002E2DB7">
              <w:rPr>
                <w:w w:val="105"/>
                <w:sz w:val="24"/>
                <w:szCs w:val="24"/>
              </w:rPr>
              <w:t>содержащие</w:t>
            </w:r>
            <w:r w:rsidRPr="002E2DB7">
              <w:rPr>
                <w:spacing w:val="-8"/>
                <w:w w:val="105"/>
                <w:sz w:val="24"/>
                <w:szCs w:val="24"/>
              </w:rPr>
              <w:t xml:space="preserve"> </w:t>
            </w:r>
            <w:r w:rsidRPr="002E2DB7">
              <w:rPr>
                <w:w w:val="105"/>
                <w:sz w:val="24"/>
                <w:szCs w:val="24"/>
              </w:rPr>
              <w:t>отдельные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w w:val="105"/>
                <w:sz w:val="24"/>
                <w:szCs w:val="24"/>
              </w:rPr>
              <w:t>подростка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неизученные</w:t>
            </w:r>
            <w:r w:rsidRPr="002E2DB7">
              <w:rPr>
                <w:spacing w:val="-8"/>
                <w:w w:val="105"/>
                <w:sz w:val="24"/>
                <w:szCs w:val="24"/>
              </w:rPr>
              <w:t xml:space="preserve"> </w:t>
            </w:r>
            <w:r w:rsidRPr="002E2DB7">
              <w:rPr>
                <w:spacing w:val="-1"/>
                <w:w w:val="105"/>
                <w:sz w:val="24"/>
                <w:szCs w:val="24"/>
              </w:rPr>
              <w:t>языковые</w:t>
            </w:r>
            <w:r w:rsidRPr="002E2DB7">
              <w:rPr>
                <w:spacing w:val="-7"/>
                <w:w w:val="105"/>
                <w:sz w:val="24"/>
                <w:szCs w:val="24"/>
              </w:rPr>
              <w:t xml:space="preserve"> </w:t>
            </w:r>
            <w:r w:rsidRPr="002E2DB7">
              <w:rPr>
                <w:spacing w:val="-1"/>
                <w:w w:val="105"/>
                <w:sz w:val="24"/>
                <w:szCs w:val="24"/>
              </w:rPr>
              <w:t>явления.Определять</w:t>
            </w:r>
            <w:r w:rsidRPr="002E2DB7">
              <w:rPr>
                <w:spacing w:val="-7"/>
                <w:w w:val="105"/>
                <w:sz w:val="24"/>
                <w:szCs w:val="24"/>
              </w:rPr>
              <w:t xml:space="preserve"> </w:t>
            </w:r>
            <w:r w:rsidRPr="002E2DB7">
              <w:rPr>
                <w:spacing w:val="-1"/>
                <w:w w:val="105"/>
                <w:sz w:val="24"/>
                <w:szCs w:val="24"/>
              </w:rPr>
              <w:t>тему,</w:t>
            </w:r>
            <w:r w:rsidRPr="002E2DB7">
              <w:rPr>
                <w:spacing w:val="-8"/>
                <w:w w:val="105"/>
                <w:sz w:val="24"/>
                <w:szCs w:val="24"/>
              </w:rPr>
              <w:t xml:space="preserve"> </w:t>
            </w:r>
            <w:r w:rsidRPr="002E2DB7">
              <w:rPr>
                <w:spacing w:val="-1"/>
                <w:w w:val="105"/>
                <w:sz w:val="24"/>
                <w:szCs w:val="24"/>
              </w:rPr>
              <w:t>прослушанного</w:t>
            </w:r>
            <w:r w:rsidRPr="002E2DB7">
              <w:rPr>
                <w:spacing w:val="-7"/>
                <w:w w:val="105"/>
                <w:sz w:val="24"/>
                <w:szCs w:val="24"/>
              </w:rPr>
              <w:t xml:space="preserve"> </w:t>
            </w:r>
            <w:r w:rsidRPr="002E2DB7">
              <w:rPr>
                <w:w w:val="105"/>
                <w:sz w:val="24"/>
                <w:szCs w:val="24"/>
              </w:rPr>
              <w:t>текста.</w:t>
            </w:r>
            <w:r w:rsidRPr="002E2DB7">
              <w:rPr>
                <w:spacing w:val="-7"/>
                <w:w w:val="105"/>
                <w:sz w:val="24"/>
                <w:szCs w:val="24"/>
              </w:rPr>
              <w:t xml:space="preserve"> </w:t>
            </w:r>
            <w:r w:rsidRPr="002E2DB7">
              <w:rPr>
                <w:w w:val="105"/>
                <w:sz w:val="24"/>
                <w:szCs w:val="24"/>
              </w:rPr>
              <w:t>Выделять</w:t>
            </w:r>
            <w:r w:rsidRPr="002E2DB7">
              <w:rPr>
                <w:spacing w:val="-8"/>
                <w:w w:val="105"/>
                <w:sz w:val="24"/>
                <w:szCs w:val="24"/>
              </w:rPr>
              <w:t xml:space="preserve"> </w:t>
            </w:r>
            <w:r w:rsidRPr="002E2DB7">
              <w:rPr>
                <w:w w:val="105"/>
                <w:sz w:val="24"/>
                <w:szCs w:val="24"/>
              </w:rPr>
              <w:t>главные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факты,</w:t>
            </w:r>
            <w:r w:rsidRPr="002E2DB7">
              <w:rPr>
                <w:spacing w:val="-9"/>
                <w:w w:val="105"/>
                <w:sz w:val="24"/>
                <w:szCs w:val="24"/>
              </w:rPr>
              <w:t xml:space="preserve"> </w:t>
            </w:r>
            <w:r w:rsidRPr="002E2DB7">
              <w:rPr>
                <w:spacing w:val="-1"/>
                <w:w w:val="105"/>
                <w:sz w:val="24"/>
                <w:szCs w:val="24"/>
              </w:rPr>
              <w:t>опуская</w:t>
            </w:r>
            <w:r w:rsidRPr="002E2DB7">
              <w:rPr>
                <w:spacing w:val="-8"/>
                <w:w w:val="105"/>
                <w:sz w:val="24"/>
                <w:szCs w:val="24"/>
              </w:rPr>
              <w:t xml:space="preserve"> </w:t>
            </w:r>
            <w:r w:rsidRPr="002E2DB7">
              <w:rPr>
                <w:spacing w:val="-1"/>
                <w:w w:val="105"/>
                <w:sz w:val="24"/>
                <w:szCs w:val="24"/>
              </w:rPr>
              <w:t>второстепенные.</w:t>
            </w:r>
            <w:r w:rsidRPr="002E2DB7">
              <w:rPr>
                <w:spacing w:val="-8"/>
                <w:w w:val="105"/>
                <w:sz w:val="24"/>
                <w:szCs w:val="24"/>
              </w:rPr>
              <w:t xml:space="preserve"> </w:t>
            </w:r>
            <w:r w:rsidRPr="002E2DB7">
              <w:rPr>
                <w:w w:val="105"/>
                <w:sz w:val="24"/>
                <w:szCs w:val="24"/>
              </w:rPr>
              <w:t>Прогнозировать</w:t>
            </w:r>
            <w:r w:rsidRPr="002E2DB7">
              <w:rPr>
                <w:spacing w:val="-8"/>
                <w:w w:val="105"/>
                <w:sz w:val="24"/>
                <w:szCs w:val="24"/>
              </w:rPr>
              <w:t xml:space="preserve"> </w:t>
            </w:r>
            <w:r w:rsidRPr="002E2DB7">
              <w:rPr>
                <w:w w:val="105"/>
                <w:sz w:val="24"/>
                <w:szCs w:val="24"/>
              </w:rPr>
              <w:t>содержание</w:t>
            </w:r>
            <w:r w:rsidRPr="002E2DB7">
              <w:rPr>
                <w:spacing w:val="-9"/>
                <w:w w:val="105"/>
                <w:sz w:val="24"/>
                <w:szCs w:val="24"/>
              </w:rPr>
              <w:t xml:space="preserve"> </w:t>
            </w:r>
            <w:r w:rsidRPr="002E2DB7">
              <w:rPr>
                <w:w w:val="105"/>
                <w:sz w:val="24"/>
                <w:szCs w:val="24"/>
              </w:rPr>
              <w:t>текста</w:t>
            </w:r>
            <w:r w:rsidRPr="002E2DB7">
              <w:rPr>
                <w:spacing w:val="-8"/>
                <w:w w:val="105"/>
                <w:sz w:val="24"/>
                <w:szCs w:val="24"/>
              </w:rPr>
              <w:t xml:space="preserve"> </w:t>
            </w:r>
            <w:r w:rsidRPr="002E2DB7">
              <w:rPr>
                <w:w w:val="105"/>
                <w:sz w:val="24"/>
                <w:szCs w:val="24"/>
              </w:rPr>
              <w:t>по</w:t>
            </w:r>
            <w:r w:rsidRPr="002E2DB7">
              <w:rPr>
                <w:spacing w:val="-8"/>
                <w:w w:val="105"/>
                <w:sz w:val="24"/>
                <w:szCs w:val="24"/>
              </w:rPr>
              <w:t xml:space="preserve"> </w:t>
            </w:r>
            <w:r w:rsidRPr="002E2DB7">
              <w:rPr>
                <w:w w:val="105"/>
                <w:sz w:val="24"/>
                <w:szCs w:val="24"/>
              </w:rPr>
              <w:t>началу</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сообщения.Воспринимать</w:t>
            </w:r>
            <w:r w:rsidRPr="002E2DB7">
              <w:rPr>
                <w:spacing w:val="-6"/>
                <w:w w:val="105"/>
                <w:sz w:val="24"/>
                <w:szCs w:val="24"/>
              </w:rPr>
              <w:t xml:space="preserve"> </w:t>
            </w:r>
            <w:r w:rsidRPr="002E2DB7">
              <w:rPr>
                <w:spacing w:val="-1"/>
                <w:w w:val="105"/>
                <w:sz w:val="24"/>
                <w:szCs w:val="24"/>
              </w:rPr>
              <w:t>на</w:t>
            </w:r>
            <w:r w:rsidRPr="002E2DB7">
              <w:rPr>
                <w:spacing w:val="-6"/>
                <w:w w:val="105"/>
                <w:sz w:val="24"/>
                <w:szCs w:val="24"/>
              </w:rPr>
              <w:t xml:space="preserve"> </w:t>
            </w:r>
            <w:r w:rsidRPr="002E2DB7">
              <w:rPr>
                <w:spacing w:val="-1"/>
                <w:w w:val="105"/>
                <w:sz w:val="24"/>
                <w:szCs w:val="24"/>
              </w:rPr>
              <w:t>слух</w:t>
            </w:r>
            <w:r w:rsidRPr="002E2DB7">
              <w:rPr>
                <w:spacing w:val="-6"/>
                <w:w w:val="105"/>
                <w:sz w:val="24"/>
                <w:szCs w:val="24"/>
              </w:rPr>
              <w:t xml:space="preserve"> </w:t>
            </w:r>
            <w:r w:rsidRPr="002E2DB7">
              <w:rPr>
                <w:spacing w:val="-1"/>
                <w:w w:val="105"/>
                <w:sz w:val="24"/>
                <w:szCs w:val="24"/>
              </w:rPr>
              <w:t>и</w:t>
            </w:r>
            <w:r w:rsidRPr="002E2DB7">
              <w:rPr>
                <w:spacing w:val="-6"/>
                <w:w w:val="105"/>
                <w:sz w:val="24"/>
                <w:szCs w:val="24"/>
              </w:rPr>
              <w:t xml:space="preserve"> </w:t>
            </w:r>
            <w:r w:rsidRPr="002E2DB7">
              <w:rPr>
                <w:spacing w:val="-1"/>
                <w:w w:val="105"/>
                <w:sz w:val="24"/>
                <w:szCs w:val="24"/>
              </w:rPr>
              <w:t>понимать</w:t>
            </w:r>
            <w:r w:rsidRPr="002E2DB7">
              <w:rPr>
                <w:spacing w:val="-6"/>
                <w:w w:val="105"/>
                <w:sz w:val="24"/>
                <w:szCs w:val="24"/>
              </w:rPr>
              <w:t xml:space="preserve"> </w:t>
            </w:r>
            <w:r w:rsidRPr="002E2DB7">
              <w:rPr>
                <w:spacing w:val="-1"/>
                <w:w w:val="105"/>
                <w:sz w:val="24"/>
                <w:szCs w:val="24"/>
              </w:rPr>
              <w:t>нужную/интересующую/запрашиваемую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информацию</w:t>
            </w:r>
            <w:r w:rsidRPr="002E2DB7">
              <w:rPr>
                <w:spacing w:val="-9"/>
                <w:w w:val="105"/>
                <w:sz w:val="24"/>
                <w:szCs w:val="24"/>
              </w:rPr>
              <w:t xml:space="preserve"> </w:t>
            </w:r>
            <w:r w:rsidRPr="002E2DB7">
              <w:rPr>
                <w:spacing w:val="-1"/>
                <w:w w:val="105"/>
                <w:sz w:val="24"/>
                <w:szCs w:val="24"/>
              </w:rPr>
              <w:t>в</w:t>
            </w:r>
            <w:r w:rsidRPr="002E2DB7">
              <w:rPr>
                <w:spacing w:val="-8"/>
                <w:w w:val="105"/>
                <w:sz w:val="24"/>
                <w:szCs w:val="24"/>
              </w:rPr>
              <w:t xml:space="preserve"> </w:t>
            </w:r>
            <w:r w:rsidRPr="002E2DB7">
              <w:rPr>
                <w:spacing w:val="-1"/>
                <w:w w:val="105"/>
                <w:sz w:val="24"/>
                <w:szCs w:val="24"/>
              </w:rPr>
              <w:t>несложных</w:t>
            </w:r>
            <w:r w:rsidRPr="002E2DB7">
              <w:rPr>
                <w:spacing w:val="-8"/>
                <w:w w:val="105"/>
                <w:sz w:val="24"/>
                <w:szCs w:val="24"/>
              </w:rPr>
              <w:t xml:space="preserve"> </w:t>
            </w:r>
            <w:r w:rsidRPr="002E2DB7">
              <w:rPr>
                <w:spacing w:val="-1"/>
                <w:w w:val="105"/>
                <w:sz w:val="24"/>
                <w:szCs w:val="24"/>
              </w:rPr>
              <w:t>аутентичных</w:t>
            </w:r>
            <w:r w:rsidRPr="002E2DB7">
              <w:rPr>
                <w:spacing w:val="-8"/>
                <w:w w:val="105"/>
                <w:sz w:val="24"/>
                <w:szCs w:val="24"/>
              </w:rPr>
              <w:t xml:space="preserve"> </w:t>
            </w:r>
            <w:r w:rsidRPr="002E2DB7">
              <w:rPr>
                <w:spacing w:val="-1"/>
                <w:w w:val="105"/>
                <w:sz w:val="24"/>
                <w:szCs w:val="24"/>
              </w:rPr>
              <w:t>текстах,</w:t>
            </w:r>
            <w:r w:rsidRPr="002E2DB7">
              <w:rPr>
                <w:spacing w:val="-9"/>
                <w:w w:val="105"/>
                <w:sz w:val="24"/>
                <w:szCs w:val="24"/>
              </w:rPr>
              <w:t xml:space="preserve"> </w:t>
            </w:r>
            <w:r w:rsidRPr="002E2DB7">
              <w:rPr>
                <w:w w:val="105"/>
                <w:sz w:val="24"/>
                <w:szCs w:val="24"/>
              </w:rPr>
              <w:t>содержащих</w:t>
            </w:r>
            <w:r w:rsidRPr="002E2DB7">
              <w:rPr>
                <w:spacing w:val="-8"/>
                <w:w w:val="105"/>
                <w:sz w:val="24"/>
                <w:szCs w:val="24"/>
              </w:rPr>
              <w:t xml:space="preserve"> </w:t>
            </w:r>
            <w:r w:rsidRPr="002E2DB7">
              <w:rPr>
                <w:w w:val="105"/>
                <w:sz w:val="24"/>
                <w:szCs w:val="24"/>
              </w:rPr>
              <w:t>отдельные</w:t>
            </w:r>
            <w:r w:rsidRPr="002E2DB7">
              <w:rPr>
                <w:spacing w:val="-8"/>
                <w:w w:val="105"/>
                <w:sz w:val="24"/>
                <w:szCs w:val="24"/>
              </w:rPr>
              <w:t xml:space="preserve"> </w:t>
            </w:r>
            <w:r w:rsidRPr="002E2DB7">
              <w:rPr>
                <w:w w:val="105"/>
                <w:sz w:val="24"/>
                <w:szCs w:val="24"/>
              </w:rPr>
              <w:t>неизученные</w:t>
            </w:r>
            <w:r w:rsidRPr="002E2DB7">
              <w:rPr>
                <w:spacing w:val="-8"/>
                <w:w w:val="105"/>
                <w:sz w:val="24"/>
                <w:szCs w:val="24"/>
              </w:rPr>
              <w:t xml:space="preserve"> </w:t>
            </w:r>
            <w:r w:rsidRPr="002E2DB7">
              <w:rPr>
                <w:w w:val="105"/>
                <w:sz w:val="24"/>
                <w:szCs w:val="24"/>
              </w:rPr>
              <w:t>языковые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явления.Оценивать</w:t>
            </w:r>
            <w:r w:rsidRPr="002E2DB7">
              <w:rPr>
                <w:spacing w:val="-6"/>
                <w:w w:val="105"/>
                <w:sz w:val="24"/>
                <w:szCs w:val="24"/>
              </w:rPr>
              <w:t xml:space="preserve"> </w:t>
            </w:r>
            <w:r w:rsidRPr="002E2DB7">
              <w:rPr>
                <w:spacing w:val="-1"/>
                <w:w w:val="105"/>
                <w:sz w:val="24"/>
                <w:szCs w:val="24"/>
              </w:rPr>
              <w:t>информацию</w:t>
            </w:r>
            <w:r w:rsidRPr="002E2DB7">
              <w:rPr>
                <w:spacing w:val="-5"/>
                <w:w w:val="105"/>
                <w:sz w:val="24"/>
                <w:szCs w:val="24"/>
              </w:rPr>
              <w:t xml:space="preserve"> </w:t>
            </w:r>
            <w:r w:rsidRPr="002E2DB7">
              <w:rPr>
                <w:spacing w:val="-1"/>
                <w:w w:val="105"/>
                <w:sz w:val="24"/>
                <w:szCs w:val="24"/>
              </w:rPr>
              <w:t>с</w:t>
            </w:r>
            <w:r w:rsidRPr="002E2DB7">
              <w:rPr>
                <w:spacing w:val="-5"/>
                <w:w w:val="105"/>
                <w:sz w:val="24"/>
                <w:szCs w:val="24"/>
              </w:rPr>
              <w:t xml:space="preserve"> </w:t>
            </w:r>
            <w:r w:rsidRPr="002E2DB7">
              <w:rPr>
                <w:spacing w:val="-1"/>
                <w:w w:val="105"/>
                <w:sz w:val="24"/>
                <w:szCs w:val="24"/>
              </w:rPr>
              <w:t>точки</w:t>
            </w:r>
            <w:r w:rsidRPr="002E2DB7">
              <w:rPr>
                <w:spacing w:val="-6"/>
                <w:w w:val="105"/>
                <w:sz w:val="24"/>
                <w:szCs w:val="24"/>
              </w:rPr>
              <w:t xml:space="preserve"> </w:t>
            </w:r>
            <w:r w:rsidRPr="002E2DB7">
              <w:rPr>
                <w:spacing w:val="-1"/>
                <w:w w:val="105"/>
                <w:sz w:val="24"/>
                <w:szCs w:val="24"/>
              </w:rPr>
              <w:t>зрения</w:t>
            </w:r>
            <w:r w:rsidRPr="002E2DB7">
              <w:rPr>
                <w:spacing w:val="-5"/>
                <w:w w:val="105"/>
                <w:sz w:val="24"/>
                <w:szCs w:val="24"/>
              </w:rPr>
              <w:t xml:space="preserve"> </w:t>
            </w:r>
            <w:r w:rsidRPr="002E2DB7">
              <w:rPr>
                <w:spacing w:val="-1"/>
                <w:w w:val="105"/>
                <w:sz w:val="24"/>
                <w:szCs w:val="24"/>
              </w:rPr>
              <w:t>её</w:t>
            </w:r>
            <w:r w:rsidRPr="002E2DB7">
              <w:rPr>
                <w:spacing w:val="-5"/>
                <w:w w:val="105"/>
                <w:sz w:val="24"/>
                <w:szCs w:val="24"/>
              </w:rPr>
              <w:t xml:space="preserve"> </w:t>
            </w:r>
            <w:r w:rsidRPr="002E2DB7">
              <w:rPr>
                <w:spacing w:val="-1"/>
                <w:w w:val="105"/>
                <w:sz w:val="24"/>
                <w:szCs w:val="24"/>
              </w:rPr>
              <w:t>полезности/достоверности.Использовать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языковую,</w:t>
            </w:r>
            <w:r w:rsidRPr="002E2DB7">
              <w:rPr>
                <w:spacing w:val="-10"/>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том</w:t>
            </w:r>
            <w:r w:rsidRPr="002E2DB7">
              <w:rPr>
                <w:spacing w:val="-10"/>
                <w:w w:val="105"/>
                <w:sz w:val="24"/>
                <w:szCs w:val="24"/>
              </w:rPr>
              <w:t xml:space="preserve"> </w:t>
            </w:r>
            <w:r w:rsidRPr="002E2DB7">
              <w:rPr>
                <w:w w:val="105"/>
                <w:sz w:val="24"/>
                <w:szCs w:val="24"/>
              </w:rPr>
              <w:t>числе</w:t>
            </w:r>
            <w:r w:rsidRPr="002E2DB7">
              <w:rPr>
                <w:spacing w:val="-9"/>
                <w:w w:val="105"/>
                <w:sz w:val="24"/>
                <w:szCs w:val="24"/>
              </w:rPr>
              <w:t xml:space="preserve"> </w:t>
            </w:r>
            <w:r w:rsidRPr="002E2DB7">
              <w:rPr>
                <w:w w:val="105"/>
                <w:sz w:val="24"/>
                <w:szCs w:val="24"/>
              </w:rPr>
              <w:t>контекстуальную,</w:t>
            </w:r>
            <w:r w:rsidRPr="002E2DB7">
              <w:rPr>
                <w:spacing w:val="-10"/>
                <w:w w:val="105"/>
                <w:sz w:val="24"/>
                <w:szCs w:val="24"/>
              </w:rPr>
              <w:t xml:space="preserve"> </w:t>
            </w:r>
            <w:r w:rsidRPr="002E2DB7">
              <w:rPr>
                <w:w w:val="105"/>
                <w:sz w:val="24"/>
                <w:szCs w:val="24"/>
              </w:rPr>
              <w:t>догадку</w:t>
            </w:r>
            <w:r w:rsidRPr="002E2DB7">
              <w:rPr>
                <w:spacing w:val="-9"/>
                <w:w w:val="105"/>
                <w:sz w:val="24"/>
                <w:szCs w:val="24"/>
              </w:rPr>
              <w:t xml:space="preserve"> </w:t>
            </w:r>
            <w:r w:rsidRPr="002E2DB7">
              <w:rPr>
                <w:w w:val="105"/>
                <w:sz w:val="24"/>
                <w:szCs w:val="24"/>
              </w:rPr>
              <w:t>при</w:t>
            </w:r>
            <w:r w:rsidRPr="002E2DB7">
              <w:rPr>
                <w:spacing w:val="-9"/>
                <w:w w:val="105"/>
                <w:sz w:val="24"/>
                <w:szCs w:val="24"/>
              </w:rPr>
              <w:t xml:space="preserve"> </w:t>
            </w:r>
            <w:r w:rsidRPr="002E2DB7">
              <w:rPr>
                <w:w w:val="105"/>
                <w:sz w:val="24"/>
                <w:szCs w:val="24"/>
              </w:rPr>
              <w:t>восприятии</w:t>
            </w:r>
            <w:r w:rsidRPr="002E2DB7">
              <w:rPr>
                <w:spacing w:val="-10"/>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слух</w:t>
            </w:r>
            <w:r w:rsidRPr="002E2DB7">
              <w:rPr>
                <w:spacing w:val="-10"/>
                <w:w w:val="105"/>
                <w:sz w:val="24"/>
                <w:szCs w:val="24"/>
              </w:rPr>
              <w:t xml:space="preserve"> </w:t>
            </w:r>
            <w:r w:rsidRPr="002E2DB7">
              <w:rPr>
                <w:w w:val="105"/>
                <w:sz w:val="24"/>
                <w:szCs w:val="24"/>
              </w:rPr>
              <w:t>текстов,</w:t>
            </w:r>
            <w:r w:rsidRPr="002E2DB7">
              <w:rPr>
                <w:spacing w:val="-9"/>
                <w:w w:val="105"/>
                <w:sz w:val="24"/>
                <w:szCs w:val="24"/>
              </w:rPr>
              <w:t xml:space="preserve"> </w:t>
            </w:r>
            <w:r w:rsidRPr="002E2DB7">
              <w:rPr>
                <w:w w:val="105"/>
                <w:sz w:val="24"/>
                <w:szCs w:val="24"/>
              </w:rPr>
              <w:t>содержащих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незнакомые</w:t>
            </w:r>
            <w:r w:rsidRPr="002E2DB7">
              <w:rPr>
                <w:spacing w:val="-9"/>
                <w:w w:val="105"/>
                <w:sz w:val="24"/>
                <w:szCs w:val="24"/>
              </w:rPr>
              <w:t xml:space="preserve"> </w:t>
            </w:r>
            <w:r w:rsidRPr="002E2DB7">
              <w:rPr>
                <w:spacing w:val="-1"/>
                <w:w w:val="105"/>
                <w:sz w:val="24"/>
                <w:szCs w:val="24"/>
              </w:rPr>
              <w:t>языковые</w:t>
            </w:r>
            <w:r w:rsidRPr="002E2DB7">
              <w:rPr>
                <w:spacing w:val="-8"/>
                <w:w w:val="105"/>
                <w:sz w:val="24"/>
                <w:szCs w:val="24"/>
              </w:rPr>
              <w:t xml:space="preserve"> </w:t>
            </w:r>
            <w:r w:rsidRPr="002E2DB7">
              <w:rPr>
                <w:spacing w:val="-1"/>
                <w:w w:val="105"/>
                <w:sz w:val="24"/>
                <w:szCs w:val="24"/>
              </w:rPr>
              <w:t>явления.Игнорировать</w:t>
            </w:r>
            <w:r w:rsidRPr="002E2DB7">
              <w:rPr>
                <w:spacing w:val="-8"/>
                <w:w w:val="105"/>
                <w:sz w:val="24"/>
                <w:szCs w:val="24"/>
              </w:rPr>
              <w:t xml:space="preserve"> </w:t>
            </w:r>
            <w:r w:rsidRPr="002E2DB7">
              <w:rPr>
                <w:w w:val="105"/>
                <w:sz w:val="24"/>
                <w:szCs w:val="24"/>
              </w:rPr>
              <w:t>незнакомые</w:t>
            </w:r>
            <w:r w:rsidRPr="002E2DB7">
              <w:rPr>
                <w:spacing w:val="-8"/>
                <w:w w:val="105"/>
                <w:sz w:val="24"/>
                <w:szCs w:val="24"/>
              </w:rPr>
              <w:t xml:space="preserve"> </w:t>
            </w:r>
            <w:r w:rsidRPr="002E2DB7">
              <w:rPr>
                <w:w w:val="105"/>
                <w:sz w:val="24"/>
                <w:szCs w:val="24"/>
              </w:rPr>
              <w:t>языковые</w:t>
            </w:r>
            <w:r w:rsidRPr="002E2DB7">
              <w:rPr>
                <w:spacing w:val="-8"/>
                <w:w w:val="105"/>
                <w:sz w:val="24"/>
                <w:szCs w:val="24"/>
              </w:rPr>
              <w:t xml:space="preserve"> </w:t>
            </w:r>
            <w:r w:rsidRPr="002E2DB7">
              <w:rPr>
                <w:w w:val="105"/>
                <w:sz w:val="24"/>
                <w:szCs w:val="24"/>
              </w:rPr>
              <w:t>явления,</w:t>
            </w:r>
            <w:r w:rsidRPr="002E2DB7">
              <w:rPr>
                <w:spacing w:val="-8"/>
                <w:w w:val="105"/>
                <w:sz w:val="24"/>
                <w:szCs w:val="24"/>
              </w:rPr>
              <w:t xml:space="preserve"> </w:t>
            </w:r>
            <w:r w:rsidRPr="002E2DB7">
              <w:rPr>
                <w:w w:val="105"/>
                <w:sz w:val="24"/>
                <w:szCs w:val="24"/>
              </w:rPr>
              <w:t>не</w:t>
            </w:r>
            <w:r w:rsidRPr="002E2DB7">
              <w:rPr>
                <w:spacing w:val="-9"/>
                <w:w w:val="105"/>
                <w:sz w:val="24"/>
                <w:szCs w:val="24"/>
              </w:rPr>
              <w:t xml:space="preserve"> </w:t>
            </w:r>
            <w:r w:rsidRPr="002E2DB7">
              <w:rPr>
                <w:w w:val="105"/>
                <w:sz w:val="24"/>
                <w:szCs w:val="24"/>
              </w:rPr>
              <w:t>влияющие</w:t>
            </w:r>
            <w:r w:rsidRPr="002E2DB7">
              <w:rPr>
                <w:spacing w:val="-8"/>
                <w:w w:val="105"/>
                <w:sz w:val="24"/>
                <w:szCs w:val="24"/>
              </w:rPr>
              <w:t xml:space="preserve"> </w:t>
            </w:r>
            <w:r w:rsidRPr="002E2DB7">
              <w:rPr>
                <w:w w:val="105"/>
                <w:sz w:val="24"/>
                <w:szCs w:val="24"/>
              </w:rPr>
              <w:t>на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понимание</w:t>
            </w:r>
            <w:r w:rsidRPr="002E2DB7">
              <w:rPr>
                <w:spacing w:val="-8"/>
                <w:w w:val="105"/>
                <w:sz w:val="24"/>
                <w:szCs w:val="24"/>
              </w:rPr>
              <w:t xml:space="preserve"> </w:t>
            </w:r>
            <w:r w:rsidRPr="002E2DB7">
              <w:rPr>
                <w:w w:val="105"/>
                <w:sz w:val="24"/>
                <w:szCs w:val="24"/>
              </w:rPr>
              <w:t>текста.;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4"/>
                <w:sz w:val="24"/>
                <w:szCs w:val="24"/>
              </w:rPr>
              <w:t>;</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Модальные</w:t>
            </w:r>
            <w:r w:rsidRPr="002E2DB7">
              <w:rPr>
                <w:spacing w:val="-9"/>
                <w:w w:val="105"/>
                <w:sz w:val="24"/>
                <w:szCs w:val="24"/>
              </w:rPr>
              <w:t xml:space="preserve"> </w:t>
            </w:r>
            <w:r w:rsidRPr="002E2DB7">
              <w:rPr>
                <w:w w:val="105"/>
                <w:sz w:val="24"/>
                <w:szCs w:val="24"/>
              </w:rPr>
              <w:t>глаголы</w:t>
            </w:r>
            <w:r w:rsidRPr="002E2DB7">
              <w:rPr>
                <w:spacing w:val="-9"/>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их</w:t>
            </w:r>
            <w:r w:rsidRPr="002E2DB7">
              <w:rPr>
                <w:spacing w:val="-9"/>
                <w:w w:val="105"/>
                <w:sz w:val="24"/>
                <w:szCs w:val="24"/>
              </w:rPr>
              <w:t xml:space="preserve"> </w:t>
            </w:r>
            <w:r w:rsidRPr="002E2DB7">
              <w:rPr>
                <w:w w:val="105"/>
                <w:sz w:val="24"/>
                <w:szCs w:val="24"/>
              </w:rPr>
              <w:t>эквиваленты</w:t>
            </w:r>
            <w:r w:rsidRPr="002E2DB7">
              <w:rPr>
                <w:spacing w:val="-9"/>
                <w:w w:val="105"/>
                <w:sz w:val="24"/>
                <w:szCs w:val="24"/>
              </w:rPr>
              <w:t xml:space="preserve"> </w:t>
            </w:r>
            <w:r w:rsidRPr="002E2DB7">
              <w:rPr>
                <w:w w:val="105"/>
                <w:sz w:val="24"/>
                <w:szCs w:val="24"/>
              </w:rPr>
              <w:t>(may;</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258"/>
        </w:trPr>
        <w:tc>
          <w:tcPr>
            <w:tcW w:w="355" w:type="dxa"/>
            <w:tcBorders>
              <w:bottom w:val="nil"/>
            </w:tcBorders>
          </w:tcPr>
          <w:p w:rsidR="002E2DB7" w:rsidRPr="002E2DB7" w:rsidRDefault="002E2DB7" w:rsidP="005B0F0B">
            <w:pPr>
              <w:pStyle w:val="TableParagraph"/>
              <w:spacing w:before="64"/>
              <w:rPr>
                <w:sz w:val="24"/>
                <w:szCs w:val="24"/>
              </w:rPr>
            </w:pPr>
            <w:r w:rsidRPr="002E2DB7">
              <w:rPr>
                <w:w w:val="105"/>
                <w:sz w:val="24"/>
                <w:szCs w:val="24"/>
              </w:rPr>
              <w:t>4.</w:t>
            </w:r>
          </w:p>
        </w:tc>
        <w:tc>
          <w:tcPr>
            <w:tcW w:w="2389" w:type="dxa"/>
            <w:tcBorders>
              <w:bottom w:val="nil"/>
            </w:tcBorders>
          </w:tcPr>
          <w:p w:rsidR="002E2DB7" w:rsidRPr="002E2DB7" w:rsidRDefault="002E2DB7" w:rsidP="005B0F0B">
            <w:pPr>
              <w:pStyle w:val="TableParagraph"/>
              <w:spacing w:before="64"/>
              <w:rPr>
                <w:sz w:val="24"/>
                <w:szCs w:val="24"/>
              </w:rPr>
            </w:pPr>
            <w:r w:rsidRPr="002E2DB7">
              <w:rPr>
                <w:w w:val="105"/>
                <w:sz w:val="24"/>
                <w:szCs w:val="24"/>
              </w:rPr>
              <w:t>Здоровый</w:t>
            </w:r>
            <w:r w:rsidRPr="002E2DB7">
              <w:rPr>
                <w:spacing w:val="-9"/>
                <w:w w:val="105"/>
                <w:sz w:val="24"/>
                <w:szCs w:val="24"/>
              </w:rPr>
              <w:t xml:space="preserve"> </w:t>
            </w:r>
            <w:r w:rsidRPr="002E2DB7">
              <w:rPr>
                <w:w w:val="105"/>
                <w:sz w:val="24"/>
                <w:szCs w:val="24"/>
              </w:rPr>
              <w:t>образ</w:t>
            </w:r>
            <w:r w:rsidRPr="002E2DB7">
              <w:rPr>
                <w:spacing w:val="-8"/>
                <w:w w:val="105"/>
                <w:sz w:val="24"/>
                <w:szCs w:val="24"/>
              </w:rPr>
              <w:t xml:space="preserve"> </w:t>
            </w:r>
            <w:r w:rsidRPr="002E2DB7">
              <w:rPr>
                <w:w w:val="105"/>
                <w:sz w:val="24"/>
                <w:szCs w:val="24"/>
              </w:rPr>
              <w:t>жизни.</w:t>
            </w:r>
            <w:r w:rsidRPr="002E2DB7">
              <w:rPr>
                <w:spacing w:val="-8"/>
                <w:w w:val="105"/>
                <w:sz w:val="24"/>
                <w:szCs w:val="24"/>
              </w:rPr>
              <w:t xml:space="preserve"> </w:t>
            </w:r>
            <w:r w:rsidRPr="002E2DB7">
              <w:rPr>
                <w:w w:val="105"/>
                <w:sz w:val="24"/>
                <w:szCs w:val="24"/>
              </w:rPr>
              <w:t>Режим</w:t>
            </w:r>
          </w:p>
        </w:tc>
        <w:tc>
          <w:tcPr>
            <w:tcW w:w="528" w:type="dxa"/>
            <w:tcBorders>
              <w:bottom w:val="nil"/>
            </w:tcBorders>
          </w:tcPr>
          <w:p w:rsidR="002E2DB7" w:rsidRPr="002E2DB7" w:rsidRDefault="002E2DB7" w:rsidP="005B0F0B">
            <w:pPr>
              <w:pStyle w:val="TableParagraph"/>
              <w:spacing w:before="64"/>
              <w:ind w:left="77"/>
              <w:rPr>
                <w:sz w:val="24"/>
                <w:szCs w:val="24"/>
              </w:rPr>
            </w:pPr>
            <w:r w:rsidRPr="002E2DB7">
              <w:rPr>
                <w:w w:val="105"/>
                <w:sz w:val="24"/>
                <w:szCs w:val="24"/>
              </w:rPr>
              <w:t>10</w:t>
            </w:r>
          </w:p>
        </w:tc>
        <w:tc>
          <w:tcPr>
            <w:tcW w:w="1104" w:type="dxa"/>
            <w:tcBorders>
              <w:bottom w:val="nil"/>
            </w:tcBorders>
          </w:tcPr>
          <w:p w:rsidR="002E2DB7" w:rsidRPr="002E2DB7" w:rsidRDefault="002E2DB7" w:rsidP="005B0F0B">
            <w:pPr>
              <w:pStyle w:val="TableParagraph"/>
              <w:spacing w:before="64"/>
              <w:ind w:left="77"/>
              <w:rPr>
                <w:sz w:val="24"/>
                <w:szCs w:val="24"/>
              </w:rPr>
            </w:pPr>
            <w:r w:rsidRPr="002E2DB7">
              <w:rPr>
                <w:w w:val="104"/>
                <w:sz w:val="24"/>
                <w:szCs w:val="24"/>
              </w:rPr>
              <w:t>0</w:t>
            </w:r>
          </w:p>
        </w:tc>
        <w:tc>
          <w:tcPr>
            <w:tcW w:w="1140" w:type="dxa"/>
            <w:tcBorders>
              <w:bottom w:val="nil"/>
            </w:tcBorders>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rPr>
                <w:sz w:val="24"/>
                <w:szCs w:val="24"/>
              </w:rPr>
            </w:pPr>
          </w:p>
        </w:tc>
        <w:tc>
          <w:tcPr>
            <w:tcW w:w="6687" w:type="dxa"/>
            <w:tcBorders>
              <w:bottom w:val="nil"/>
            </w:tcBorders>
          </w:tcPr>
          <w:p w:rsidR="002E2DB7" w:rsidRPr="002E2DB7" w:rsidRDefault="002E2DB7" w:rsidP="005B0F0B">
            <w:pPr>
              <w:pStyle w:val="TableParagraph"/>
              <w:spacing w:before="64"/>
              <w:ind w:left="79"/>
              <w:rPr>
                <w:sz w:val="24"/>
                <w:szCs w:val="24"/>
              </w:rPr>
            </w:pPr>
            <w:r w:rsidRPr="002E2DB7">
              <w:rPr>
                <w:spacing w:val="-1"/>
                <w:w w:val="105"/>
                <w:sz w:val="24"/>
                <w:szCs w:val="24"/>
              </w:rPr>
              <w:t>Составлять</w:t>
            </w:r>
            <w:r w:rsidRPr="002E2DB7">
              <w:rPr>
                <w:spacing w:val="-9"/>
                <w:w w:val="105"/>
                <w:sz w:val="24"/>
                <w:szCs w:val="24"/>
              </w:rPr>
              <w:t xml:space="preserve"> </w:t>
            </w:r>
            <w:r w:rsidRPr="002E2DB7">
              <w:rPr>
                <w:spacing w:val="-1"/>
                <w:w w:val="105"/>
                <w:sz w:val="24"/>
                <w:szCs w:val="24"/>
              </w:rPr>
              <w:t>комбинированный</w:t>
            </w:r>
            <w:r w:rsidRPr="002E2DB7">
              <w:rPr>
                <w:spacing w:val="-8"/>
                <w:w w:val="105"/>
                <w:sz w:val="24"/>
                <w:szCs w:val="24"/>
              </w:rPr>
              <w:t xml:space="preserve"> </w:t>
            </w:r>
            <w:r w:rsidRPr="002E2DB7">
              <w:rPr>
                <w:spacing w:val="-1"/>
                <w:w w:val="105"/>
                <w:sz w:val="24"/>
                <w:szCs w:val="24"/>
              </w:rPr>
              <w:t>диалог,</w:t>
            </w:r>
            <w:r w:rsidRPr="002E2DB7">
              <w:rPr>
                <w:spacing w:val="-9"/>
                <w:w w:val="105"/>
                <w:sz w:val="24"/>
                <w:szCs w:val="24"/>
              </w:rPr>
              <w:t xml:space="preserve"> </w:t>
            </w:r>
            <w:r w:rsidRPr="002E2DB7">
              <w:rPr>
                <w:w w:val="105"/>
                <w:sz w:val="24"/>
                <w:szCs w:val="24"/>
              </w:rPr>
              <w:t>включающий</w:t>
            </w:r>
            <w:r w:rsidRPr="002E2DB7">
              <w:rPr>
                <w:spacing w:val="-8"/>
                <w:w w:val="105"/>
                <w:sz w:val="24"/>
                <w:szCs w:val="24"/>
              </w:rPr>
              <w:t xml:space="preserve"> </w:t>
            </w:r>
            <w:r w:rsidRPr="002E2DB7">
              <w:rPr>
                <w:w w:val="105"/>
                <w:sz w:val="24"/>
                <w:szCs w:val="24"/>
              </w:rPr>
              <w:t>различные</w:t>
            </w:r>
            <w:r w:rsidRPr="002E2DB7">
              <w:rPr>
                <w:spacing w:val="-9"/>
                <w:w w:val="105"/>
                <w:sz w:val="24"/>
                <w:szCs w:val="24"/>
              </w:rPr>
              <w:t xml:space="preserve"> </w:t>
            </w:r>
            <w:r w:rsidRPr="002E2DB7">
              <w:rPr>
                <w:w w:val="105"/>
                <w:sz w:val="24"/>
                <w:szCs w:val="24"/>
              </w:rPr>
              <w:t>виды</w:t>
            </w:r>
            <w:r w:rsidRPr="002E2DB7">
              <w:rPr>
                <w:spacing w:val="-8"/>
                <w:w w:val="105"/>
                <w:sz w:val="24"/>
                <w:szCs w:val="24"/>
              </w:rPr>
              <w:t xml:space="preserve"> </w:t>
            </w:r>
            <w:r w:rsidRPr="002E2DB7">
              <w:rPr>
                <w:w w:val="105"/>
                <w:sz w:val="24"/>
                <w:szCs w:val="24"/>
              </w:rPr>
              <w:t>диалога,</w:t>
            </w:r>
            <w:r w:rsidRPr="002E2DB7">
              <w:rPr>
                <w:spacing w:val="-9"/>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соответствии</w:t>
            </w:r>
            <w:r w:rsidRPr="002E2DB7">
              <w:rPr>
                <w:spacing w:val="-9"/>
                <w:w w:val="105"/>
                <w:sz w:val="24"/>
                <w:szCs w:val="24"/>
              </w:rPr>
              <w:t xml:space="preserve"> </w:t>
            </w:r>
            <w:r w:rsidRPr="002E2DB7">
              <w:rPr>
                <w:w w:val="105"/>
                <w:sz w:val="24"/>
                <w:szCs w:val="24"/>
              </w:rPr>
              <w:t>с</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w w:val="105"/>
                <w:sz w:val="24"/>
                <w:szCs w:val="24"/>
              </w:rPr>
              <w:t>Устный</w:t>
            </w:r>
          </w:p>
        </w:tc>
        <w:tc>
          <w:tcPr>
            <w:tcW w:w="1380" w:type="dxa"/>
            <w:tcBorders>
              <w:bottom w:val="nil"/>
            </w:tcBorders>
          </w:tcPr>
          <w:p w:rsidR="002E2DB7" w:rsidRPr="002E2DB7" w:rsidRDefault="000B3D10" w:rsidP="005B0F0B">
            <w:pPr>
              <w:pStyle w:val="TableParagraph"/>
              <w:spacing w:before="64"/>
              <w:ind w:left="56" w:right="87"/>
              <w:jc w:val="center"/>
              <w:rPr>
                <w:sz w:val="24"/>
                <w:szCs w:val="24"/>
              </w:rPr>
            </w:pPr>
            <w:hyperlink r:id="rId73"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w w:val="105"/>
                <w:sz w:val="24"/>
                <w:szCs w:val="24"/>
              </w:rPr>
              <w:t>труда</w:t>
            </w:r>
            <w:r w:rsidRPr="002E2DB7">
              <w:rPr>
                <w:spacing w:val="-6"/>
                <w:w w:val="105"/>
                <w:sz w:val="24"/>
                <w:szCs w:val="24"/>
              </w:rPr>
              <w:t xml:space="preserve"> </w:t>
            </w:r>
            <w:r w:rsidRPr="002E2DB7">
              <w:rPr>
                <w:w w:val="105"/>
                <w:sz w:val="24"/>
                <w:szCs w:val="24"/>
              </w:rPr>
              <w:t>и</w:t>
            </w:r>
            <w:r w:rsidRPr="002E2DB7">
              <w:rPr>
                <w:spacing w:val="-5"/>
                <w:w w:val="105"/>
                <w:sz w:val="24"/>
                <w:szCs w:val="24"/>
              </w:rPr>
              <w:t xml:space="preserve"> </w:t>
            </w:r>
            <w:r w:rsidRPr="002E2DB7">
              <w:rPr>
                <w:w w:val="105"/>
                <w:sz w:val="24"/>
                <w:szCs w:val="24"/>
              </w:rPr>
              <w:t>отдыха.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line="171" w:lineRule="exact"/>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поставленной</w:t>
            </w:r>
            <w:r w:rsidRPr="002E2DB7">
              <w:rPr>
                <w:spacing w:val="-8"/>
                <w:w w:val="105"/>
                <w:sz w:val="24"/>
                <w:szCs w:val="24"/>
              </w:rPr>
              <w:t xml:space="preserve"> </w:t>
            </w:r>
            <w:r w:rsidRPr="002E2DB7">
              <w:rPr>
                <w:spacing w:val="-1"/>
                <w:w w:val="105"/>
                <w:sz w:val="24"/>
                <w:szCs w:val="24"/>
              </w:rPr>
              <w:t>коммуникативной</w:t>
            </w:r>
            <w:r w:rsidRPr="002E2DB7">
              <w:rPr>
                <w:spacing w:val="-8"/>
                <w:w w:val="105"/>
                <w:sz w:val="24"/>
                <w:szCs w:val="24"/>
              </w:rPr>
              <w:t xml:space="preserve"> </w:t>
            </w:r>
            <w:r w:rsidRPr="002E2DB7">
              <w:rPr>
                <w:w w:val="105"/>
                <w:sz w:val="24"/>
                <w:szCs w:val="24"/>
              </w:rPr>
              <w:t>задачей</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речевые</w:t>
            </w:r>
            <w:r w:rsidRPr="002E2DB7">
              <w:rPr>
                <w:spacing w:val="-8"/>
                <w:w w:val="105"/>
                <w:sz w:val="24"/>
                <w:szCs w:val="24"/>
              </w:rPr>
              <w:t xml:space="preserve"> </w:t>
            </w:r>
            <w:r w:rsidRPr="002E2DB7">
              <w:rPr>
                <w:w w:val="105"/>
                <w:sz w:val="24"/>
                <w:szCs w:val="24"/>
              </w:rPr>
              <w:t>ситуации,</w:t>
            </w:r>
            <w:r w:rsidRPr="002E2DB7">
              <w:rPr>
                <w:spacing w:val="-8"/>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и/или</w:t>
            </w:r>
          </w:p>
        </w:tc>
        <w:tc>
          <w:tcPr>
            <w:tcW w:w="1020" w:type="dxa"/>
            <w:tcBorders>
              <w:top w:val="nil"/>
              <w:bottom w:val="nil"/>
            </w:tcBorders>
          </w:tcPr>
          <w:p w:rsidR="002E2DB7" w:rsidRPr="002E2DB7" w:rsidRDefault="002E2DB7" w:rsidP="005B0F0B">
            <w:pPr>
              <w:pStyle w:val="TableParagraph"/>
              <w:spacing w:before="4"/>
              <w:ind w:left="80"/>
              <w:rPr>
                <w:sz w:val="24"/>
                <w:szCs w:val="24"/>
              </w:rPr>
            </w:pPr>
            <w:r w:rsidRPr="002E2DB7">
              <w:rPr>
                <w:w w:val="105"/>
                <w:sz w:val="24"/>
                <w:szCs w:val="24"/>
              </w:rPr>
              <w:t>опрос;</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Фитнес.</w:t>
            </w:r>
            <w:r w:rsidRPr="002E2DB7">
              <w:rPr>
                <w:spacing w:val="-4"/>
                <w:w w:val="105"/>
                <w:sz w:val="24"/>
                <w:szCs w:val="24"/>
              </w:rPr>
              <w:t xml:space="preserve"> </w:t>
            </w:r>
            <w:r w:rsidRPr="002E2DB7">
              <w:rPr>
                <w:spacing w:val="-1"/>
                <w:w w:val="105"/>
                <w:sz w:val="24"/>
                <w:szCs w:val="24"/>
              </w:rPr>
              <w:t>Сбалансированное</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иллюстрации,</w:t>
            </w:r>
            <w:r w:rsidRPr="002E2DB7">
              <w:rPr>
                <w:spacing w:val="-10"/>
                <w:w w:val="105"/>
                <w:sz w:val="24"/>
                <w:szCs w:val="24"/>
              </w:rPr>
              <w:t xml:space="preserve"> </w:t>
            </w:r>
            <w:r w:rsidRPr="002E2DB7">
              <w:rPr>
                <w:w w:val="105"/>
                <w:sz w:val="24"/>
                <w:szCs w:val="24"/>
              </w:rPr>
              <w:t>фотографии</w:t>
            </w:r>
            <w:r w:rsidRPr="002E2DB7">
              <w:rPr>
                <w:spacing w:val="-9"/>
                <w:w w:val="105"/>
                <w:sz w:val="24"/>
                <w:szCs w:val="24"/>
              </w:rPr>
              <w:t xml:space="preserve"> </w:t>
            </w:r>
            <w:r w:rsidRPr="002E2DB7">
              <w:rPr>
                <w:w w:val="105"/>
                <w:sz w:val="24"/>
                <w:szCs w:val="24"/>
              </w:rPr>
              <w:t>или</w:t>
            </w:r>
            <w:r w:rsidRPr="002E2DB7">
              <w:rPr>
                <w:spacing w:val="-10"/>
                <w:w w:val="105"/>
                <w:sz w:val="24"/>
                <w:szCs w:val="24"/>
              </w:rPr>
              <w:t xml:space="preserve"> </w:t>
            </w:r>
            <w:r w:rsidRPr="002E2DB7">
              <w:rPr>
                <w:w w:val="105"/>
                <w:sz w:val="24"/>
                <w:szCs w:val="24"/>
              </w:rPr>
              <w:t>без</w:t>
            </w:r>
            <w:r w:rsidRPr="002E2DB7">
              <w:rPr>
                <w:spacing w:val="-9"/>
                <w:w w:val="105"/>
                <w:sz w:val="24"/>
                <w:szCs w:val="24"/>
              </w:rPr>
              <w:t xml:space="preserve"> </w:t>
            </w:r>
            <w:r w:rsidRPr="002E2DB7">
              <w:rPr>
                <w:w w:val="105"/>
                <w:sz w:val="24"/>
                <w:szCs w:val="24"/>
              </w:rPr>
              <w:t>опор.Выражать</w:t>
            </w:r>
            <w:r w:rsidRPr="002E2DB7">
              <w:rPr>
                <w:spacing w:val="-9"/>
                <w:w w:val="105"/>
                <w:sz w:val="24"/>
                <w:szCs w:val="24"/>
              </w:rPr>
              <w:t xml:space="preserve"> </w:t>
            </w:r>
            <w:r w:rsidRPr="002E2DB7">
              <w:rPr>
                <w:w w:val="105"/>
                <w:sz w:val="24"/>
                <w:szCs w:val="24"/>
              </w:rPr>
              <w:t>свою</w:t>
            </w:r>
            <w:r w:rsidRPr="002E2DB7">
              <w:rPr>
                <w:spacing w:val="-10"/>
                <w:w w:val="105"/>
                <w:sz w:val="24"/>
                <w:szCs w:val="24"/>
              </w:rPr>
              <w:t xml:space="preserve"> </w:t>
            </w:r>
            <w:r w:rsidRPr="002E2DB7">
              <w:rPr>
                <w:w w:val="105"/>
                <w:sz w:val="24"/>
                <w:szCs w:val="24"/>
              </w:rPr>
              <w:t>точку</w:t>
            </w:r>
            <w:r w:rsidRPr="002E2DB7">
              <w:rPr>
                <w:spacing w:val="-9"/>
                <w:w w:val="105"/>
                <w:sz w:val="24"/>
                <w:szCs w:val="24"/>
              </w:rPr>
              <w:t xml:space="preserve"> </w:t>
            </w:r>
            <w:r w:rsidRPr="002E2DB7">
              <w:rPr>
                <w:w w:val="105"/>
                <w:sz w:val="24"/>
                <w:szCs w:val="24"/>
              </w:rPr>
              <w:t>мнения</w:t>
            </w:r>
            <w:r w:rsidRPr="002E2DB7">
              <w:rPr>
                <w:spacing w:val="-9"/>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обосновывать</w:t>
            </w:r>
            <w:r w:rsidRPr="002E2DB7">
              <w:rPr>
                <w:spacing w:val="-9"/>
                <w:w w:val="105"/>
                <w:sz w:val="24"/>
                <w:szCs w:val="24"/>
              </w:rPr>
              <w:t xml:space="preserve"> </w:t>
            </w:r>
            <w:r w:rsidRPr="002E2DB7">
              <w:rPr>
                <w:w w:val="105"/>
                <w:sz w:val="24"/>
                <w:szCs w:val="24"/>
              </w:rPr>
              <w:t>её,</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питание.</w:t>
            </w:r>
            <w:r w:rsidRPr="002E2DB7">
              <w:rPr>
                <w:spacing w:val="-9"/>
                <w:w w:val="105"/>
                <w:sz w:val="24"/>
                <w:szCs w:val="24"/>
              </w:rPr>
              <w:t xml:space="preserve"> </w:t>
            </w:r>
            <w:r w:rsidRPr="002E2DB7">
              <w:rPr>
                <w:w w:val="105"/>
                <w:sz w:val="24"/>
                <w:szCs w:val="24"/>
              </w:rPr>
              <w:t>Посещение</w:t>
            </w:r>
            <w:r w:rsidRPr="002E2DB7">
              <w:rPr>
                <w:spacing w:val="-8"/>
                <w:w w:val="105"/>
                <w:sz w:val="24"/>
                <w:szCs w:val="24"/>
              </w:rPr>
              <w:t xml:space="preserve"> </w:t>
            </w:r>
            <w:r w:rsidRPr="002E2DB7">
              <w:rPr>
                <w:w w:val="105"/>
                <w:sz w:val="24"/>
                <w:szCs w:val="24"/>
              </w:rPr>
              <w:t>врача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высказывать</w:t>
            </w:r>
            <w:r w:rsidRPr="002E2DB7">
              <w:rPr>
                <w:spacing w:val="-9"/>
                <w:w w:val="105"/>
                <w:sz w:val="24"/>
                <w:szCs w:val="24"/>
              </w:rPr>
              <w:t xml:space="preserve"> </w:t>
            </w:r>
            <w:r w:rsidRPr="002E2DB7">
              <w:rPr>
                <w:spacing w:val="-1"/>
                <w:w w:val="105"/>
                <w:sz w:val="24"/>
                <w:szCs w:val="24"/>
              </w:rPr>
              <w:t>своё</w:t>
            </w:r>
            <w:r w:rsidRPr="002E2DB7">
              <w:rPr>
                <w:spacing w:val="-9"/>
                <w:w w:val="105"/>
                <w:sz w:val="24"/>
                <w:szCs w:val="24"/>
              </w:rPr>
              <w:t xml:space="preserve"> </w:t>
            </w:r>
            <w:r w:rsidRPr="002E2DB7">
              <w:rPr>
                <w:spacing w:val="-1"/>
                <w:w w:val="105"/>
                <w:sz w:val="24"/>
                <w:szCs w:val="24"/>
              </w:rPr>
              <w:t>согласие/несогласие</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точкой</w:t>
            </w:r>
            <w:r w:rsidRPr="002E2DB7">
              <w:rPr>
                <w:spacing w:val="-9"/>
                <w:w w:val="105"/>
                <w:sz w:val="24"/>
                <w:szCs w:val="24"/>
              </w:rPr>
              <w:t xml:space="preserve"> </w:t>
            </w:r>
            <w:r w:rsidRPr="002E2DB7">
              <w:rPr>
                <w:w w:val="105"/>
                <w:sz w:val="24"/>
                <w:szCs w:val="24"/>
              </w:rPr>
              <w:t>зрения</w:t>
            </w:r>
            <w:r w:rsidRPr="002E2DB7">
              <w:rPr>
                <w:spacing w:val="-9"/>
                <w:w w:val="105"/>
                <w:sz w:val="24"/>
                <w:szCs w:val="24"/>
              </w:rPr>
              <w:t xml:space="preserve"> </w:t>
            </w:r>
            <w:r w:rsidRPr="002E2DB7">
              <w:rPr>
                <w:w w:val="105"/>
                <w:sz w:val="24"/>
                <w:szCs w:val="24"/>
              </w:rPr>
              <w:t>собеседника,</w:t>
            </w:r>
            <w:r w:rsidRPr="002E2DB7">
              <w:rPr>
                <w:spacing w:val="-9"/>
                <w:w w:val="105"/>
                <w:sz w:val="24"/>
                <w:szCs w:val="24"/>
              </w:rPr>
              <w:t xml:space="preserve"> </w:t>
            </w:r>
            <w:r w:rsidRPr="002E2DB7">
              <w:rPr>
                <w:w w:val="105"/>
                <w:sz w:val="24"/>
                <w:szCs w:val="24"/>
              </w:rPr>
              <w:t>выражать</w:t>
            </w:r>
            <w:r w:rsidRPr="002E2DB7">
              <w:rPr>
                <w:spacing w:val="-8"/>
                <w:w w:val="105"/>
                <w:sz w:val="24"/>
                <w:szCs w:val="24"/>
              </w:rPr>
              <w:t xml:space="preserve"> </w:t>
            </w:r>
            <w:r w:rsidRPr="002E2DB7">
              <w:rPr>
                <w:w w:val="105"/>
                <w:sz w:val="24"/>
                <w:szCs w:val="24"/>
              </w:rPr>
              <w:t>сомнение,</w:t>
            </w:r>
            <w:r w:rsidRPr="002E2DB7">
              <w:rPr>
                <w:spacing w:val="-9"/>
                <w:w w:val="105"/>
                <w:sz w:val="24"/>
                <w:szCs w:val="24"/>
              </w:rPr>
              <w:t xml:space="preserve"> </w:t>
            </w:r>
            <w:r w:rsidRPr="002E2DB7">
              <w:rPr>
                <w:w w:val="105"/>
                <w:sz w:val="24"/>
                <w:szCs w:val="24"/>
              </w:rPr>
              <w:t>давать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эмоциональную</w:t>
            </w:r>
            <w:r w:rsidRPr="002E2DB7">
              <w:rPr>
                <w:spacing w:val="-9"/>
                <w:w w:val="105"/>
                <w:sz w:val="24"/>
                <w:szCs w:val="24"/>
              </w:rPr>
              <w:t xml:space="preserve"> </w:t>
            </w:r>
            <w:r w:rsidRPr="002E2DB7">
              <w:rPr>
                <w:spacing w:val="-1"/>
                <w:w w:val="105"/>
                <w:sz w:val="24"/>
                <w:szCs w:val="24"/>
              </w:rPr>
              <w:t>оценку</w:t>
            </w:r>
            <w:r w:rsidRPr="002E2DB7">
              <w:rPr>
                <w:spacing w:val="-8"/>
                <w:w w:val="105"/>
                <w:sz w:val="24"/>
                <w:szCs w:val="24"/>
              </w:rPr>
              <w:t xml:space="preserve"> </w:t>
            </w:r>
            <w:r w:rsidRPr="002E2DB7">
              <w:rPr>
                <w:spacing w:val="-1"/>
                <w:w w:val="105"/>
                <w:sz w:val="24"/>
                <w:szCs w:val="24"/>
              </w:rPr>
              <w:t>обсуждаемым</w:t>
            </w:r>
            <w:r w:rsidRPr="002E2DB7">
              <w:rPr>
                <w:spacing w:val="-8"/>
                <w:w w:val="105"/>
                <w:sz w:val="24"/>
                <w:szCs w:val="24"/>
              </w:rPr>
              <w:t xml:space="preserve"> </w:t>
            </w:r>
            <w:r w:rsidRPr="002E2DB7">
              <w:rPr>
                <w:spacing w:val="-1"/>
                <w:w w:val="105"/>
                <w:sz w:val="24"/>
                <w:szCs w:val="24"/>
              </w:rPr>
              <w:t>событиям:</w:t>
            </w:r>
            <w:r w:rsidRPr="002E2DB7">
              <w:rPr>
                <w:spacing w:val="-8"/>
                <w:w w:val="105"/>
                <w:sz w:val="24"/>
                <w:szCs w:val="24"/>
              </w:rPr>
              <w:t xml:space="preserve"> </w:t>
            </w:r>
            <w:r w:rsidRPr="002E2DB7">
              <w:rPr>
                <w:w w:val="105"/>
                <w:sz w:val="24"/>
                <w:szCs w:val="24"/>
              </w:rPr>
              <w:t>восхищение,</w:t>
            </w:r>
            <w:r w:rsidRPr="002E2DB7">
              <w:rPr>
                <w:spacing w:val="-8"/>
                <w:w w:val="105"/>
                <w:sz w:val="24"/>
                <w:szCs w:val="24"/>
              </w:rPr>
              <w:t xml:space="preserve"> </w:t>
            </w:r>
            <w:r w:rsidRPr="002E2DB7">
              <w:rPr>
                <w:w w:val="105"/>
                <w:sz w:val="24"/>
                <w:szCs w:val="24"/>
              </w:rPr>
              <w:t>удивление,</w:t>
            </w:r>
            <w:r w:rsidRPr="002E2DB7">
              <w:rPr>
                <w:spacing w:val="-9"/>
                <w:w w:val="105"/>
                <w:sz w:val="24"/>
                <w:szCs w:val="24"/>
              </w:rPr>
              <w:t xml:space="preserve"> </w:t>
            </w:r>
            <w:r w:rsidRPr="002E2DB7">
              <w:rPr>
                <w:w w:val="105"/>
                <w:sz w:val="24"/>
                <w:szCs w:val="24"/>
              </w:rPr>
              <w:t>радость,</w:t>
            </w:r>
            <w:r w:rsidRPr="002E2DB7">
              <w:rPr>
                <w:spacing w:val="-8"/>
                <w:w w:val="105"/>
                <w:sz w:val="24"/>
                <w:szCs w:val="24"/>
              </w:rPr>
              <w:t xml:space="preserve"> </w:t>
            </w:r>
            <w:r w:rsidRPr="002E2DB7">
              <w:rPr>
                <w:w w:val="105"/>
                <w:sz w:val="24"/>
                <w:szCs w:val="24"/>
              </w:rPr>
              <w:t>огорчение</w:t>
            </w:r>
            <w:r w:rsidRPr="002E2DB7">
              <w:rPr>
                <w:spacing w:val="-8"/>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т.д.).Переспрашивать,</w:t>
            </w:r>
            <w:r w:rsidRPr="002E2DB7">
              <w:rPr>
                <w:spacing w:val="-9"/>
                <w:w w:val="105"/>
                <w:sz w:val="24"/>
                <w:szCs w:val="24"/>
              </w:rPr>
              <w:t xml:space="preserve"> </w:t>
            </w:r>
            <w:r w:rsidRPr="002E2DB7">
              <w:rPr>
                <w:spacing w:val="-1"/>
                <w:w w:val="105"/>
                <w:sz w:val="24"/>
                <w:szCs w:val="24"/>
              </w:rPr>
              <w:t>просить</w:t>
            </w:r>
            <w:r w:rsidRPr="002E2DB7">
              <w:rPr>
                <w:spacing w:val="-8"/>
                <w:w w:val="105"/>
                <w:sz w:val="24"/>
                <w:szCs w:val="24"/>
              </w:rPr>
              <w:t xml:space="preserve"> </w:t>
            </w:r>
            <w:r w:rsidRPr="002E2DB7">
              <w:rPr>
                <w:spacing w:val="-1"/>
                <w:w w:val="105"/>
                <w:sz w:val="24"/>
                <w:szCs w:val="24"/>
              </w:rPr>
              <w:t>повторить,</w:t>
            </w:r>
            <w:r w:rsidRPr="002E2DB7">
              <w:rPr>
                <w:spacing w:val="-8"/>
                <w:w w:val="105"/>
                <w:sz w:val="24"/>
                <w:szCs w:val="24"/>
              </w:rPr>
              <w:t xml:space="preserve"> </w:t>
            </w:r>
            <w:r w:rsidRPr="002E2DB7">
              <w:rPr>
                <w:w w:val="105"/>
                <w:sz w:val="24"/>
                <w:szCs w:val="24"/>
              </w:rPr>
              <w:t>уточняя</w:t>
            </w:r>
            <w:r w:rsidRPr="002E2DB7">
              <w:rPr>
                <w:spacing w:val="-8"/>
                <w:w w:val="105"/>
                <w:sz w:val="24"/>
                <w:szCs w:val="24"/>
              </w:rPr>
              <w:t xml:space="preserve"> </w:t>
            </w:r>
            <w:r w:rsidRPr="002E2DB7">
              <w:rPr>
                <w:w w:val="105"/>
                <w:sz w:val="24"/>
                <w:szCs w:val="24"/>
              </w:rPr>
              <w:t>значение</w:t>
            </w:r>
            <w:r w:rsidRPr="002E2DB7">
              <w:rPr>
                <w:spacing w:val="-9"/>
                <w:w w:val="105"/>
                <w:sz w:val="24"/>
                <w:szCs w:val="24"/>
              </w:rPr>
              <w:t xml:space="preserve"> </w:t>
            </w:r>
            <w:r w:rsidRPr="002E2DB7">
              <w:rPr>
                <w:w w:val="105"/>
                <w:sz w:val="24"/>
                <w:szCs w:val="24"/>
              </w:rPr>
              <w:t>незнакомых</w:t>
            </w:r>
            <w:r w:rsidRPr="002E2DB7">
              <w:rPr>
                <w:spacing w:val="-8"/>
                <w:w w:val="105"/>
                <w:sz w:val="24"/>
                <w:szCs w:val="24"/>
              </w:rPr>
              <w:t xml:space="preserve"> </w:t>
            </w:r>
            <w:r w:rsidRPr="002E2DB7">
              <w:rPr>
                <w:w w:val="105"/>
                <w:sz w:val="24"/>
                <w:szCs w:val="24"/>
              </w:rPr>
              <w:t>слов.;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4"/>
                <w:sz w:val="24"/>
                <w:szCs w:val="24"/>
              </w:rPr>
              <w:t>;</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Сложноподчинённые</w:t>
            </w:r>
            <w:r w:rsidRPr="002E2DB7">
              <w:rPr>
                <w:spacing w:val="-8"/>
                <w:w w:val="105"/>
                <w:sz w:val="24"/>
                <w:szCs w:val="24"/>
              </w:rPr>
              <w:t xml:space="preserve"> </w:t>
            </w:r>
            <w:r w:rsidRPr="002E2DB7">
              <w:rPr>
                <w:spacing w:val="-1"/>
                <w:w w:val="105"/>
                <w:sz w:val="24"/>
                <w:szCs w:val="24"/>
              </w:rPr>
              <w:t>предложения</w:t>
            </w:r>
            <w:r w:rsidRPr="002E2DB7">
              <w:rPr>
                <w:spacing w:val="-8"/>
                <w:w w:val="105"/>
                <w:sz w:val="24"/>
                <w:szCs w:val="24"/>
              </w:rPr>
              <w:t xml:space="preserve"> </w:t>
            </w:r>
            <w:r w:rsidRPr="002E2DB7">
              <w:rPr>
                <w:w w:val="105"/>
                <w:sz w:val="24"/>
                <w:szCs w:val="24"/>
              </w:rPr>
              <w:t>с</w:t>
            </w:r>
            <w:r w:rsidRPr="002E2DB7">
              <w:rPr>
                <w:spacing w:val="-7"/>
                <w:w w:val="105"/>
                <w:sz w:val="24"/>
                <w:szCs w:val="24"/>
              </w:rPr>
              <w:t xml:space="preserve"> </w:t>
            </w:r>
            <w:r w:rsidRPr="002E2DB7">
              <w:rPr>
                <w:w w:val="105"/>
                <w:sz w:val="24"/>
                <w:szCs w:val="24"/>
              </w:rPr>
              <w:t>союзами</w:t>
            </w:r>
            <w:r w:rsidRPr="002E2DB7">
              <w:rPr>
                <w:spacing w:val="-8"/>
                <w:w w:val="105"/>
                <w:sz w:val="24"/>
                <w:szCs w:val="24"/>
              </w:rPr>
              <w:t xml:space="preserve"> </w:t>
            </w:r>
            <w:r w:rsidRPr="002E2DB7">
              <w:rPr>
                <w:w w:val="105"/>
                <w:sz w:val="24"/>
                <w:szCs w:val="24"/>
              </w:rPr>
              <w:t>и</w:t>
            </w:r>
            <w:r w:rsidRPr="002E2DB7">
              <w:rPr>
                <w:spacing w:val="-7"/>
                <w:w w:val="105"/>
                <w:sz w:val="24"/>
                <w:szCs w:val="24"/>
              </w:rPr>
              <w:t xml:space="preserve"> </w:t>
            </w:r>
            <w:r w:rsidRPr="002E2DB7">
              <w:rPr>
                <w:w w:val="105"/>
                <w:sz w:val="24"/>
                <w:szCs w:val="24"/>
              </w:rPr>
              <w:t>союзными</w:t>
            </w:r>
            <w:r w:rsidRPr="002E2DB7">
              <w:rPr>
                <w:spacing w:val="-8"/>
                <w:w w:val="105"/>
                <w:sz w:val="24"/>
                <w:szCs w:val="24"/>
              </w:rPr>
              <w:t xml:space="preserve"> </w:t>
            </w:r>
            <w:r w:rsidRPr="002E2DB7">
              <w:rPr>
                <w:w w:val="105"/>
                <w:sz w:val="24"/>
                <w:szCs w:val="24"/>
              </w:rPr>
              <w:t>словами</w:t>
            </w:r>
            <w:r w:rsidRPr="002E2DB7">
              <w:rPr>
                <w:spacing w:val="-7"/>
                <w:w w:val="105"/>
                <w:sz w:val="24"/>
                <w:szCs w:val="24"/>
              </w:rPr>
              <w:t xml:space="preserve"> </w:t>
            </w:r>
            <w:r w:rsidRPr="002E2DB7">
              <w:rPr>
                <w:w w:val="105"/>
                <w:sz w:val="24"/>
                <w:szCs w:val="24"/>
              </w:rPr>
              <w:t>because;</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2E2DB7">
        <w:trPr>
          <w:trHeight w:val="192"/>
        </w:trPr>
        <w:tc>
          <w:tcPr>
            <w:tcW w:w="355"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if; that; who;</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bl>
    <w:p w:rsidR="002E2DB7" w:rsidRPr="002E2DB7" w:rsidRDefault="002E2DB7" w:rsidP="002E2DB7">
      <w:pPr>
        <w:rPr>
          <w:sz w:val="24"/>
          <w:szCs w:val="24"/>
        </w:rPr>
        <w:sectPr w:rsidR="002E2DB7" w:rsidRPr="002E2DB7">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687"/>
        <w:gridCol w:w="1020"/>
        <w:gridCol w:w="1380"/>
      </w:tblGrid>
      <w:tr w:rsidR="002E2DB7" w:rsidRPr="002E2DB7" w:rsidTr="005B0F0B">
        <w:trPr>
          <w:trHeight w:val="252"/>
        </w:trPr>
        <w:tc>
          <w:tcPr>
            <w:tcW w:w="384" w:type="dxa"/>
            <w:tcBorders>
              <w:bottom w:val="nil"/>
            </w:tcBorders>
          </w:tcPr>
          <w:p w:rsidR="002E2DB7" w:rsidRPr="002E2DB7" w:rsidRDefault="002E2DB7" w:rsidP="005B0F0B">
            <w:pPr>
              <w:pStyle w:val="TableParagraph"/>
              <w:spacing w:before="64" w:line="167" w:lineRule="exact"/>
              <w:rPr>
                <w:sz w:val="24"/>
                <w:szCs w:val="24"/>
              </w:rPr>
            </w:pPr>
            <w:r w:rsidRPr="002E2DB7">
              <w:rPr>
                <w:w w:val="105"/>
                <w:sz w:val="24"/>
                <w:szCs w:val="24"/>
              </w:rPr>
              <w:lastRenderedPageBreak/>
              <w:t>5.</w:t>
            </w:r>
          </w:p>
        </w:tc>
        <w:tc>
          <w:tcPr>
            <w:tcW w:w="2389" w:type="dxa"/>
            <w:tcBorders>
              <w:bottom w:val="nil"/>
            </w:tcBorders>
          </w:tcPr>
          <w:p w:rsidR="002E2DB7" w:rsidRPr="002E2DB7" w:rsidRDefault="002E2DB7" w:rsidP="005B0F0B">
            <w:pPr>
              <w:pStyle w:val="TableParagraph"/>
              <w:spacing w:before="54" w:line="177" w:lineRule="exact"/>
              <w:rPr>
                <w:sz w:val="24"/>
                <w:szCs w:val="24"/>
              </w:rPr>
            </w:pPr>
            <w:r w:rsidRPr="002E2DB7">
              <w:rPr>
                <w:spacing w:val="-1"/>
                <w:w w:val="105"/>
                <w:sz w:val="24"/>
                <w:szCs w:val="24"/>
              </w:rPr>
              <w:t>Покупки:</w:t>
            </w:r>
            <w:r w:rsidRPr="002E2DB7">
              <w:rPr>
                <w:spacing w:val="-3"/>
                <w:w w:val="105"/>
                <w:sz w:val="24"/>
                <w:szCs w:val="24"/>
              </w:rPr>
              <w:t xml:space="preserve"> </w:t>
            </w:r>
            <w:r w:rsidRPr="002E2DB7">
              <w:rPr>
                <w:spacing w:val="-1"/>
                <w:w w:val="105"/>
                <w:sz w:val="24"/>
                <w:szCs w:val="24"/>
              </w:rPr>
              <w:t>одежда,</w:t>
            </w:r>
            <w:r w:rsidRPr="002E2DB7">
              <w:rPr>
                <w:spacing w:val="-8"/>
                <w:w w:val="105"/>
                <w:sz w:val="24"/>
                <w:szCs w:val="24"/>
              </w:rPr>
              <w:t xml:space="preserve"> </w:t>
            </w:r>
            <w:r w:rsidRPr="002E2DB7">
              <w:rPr>
                <w:spacing w:val="-1"/>
                <w:w w:val="105"/>
                <w:position w:val="1"/>
                <w:sz w:val="24"/>
                <w:szCs w:val="24"/>
              </w:rPr>
              <w:t>обувь</w:t>
            </w:r>
            <w:r w:rsidRPr="002E2DB7">
              <w:rPr>
                <w:spacing w:val="-3"/>
                <w:w w:val="105"/>
                <w:position w:val="1"/>
                <w:sz w:val="24"/>
                <w:szCs w:val="24"/>
              </w:rPr>
              <w:t xml:space="preserve"> </w:t>
            </w:r>
            <w:r w:rsidRPr="002E2DB7">
              <w:rPr>
                <w:w w:val="105"/>
                <w:position w:val="1"/>
                <w:sz w:val="24"/>
                <w:szCs w:val="24"/>
              </w:rPr>
              <w:t>и</w:t>
            </w:r>
          </w:p>
        </w:tc>
        <w:tc>
          <w:tcPr>
            <w:tcW w:w="528"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7</w:t>
            </w:r>
          </w:p>
        </w:tc>
        <w:tc>
          <w:tcPr>
            <w:tcW w:w="1104"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0</w:t>
            </w:r>
          </w:p>
        </w:tc>
        <w:tc>
          <w:tcPr>
            <w:tcW w:w="1140" w:type="dxa"/>
            <w:tcBorders>
              <w:bottom w:val="nil"/>
            </w:tcBorders>
          </w:tcPr>
          <w:p w:rsidR="002E2DB7" w:rsidRPr="002E2DB7" w:rsidRDefault="002E2DB7" w:rsidP="005B0F0B">
            <w:pPr>
              <w:pStyle w:val="TableParagraph"/>
              <w:spacing w:before="64" w:line="167" w:lineRule="exact"/>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line="167" w:lineRule="exact"/>
              <w:rPr>
                <w:sz w:val="24"/>
                <w:szCs w:val="24"/>
              </w:rPr>
            </w:pPr>
          </w:p>
        </w:tc>
        <w:tc>
          <w:tcPr>
            <w:tcW w:w="6687" w:type="dxa"/>
            <w:tcBorders>
              <w:bottom w:val="nil"/>
            </w:tcBorders>
          </w:tcPr>
          <w:p w:rsidR="002E2DB7" w:rsidRPr="002E2DB7" w:rsidRDefault="002E2DB7" w:rsidP="005B0F0B">
            <w:pPr>
              <w:pStyle w:val="TableParagraph"/>
              <w:spacing w:before="64" w:line="167" w:lineRule="exact"/>
              <w:ind w:left="79"/>
              <w:rPr>
                <w:sz w:val="24"/>
                <w:szCs w:val="24"/>
              </w:rPr>
            </w:pPr>
            <w:r w:rsidRPr="002E2DB7">
              <w:rPr>
                <w:spacing w:val="-1"/>
                <w:w w:val="105"/>
                <w:sz w:val="24"/>
                <w:szCs w:val="24"/>
              </w:rPr>
              <w:t>Читать</w:t>
            </w:r>
            <w:r w:rsidRPr="002E2DB7">
              <w:rPr>
                <w:spacing w:val="-9"/>
                <w:w w:val="105"/>
                <w:sz w:val="24"/>
                <w:szCs w:val="24"/>
              </w:rPr>
              <w:t xml:space="preserve"> </w:t>
            </w:r>
            <w:r w:rsidRPr="002E2DB7">
              <w:rPr>
                <w:spacing w:val="-1"/>
                <w:w w:val="105"/>
                <w:sz w:val="24"/>
                <w:szCs w:val="24"/>
              </w:rPr>
              <w:t>про</w:t>
            </w:r>
            <w:r w:rsidRPr="002E2DB7">
              <w:rPr>
                <w:spacing w:val="-8"/>
                <w:w w:val="105"/>
                <w:sz w:val="24"/>
                <w:szCs w:val="24"/>
              </w:rPr>
              <w:t xml:space="preserve"> </w:t>
            </w:r>
            <w:r w:rsidRPr="002E2DB7">
              <w:rPr>
                <w:spacing w:val="-1"/>
                <w:w w:val="105"/>
                <w:sz w:val="24"/>
                <w:szCs w:val="24"/>
              </w:rPr>
              <w:t>себя</w:t>
            </w:r>
            <w:r w:rsidRPr="002E2DB7">
              <w:rPr>
                <w:spacing w:val="-9"/>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понимать</w:t>
            </w:r>
            <w:r w:rsidRPr="002E2DB7">
              <w:rPr>
                <w:spacing w:val="-9"/>
                <w:w w:val="105"/>
                <w:sz w:val="24"/>
                <w:szCs w:val="24"/>
              </w:rPr>
              <w:t xml:space="preserve"> </w:t>
            </w:r>
            <w:r w:rsidRPr="002E2DB7">
              <w:rPr>
                <w:w w:val="105"/>
                <w:sz w:val="24"/>
                <w:szCs w:val="24"/>
              </w:rPr>
              <w:t>основное</w:t>
            </w:r>
            <w:r w:rsidRPr="002E2DB7">
              <w:rPr>
                <w:spacing w:val="-8"/>
                <w:w w:val="105"/>
                <w:sz w:val="24"/>
                <w:szCs w:val="24"/>
              </w:rPr>
              <w:t xml:space="preserve"> </w:t>
            </w:r>
            <w:r w:rsidRPr="002E2DB7">
              <w:rPr>
                <w:w w:val="105"/>
                <w:sz w:val="24"/>
                <w:szCs w:val="24"/>
              </w:rPr>
              <w:t>содержание</w:t>
            </w:r>
            <w:r w:rsidRPr="002E2DB7">
              <w:rPr>
                <w:spacing w:val="-9"/>
                <w:w w:val="105"/>
                <w:sz w:val="24"/>
                <w:szCs w:val="24"/>
              </w:rPr>
              <w:t xml:space="preserve"> </w:t>
            </w:r>
            <w:r w:rsidRPr="002E2DB7">
              <w:rPr>
                <w:w w:val="105"/>
                <w:sz w:val="24"/>
                <w:szCs w:val="24"/>
              </w:rPr>
              <w:t>несложных</w:t>
            </w:r>
            <w:r w:rsidRPr="002E2DB7">
              <w:rPr>
                <w:spacing w:val="-8"/>
                <w:w w:val="105"/>
                <w:sz w:val="24"/>
                <w:szCs w:val="24"/>
              </w:rPr>
              <w:t xml:space="preserve"> </w:t>
            </w:r>
            <w:r w:rsidRPr="002E2DB7">
              <w:rPr>
                <w:w w:val="105"/>
                <w:sz w:val="24"/>
                <w:szCs w:val="24"/>
              </w:rPr>
              <w:t>аутентичных</w:t>
            </w:r>
            <w:r w:rsidRPr="002E2DB7">
              <w:rPr>
                <w:spacing w:val="-9"/>
                <w:w w:val="105"/>
                <w:sz w:val="24"/>
                <w:szCs w:val="24"/>
              </w:rPr>
              <w:t xml:space="preserve"> </w:t>
            </w:r>
            <w:r w:rsidRPr="002E2DB7">
              <w:rPr>
                <w:w w:val="105"/>
                <w:sz w:val="24"/>
                <w:szCs w:val="24"/>
              </w:rPr>
              <w:t>текстов,</w:t>
            </w:r>
            <w:r w:rsidRPr="002E2DB7">
              <w:rPr>
                <w:spacing w:val="-8"/>
                <w:w w:val="105"/>
                <w:sz w:val="24"/>
                <w:szCs w:val="24"/>
              </w:rPr>
              <w:t xml:space="preserve"> </w:t>
            </w:r>
            <w:r w:rsidRPr="002E2DB7">
              <w:rPr>
                <w:w w:val="105"/>
                <w:sz w:val="24"/>
                <w:szCs w:val="24"/>
              </w:rPr>
              <w:t>содержащих</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w w:val="105"/>
                <w:sz w:val="24"/>
                <w:szCs w:val="24"/>
              </w:rPr>
              <w:t>Устный</w:t>
            </w:r>
          </w:p>
        </w:tc>
        <w:tc>
          <w:tcPr>
            <w:tcW w:w="1380" w:type="dxa"/>
            <w:tcBorders>
              <w:bottom w:val="nil"/>
            </w:tcBorders>
          </w:tcPr>
          <w:p w:rsidR="002E2DB7" w:rsidRPr="002E2DB7" w:rsidRDefault="000B3D10" w:rsidP="005B0F0B">
            <w:pPr>
              <w:pStyle w:val="TableParagraph"/>
              <w:spacing w:before="64" w:line="167" w:lineRule="exact"/>
              <w:ind w:left="56" w:right="87"/>
              <w:jc w:val="center"/>
              <w:rPr>
                <w:sz w:val="24"/>
                <w:szCs w:val="24"/>
              </w:rPr>
            </w:pPr>
            <w:hyperlink r:id="rId74"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продукты</w:t>
            </w:r>
            <w:r w:rsidRPr="002E2DB7">
              <w:rPr>
                <w:spacing w:val="-7"/>
                <w:w w:val="105"/>
                <w:sz w:val="24"/>
                <w:szCs w:val="24"/>
              </w:rPr>
              <w:t xml:space="preserve"> </w:t>
            </w:r>
            <w:r w:rsidRPr="002E2DB7">
              <w:rPr>
                <w:spacing w:val="-1"/>
                <w:w w:val="105"/>
                <w:sz w:val="24"/>
                <w:szCs w:val="24"/>
              </w:rPr>
              <w:t>питания.</w:t>
            </w:r>
            <w:r w:rsidRPr="002E2DB7">
              <w:rPr>
                <w:spacing w:val="-7"/>
                <w:w w:val="105"/>
                <w:sz w:val="24"/>
                <w:szCs w:val="24"/>
              </w:rPr>
              <w:t xml:space="preserve"> </w:t>
            </w:r>
            <w:r w:rsidRPr="002E2DB7">
              <w:rPr>
                <w:w w:val="105"/>
                <w:sz w:val="24"/>
                <w:szCs w:val="24"/>
              </w:rPr>
              <w:t>Карманные</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before="4" w:line="167" w:lineRule="exact"/>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отдельные</w:t>
            </w:r>
            <w:r w:rsidRPr="002E2DB7">
              <w:rPr>
                <w:spacing w:val="-8"/>
                <w:w w:val="105"/>
                <w:sz w:val="24"/>
                <w:szCs w:val="24"/>
              </w:rPr>
              <w:t xml:space="preserve"> </w:t>
            </w:r>
            <w:r w:rsidRPr="002E2DB7">
              <w:rPr>
                <w:spacing w:val="-1"/>
                <w:w w:val="105"/>
                <w:sz w:val="24"/>
                <w:szCs w:val="24"/>
              </w:rPr>
              <w:t>неизученные</w:t>
            </w:r>
            <w:r w:rsidRPr="002E2DB7">
              <w:rPr>
                <w:spacing w:val="-8"/>
                <w:w w:val="105"/>
                <w:sz w:val="24"/>
                <w:szCs w:val="24"/>
              </w:rPr>
              <w:t xml:space="preserve"> </w:t>
            </w:r>
            <w:r w:rsidRPr="002E2DB7">
              <w:rPr>
                <w:spacing w:val="-1"/>
                <w:w w:val="105"/>
                <w:sz w:val="24"/>
                <w:szCs w:val="24"/>
              </w:rPr>
              <w:t>явления.Определять</w:t>
            </w:r>
            <w:r w:rsidRPr="002E2DB7">
              <w:rPr>
                <w:spacing w:val="-8"/>
                <w:w w:val="105"/>
                <w:sz w:val="24"/>
                <w:szCs w:val="24"/>
              </w:rPr>
              <w:t xml:space="preserve"> </w:t>
            </w:r>
            <w:r w:rsidRPr="002E2DB7">
              <w:rPr>
                <w:spacing w:val="-1"/>
                <w:w w:val="105"/>
                <w:sz w:val="24"/>
                <w:szCs w:val="24"/>
              </w:rPr>
              <w:t>тему/основную</w:t>
            </w:r>
            <w:r w:rsidRPr="002E2DB7">
              <w:rPr>
                <w:spacing w:val="-8"/>
                <w:w w:val="105"/>
                <w:sz w:val="24"/>
                <w:szCs w:val="24"/>
              </w:rPr>
              <w:t xml:space="preserve"> </w:t>
            </w:r>
            <w:r w:rsidRPr="002E2DB7">
              <w:rPr>
                <w:w w:val="105"/>
                <w:sz w:val="24"/>
                <w:szCs w:val="24"/>
              </w:rPr>
              <w:t>мысль</w:t>
            </w:r>
            <w:r w:rsidRPr="002E2DB7">
              <w:rPr>
                <w:spacing w:val="-8"/>
                <w:w w:val="105"/>
                <w:sz w:val="24"/>
                <w:szCs w:val="24"/>
              </w:rPr>
              <w:t xml:space="preserve"> </w:t>
            </w:r>
            <w:r w:rsidRPr="002E2DB7">
              <w:rPr>
                <w:w w:val="105"/>
                <w:sz w:val="24"/>
                <w:szCs w:val="24"/>
              </w:rPr>
              <w:t>прочитанного</w:t>
            </w:r>
          </w:p>
        </w:tc>
        <w:tc>
          <w:tcPr>
            <w:tcW w:w="1020" w:type="dxa"/>
            <w:tcBorders>
              <w:top w:val="nil"/>
              <w:bottom w:val="nil"/>
            </w:tcBorders>
          </w:tcPr>
          <w:p w:rsidR="002E2DB7" w:rsidRPr="002E2DB7" w:rsidRDefault="002E2DB7" w:rsidP="005B0F0B">
            <w:pPr>
              <w:pStyle w:val="TableParagraph"/>
              <w:spacing w:before="4"/>
              <w:ind w:left="80"/>
              <w:rPr>
                <w:sz w:val="24"/>
                <w:szCs w:val="24"/>
              </w:rPr>
            </w:pPr>
            <w:r w:rsidRPr="002E2DB7">
              <w:rPr>
                <w:w w:val="105"/>
                <w:sz w:val="24"/>
                <w:szCs w:val="24"/>
              </w:rPr>
              <w:t>опрос;</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8"/>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деньги.</w:t>
            </w:r>
            <w:r w:rsidRPr="002E2DB7">
              <w:rPr>
                <w:spacing w:val="-8"/>
                <w:w w:val="105"/>
                <w:sz w:val="24"/>
                <w:szCs w:val="24"/>
              </w:rPr>
              <w:t xml:space="preserve"> </w:t>
            </w:r>
            <w:r w:rsidRPr="002E2DB7">
              <w:rPr>
                <w:w w:val="105"/>
                <w:sz w:val="24"/>
                <w:szCs w:val="24"/>
              </w:rPr>
              <w:t>Молодёжная</w:t>
            </w:r>
            <w:r w:rsidRPr="002E2DB7">
              <w:rPr>
                <w:spacing w:val="-8"/>
                <w:w w:val="105"/>
                <w:sz w:val="24"/>
                <w:szCs w:val="24"/>
              </w:rPr>
              <w:t xml:space="preserve"> </w:t>
            </w:r>
            <w:r w:rsidRPr="002E2DB7">
              <w:rPr>
                <w:w w:val="105"/>
                <w:sz w:val="24"/>
                <w:szCs w:val="24"/>
              </w:rPr>
              <w:t>мода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ind w:left="79"/>
              <w:rPr>
                <w:sz w:val="24"/>
                <w:szCs w:val="24"/>
              </w:rPr>
            </w:pPr>
            <w:r w:rsidRPr="002E2DB7">
              <w:rPr>
                <w:spacing w:val="-1"/>
                <w:w w:val="105"/>
                <w:sz w:val="24"/>
                <w:szCs w:val="24"/>
              </w:rPr>
              <w:t>текста.Определять</w:t>
            </w:r>
            <w:r w:rsidRPr="002E2DB7">
              <w:rPr>
                <w:spacing w:val="-8"/>
                <w:w w:val="105"/>
                <w:sz w:val="24"/>
                <w:szCs w:val="24"/>
              </w:rPr>
              <w:t xml:space="preserve"> </w:t>
            </w:r>
            <w:r w:rsidRPr="002E2DB7">
              <w:rPr>
                <w:spacing w:val="-1"/>
                <w:w w:val="105"/>
                <w:sz w:val="24"/>
                <w:szCs w:val="24"/>
              </w:rPr>
              <w:t>главные</w:t>
            </w:r>
            <w:r w:rsidRPr="002E2DB7">
              <w:rPr>
                <w:spacing w:val="-7"/>
                <w:w w:val="105"/>
                <w:sz w:val="24"/>
                <w:szCs w:val="24"/>
              </w:rPr>
              <w:t xml:space="preserve"> </w:t>
            </w:r>
            <w:r w:rsidRPr="002E2DB7">
              <w:rPr>
                <w:spacing w:val="-1"/>
                <w:w w:val="105"/>
                <w:sz w:val="24"/>
                <w:szCs w:val="24"/>
              </w:rPr>
              <w:t>факты/события,</w:t>
            </w:r>
            <w:r w:rsidRPr="002E2DB7">
              <w:rPr>
                <w:spacing w:val="-8"/>
                <w:w w:val="105"/>
                <w:sz w:val="24"/>
                <w:szCs w:val="24"/>
              </w:rPr>
              <w:t xml:space="preserve"> </w:t>
            </w:r>
            <w:r w:rsidRPr="002E2DB7">
              <w:rPr>
                <w:spacing w:val="-1"/>
                <w:w w:val="105"/>
                <w:sz w:val="24"/>
                <w:szCs w:val="24"/>
              </w:rPr>
              <w:t>опуская</w:t>
            </w:r>
            <w:r w:rsidRPr="002E2DB7">
              <w:rPr>
                <w:spacing w:val="-7"/>
                <w:w w:val="105"/>
                <w:sz w:val="24"/>
                <w:szCs w:val="24"/>
              </w:rPr>
              <w:t xml:space="preserve"> </w:t>
            </w:r>
            <w:r w:rsidRPr="002E2DB7">
              <w:rPr>
                <w:spacing w:val="-1"/>
                <w:w w:val="105"/>
                <w:sz w:val="24"/>
                <w:szCs w:val="24"/>
              </w:rPr>
              <w:t>второстепенные.Прогнозировать</w:t>
            </w:r>
            <w:r w:rsidRPr="002E2DB7">
              <w:rPr>
                <w:spacing w:val="-8"/>
                <w:w w:val="105"/>
                <w:sz w:val="24"/>
                <w:szCs w:val="24"/>
              </w:rPr>
              <w:t xml:space="preserve"> </w:t>
            </w:r>
            <w:r w:rsidRPr="002E2DB7">
              <w:rPr>
                <w:w w:val="105"/>
                <w:sz w:val="24"/>
                <w:szCs w:val="24"/>
              </w:rPr>
              <w:t>содержание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текста</w:t>
            </w:r>
            <w:r w:rsidRPr="002E2DB7">
              <w:rPr>
                <w:spacing w:val="-7"/>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заголовку/началу</w:t>
            </w:r>
            <w:r w:rsidRPr="002E2DB7">
              <w:rPr>
                <w:spacing w:val="-7"/>
                <w:w w:val="105"/>
                <w:sz w:val="24"/>
                <w:szCs w:val="24"/>
              </w:rPr>
              <w:t xml:space="preserve"> </w:t>
            </w:r>
            <w:r w:rsidRPr="002E2DB7">
              <w:rPr>
                <w:spacing w:val="-1"/>
                <w:w w:val="105"/>
                <w:sz w:val="24"/>
                <w:szCs w:val="24"/>
              </w:rPr>
              <w:t>текста.Устанавливать</w:t>
            </w:r>
            <w:r w:rsidRPr="002E2DB7">
              <w:rPr>
                <w:spacing w:val="-6"/>
                <w:w w:val="105"/>
                <w:sz w:val="24"/>
                <w:szCs w:val="24"/>
              </w:rPr>
              <w:t xml:space="preserve"> </w:t>
            </w:r>
            <w:r w:rsidRPr="002E2DB7">
              <w:rPr>
                <w:spacing w:val="-1"/>
                <w:w w:val="105"/>
                <w:sz w:val="24"/>
                <w:szCs w:val="24"/>
              </w:rPr>
              <w:t>логическую</w:t>
            </w:r>
            <w:r w:rsidRPr="002E2DB7">
              <w:rPr>
                <w:spacing w:val="-7"/>
                <w:w w:val="105"/>
                <w:sz w:val="24"/>
                <w:szCs w:val="24"/>
              </w:rPr>
              <w:t xml:space="preserve"> </w:t>
            </w:r>
            <w:r w:rsidRPr="002E2DB7">
              <w:rPr>
                <w:spacing w:val="-1"/>
                <w:w w:val="105"/>
                <w:sz w:val="24"/>
                <w:szCs w:val="24"/>
              </w:rPr>
              <w:t>последовательность</w:t>
            </w:r>
            <w:r w:rsidRPr="002E2DB7">
              <w:rPr>
                <w:spacing w:val="-7"/>
                <w:w w:val="105"/>
                <w:sz w:val="24"/>
                <w:szCs w:val="24"/>
              </w:rPr>
              <w:t xml:space="preserve"> </w:t>
            </w:r>
            <w:r w:rsidRPr="002E2DB7">
              <w:rPr>
                <w:w w:val="105"/>
                <w:sz w:val="24"/>
                <w:szCs w:val="24"/>
              </w:rPr>
              <w:t>основных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фактов,</w:t>
            </w:r>
            <w:r w:rsidRPr="002E2DB7">
              <w:rPr>
                <w:spacing w:val="-9"/>
                <w:w w:val="105"/>
                <w:sz w:val="24"/>
                <w:szCs w:val="24"/>
              </w:rPr>
              <w:t xml:space="preserve"> </w:t>
            </w:r>
            <w:r w:rsidRPr="002E2DB7">
              <w:rPr>
                <w:spacing w:val="-1"/>
                <w:w w:val="105"/>
                <w:sz w:val="24"/>
                <w:szCs w:val="24"/>
              </w:rPr>
              <w:t>событий.Разбивать</w:t>
            </w:r>
            <w:r w:rsidRPr="002E2DB7">
              <w:rPr>
                <w:spacing w:val="-8"/>
                <w:w w:val="105"/>
                <w:sz w:val="24"/>
                <w:szCs w:val="24"/>
              </w:rPr>
              <w:t xml:space="preserve"> </w:t>
            </w:r>
            <w:r w:rsidRPr="002E2DB7">
              <w:rPr>
                <w:spacing w:val="-1"/>
                <w:w w:val="105"/>
                <w:sz w:val="24"/>
                <w:szCs w:val="24"/>
              </w:rPr>
              <w:t>текст</w:t>
            </w:r>
            <w:r w:rsidRPr="002E2DB7">
              <w:rPr>
                <w:spacing w:val="-8"/>
                <w:w w:val="105"/>
                <w:sz w:val="24"/>
                <w:szCs w:val="24"/>
              </w:rPr>
              <w:t xml:space="preserve"> </w:t>
            </w:r>
            <w:r w:rsidRPr="002E2DB7">
              <w:rPr>
                <w:spacing w:val="-1"/>
                <w:w w:val="105"/>
                <w:sz w:val="24"/>
                <w:szCs w:val="24"/>
              </w:rPr>
              <w:t>на</w:t>
            </w:r>
            <w:r w:rsidRPr="002E2DB7">
              <w:rPr>
                <w:spacing w:val="-8"/>
                <w:w w:val="105"/>
                <w:sz w:val="24"/>
                <w:szCs w:val="24"/>
              </w:rPr>
              <w:t xml:space="preserve"> </w:t>
            </w:r>
            <w:r w:rsidRPr="002E2DB7">
              <w:rPr>
                <w:spacing w:val="-1"/>
                <w:w w:val="105"/>
                <w:sz w:val="24"/>
                <w:szCs w:val="24"/>
              </w:rPr>
              <w:t>относительно</w:t>
            </w:r>
            <w:r w:rsidRPr="002E2DB7">
              <w:rPr>
                <w:spacing w:val="-8"/>
                <w:w w:val="105"/>
                <w:sz w:val="24"/>
                <w:szCs w:val="24"/>
              </w:rPr>
              <w:t xml:space="preserve"> </w:t>
            </w:r>
            <w:r w:rsidRPr="002E2DB7">
              <w:rPr>
                <w:w w:val="105"/>
                <w:sz w:val="24"/>
                <w:szCs w:val="24"/>
              </w:rPr>
              <w:t>самостоятельные</w:t>
            </w:r>
            <w:r w:rsidRPr="002E2DB7">
              <w:rPr>
                <w:spacing w:val="-8"/>
                <w:w w:val="105"/>
                <w:sz w:val="24"/>
                <w:szCs w:val="24"/>
              </w:rPr>
              <w:t xml:space="preserve"> </w:t>
            </w:r>
            <w:r w:rsidRPr="002E2DB7">
              <w:rPr>
                <w:w w:val="105"/>
                <w:sz w:val="24"/>
                <w:szCs w:val="24"/>
              </w:rPr>
              <w:t>смысловые</w:t>
            </w:r>
            <w:r w:rsidRPr="002E2DB7">
              <w:rPr>
                <w:spacing w:val="-8"/>
                <w:w w:val="105"/>
                <w:sz w:val="24"/>
                <w:szCs w:val="24"/>
              </w:rPr>
              <w:t xml:space="preserve"> </w:t>
            </w:r>
            <w:r w:rsidRPr="002E2DB7">
              <w:rPr>
                <w:w w:val="105"/>
                <w:sz w:val="24"/>
                <w:szCs w:val="24"/>
              </w:rPr>
              <w:t>части.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Соотносить</w:t>
            </w:r>
            <w:r w:rsidRPr="002E2DB7">
              <w:rPr>
                <w:spacing w:val="-9"/>
                <w:w w:val="105"/>
                <w:sz w:val="24"/>
                <w:szCs w:val="24"/>
              </w:rPr>
              <w:t xml:space="preserve"> </w:t>
            </w:r>
            <w:r w:rsidRPr="002E2DB7">
              <w:rPr>
                <w:spacing w:val="-1"/>
                <w:w w:val="105"/>
                <w:sz w:val="24"/>
                <w:szCs w:val="24"/>
              </w:rPr>
              <w:t>текст/части</w:t>
            </w:r>
            <w:r w:rsidRPr="002E2DB7">
              <w:rPr>
                <w:spacing w:val="-8"/>
                <w:w w:val="105"/>
                <w:sz w:val="24"/>
                <w:szCs w:val="24"/>
              </w:rPr>
              <w:t xml:space="preserve"> </w:t>
            </w:r>
            <w:r w:rsidRPr="002E2DB7">
              <w:rPr>
                <w:spacing w:val="-1"/>
                <w:w w:val="105"/>
                <w:sz w:val="24"/>
                <w:szCs w:val="24"/>
              </w:rPr>
              <w:t>текста</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иллюстрациями.Озаглавливать</w:t>
            </w:r>
            <w:r w:rsidRPr="002E2DB7">
              <w:rPr>
                <w:spacing w:val="-8"/>
                <w:w w:val="105"/>
                <w:sz w:val="24"/>
                <w:szCs w:val="24"/>
              </w:rPr>
              <w:t xml:space="preserve"> </w:t>
            </w:r>
            <w:r w:rsidRPr="002E2DB7">
              <w:rPr>
                <w:w w:val="105"/>
                <w:sz w:val="24"/>
                <w:szCs w:val="24"/>
              </w:rPr>
              <w:t>текст/его</w:t>
            </w:r>
            <w:r w:rsidRPr="002E2DB7">
              <w:rPr>
                <w:spacing w:val="-8"/>
                <w:w w:val="105"/>
                <w:sz w:val="24"/>
                <w:szCs w:val="24"/>
              </w:rPr>
              <w:t xml:space="preserve"> </w:t>
            </w:r>
            <w:r w:rsidRPr="002E2DB7">
              <w:rPr>
                <w:w w:val="105"/>
                <w:sz w:val="24"/>
                <w:szCs w:val="24"/>
              </w:rPr>
              <w:t>отдельные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части.Игнорировать</w:t>
            </w:r>
            <w:r w:rsidRPr="002E2DB7">
              <w:rPr>
                <w:spacing w:val="-9"/>
                <w:w w:val="105"/>
                <w:sz w:val="24"/>
                <w:szCs w:val="24"/>
              </w:rPr>
              <w:t xml:space="preserve"> </w:t>
            </w:r>
            <w:r w:rsidRPr="002E2DB7">
              <w:rPr>
                <w:spacing w:val="-1"/>
                <w:w w:val="105"/>
                <w:sz w:val="24"/>
                <w:szCs w:val="24"/>
              </w:rPr>
              <w:t>неизученные</w:t>
            </w:r>
            <w:r w:rsidRPr="002E2DB7">
              <w:rPr>
                <w:spacing w:val="-8"/>
                <w:w w:val="105"/>
                <w:sz w:val="24"/>
                <w:szCs w:val="24"/>
              </w:rPr>
              <w:t xml:space="preserve"> </w:t>
            </w:r>
            <w:r w:rsidRPr="002E2DB7">
              <w:rPr>
                <w:spacing w:val="-1"/>
                <w:w w:val="105"/>
                <w:sz w:val="24"/>
                <w:szCs w:val="24"/>
              </w:rPr>
              <w:t>языковые</w:t>
            </w:r>
            <w:r w:rsidRPr="002E2DB7">
              <w:rPr>
                <w:spacing w:val="-9"/>
                <w:w w:val="105"/>
                <w:sz w:val="24"/>
                <w:szCs w:val="24"/>
              </w:rPr>
              <w:t xml:space="preserve"> </w:t>
            </w:r>
            <w:r w:rsidRPr="002E2DB7">
              <w:rPr>
                <w:w w:val="105"/>
                <w:sz w:val="24"/>
                <w:szCs w:val="24"/>
              </w:rPr>
              <w:t>явления,</w:t>
            </w:r>
            <w:r w:rsidRPr="002E2DB7">
              <w:rPr>
                <w:spacing w:val="-8"/>
                <w:w w:val="105"/>
                <w:sz w:val="24"/>
                <w:szCs w:val="24"/>
              </w:rPr>
              <w:t xml:space="preserve"> </w:t>
            </w:r>
            <w:r w:rsidRPr="002E2DB7">
              <w:rPr>
                <w:w w:val="105"/>
                <w:sz w:val="24"/>
                <w:szCs w:val="24"/>
              </w:rPr>
              <w:t>не</w:t>
            </w:r>
            <w:r w:rsidRPr="002E2DB7">
              <w:rPr>
                <w:spacing w:val="-8"/>
                <w:w w:val="105"/>
                <w:sz w:val="24"/>
                <w:szCs w:val="24"/>
              </w:rPr>
              <w:t xml:space="preserve"> </w:t>
            </w:r>
            <w:r w:rsidRPr="002E2DB7">
              <w:rPr>
                <w:w w:val="105"/>
                <w:sz w:val="24"/>
                <w:szCs w:val="24"/>
              </w:rPr>
              <w:t>мешающие</w:t>
            </w:r>
            <w:r w:rsidRPr="002E2DB7">
              <w:rPr>
                <w:spacing w:val="-9"/>
                <w:w w:val="105"/>
                <w:sz w:val="24"/>
                <w:szCs w:val="24"/>
              </w:rPr>
              <w:t xml:space="preserve"> </w:t>
            </w:r>
            <w:r w:rsidRPr="002E2DB7">
              <w:rPr>
                <w:w w:val="105"/>
                <w:sz w:val="24"/>
                <w:szCs w:val="24"/>
              </w:rPr>
              <w:t>понимать</w:t>
            </w:r>
            <w:r w:rsidRPr="002E2DB7">
              <w:rPr>
                <w:spacing w:val="-8"/>
                <w:w w:val="105"/>
                <w:sz w:val="24"/>
                <w:szCs w:val="24"/>
              </w:rPr>
              <w:t xml:space="preserve"> </w:t>
            </w:r>
            <w:r w:rsidRPr="002E2DB7">
              <w:rPr>
                <w:w w:val="105"/>
                <w:sz w:val="24"/>
                <w:szCs w:val="24"/>
              </w:rPr>
              <w:t>основное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содержание</w:t>
            </w:r>
            <w:r w:rsidRPr="002E2DB7">
              <w:rPr>
                <w:spacing w:val="-10"/>
                <w:w w:val="105"/>
                <w:sz w:val="24"/>
                <w:szCs w:val="24"/>
              </w:rPr>
              <w:t xml:space="preserve"> </w:t>
            </w:r>
            <w:r w:rsidRPr="002E2DB7">
              <w:rPr>
                <w:w w:val="105"/>
                <w:sz w:val="24"/>
                <w:szCs w:val="24"/>
              </w:rPr>
              <w:t>текста.</w:t>
            </w:r>
            <w:r w:rsidRPr="002E2DB7">
              <w:rPr>
                <w:spacing w:val="-10"/>
                <w:w w:val="105"/>
                <w:sz w:val="24"/>
                <w:szCs w:val="24"/>
              </w:rPr>
              <w:t xml:space="preserve"> </w:t>
            </w:r>
            <w:r w:rsidRPr="002E2DB7">
              <w:rPr>
                <w:w w:val="105"/>
                <w:sz w:val="24"/>
                <w:szCs w:val="24"/>
              </w:rPr>
              <w:t>Читать</w:t>
            </w:r>
            <w:r w:rsidRPr="002E2DB7">
              <w:rPr>
                <w:spacing w:val="-9"/>
                <w:w w:val="105"/>
                <w:sz w:val="24"/>
                <w:szCs w:val="24"/>
              </w:rPr>
              <w:t xml:space="preserve"> </w:t>
            </w:r>
            <w:r w:rsidRPr="002E2DB7">
              <w:rPr>
                <w:w w:val="105"/>
                <w:sz w:val="24"/>
                <w:szCs w:val="24"/>
              </w:rPr>
              <w:t>про</w:t>
            </w:r>
            <w:r w:rsidRPr="002E2DB7">
              <w:rPr>
                <w:spacing w:val="-10"/>
                <w:w w:val="105"/>
                <w:sz w:val="24"/>
                <w:szCs w:val="24"/>
              </w:rPr>
              <w:t xml:space="preserve"> </w:t>
            </w:r>
            <w:r w:rsidRPr="002E2DB7">
              <w:rPr>
                <w:w w:val="105"/>
                <w:sz w:val="24"/>
                <w:szCs w:val="24"/>
              </w:rPr>
              <w:t>себя</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находить</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несложных</w:t>
            </w:r>
            <w:r w:rsidRPr="002E2DB7">
              <w:rPr>
                <w:spacing w:val="-10"/>
                <w:w w:val="105"/>
                <w:sz w:val="24"/>
                <w:szCs w:val="24"/>
              </w:rPr>
              <w:t xml:space="preserve"> </w:t>
            </w:r>
            <w:r w:rsidRPr="002E2DB7">
              <w:rPr>
                <w:w w:val="105"/>
                <w:sz w:val="24"/>
                <w:szCs w:val="24"/>
              </w:rPr>
              <w:t>аутентичных</w:t>
            </w:r>
            <w:r w:rsidRPr="002E2DB7">
              <w:rPr>
                <w:spacing w:val="-9"/>
                <w:w w:val="105"/>
                <w:sz w:val="24"/>
                <w:szCs w:val="24"/>
              </w:rPr>
              <w:t xml:space="preserve"> </w:t>
            </w:r>
            <w:r w:rsidRPr="002E2DB7">
              <w:rPr>
                <w:w w:val="105"/>
                <w:sz w:val="24"/>
                <w:szCs w:val="24"/>
              </w:rPr>
              <w:t>текстах,</w:t>
            </w:r>
            <w:r w:rsidRPr="002E2DB7">
              <w:rPr>
                <w:spacing w:val="-10"/>
                <w:w w:val="105"/>
                <w:sz w:val="24"/>
                <w:szCs w:val="24"/>
              </w:rPr>
              <w:t xml:space="preserve"> </w:t>
            </w:r>
            <w:r w:rsidRPr="002E2DB7">
              <w:rPr>
                <w:w w:val="105"/>
                <w:sz w:val="24"/>
                <w:szCs w:val="24"/>
              </w:rPr>
              <w:t>содержащих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отдельные</w:t>
            </w:r>
            <w:r w:rsidRPr="002E2DB7">
              <w:rPr>
                <w:spacing w:val="-7"/>
                <w:w w:val="105"/>
                <w:sz w:val="24"/>
                <w:szCs w:val="24"/>
              </w:rPr>
              <w:t xml:space="preserve"> </w:t>
            </w:r>
            <w:r w:rsidRPr="002E2DB7">
              <w:rPr>
                <w:spacing w:val="-1"/>
                <w:w w:val="105"/>
                <w:sz w:val="24"/>
                <w:szCs w:val="24"/>
              </w:rPr>
              <w:t>неизученные</w:t>
            </w:r>
            <w:r w:rsidRPr="002E2DB7">
              <w:rPr>
                <w:spacing w:val="-7"/>
                <w:w w:val="105"/>
                <w:sz w:val="24"/>
                <w:szCs w:val="24"/>
              </w:rPr>
              <w:t xml:space="preserve"> </w:t>
            </w:r>
            <w:r w:rsidRPr="002E2DB7">
              <w:rPr>
                <w:spacing w:val="-1"/>
                <w:w w:val="105"/>
                <w:sz w:val="24"/>
                <w:szCs w:val="24"/>
              </w:rPr>
              <w:t>языковые</w:t>
            </w:r>
            <w:r w:rsidRPr="002E2DB7">
              <w:rPr>
                <w:spacing w:val="-7"/>
                <w:w w:val="105"/>
                <w:sz w:val="24"/>
                <w:szCs w:val="24"/>
              </w:rPr>
              <w:t xml:space="preserve"> </w:t>
            </w:r>
            <w:r w:rsidRPr="002E2DB7">
              <w:rPr>
                <w:spacing w:val="-1"/>
                <w:w w:val="105"/>
                <w:sz w:val="24"/>
                <w:szCs w:val="24"/>
              </w:rPr>
              <w:t>явления,</w:t>
            </w:r>
            <w:r w:rsidRPr="002E2DB7">
              <w:rPr>
                <w:spacing w:val="-6"/>
                <w:w w:val="105"/>
                <w:sz w:val="24"/>
                <w:szCs w:val="24"/>
              </w:rPr>
              <w:t xml:space="preserve"> </w:t>
            </w:r>
            <w:r w:rsidRPr="002E2DB7">
              <w:rPr>
                <w:spacing w:val="-1"/>
                <w:w w:val="105"/>
                <w:sz w:val="24"/>
                <w:szCs w:val="24"/>
              </w:rPr>
              <w:t>нужную/интересующую/запрашиваемую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информацию</w:t>
            </w:r>
            <w:r w:rsidRPr="002E2DB7">
              <w:rPr>
                <w:spacing w:val="-9"/>
                <w:w w:val="105"/>
                <w:sz w:val="24"/>
                <w:szCs w:val="24"/>
              </w:rPr>
              <w:t xml:space="preserve"> </w:t>
            </w:r>
            <w:r w:rsidRPr="002E2DB7">
              <w:rPr>
                <w:spacing w:val="-1"/>
                <w:w w:val="105"/>
                <w:sz w:val="24"/>
                <w:szCs w:val="24"/>
              </w:rPr>
              <w:t>представленную</w:t>
            </w:r>
            <w:r w:rsidRPr="002E2DB7">
              <w:rPr>
                <w:spacing w:val="-9"/>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явном</w:t>
            </w:r>
            <w:r w:rsidRPr="002E2DB7">
              <w:rPr>
                <w:spacing w:val="-8"/>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неявном</w:t>
            </w:r>
            <w:r w:rsidRPr="002E2DB7">
              <w:rPr>
                <w:spacing w:val="-9"/>
                <w:w w:val="105"/>
                <w:sz w:val="24"/>
                <w:szCs w:val="24"/>
              </w:rPr>
              <w:t xml:space="preserve"> </w:t>
            </w:r>
            <w:r w:rsidRPr="002E2DB7">
              <w:rPr>
                <w:w w:val="105"/>
                <w:sz w:val="24"/>
                <w:szCs w:val="24"/>
              </w:rPr>
              <w:t>виде.Оценивать</w:t>
            </w:r>
            <w:r w:rsidRPr="002E2DB7">
              <w:rPr>
                <w:spacing w:val="-9"/>
                <w:w w:val="105"/>
                <w:sz w:val="24"/>
                <w:szCs w:val="24"/>
              </w:rPr>
              <w:t xml:space="preserve"> </w:t>
            </w:r>
            <w:r w:rsidRPr="002E2DB7">
              <w:rPr>
                <w:w w:val="105"/>
                <w:sz w:val="24"/>
                <w:szCs w:val="24"/>
              </w:rPr>
              <w:t>найденную</w:t>
            </w:r>
            <w:r w:rsidRPr="002E2DB7">
              <w:rPr>
                <w:spacing w:val="-8"/>
                <w:w w:val="105"/>
                <w:sz w:val="24"/>
                <w:szCs w:val="24"/>
              </w:rPr>
              <w:t xml:space="preserve"> </w:t>
            </w:r>
            <w:r w:rsidRPr="002E2DB7">
              <w:rPr>
                <w:w w:val="105"/>
                <w:sz w:val="24"/>
                <w:szCs w:val="24"/>
              </w:rPr>
              <w:t>информацию</w:t>
            </w:r>
            <w:r w:rsidRPr="002E2DB7">
              <w:rPr>
                <w:spacing w:val="-9"/>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точки</w:t>
            </w:r>
            <w:r w:rsidRPr="002E2DB7">
              <w:rPr>
                <w:spacing w:val="-9"/>
                <w:w w:val="105"/>
                <w:sz w:val="24"/>
                <w:szCs w:val="24"/>
              </w:rPr>
              <w:t xml:space="preserve"> </w:t>
            </w:r>
            <w:r w:rsidRPr="002E2DB7">
              <w:rPr>
                <w:spacing w:val="-1"/>
                <w:w w:val="105"/>
                <w:sz w:val="24"/>
                <w:szCs w:val="24"/>
              </w:rPr>
              <w:t>зрения</w:t>
            </w:r>
            <w:r w:rsidRPr="002E2DB7">
              <w:rPr>
                <w:spacing w:val="-9"/>
                <w:w w:val="105"/>
                <w:sz w:val="24"/>
                <w:szCs w:val="24"/>
              </w:rPr>
              <w:t xml:space="preserve"> </w:t>
            </w:r>
            <w:r w:rsidRPr="002E2DB7">
              <w:rPr>
                <w:spacing w:val="-1"/>
                <w:w w:val="105"/>
                <w:sz w:val="24"/>
                <w:szCs w:val="24"/>
              </w:rPr>
              <w:t>её</w:t>
            </w:r>
            <w:r w:rsidRPr="002E2DB7">
              <w:rPr>
                <w:spacing w:val="-9"/>
                <w:w w:val="105"/>
                <w:sz w:val="24"/>
                <w:szCs w:val="24"/>
              </w:rPr>
              <w:t xml:space="preserve"> </w:t>
            </w:r>
            <w:r w:rsidRPr="002E2DB7">
              <w:rPr>
                <w:spacing w:val="-1"/>
                <w:w w:val="105"/>
                <w:sz w:val="24"/>
                <w:szCs w:val="24"/>
              </w:rPr>
              <w:t>значимости</w:t>
            </w:r>
            <w:r w:rsidRPr="002E2DB7">
              <w:rPr>
                <w:spacing w:val="-8"/>
                <w:w w:val="105"/>
                <w:sz w:val="24"/>
                <w:szCs w:val="24"/>
              </w:rPr>
              <w:t xml:space="preserve"> </w:t>
            </w:r>
            <w:r w:rsidRPr="002E2DB7">
              <w:rPr>
                <w:w w:val="105"/>
                <w:sz w:val="24"/>
                <w:szCs w:val="24"/>
              </w:rPr>
              <w:t>для</w:t>
            </w:r>
            <w:r w:rsidRPr="002E2DB7">
              <w:rPr>
                <w:spacing w:val="-9"/>
                <w:w w:val="105"/>
                <w:sz w:val="24"/>
                <w:szCs w:val="24"/>
              </w:rPr>
              <w:t xml:space="preserve"> </w:t>
            </w:r>
            <w:r w:rsidRPr="002E2DB7">
              <w:rPr>
                <w:w w:val="105"/>
                <w:sz w:val="24"/>
                <w:szCs w:val="24"/>
              </w:rPr>
              <w:t>решения</w:t>
            </w:r>
            <w:r w:rsidRPr="002E2DB7">
              <w:rPr>
                <w:spacing w:val="-9"/>
                <w:w w:val="105"/>
                <w:sz w:val="24"/>
                <w:szCs w:val="24"/>
              </w:rPr>
              <w:t xml:space="preserve"> </w:t>
            </w:r>
            <w:r w:rsidRPr="002E2DB7">
              <w:rPr>
                <w:w w:val="105"/>
                <w:sz w:val="24"/>
                <w:szCs w:val="24"/>
              </w:rPr>
              <w:t>коммуникативной</w:t>
            </w:r>
            <w:r w:rsidRPr="002E2DB7">
              <w:rPr>
                <w:spacing w:val="-8"/>
                <w:w w:val="105"/>
                <w:sz w:val="24"/>
                <w:szCs w:val="24"/>
              </w:rPr>
              <w:t xml:space="preserve"> </w:t>
            </w:r>
            <w:r w:rsidRPr="002E2DB7">
              <w:rPr>
                <w:w w:val="105"/>
                <w:sz w:val="24"/>
                <w:szCs w:val="24"/>
              </w:rPr>
              <w:t>задачи.Читать</w:t>
            </w:r>
            <w:r w:rsidRPr="002E2DB7">
              <w:rPr>
                <w:spacing w:val="-9"/>
                <w:w w:val="105"/>
                <w:sz w:val="24"/>
                <w:szCs w:val="24"/>
              </w:rPr>
              <w:t xml:space="preserve"> </w:t>
            </w:r>
            <w:r w:rsidRPr="002E2DB7">
              <w:rPr>
                <w:w w:val="105"/>
                <w:sz w:val="24"/>
                <w:szCs w:val="24"/>
              </w:rPr>
              <w:t>с</w:t>
            </w:r>
            <w:r w:rsidRPr="002E2DB7">
              <w:rPr>
                <w:spacing w:val="-9"/>
                <w:w w:val="105"/>
                <w:sz w:val="24"/>
                <w:szCs w:val="24"/>
              </w:rPr>
              <w:t xml:space="preserve"> </w:t>
            </w:r>
            <w:r w:rsidRPr="002E2DB7">
              <w:rPr>
                <w:w w:val="105"/>
                <w:sz w:val="24"/>
                <w:szCs w:val="24"/>
              </w:rPr>
              <w:t>полным</w:t>
            </w:r>
            <w:r w:rsidRPr="002E2DB7">
              <w:rPr>
                <w:spacing w:val="-8"/>
                <w:w w:val="105"/>
                <w:sz w:val="24"/>
                <w:szCs w:val="24"/>
              </w:rPr>
              <w:t xml:space="preserve"> </w:t>
            </w:r>
            <w:r w:rsidRPr="002E2DB7">
              <w:rPr>
                <w:w w:val="105"/>
                <w:sz w:val="24"/>
                <w:szCs w:val="24"/>
              </w:rPr>
              <w:t>пониманием</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содержания</w:t>
            </w:r>
            <w:r w:rsidRPr="002E2DB7">
              <w:rPr>
                <w:spacing w:val="-8"/>
                <w:w w:val="105"/>
                <w:sz w:val="24"/>
                <w:szCs w:val="24"/>
              </w:rPr>
              <w:t xml:space="preserve"> </w:t>
            </w:r>
            <w:r w:rsidRPr="002E2DB7">
              <w:rPr>
                <w:spacing w:val="-1"/>
                <w:w w:val="105"/>
                <w:sz w:val="24"/>
                <w:szCs w:val="24"/>
              </w:rPr>
              <w:t>несложные</w:t>
            </w:r>
            <w:r w:rsidRPr="002E2DB7">
              <w:rPr>
                <w:spacing w:val="-8"/>
                <w:w w:val="105"/>
                <w:sz w:val="24"/>
                <w:szCs w:val="24"/>
              </w:rPr>
              <w:t xml:space="preserve"> </w:t>
            </w:r>
            <w:r w:rsidRPr="002E2DB7">
              <w:rPr>
                <w:spacing w:val="-1"/>
                <w:w w:val="105"/>
                <w:sz w:val="24"/>
                <w:szCs w:val="24"/>
              </w:rPr>
              <w:t>аутентичные</w:t>
            </w:r>
            <w:r w:rsidRPr="002E2DB7">
              <w:rPr>
                <w:spacing w:val="-8"/>
                <w:w w:val="105"/>
                <w:sz w:val="24"/>
                <w:szCs w:val="24"/>
              </w:rPr>
              <w:t xml:space="preserve"> </w:t>
            </w:r>
            <w:r w:rsidRPr="002E2DB7">
              <w:rPr>
                <w:spacing w:val="-1"/>
                <w:w w:val="105"/>
                <w:sz w:val="24"/>
                <w:szCs w:val="24"/>
              </w:rPr>
              <w:t>тексты,</w:t>
            </w:r>
            <w:r w:rsidRPr="002E2DB7">
              <w:rPr>
                <w:spacing w:val="-8"/>
                <w:w w:val="105"/>
                <w:sz w:val="24"/>
                <w:szCs w:val="24"/>
              </w:rPr>
              <w:t xml:space="preserve"> </w:t>
            </w:r>
            <w:r w:rsidRPr="002E2DB7">
              <w:rPr>
                <w:spacing w:val="-1"/>
                <w:w w:val="105"/>
                <w:sz w:val="24"/>
                <w:szCs w:val="24"/>
              </w:rPr>
              <w:t>содержащие</w:t>
            </w:r>
            <w:r w:rsidRPr="002E2DB7">
              <w:rPr>
                <w:spacing w:val="-7"/>
                <w:w w:val="105"/>
                <w:sz w:val="24"/>
                <w:szCs w:val="24"/>
              </w:rPr>
              <w:t xml:space="preserve"> </w:t>
            </w:r>
            <w:r w:rsidRPr="002E2DB7">
              <w:rPr>
                <w:w w:val="105"/>
                <w:sz w:val="24"/>
                <w:szCs w:val="24"/>
              </w:rPr>
              <w:t>отдельные</w:t>
            </w:r>
            <w:r w:rsidRPr="002E2DB7">
              <w:rPr>
                <w:spacing w:val="-8"/>
                <w:w w:val="105"/>
                <w:sz w:val="24"/>
                <w:szCs w:val="24"/>
              </w:rPr>
              <w:t xml:space="preserve"> </w:t>
            </w:r>
            <w:r w:rsidRPr="002E2DB7">
              <w:rPr>
                <w:w w:val="105"/>
                <w:sz w:val="24"/>
                <w:szCs w:val="24"/>
              </w:rPr>
              <w:t>неизученные</w:t>
            </w:r>
            <w:r w:rsidRPr="002E2DB7">
              <w:rPr>
                <w:spacing w:val="-8"/>
                <w:w w:val="105"/>
                <w:sz w:val="24"/>
                <w:szCs w:val="24"/>
              </w:rPr>
              <w:t xml:space="preserve"> </w:t>
            </w:r>
            <w:r w:rsidRPr="002E2DB7">
              <w:rPr>
                <w:w w:val="105"/>
                <w:sz w:val="24"/>
                <w:szCs w:val="24"/>
              </w:rPr>
              <w:t>языковые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явления.Полно</w:t>
            </w:r>
            <w:r w:rsidRPr="002E2DB7">
              <w:rPr>
                <w:spacing w:val="-9"/>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точно</w:t>
            </w:r>
            <w:r w:rsidRPr="002E2DB7">
              <w:rPr>
                <w:spacing w:val="-8"/>
                <w:w w:val="105"/>
                <w:sz w:val="24"/>
                <w:szCs w:val="24"/>
              </w:rPr>
              <w:t xml:space="preserve"> </w:t>
            </w:r>
            <w:r w:rsidRPr="002E2DB7">
              <w:rPr>
                <w:w w:val="105"/>
                <w:sz w:val="24"/>
                <w:szCs w:val="24"/>
              </w:rPr>
              <w:t>понимать</w:t>
            </w:r>
            <w:r w:rsidRPr="002E2DB7">
              <w:rPr>
                <w:spacing w:val="-9"/>
                <w:w w:val="105"/>
                <w:sz w:val="24"/>
                <w:szCs w:val="24"/>
              </w:rPr>
              <w:t xml:space="preserve"> </w:t>
            </w:r>
            <w:r w:rsidRPr="002E2DB7">
              <w:rPr>
                <w:w w:val="105"/>
                <w:sz w:val="24"/>
                <w:szCs w:val="24"/>
              </w:rPr>
              <w:t>прочитанный</w:t>
            </w:r>
            <w:r w:rsidRPr="002E2DB7">
              <w:rPr>
                <w:spacing w:val="-9"/>
                <w:w w:val="105"/>
                <w:sz w:val="24"/>
                <w:szCs w:val="24"/>
              </w:rPr>
              <w:t xml:space="preserve"> </w:t>
            </w:r>
            <w:r w:rsidRPr="002E2DB7">
              <w:rPr>
                <w:w w:val="105"/>
                <w:sz w:val="24"/>
                <w:szCs w:val="24"/>
              </w:rPr>
              <w:t>текст</w:t>
            </w:r>
            <w:r w:rsidRPr="002E2DB7">
              <w:rPr>
                <w:spacing w:val="-8"/>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основе</w:t>
            </w:r>
            <w:r w:rsidRPr="002E2DB7">
              <w:rPr>
                <w:spacing w:val="-9"/>
                <w:w w:val="105"/>
                <w:sz w:val="24"/>
                <w:szCs w:val="24"/>
              </w:rPr>
              <w:t xml:space="preserve"> </w:t>
            </w:r>
            <w:r w:rsidRPr="002E2DB7">
              <w:rPr>
                <w:w w:val="105"/>
                <w:sz w:val="24"/>
                <w:szCs w:val="24"/>
              </w:rPr>
              <w:t>его</w:t>
            </w:r>
            <w:r w:rsidRPr="002E2DB7">
              <w:rPr>
                <w:spacing w:val="-8"/>
                <w:w w:val="105"/>
                <w:sz w:val="24"/>
                <w:szCs w:val="24"/>
              </w:rPr>
              <w:t xml:space="preserve"> </w:t>
            </w:r>
            <w:r w:rsidRPr="002E2DB7">
              <w:rPr>
                <w:w w:val="105"/>
                <w:sz w:val="24"/>
                <w:szCs w:val="24"/>
              </w:rPr>
              <w:t>информационной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переработки</w:t>
            </w:r>
            <w:r w:rsidRPr="002E2DB7">
              <w:rPr>
                <w:spacing w:val="-8"/>
                <w:w w:val="105"/>
                <w:sz w:val="24"/>
                <w:szCs w:val="24"/>
              </w:rPr>
              <w:t xml:space="preserve"> </w:t>
            </w:r>
            <w:r w:rsidRPr="002E2DB7">
              <w:rPr>
                <w:spacing w:val="-1"/>
                <w:w w:val="105"/>
                <w:sz w:val="24"/>
                <w:szCs w:val="24"/>
              </w:rPr>
              <w:t>(смыслового</w:t>
            </w:r>
            <w:r w:rsidRPr="002E2DB7">
              <w:rPr>
                <w:spacing w:val="-8"/>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структурного</w:t>
            </w:r>
            <w:r w:rsidRPr="002E2DB7">
              <w:rPr>
                <w:spacing w:val="-8"/>
                <w:w w:val="105"/>
                <w:sz w:val="24"/>
                <w:szCs w:val="24"/>
              </w:rPr>
              <w:t xml:space="preserve"> </w:t>
            </w:r>
            <w:r w:rsidRPr="002E2DB7">
              <w:rPr>
                <w:w w:val="105"/>
                <w:sz w:val="24"/>
                <w:szCs w:val="24"/>
              </w:rPr>
              <w:t>анализа</w:t>
            </w:r>
            <w:r w:rsidRPr="002E2DB7">
              <w:rPr>
                <w:spacing w:val="-7"/>
                <w:w w:val="105"/>
                <w:sz w:val="24"/>
                <w:szCs w:val="24"/>
              </w:rPr>
              <w:t xml:space="preserve"> </w:t>
            </w:r>
            <w:r w:rsidRPr="002E2DB7">
              <w:rPr>
                <w:w w:val="105"/>
                <w:sz w:val="24"/>
                <w:szCs w:val="24"/>
              </w:rPr>
              <w:t>отдельных</w:t>
            </w:r>
            <w:r w:rsidRPr="002E2DB7">
              <w:rPr>
                <w:spacing w:val="-8"/>
                <w:w w:val="105"/>
                <w:sz w:val="24"/>
                <w:szCs w:val="24"/>
              </w:rPr>
              <w:t xml:space="preserve"> </w:t>
            </w:r>
            <w:r w:rsidRPr="002E2DB7">
              <w:rPr>
                <w:w w:val="105"/>
                <w:sz w:val="24"/>
                <w:szCs w:val="24"/>
              </w:rPr>
              <w:t>частей</w:t>
            </w:r>
            <w:r w:rsidRPr="002E2DB7">
              <w:rPr>
                <w:spacing w:val="-8"/>
                <w:w w:val="105"/>
                <w:sz w:val="24"/>
                <w:szCs w:val="24"/>
              </w:rPr>
              <w:t xml:space="preserve"> </w:t>
            </w:r>
            <w:r w:rsidRPr="002E2DB7">
              <w:rPr>
                <w:w w:val="105"/>
                <w:sz w:val="24"/>
                <w:szCs w:val="24"/>
              </w:rPr>
              <w:t>текста,</w:t>
            </w:r>
            <w:r w:rsidRPr="002E2DB7">
              <w:rPr>
                <w:spacing w:val="-8"/>
                <w:w w:val="105"/>
                <w:sz w:val="24"/>
                <w:szCs w:val="24"/>
              </w:rPr>
              <w:t xml:space="preserve"> </w:t>
            </w:r>
            <w:r w:rsidRPr="002E2DB7">
              <w:rPr>
                <w:w w:val="105"/>
                <w:sz w:val="24"/>
                <w:szCs w:val="24"/>
              </w:rPr>
              <w:t>выборочного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перевода).Восстанавливать</w:t>
            </w:r>
            <w:r w:rsidRPr="002E2DB7">
              <w:rPr>
                <w:spacing w:val="-9"/>
                <w:w w:val="105"/>
                <w:sz w:val="24"/>
                <w:szCs w:val="24"/>
              </w:rPr>
              <w:t xml:space="preserve"> </w:t>
            </w:r>
            <w:r w:rsidRPr="002E2DB7">
              <w:rPr>
                <w:spacing w:val="-1"/>
                <w:w w:val="105"/>
                <w:sz w:val="24"/>
                <w:szCs w:val="24"/>
              </w:rPr>
              <w:t>текст</w:t>
            </w:r>
            <w:r w:rsidRPr="002E2DB7">
              <w:rPr>
                <w:spacing w:val="-8"/>
                <w:w w:val="105"/>
                <w:sz w:val="24"/>
                <w:szCs w:val="24"/>
              </w:rPr>
              <w:t xml:space="preserve"> </w:t>
            </w:r>
            <w:r w:rsidRPr="002E2DB7">
              <w:rPr>
                <w:spacing w:val="-1"/>
                <w:w w:val="105"/>
                <w:sz w:val="24"/>
                <w:szCs w:val="24"/>
              </w:rPr>
              <w:t>из</w:t>
            </w:r>
            <w:r w:rsidRPr="002E2DB7">
              <w:rPr>
                <w:spacing w:val="-8"/>
                <w:w w:val="105"/>
                <w:sz w:val="24"/>
                <w:szCs w:val="24"/>
              </w:rPr>
              <w:t xml:space="preserve"> </w:t>
            </w:r>
            <w:r w:rsidRPr="002E2DB7">
              <w:rPr>
                <w:spacing w:val="-1"/>
                <w:w w:val="105"/>
                <w:sz w:val="24"/>
                <w:szCs w:val="24"/>
              </w:rPr>
              <w:t>разрозненных</w:t>
            </w:r>
            <w:r w:rsidRPr="002E2DB7">
              <w:rPr>
                <w:spacing w:val="-8"/>
                <w:w w:val="105"/>
                <w:sz w:val="24"/>
                <w:szCs w:val="24"/>
              </w:rPr>
              <w:t xml:space="preserve"> </w:t>
            </w:r>
            <w:r w:rsidRPr="002E2DB7">
              <w:rPr>
                <w:w w:val="105"/>
                <w:sz w:val="24"/>
                <w:szCs w:val="24"/>
              </w:rPr>
              <w:t>абзацев</w:t>
            </w:r>
            <w:r w:rsidRPr="002E2DB7">
              <w:rPr>
                <w:spacing w:val="-8"/>
                <w:w w:val="105"/>
                <w:sz w:val="24"/>
                <w:szCs w:val="24"/>
              </w:rPr>
              <w:t xml:space="preserve"> </w:t>
            </w:r>
            <w:r w:rsidRPr="002E2DB7">
              <w:rPr>
                <w:w w:val="105"/>
                <w:sz w:val="24"/>
                <w:szCs w:val="24"/>
              </w:rPr>
              <w:t>или</w:t>
            </w:r>
            <w:r w:rsidRPr="002E2DB7">
              <w:rPr>
                <w:spacing w:val="-8"/>
                <w:w w:val="105"/>
                <w:sz w:val="24"/>
                <w:szCs w:val="24"/>
              </w:rPr>
              <w:t xml:space="preserve"> </w:t>
            </w:r>
            <w:r w:rsidRPr="002E2DB7">
              <w:rPr>
                <w:w w:val="105"/>
                <w:sz w:val="24"/>
                <w:szCs w:val="24"/>
              </w:rPr>
              <w:t>путём</w:t>
            </w:r>
            <w:r w:rsidRPr="002E2DB7">
              <w:rPr>
                <w:spacing w:val="-8"/>
                <w:w w:val="105"/>
                <w:sz w:val="24"/>
                <w:szCs w:val="24"/>
              </w:rPr>
              <w:t xml:space="preserve"> </w:t>
            </w:r>
            <w:r w:rsidRPr="002E2DB7">
              <w:rPr>
                <w:w w:val="105"/>
                <w:sz w:val="24"/>
                <w:szCs w:val="24"/>
              </w:rPr>
              <w:t>добавления</w:t>
            </w:r>
            <w:r w:rsidRPr="002E2DB7">
              <w:rPr>
                <w:spacing w:val="-9"/>
                <w:w w:val="105"/>
                <w:sz w:val="24"/>
                <w:szCs w:val="24"/>
              </w:rPr>
              <w:t xml:space="preserve"> </w:t>
            </w:r>
            <w:r w:rsidRPr="002E2DB7">
              <w:rPr>
                <w:w w:val="105"/>
                <w:sz w:val="24"/>
                <w:szCs w:val="24"/>
              </w:rPr>
              <w:t>выпущенных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фрагментов.</w:t>
            </w:r>
            <w:r w:rsidRPr="002E2DB7">
              <w:rPr>
                <w:spacing w:val="-9"/>
                <w:w w:val="105"/>
                <w:sz w:val="24"/>
                <w:szCs w:val="24"/>
              </w:rPr>
              <w:t xml:space="preserve"> </w:t>
            </w:r>
            <w:r w:rsidRPr="002E2DB7">
              <w:rPr>
                <w:w w:val="105"/>
                <w:sz w:val="24"/>
                <w:szCs w:val="24"/>
              </w:rPr>
              <w:t>Осознавать</w:t>
            </w:r>
            <w:r w:rsidRPr="002E2DB7">
              <w:rPr>
                <w:spacing w:val="-8"/>
                <w:w w:val="105"/>
                <w:sz w:val="24"/>
                <w:szCs w:val="24"/>
              </w:rPr>
              <w:t xml:space="preserve"> </w:t>
            </w:r>
            <w:r w:rsidRPr="002E2DB7">
              <w:rPr>
                <w:w w:val="105"/>
                <w:sz w:val="24"/>
                <w:szCs w:val="24"/>
              </w:rPr>
              <w:t>цель</w:t>
            </w:r>
            <w:r w:rsidRPr="002E2DB7">
              <w:rPr>
                <w:spacing w:val="-8"/>
                <w:w w:val="105"/>
                <w:sz w:val="24"/>
                <w:szCs w:val="24"/>
              </w:rPr>
              <w:t xml:space="preserve"> </w:t>
            </w:r>
            <w:r w:rsidRPr="002E2DB7">
              <w:rPr>
                <w:w w:val="105"/>
                <w:sz w:val="24"/>
                <w:szCs w:val="24"/>
              </w:rPr>
              <w:t>чтения</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выбирать</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соответствии</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ней</w:t>
            </w:r>
            <w:r w:rsidRPr="002E2DB7">
              <w:rPr>
                <w:spacing w:val="-8"/>
                <w:w w:val="105"/>
                <w:sz w:val="24"/>
                <w:szCs w:val="24"/>
              </w:rPr>
              <w:t xml:space="preserve"> </w:t>
            </w:r>
            <w:r w:rsidRPr="002E2DB7">
              <w:rPr>
                <w:w w:val="105"/>
                <w:sz w:val="24"/>
                <w:szCs w:val="24"/>
              </w:rPr>
              <w:t>нужный</w:t>
            </w:r>
            <w:r w:rsidRPr="002E2DB7">
              <w:rPr>
                <w:spacing w:val="-8"/>
                <w:w w:val="105"/>
                <w:sz w:val="24"/>
                <w:szCs w:val="24"/>
              </w:rPr>
              <w:t xml:space="preserve"> </w:t>
            </w:r>
            <w:r w:rsidRPr="002E2DB7">
              <w:rPr>
                <w:w w:val="105"/>
                <w:sz w:val="24"/>
                <w:szCs w:val="24"/>
              </w:rPr>
              <w:t>вид</w:t>
            </w:r>
            <w:r w:rsidRPr="002E2DB7">
              <w:rPr>
                <w:spacing w:val="-8"/>
                <w:w w:val="105"/>
                <w:sz w:val="24"/>
                <w:szCs w:val="24"/>
              </w:rPr>
              <w:t xml:space="preserve"> </w:t>
            </w:r>
            <w:r w:rsidRPr="002E2DB7">
              <w:rPr>
                <w:w w:val="105"/>
                <w:sz w:val="24"/>
                <w:szCs w:val="24"/>
              </w:rPr>
              <w:t>чтения</w:t>
            </w:r>
            <w:r w:rsidRPr="002E2DB7">
              <w:rPr>
                <w:spacing w:val="-8"/>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пониманием</w:t>
            </w:r>
            <w:r w:rsidRPr="002E2DB7">
              <w:rPr>
                <w:spacing w:val="-8"/>
                <w:w w:val="105"/>
                <w:sz w:val="24"/>
                <w:szCs w:val="24"/>
              </w:rPr>
              <w:t xml:space="preserve"> </w:t>
            </w:r>
            <w:r w:rsidRPr="002E2DB7">
              <w:rPr>
                <w:spacing w:val="-1"/>
                <w:w w:val="105"/>
                <w:sz w:val="24"/>
                <w:szCs w:val="24"/>
              </w:rPr>
              <w:t>основного</w:t>
            </w:r>
            <w:r w:rsidRPr="002E2DB7">
              <w:rPr>
                <w:spacing w:val="-8"/>
                <w:w w:val="105"/>
                <w:sz w:val="24"/>
                <w:szCs w:val="24"/>
              </w:rPr>
              <w:t xml:space="preserve"> </w:t>
            </w:r>
            <w:r w:rsidRPr="002E2DB7">
              <w:rPr>
                <w:spacing w:val="-1"/>
                <w:w w:val="105"/>
                <w:sz w:val="24"/>
                <w:szCs w:val="24"/>
              </w:rPr>
              <w:t>содержания,</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выборочным</w:t>
            </w:r>
            <w:r w:rsidRPr="002E2DB7">
              <w:rPr>
                <w:spacing w:val="-8"/>
                <w:w w:val="105"/>
                <w:sz w:val="24"/>
                <w:szCs w:val="24"/>
              </w:rPr>
              <w:t xml:space="preserve"> </w:t>
            </w:r>
            <w:r w:rsidRPr="002E2DB7">
              <w:rPr>
                <w:w w:val="105"/>
                <w:sz w:val="24"/>
                <w:szCs w:val="24"/>
              </w:rPr>
              <w:t>пониманием</w:t>
            </w:r>
            <w:r w:rsidRPr="002E2DB7">
              <w:rPr>
                <w:spacing w:val="-8"/>
                <w:w w:val="105"/>
                <w:sz w:val="24"/>
                <w:szCs w:val="24"/>
              </w:rPr>
              <w:t xml:space="preserve"> </w:t>
            </w:r>
            <w:r w:rsidRPr="002E2DB7">
              <w:rPr>
                <w:w w:val="105"/>
                <w:sz w:val="24"/>
                <w:szCs w:val="24"/>
              </w:rPr>
              <w:t>запрашиваемой</w:t>
            </w:r>
            <w:r w:rsidRPr="002E2DB7">
              <w:rPr>
                <w:spacing w:val="-8"/>
                <w:w w:val="105"/>
                <w:sz w:val="24"/>
                <w:szCs w:val="24"/>
              </w:rPr>
              <w:t xml:space="preserve"> </w:t>
            </w:r>
            <w:r w:rsidRPr="002E2DB7">
              <w:rPr>
                <w:w w:val="105"/>
                <w:sz w:val="24"/>
                <w:szCs w:val="24"/>
              </w:rPr>
              <w:t>информации,</w:t>
            </w:r>
            <w:r w:rsidRPr="002E2DB7">
              <w:rPr>
                <w:spacing w:val="-7"/>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полным</w:t>
            </w:r>
            <w:r w:rsidRPr="002E2DB7">
              <w:rPr>
                <w:spacing w:val="-9"/>
                <w:w w:val="105"/>
                <w:sz w:val="24"/>
                <w:szCs w:val="24"/>
              </w:rPr>
              <w:t xml:space="preserve"> </w:t>
            </w:r>
            <w:r w:rsidRPr="002E2DB7">
              <w:rPr>
                <w:spacing w:val="-1"/>
                <w:w w:val="105"/>
                <w:sz w:val="24"/>
                <w:szCs w:val="24"/>
              </w:rPr>
              <w:t>пониманием).Использовать</w:t>
            </w:r>
            <w:r w:rsidRPr="002E2DB7">
              <w:rPr>
                <w:spacing w:val="-8"/>
                <w:w w:val="105"/>
                <w:sz w:val="24"/>
                <w:szCs w:val="24"/>
              </w:rPr>
              <w:t xml:space="preserve"> </w:t>
            </w:r>
            <w:r w:rsidRPr="002E2DB7">
              <w:rPr>
                <w:spacing w:val="-1"/>
                <w:w w:val="105"/>
                <w:sz w:val="24"/>
                <w:szCs w:val="24"/>
              </w:rPr>
              <w:t>внешние</w:t>
            </w:r>
            <w:r w:rsidRPr="002E2DB7">
              <w:rPr>
                <w:spacing w:val="-8"/>
                <w:w w:val="105"/>
                <w:sz w:val="24"/>
                <w:szCs w:val="24"/>
              </w:rPr>
              <w:t xml:space="preserve"> </w:t>
            </w:r>
            <w:r w:rsidRPr="002E2DB7">
              <w:rPr>
                <w:spacing w:val="-1"/>
                <w:w w:val="105"/>
                <w:sz w:val="24"/>
                <w:szCs w:val="24"/>
              </w:rPr>
              <w:t>формальные</w:t>
            </w:r>
            <w:r w:rsidRPr="002E2DB7">
              <w:rPr>
                <w:spacing w:val="-8"/>
                <w:w w:val="105"/>
                <w:sz w:val="24"/>
                <w:szCs w:val="24"/>
              </w:rPr>
              <w:t xml:space="preserve"> </w:t>
            </w:r>
            <w:r w:rsidRPr="002E2DB7">
              <w:rPr>
                <w:spacing w:val="-1"/>
                <w:w w:val="105"/>
                <w:sz w:val="24"/>
                <w:szCs w:val="24"/>
              </w:rPr>
              <w:t>элементы</w:t>
            </w:r>
            <w:r w:rsidRPr="002E2DB7">
              <w:rPr>
                <w:spacing w:val="-9"/>
                <w:w w:val="105"/>
                <w:sz w:val="24"/>
                <w:szCs w:val="24"/>
              </w:rPr>
              <w:t xml:space="preserve"> </w:t>
            </w:r>
            <w:r w:rsidRPr="002E2DB7">
              <w:rPr>
                <w:w w:val="105"/>
                <w:sz w:val="24"/>
                <w:szCs w:val="24"/>
              </w:rPr>
              <w:t>текста</w:t>
            </w:r>
            <w:r w:rsidRPr="002E2DB7">
              <w:rPr>
                <w:spacing w:val="-8"/>
                <w:w w:val="105"/>
                <w:sz w:val="24"/>
                <w:szCs w:val="24"/>
              </w:rPr>
              <w:t xml:space="preserve"> </w:t>
            </w:r>
            <w:r w:rsidRPr="002E2DB7">
              <w:rPr>
                <w:w w:val="105"/>
                <w:sz w:val="24"/>
                <w:szCs w:val="24"/>
              </w:rPr>
              <w:t>(подзаголовки,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иллюстрации,</w:t>
            </w:r>
            <w:r w:rsidRPr="002E2DB7">
              <w:rPr>
                <w:spacing w:val="-9"/>
                <w:w w:val="105"/>
                <w:sz w:val="24"/>
                <w:szCs w:val="24"/>
              </w:rPr>
              <w:t xml:space="preserve"> </w:t>
            </w:r>
            <w:r w:rsidRPr="002E2DB7">
              <w:rPr>
                <w:spacing w:val="-1"/>
                <w:w w:val="105"/>
                <w:sz w:val="24"/>
                <w:szCs w:val="24"/>
              </w:rPr>
              <w:t>сноски)</w:t>
            </w:r>
            <w:r w:rsidRPr="002E2DB7">
              <w:rPr>
                <w:spacing w:val="-8"/>
                <w:w w:val="105"/>
                <w:sz w:val="24"/>
                <w:szCs w:val="24"/>
              </w:rPr>
              <w:t xml:space="preserve"> </w:t>
            </w:r>
            <w:r w:rsidRPr="002E2DB7">
              <w:rPr>
                <w:spacing w:val="-1"/>
                <w:w w:val="105"/>
                <w:sz w:val="24"/>
                <w:szCs w:val="24"/>
              </w:rPr>
              <w:t>для</w:t>
            </w:r>
            <w:r w:rsidRPr="002E2DB7">
              <w:rPr>
                <w:spacing w:val="-9"/>
                <w:w w:val="105"/>
                <w:sz w:val="24"/>
                <w:szCs w:val="24"/>
              </w:rPr>
              <w:t xml:space="preserve"> </w:t>
            </w:r>
            <w:r w:rsidRPr="002E2DB7">
              <w:rPr>
                <w:spacing w:val="-1"/>
                <w:w w:val="105"/>
                <w:sz w:val="24"/>
                <w:szCs w:val="24"/>
              </w:rPr>
              <w:t>понимания</w:t>
            </w:r>
            <w:r w:rsidRPr="002E2DB7">
              <w:rPr>
                <w:spacing w:val="-8"/>
                <w:w w:val="105"/>
                <w:sz w:val="24"/>
                <w:szCs w:val="24"/>
              </w:rPr>
              <w:t xml:space="preserve"> </w:t>
            </w:r>
            <w:r w:rsidRPr="002E2DB7">
              <w:rPr>
                <w:spacing w:val="-1"/>
                <w:w w:val="105"/>
                <w:sz w:val="24"/>
                <w:szCs w:val="24"/>
              </w:rPr>
              <w:t>основного</w:t>
            </w:r>
            <w:r w:rsidRPr="002E2DB7">
              <w:rPr>
                <w:spacing w:val="-8"/>
                <w:w w:val="105"/>
                <w:sz w:val="24"/>
                <w:szCs w:val="24"/>
              </w:rPr>
              <w:t xml:space="preserve"> </w:t>
            </w:r>
            <w:r w:rsidRPr="002E2DB7">
              <w:rPr>
                <w:w w:val="105"/>
                <w:sz w:val="24"/>
                <w:szCs w:val="24"/>
              </w:rPr>
              <w:t>содержания</w:t>
            </w:r>
            <w:r w:rsidRPr="002E2DB7">
              <w:rPr>
                <w:spacing w:val="-9"/>
                <w:w w:val="105"/>
                <w:sz w:val="24"/>
                <w:szCs w:val="24"/>
              </w:rPr>
              <w:t xml:space="preserve"> </w:t>
            </w:r>
            <w:r w:rsidRPr="002E2DB7">
              <w:rPr>
                <w:w w:val="105"/>
                <w:sz w:val="24"/>
                <w:szCs w:val="24"/>
              </w:rPr>
              <w:t>прочитанного</w:t>
            </w:r>
            <w:r w:rsidRPr="002E2DB7">
              <w:rPr>
                <w:spacing w:val="-8"/>
                <w:w w:val="105"/>
                <w:sz w:val="24"/>
                <w:szCs w:val="24"/>
              </w:rPr>
              <w:t xml:space="preserve"> </w:t>
            </w:r>
            <w:r w:rsidRPr="002E2DB7">
              <w:rPr>
                <w:w w:val="105"/>
                <w:sz w:val="24"/>
                <w:szCs w:val="24"/>
              </w:rPr>
              <w:t>текста.Читать</w:t>
            </w:r>
            <w:r w:rsidRPr="002E2DB7">
              <w:rPr>
                <w:spacing w:val="-9"/>
                <w:w w:val="105"/>
                <w:sz w:val="24"/>
                <w:szCs w:val="24"/>
              </w:rPr>
              <w:t xml:space="preserve"> </w:t>
            </w:r>
            <w:r w:rsidRPr="002E2DB7">
              <w:rPr>
                <w:w w:val="105"/>
                <w:sz w:val="24"/>
                <w:szCs w:val="24"/>
              </w:rPr>
              <w:t>про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себя</w:t>
            </w:r>
            <w:r w:rsidRPr="002E2DB7">
              <w:rPr>
                <w:spacing w:val="-8"/>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понимать</w:t>
            </w:r>
            <w:r w:rsidRPr="002E2DB7">
              <w:rPr>
                <w:spacing w:val="-8"/>
                <w:w w:val="105"/>
                <w:sz w:val="24"/>
                <w:szCs w:val="24"/>
              </w:rPr>
              <w:t xml:space="preserve"> </w:t>
            </w:r>
            <w:r w:rsidRPr="002E2DB7">
              <w:rPr>
                <w:spacing w:val="-1"/>
                <w:w w:val="105"/>
                <w:sz w:val="24"/>
                <w:szCs w:val="24"/>
              </w:rPr>
              <w:t>запрашиваемую</w:t>
            </w:r>
            <w:r w:rsidRPr="002E2DB7">
              <w:rPr>
                <w:spacing w:val="-7"/>
                <w:w w:val="105"/>
                <w:sz w:val="24"/>
                <w:szCs w:val="24"/>
              </w:rPr>
              <w:t xml:space="preserve"> </w:t>
            </w:r>
            <w:r w:rsidRPr="002E2DB7">
              <w:rPr>
                <w:spacing w:val="-1"/>
                <w:w w:val="105"/>
                <w:sz w:val="24"/>
                <w:szCs w:val="24"/>
              </w:rPr>
              <w:t>информацию,</w:t>
            </w:r>
            <w:r w:rsidRPr="002E2DB7">
              <w:rPr>
                <w:spacing w:val="-8"/>
                <w:w w:val="105"/>
                <w:sz w:val="24"/>
                <w:szCs w:val="24"/>
              </w:rPr>
              <w:t xml:space="preserve"> </w:t>
            </w:r>
            <w:r w:rsidRPr="002E2DB7">
              <w:rPr>
                <w:w w:val="105"/>
                <w:sz w:val="24"/>
                <w:szCs w:val="24"/>
              </w:rPr>
              <w:t>представленную</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несплошных</w:t>
            </w:r>
            <w:r w:rsidRPr="002E2DB7">
              <w:rPr>
                <w:spacing w:val="-7"/>
                <w:w w:val="105"/>
                <w:sz w:val="24"/>
                <w:szCs w:val="24"/>
              </w:rPr>
              <w:t xml:space="preserve"> </w:t>
            </w:r>
            <w:r w:rsidRPr="002E2DB7">
              <w:rPr>
                <w:w w:val="105"/>
                <w:sz w:val="24"/>
                <w:szCs w:val="24"/>
              </w:rPr>
              <w:t>текстах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(таблицах,</w:t>
            </w:r>
            <w:r w:rsidRPr="002E2DB7">
              <w:rPr>
                <w:spacing w:val="-9"/>
                <w:w w:val="105"/>
                <w:sz w:val="24"/>
                <w:szCs w:val="24"/>
              </w:rPr>
              <w:t xml:space="preserve"> </w:t>
            </w:r>
            <w:r w:rsidRPr="002E2DB7">
              <w:rPr>
                <w:spacing w:val="-1"/>
                <w:w w:val="105"/>
                <w:sz w:val="24"/>
                <w:szCs w:val="24"/>
              </w:rPr>
              <w:t>диаграммах).Работать</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информацией,</w:t>
            </w:r>
            <w:r w:rsidRPr="002E2DB7">
              <w:rPr>
                <w:spacing w:val="-8"/>
                <w:w w:val="105"/>
                <w:sz w:val="24"/>
                <w:szCs w:val="24"/>
              </w:rPr>
              <w:t xml:space="preserve"> </w:t>
            </w:r>
            <w:r w:rsidRPr="002E2DB7">
              <w:rPr>
                <w:w w:val="105"/>
                <w:sz w:val="24"/>
                <w:szCs w:val="24"/>
              </w:rPr>
              <w:t>представленной</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разных</w:t>
            </w:r>
            <w:r w:rsidRPr="002E2DB7">
              <w:rPr>
                <w:spacing w:val="-8"/>
                <w:w w:val="105"/>
                <w:sz w:val="24"/>
                <w:szCs w:val="24"/>
              </w:rPr>
              <w:t xml:space="preserve"> </w:t>
            </w:r>
            <w:r w:rsidRPr="002E2DB7">
              <w:rPr>
                <w:w w:val="105"/>
                <w:sz w:val="24"/>
                <w:szCs w:val="24"/>
              </w:rPr>
              <w:t>форматах</w:t>
            </w:r>
            <w:r w:rsidRPr="002E2DB7">
              <w:rPr>
                <w:spacing w:val="-8"/>
                <w:w w:val="105"/>
                <w:sz w:val="24"/>
                <w:szCs w:val="24"/>
              </w:rPr>
              <w:t xml:space="preserve"> </w:t>
            </w:r>
            <w:r w:rsidRPr="002E2DB7">
              <w:rPr>
                <w:w w:val="105"/>
                <w:sz w:val="24"/>
                <w:szCs w:val="24"/>
              </w:rPr>
              <w:t>(текст,</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рисунок,</w:t>
            </w:r>
            <w:r w:rsidRPr="002E2DB7">
              <w:rPr>
                <w:spacing w:val="-9"/>
                <w:w w:val="105"/>
                <w:sz w:val="24"/>
                <w:szCs w:val="24"/>
              </w:rPr>
              <w:t xml:space="preserve"> </w:t>
            </w:r>
            <w:r w:rsidRPr="002E2DB7">
              <w:rPr>
                <w:spacing w:val="-1"/>
                <w:w w:val="105"/>
                <w:sz w:val="24"/>
                <w:szCs w:val="24"/>
              </w:rPr>
              <w:t>таблица).Догадываться</w:t>
            </w:r>
            <w:r w:rsidRPr="002E2DB7">
              <w:rPr>
                <w:spacing w:val="-8"/>
                <w:w w:val="105"/>
                <w:sz w:val="24"/>
                <w:szCs w:val="24"/>
              </w:rPr>
              <w:t xml:space="preserve"> </w:t>
            </w:r>
            <w:r w:rsidRPr="002E2DB7">
              <w:rPr>
                <w:w w:val="105"/>
                <w:sz w:val="24"/>
                <w:szCs w:val="24"/>
              </w:rPr>
              <w:t>о</w:t>
            </w:r>
            <w:r w:rsidRPr="002E2DB7">
              <w:rPr>
                <w:spacing w:val="-8"/>
                <w:w w:val="105"/>
                <w:sz w:val="24"/>
                <w:szCs w:val="24"/>
              </w:rPr>
              <w:t xml:space="preserve"> </w:t>
            </w:r>
            <w:r w:rsidRPr="002E2DB7">
              <w:rPr>
                <w:w w:val="105"/>
                <w:sz w:val="24"/>
                <w:szCs w:val="24"/>
              </w:rPr>
              <w:t>значении</w:t>
            </w:r>
            <w:r w:rsidRPr="002E2DB7">
              <w:rPr>
                <w:spacing w:val="-8"/>
                <w:w w:val="105"/>
                <w:sz w:val="24"/>
                <w:szCs w:val="24"/>
              </w:rPr>
              <w:t xml:space="preserve"> </w:t>
            </w:r>
            <w:r w:rsidRPr="002E2DB7">
              <w:rPr>
                <w:w w:val="105"/>
                <w:sz w:val="24"/>
                <w:szCs w:val="24"/>
              </w:rPr>
              <w:t>незнакомых</w:t>
            </w:r>
            <w:r w:rsidRPr="002E2DB7">
              <w:rPr>
                <w:spacing w:val="-8"/>
                <w:w w:val="105"/>
                <w:sz w:val="24"/>
                <w:szCs w:val="24"/>
              </w:rPr>
              <w:t xml:space="preserve"> </w:t>
            </w:r>
            <w:r w:rsidRPr="002E2DB7">
              <w:rPr>
                <w:w w:val="105"/>
                <w:sz w:val="24"/>
                <w:szCs w:val="24"/>
              </w:rPr>
              <w:t>слов</w:t>
            </w:r>
            <w:r w:rsidRPr="002E2DB7">
              <w:rPr>
                <w:spacing w:val="-8"/>
                <w:w w:val="105"/>
                <w:sz w:val="24"/>
                <w:szCs w:val="24"/>
              </w:rPr>
              <w:t xml:space="preserve"> </w:t>
            </w:r>
            <w:r w:rsidRPr="002E2DB7">
              <w:rPr>
                <w:w w:val="105"/>
                <w:sz w:val="24"/>
                <w:szCs w:val="24"/>
              </w:rPr>
              <w:t>по</w:t>
            </w:r>
            <w:r w:rsidRPr="002E2DB7">
              <w:rPr>
                <w:spacing w:val="-9"/>
                <w:w w:val="105"/>
                <w:sz w:val="24"/>
                <w:szCs w:val="24"/>
              </w:rPr>
              <w:t xml:space="preserve"> </w:t>
            </w:r>
            <w:r w:rsidRPr="002E2DB7">
              <w:rPr>
                <w:w w:val="105"/>
                <w:sz w:val="24"/>
                <w:szCs w:val="24"/>
              </w:rPr>
              <w:t>сходству</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русским/родным</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языком,</w:t>
            </w:r>
            <w:r w:rsidRPr="002E2DB7">
              <w:rPr>
                <w:spacing w:val="-8"/>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словообразовательным</w:t>
            </w:r>
            <w:r w:rsidRPr="002E2DB7">
              <w:rPr>
                <w:spacing w:val="-8"/>
                <w:w w:val="105"/>
                <w:sz w:val="24"/>
                <w:szCs w:val="24"/>
              </w:rPr>
              <w:t xml:space="preserve"> </w:t>
            </w:r>
            <w:r w:rsidRPr="002E2DB7">
              <w:rPr>
                <w:spacing w:val="-1"/>
                <w:w w:val="105"/>
                <w:sz w:val="24"/>
                <w:szCs w:val="24"/>
              </w:rPr>
              <w:t>элементам,</w:t>
            </w:r>
            <w:r w:rsidRPr="002E2DB7">
              <w:rPr>
                <w:spacing w:val="-7"/>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контексту.Понимать</w:t>
            </w:r>
            <w:r w:rsidRPr="002E2DB7">
              <w:rPr>
                <w:spacing w:val="-8"/>
                <w:w w:val="105"/>
                <w:sz w:val="24"/>
                <w:szCs w:val="24"/>
              </w:rPr>
              <w:t xml:space="preserve"> </w:t>
            </w:r>
            <w:r w:rsidRPr="002E2DB7">
              <w:rPr>
                <w:w w:val="105"/>
                <w:sz w:val="24"/>
                <w:szCs w:val="24"/>
              </w:rPr>
              <w:t>интернациональные</w:t>
            </w:r>
            <w:r w:rsidRPr="002E2DB7">
              <w:rPr>
                <w:spacing w:val="-7"/>
                <w:w w:val="105"/>
                <w:sz w:val="24"/>
                <w:szCs w:val="24"/>
              </w:rPr>
              <w:t xml:space="preserve"> </w:t>
            </w:r>
            <w:r w:rsidRPr="002E2DB7">
              <w:rPr>
                <w:w w:val="105"/>
                <w:sz w:val="24"/>
                <w:szCs w:val="24"/>
              </w:rPr>
              <w:t>слова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w:t>
            </w:r>
            <w:r w:rsidRPr="002E2DB7">
              <w:rPr>
                <w:spacing w:val="-9"/>
                <w:w w:val="105"/>
                <w:sz w:val="24"/>
                <w:szCs w:val="24"/>
              </w:rPr>
              <w:t xml:space="preserve"> </w:t>
            </w:r>
            <w:r w:rsidRPr="002E2DB7">
              <w:rPr>
                <w:spacing w:val="-1"/>
                <w:w w:val="105"/>
                <w:sz w:val="24"/>
                <w:szCs w:val="24"/>
              </w:rPr>
              <w:t>контексте.</w:t>
            </w:r>
            <w:r w:rsidRPr="002E2DB7">
              <w:rPr>
                <w:spacing w:val="-9"/>
                <w:w w:val="105"/>
                <w:sz w:val="24"/>
                <w:szCs w:val="24"/>
              </w:rPr>
              <w:t xml:space="preserve"> </w:t>
            </w:r>
            <w:r w:rsidRPr="002E2DB7">
              <w:rPr>
                <w:spacing w:val="-1"/>
                <w:w w:val="105"/>
                <w:sz w:val="24"/>
                <w:szCs w:val="24"/>
              </w:rPr>
              <w:t>Пользоваться</w:t>
            </w:r>
            <w:r w:rsidRPr="002E2DB7">
              <w:rPr>
                <w:spacing w:val="-8"/>
                <w:w w:val="105"/>
                <w:sz w:val="24"/>
                <w:szCs w:val="24"/>
              </w:rPr>
              <w:t xml:space="preserve"> </w:t>
            </w:r>
            <w:r w:rsidRPr="002E2DB7">
              <w:rPr>
                <w:spacing w:val="-1"/>
                <w:w w:val="105"/>
                <w:sz w:val="24"/>
                <w:szCs w:val="24"/>
              </w:rPr>
              <w:t>сносками</w:t>
            </w:r>
            <w:r w:rsidRPr="002E2DB7">
              <w:rPr>
                <w:spacing w:val="-9"/>
                <w:w w:val="105"/>
                <w:sz w:val="24"/>
                <w:szCs w:val="24"/>
              </w:rPr>
              <w:t xml:space="preserve"> </w:t>
            </w:r>
            <w:r w:rsidRPr="002E2DB7">
              <w:rPr>
                <w:spacing w:val="-1"/>
                <w:w w:val="105"/>
                <w:sz w:val="24"/>
                <w:szCs w:val="24"/>
              </w:rPr>
              <w:t>и</w:t>
            </w:r>
            <w:r w:rsidRPr="002E2DB7">
              <w:rPr>
                <w:spacing w:val="-9"/>
                <w:w w:val="105"/>
                <w:sz w:val="24"/>
                <w:szCs w:val="24"/>
              </w:rPr>
              <w:t xml:space="preserve"> </w:t>
            </w:r>
            <w:r w:rsidRPr="002E2DB7">
              <w:rPr>
                <w:spacing w:val="-1"/>
                <w:w w:val="105"/>
                <w:sz w:val="24"/>
                <w:szCs w:val="24"/>
              </w:rPr>
              <w:t>лингвострановедческим</w:t>
            </w:r>
            <w:r w:rsidRPr="002E2DB7">
              <w:rPr>
                <w:spacing w:val="-8"/>
                <w:w w:val="105"/>
                <w:sz w:val="24"/>
                <w:szCs w:val="24"/>
              </w:rPr>
              <w:t xml:space="preserve"> </w:t>
            </w:r>
            <w:r w:rsidRPr="002E2DB7">
              <w:rPr>
                <w:w w:val="105"/>
                <w:sz w:val="24"/>
                <w:szCs w:val="24"/>
              </w:rPr>
              <w:t>справочником.Находить</w:t>
            </w:r>
            <w:r w:rsidRPr="002E2DB7">
              <w:rPr>
                <w:spacing w:val="-9"/>
                <w:w w:val="105"/>
                <w:sz w:val="24"/>
                <w:szCs w:val="24"/>
              </w:rPr>
              <w:t xml:space="preserve"> </w:t>
            </w:r>
            <w:r w:rsidRPr="002E2DB7">
              <w:rPr>
                <w:w w:val="105"/>
                <w:sz w:val="24"/>
                <w:szCs w:val="24"/>
              </w:rPr>
              <w:t>значение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отдельных</w:t>
            </w:r>
            <w:r w:rsidRPr="002E2DB7">
              <w:rPr>
                <w:spacing w:val="-10"/>
                <w:w w:val="105"/>
                <w:sz w:val="24"/>
                <w:szCs w:val="24"/>
              </w:rPr>
              <w:t xml:space="preserve"> </w:t>
            </w:r>
            <w:r w:rsidRPr="002E2DB7">
              <w:rPr>
                <w:w w:val="105"/>
                <w:sz w:val="24"/>
                <w:szCs w:val="24"/>
              </w:rPr>
              <w:t>незнакомых</w:t>
            </w:r>
            <w:r w:rsidRPr="002E2DB7">
              <w:rPr>
                <w:spacing w:val="-10"/>
                <w:w w:val="105"/>
                <w:sz w:val="24"/>
                <w:szCs w:val="24"/>
              </w:rPr>
              <w:t xml:space="preserve"> </w:t>
            </w:r>
            <w:r w:rsidRPr="002E2DB7">
              <w:rPr>
                <w:w w:val="105"/>
                <w:sz w:val="24"/>
                <w:szCs w:val="24"/>
              </w:rPr>
              <w:t>слов</w:t>
            </w:r>
            <w:r w:rsidRPr="002E2DB7">
              <w:rPr>
                <w:spacing w:val="-10"/>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двуязычном</w:t>
            </w:r>
            <w:r w:rsidRPr="002E2DB7">
              <w:rPr>
                <w:spacing w:val="-10"/>
                <w:w w:val="105"/>
                <w:sz w:val="24"/>
                <w:szCs w:val="24"/>
              </w:rPr>
              <w:t xml:space="preserve"> </w:t>
            </w:r>
            <w:r w:rsidRPr="002E2DB7">
              <w:rPr>
                <w:w w:val="105"/>
                <w:sz w:val="24"/>
                <w:szCs w:val="24"/>
              </w:rPr>
              <w:t>словаре.;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Различать</w:t>
            </w:r>
            <w:r w:rsidRPr="002E2DB7">
              <w:rPr>
                <w:spacing w:val="-10"/>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слух</w:t>
            </w:r>
            <w:r w:rsidRPr="002E2DB7">
              <w:rPr>
                <w:spacing w:val="-9"/>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адекватно</w:t>
            </w:r>
            <w:r w:rsidRPr="002E2DB7">
              <w:rPr>
                <w:spacing w:val="-10"/>
                <w:w w:val="105"/>
                <w:sz w:val="24"/>
                <w:szCs w:val="24"/>
              </w:rPr>
              <w:t xml:space="preserve"> </w:t>
            </w:r>
            <w:r w:rsidRPr="002E2DB7">
              <w:rPr>
                <w:w w:val="105"/>
                <w:sz w:val="24"/>
                <w:szCs w:val="24"/>
              </w:rPr>
              <w:t>произносить</w:t>
            </w:r>
            <w:r w:rsidRPr="002E2DB7">
              <w:rPr>
                <w:spacing w:val="-9"/>
                <w:w w:val="105"/>
                <w:sz w:val="24"/>
                <w:szCs w:val="24"/>
              </w:rPr>
              <w:t xml:space="preserve"> </w:t>
            </w:r>
            <w:r w:rsidRPr="002E2DB7">
              <w:rPr>
                <w:w w:val="105"/>
                <w:sz w:val="24"/>
                <w:szCs w:val="24"/>
              </w:rPr>
              <w:t>все</w:t>
            </w:r>
            <w:r w:rsidRPr="002E2DB7">
              <w:rPr>
                <w:spacing w:val="-9"/>
                <w:w w:val="105"/>
                <w:sz w:val="24"/>
                <w:szCs w:val="24"/>
              </w:rPr>
              <w:t xml:space="preserve"> </w:t>
            </w:r>
            <w:r w:rsidRPr="002E2DB7">
              <w:rPr>
                <w:w w:val="105"/>
                <w:sz w:val="24"/>
                <w:szCs w:val="24"/>
              </w:rPr>
              <w:t>звуки</w:t>
            </w:r>
            <w:r w:rsidRPr="002E2DB7">
              <w:rPr>
                <w:spacing w:val="-9"/>
                <w:w w:val="105"/>
                <w:sz w:val="24"/>
                <w:szCs w:val="24"/>
              </w:rPr>
              <w:t xml:space="preserve"> </w:t>
            </w:r>
            <w:r w:rsidRPr="002E2DB7">
              <w:rPr>
                <w:w w:val="105"/>
                <w:sz w:val="24"/>
                <w:szCs w:val="24"/>
              </w:rPr>
              <w:t>английского</w:t>
            </w:r>
            <w:r w:rsidRPr="002E2DB7">
              <w:rPr>
                <w:spacing w:val="-10"/>
                <w:w w:val="105"/>
                <w:sz w:val="24"/>
                <w:szCs w:val="24"/>
              </w:rPr>
              <w:t xml:space="preserve"> </w:t>
            </w:r>
            <w:r w:rsidRPr="002E2DB7">
              <w:rPr>
                <w:w w:val="105"/>
                <w:sz w:val="24"/>
                <w:szCs w:val="24"/>
              </w:rPr>
              <w:t>языка,</w:t>
            </w:r>
            <w:r w:rsidRPr="002E2DB7">
              <w:rPr>
                <w:spacing w:val="-9"/>
                <w:w w:val="105"/>
                <w:sz w:val="24"/>
                <w:szCs w:val="24"/>
              </w:rPr>
              <w:t xml:space="preserve"> </w:t>
            </w:r>
            <w:r w:rsidRPr="002E2DB7">
              <w:rPr>
                <w:w w:val="105"/>
                <w:sz w:val="24"/>
                <w:szCs w:val="24"/>
              </w:rPr>
              <w:t>соблюдая</w:t>
            </w:r>
            <w:r w:rsidRPr="002E2DB7">
              <w:rPr>
                <w:spacing w:val="-9"/>
                <w:w w:val="105"/>
                <w:sz w:val="24"/>
                <w:szCs w:val="24"/>
              </w:rPr>
              <w:t xml:space="preserve"> </w:t>
            </w:r>
            <w:r w:rsidRPr="002E2DB7">
              <w:rPr>
                <w:w w:val="105"/>
                <w:sz w:val="24"/>
                <w:szCs w:val="24"/>
              </w:rPr>
              <w:t>нормы</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произнесения</w:t>
            </w:r>
            <w:r w:rsidRPr="002E2DB7">
              <w:rPr>
                <w:spacing w:val="-9"/>
                <w:w w:val="105"/>
                <w:sz w:val="24"/>
                <w:szCs w:val="24"/>
              </w:rPr>
              <w:t xml:space="preserve"> </w:t>
            </w:r>
            <w:r w:rsidRPr="002E2DB7">
              <w:rPr>
                <w:spacing w:val="-1"/>
                <w:w w:val="105"/>
                <w:sz w:val="24"/>
                <w:szCs w:val="24"/>
              </w:rPr>
              <w:t>звуков.</w:t>
            </w:r>
            <w:r w:rsidRPr="002E2DB7">
              <w:rPr>
                <w:spacing w:val="-9"/>
                <w:w w:val="105"/>
                <w:sz w:val="24"/>
                <w:szCs w:val="24"/>
              </w:rPr>
              <w:t xml:space="preserve"> </w:t>
            </w:r>
            <w:r w:rsidRPr="002E2DB7">
              <w:rPr>
                <w:spacing w:val="-1"/>
                <w:w w:val="105"/>
                <w:sz w:val="24"/>
                <w:szCs w:val="24"/>
              </w:rPr>
              <w:t>Соблюдать</w:t>
            </w:r>
            <w:r w:rsidRPr="002E2DB7">
              <w:rPr>
                <w:spacing w:val="-9"/>
                <w:w w:val="105"/>
                <w:sz w:val="24"/>
                <w:szCs w:val="24"/>
              </w:rPr>
              <w:t xml:space="preserve"> </w:t>
            </w:r>
            <w:r w:rsidRPr="002E2DB7">
              <w:rPr>
                <w:spacing w:val="-1"/>
                <w:w w:val="105"/>
                <w:sz w:val="24"/>
                <w:szCs w:val="24"/>
              </w:rPr>
              <w:t>правильное</w:t>
            </w:r>
            <w:r w:rsidRPr="002E2DB7">
              <w:rPr>
                <w:spacing w:val="-8"/>
                <w:w w:val="105"/>
                <w:sz w:val="24"/>
                <w:szCs w:val="24"/>
              </w:rPr>
              <w:t xml:space="preserve"> </w:t>
            </w:r>
            <w:r w:rsidRPr="002E2DB7">
              <w:rPr>
                <w:w w:val="105"/>
                <w:sz w:val="24"/>
                <w:szCs w:val="24"/>
              </w:rPr>
              <w:t>ударение</w:t>
            </w:r>
            <w:r w:rsidRPr="002E2DB7">
              <w:rPr>
                <w:spacing w:val="-9"/>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изолированном</w:t>
            </w:r>
            <w:r w:rsidRPr="002E2DB7">
              <w:rPr>
                <w:spacing w:val="-8"/>
                <w:w w:val="105"/>
                <w:sz w:val="24"/>
                <w:szCs w:val="24"/>
              </w:rPr>
              <w:t xml:space="preserve"> </w:t>
            </w:r>
            <w:r w:rsidRPr="002E2DB7">
              <w:rPr>
                <w:w w:val="105"/>
                <w:sz w:val="24"/>
                <w:szCs w:val="24"/>
              </w:rPr>
              <w:t>слове,</w:t>
            </w:r>
            <w:r w:rsidRPr="002E2DB7">
              <w:rPr>
                <w:spacing w:val="-9"/>
                <w:w w:val="105"/>
                <w:sz w:val="24"/>
                <w:szCs w:val="24"/>
              </w:rPr>
              <w:t xml:space="preserve"> </w:t>
            </w:r>
            <w:r w:rsidRPr="002E2DB7">
              <w:rPr>
                <w:w w:val="105"/>
                <w:sz w:val="24"/>
                <w:szCs w:val="24"/>
              </w:rPr>
              <w:t>фразе.Соблюдать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правило</w:t>
            </w:r>
            <w:r w:rsidRPr="002E2DB7">
              <w:rPr>
                <w:spacing w:val="-9"/>
                <w:w w:val="105"/>
                <w:sz w:val="24"/>
                <w:szCs w:val="24"/>
              </w:rPr>
              <w:t xml:space="preserve"> </w:t>
            </w:r>
            <w:r w:rsidRPr="002E2DB7">
              <w:rPr>
                <w:spacing w:val="-1"/>
                <w:w w:val="105"/>
                <w:sz w:val="24"/>
                <w:szCs w:val="24"/>
              </w:rPr>
              <w:t>отсутствия</w:t>
            </w:r>
            <w:r w:rsidRPr="002E2DB7">
              <w:rPr>
                <w:spacing w:val="-9"/>
                <w:w w:val="105"/>
                <w:sz w:val="24"/>
                <w:szCs w:val="24"/>
              </w:rPr>
              <w:t xml:space="preserve"> </w:t>
            </w:r>
            <w:r w:rsidRPr="002E2DB7">
              <w:rPr>
                <w:spacing w:val="-1"/>
                <w:w w:val="105"/>
                <w:sz w:val="24"/>
                <w:szCs w:val="24"/>
              </w:rPr>
              <w:t>ударения</w:t>
            </w:r>
            <w:r w:rsidRPr="002E2DB7">
              <w:rPr>
                <w:spacing w:val="-9"/>
                <w:w w:val="105"/>
                <w:sz w:val="24"/>
                <w:szCs w:val="24"/>
              </w:rPr>
              <w:t xml:space="preserve"> </w:t>
            </w:r>
            <w:r w:rsidRPr="002E2DB7">
              <w:rPr>
                <w:spacing w:val="-1"/>
                <w:w w:val="105"/>
                <w:sz w:val="24"/>
                <w:szCs w:val="24"/>
              </w:rPr>
              <w:t>на</w:t>
            </w:r>
            <w:r w:rsidRPr="002E2DB7">
              <w:rPr>
                <w:spacing w:val="-9"/>
                <w:w w:val="105"/>
                <w:sz w:val="24"/>
                <w:szCs w:val="24"/>
              </w:rPr>
              <w:t xml:space="preserve"> </w:t>
            </w:r>
            <w:r w:rsidRPr="002E2DB7">
              <w:rPr>
                <w:w w:val="105"/>
                <w:sz w:val="24"/>
                <w:szCs w:val="24"/>
              </w:rPr>
              <w:t>служебных</w:t>
            </w:r>
            <w:r w:rsidRPr="002E2DB7">
              <w:rPr>
                <w:spacing w:val="-9"/>
                <w:w w:val="105"/>
                <w:sz w:val="24"/>
                <w:szCs w:val="24"/>
              </w:rPr>
              <w:t xml:space="preserve"> </w:t>
            </w:r>
            <w:r w:rsidRPr="002E2DB7">
              <w:rPr>
                <w:w w:val="105"/>
                <w:sz w:val="24"/>
                <w:szCs w:val="24"/>
              </w:rPr>
              <w:t>словах</w:t>
            </w:r>
            <w:r w:rsidRPr="002E2DB7">
              <w:rPr>
                <w:spacing w:val="-8"/>
                <w:w w:val="105"/>
                <w:sz w:val="24"/>
                <w:szCs w:val="24"/>
              </w:rPr>
              <w:t xml:space="preserve"> </w:t>
            </w:r>
            <w:r w:rsidRPr="002E2DB7">
              <w:rPr>
                <w:w w:val="105"/>
                <w:sz w:val="24"/>
                <w:szCs w:val="24"/>
              </w:rPr>
              <w:t>(артиклях,</w:t>
            </w:r>
            <w:r w:rsidRPr="002E2DB7">
              <w:rPr>
                <w:spacing w:val="-9"/>
                <w:w w:val="105"/>
                <w:sz w:val="24"/>
                <w:szCs w:val="24"/>
              </w:rPr>
              <w:t xml:space="preserve"> </w:t>
            </w:r>
            <w:r w:rsidRPr="002E2DB7">
              <w:rPr>
                <w:w w:val="105"/>
                <w:sz w:val="24"/>
                <w:szCs w:val="24"/>
              </w:rPr>
              <w:t>союзах,</w:t>
            </w:r>
            <w:r w:rsidRPr="002E2DB7">
              <w:rPr>
                <w:spacing w:val="-9"/>
                <w:w w:val="105"/>
                <w:sz w:val="24"/>
                <w:szCs w:val="24"/>
              </w:rPr>
              <w:t xml:space="preserve"> </w:t>
            </w:r>
            <w:r w:rsidRPr="002E2DB7">
              <w:rPr>
                <w:w w:val="105"/>
                <w:sz w:val="24"/>
                <w:szCs w:val="24"/>
              </w:rPr>
              <w:t>предлогах).Сравнивать</w:t>
            </w:r>
            <w:r w:rsidRPr="002E2DB7">
              <w:rPr>
                <w:spacing w:val="-9"/>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анализировать</w:t>
            </w:r>
            <w:r w:rsidRPr="002E2DB7">
              <w:rPr>
                <w:spacing w:val="-9"/>
                <w:w w:val="105"/>
                <w:sz w:val="24"/>
                <w:szCs w:val="24"/>
              </w:rPr>
              <w:t xml:space="preserve"> </w:t>
            </w:r>
            <w:r w:rsidRPr="002E2DB7">
              <w:rPr>
                <w:spacing w:val="-1"/>
                <w:w w:val="105"/>
                <w:sz w:val="24"/>
                <w:szCs w:val="24"/>
              </w:rPr>
              <w:t>буквосочетания</w:t>
            </w:r>
            <w:r w:rsidRPr="002E2DB7">
              <w:rPr>
                <w:spacing w:val="-8"/>
                <w:w w:val="105"/>
                <w:sz w:val="24"/>
                <w:szCs w:val="24"/>
              </w:rPr>
              <w:t xml:space="preserve"> </w:t>
            </w:r>
            <w:r w:rsidRPr="002E2DB7">
              <w:rPr>
                <w:spacing w:val="-1"/>
                <w:w w:val="105"/>
                <w:sz w:val="24"/>
                <w:szCs w:val="24"/>
              </w:rPr>
              <w:t>английского</w:t>
            </w:r>
            <w:r w:rsidRPr="002E2DB7">
              <w:rPr>
                <w:spacing w:val="-9"/>
                <w:w w:val="105"/>
                <w:sz w:val="24"/>
                <w:szCs w:val="24"/>
              </w:rPr>
              <w:t xml:space="preserve"> </w:t>
            </w:r>
            <w:r w:rsidRPr="002E2DB7">
              <w:rPr>
                <w:spacing w:val="-1"/>
                <w:w w:val="105"/>
                <w:sz w:val="24"/>
                <w:szCs w:val="24"/>
              </w:rPr>
              <w:t>языка</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их</w:t>
            </w:r>
            <w:r w:rsidRPr="002E2DB7">
              <w:rPr>
                <w:spacing w:val="-9"/>
                <w:w w:val="105"/>
                <w:sz w:val="24"/>
                <w:szCs w:val="24"/>
              </w:rPr>
              <w:t xml:space="preserve"> </w:t>
            </w:r>
            <w:r w:rsidRPr="002E2DB7">
              <w:rPr>
                <w:w w:val="105"/>
                <w:sz w:val="24"/>
                <w:szCs w:val="24"/>
              </w:rPr>
              <w:t>транскрипцию.Различать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коммуникативный</w:t>
            </w:r>
            <w:r w:rsidRPr="002E2DB7">
              <w:rPr>
                <w:spacing w:val="-9"/>
                <w:w w:val="105"/>
                <w:sz w:val="24"/>
                <w:szCs w:val="24"/>
              </w:rPr>
              <w:t xml:space="preserve"> </w:t>
            </w:r>
            <w:r w:rsidRPr="002E2DB7">
              <w:rPr>
                <w:spacing w:val="-1"/>
                <w:w w:val="105"/>
                <w:sz w:val="24"/>
                <w:szCs w:val="24"/>
              </w:rPr>
              <w:t>тип</w:t>
            </w:r>
            <w:r w:rsidRPr="002E2DB7">
              <w:rPr>
                <w:spacing w:val="-9"/>
                <w:w w:val="105"/>
                <w:sz w:val="24"/>
                <w:szCs w:val="24"/>
              </w:rPr>
              <w:t xml:space="preserve"> </w:t>
            </w:r>
            <w:r w:rsidRPr="002E2DB7">
              <w:rPr>
                <w:spacing w:val="-1"/>
                <w:w w:val="105"/>
                <w:sz w:val="24"/>
                <w:szCs w:val="24"/>
              </w:rPr>
              <w:t>предложения</w:t>
            </w:r>
            <w:r w:rsidRPr="002E2DB7">
              <w:rPr>
                <w:spacing w:val="-9"/>
                <w:w w:val="105"/>
                <w:sz w:val="24"/>
                <w:szCs w:val="24"/>
              </w:rPr>
              <w:t xml:space="preserve"> </w:t>
            </w:r>
            <w:r w:rsidRPr="002E2DB7">
              <w:rPr>
                <w:spacing w:val="-1"/>
                <w:w w:val="105"/>
                <w:sz w:val="24"/>
                <w:szCs w:val="24"/>
              </w:rPr>
              <w:t>по</w:t>
            </w:r>
            <w:r w:rsidRPr="002E2DB7">
              <w:rPr>
                <w:spacing w:val="-9"/>
                <w:w w:val="105"/>
                <w:sz w:val="24"/>
                <w:szCs w:val="24"/>
              </w:rPr>
              <w:t xml:space="preserve"> </w:t>
            </w:r>
            <w:r w:rsidRPr="002E2DB7">
              <w:rPr>
                <w:w w:val="105"/>
                <w:sz w:val="24"/>
                <w:szCs w:val="24"/>
              </w:rPr>
              <w:t>его</w:t>
            </w:r>
            <w:r w:rsidRPr="002E2DB7">
              <w:rPr>
                <w:spacing w:val="-8"/>
                <w:w w:val="105"/>
                <w:sz w:val="24"/>
                <w:szCs w:val="24"/>
              </w:rPr>
              <w:t xml:space="preserve"> </w:t>
            </w:r>
            <w:r w:rsidRPr="002E2DB7">
              <w:rPr>
                <w:w w:val="105"/>
                <w:sz w:val="24"/>
                <w:szCs w:val="24"/>
              </w:rPr>
              <w:t>интонации.Членить</w:t>
            </w:r>
            <w:r w:rsidRPr="002E2DB7">
              <w:rPr>
                <w:spacing w:val="-9"/>
                <w:w w:val="105"/>
                <w:sz w:val="24"/>
                <w:szCs w:val="24"/>
              </w:rPr>
              <w:t xml:space="preserve"> </w:t>
            </w:r>
            <w:r w:rsidRPr="002E2DB7">
              <w:rPr>
                <w:w w:val="105"/>
                <w:sz w:val="24"/>
                <w:szCs w:val="24"/>
              </w:rPr>
              <w:t>предложение</w:t>
            </w:r>
            <w:r w:rsidRPr="002E2DB7">
              <w:rPr>
                <w:spacing w:val="-9"/>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смысловые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группы.</w:t>
            </w:r>
            <w:r w:rsidRPr="002E2DB7">
              <w:rPr>
                <w:spacing w:val="-9"/>
                <w:w w:val="105"/>
                <w:sz w:val="24"/>
                <w:szCs w:val="24"/>
              </w:rPr>
              <w:t xml:space="preserve"> </w:t>
            </w:r>
            <w:r w:rsidRPr="002E2DB7">
              <w:rPr>
                <w:spacing w:val="-1"/>
                <w:w w:val="105"/>
                <w:sz w:val="24"/>
                <w:szCs w:val="24"/>
              </w:rPr>
              <w:t>Корректно</w:t>
            </w:r>
            <w:r w:rsidRPr="002E2DB7">
              <w:rPr>
                <w:spacing w:val="-8"/>
                <w:w w:val="105"/>
                <w:sz w:val="24"/>
                <w:szCs w:val="24"/>
              </w:rPr>
              <w:t xml:space="preserve"> </w:t>
            </w:r>
            <w:r w:rsidRPr="002E2DB7">
              <w:rPr>
                <w:spacing w:val="-1"/>
                <w:w w:val="105"/>
                <w:sz w:val="24"/>
                <w:szCs w:val="24"/>
              </w:rPr>
              <w:t>произносить</w:t>
            </w:r>
            <w:r w:rsidRPr="002E2DB7">
              <w:rPr>
                <w:spacing w:val="-9"/>
                <w:w w:val="105"/>
                <w:sz w:val="24"/>
                <w:szCs w:val="24"/>
              </w:rPr>
              <w:t xml:space="preserve"> </w:t>
            </w:r>
            <w:r w:rsidRPr="002E2DB7">
              <w:rPr>
                <w:w w:val="105"/>
                <w:sz w:val="24"/>
                <w:szCs w:val="24"/>
              </w:rPr>
              <w:t>предложения</w:t>
            </w:r>
            <w:r w:rsidRPr="002E2DB7">
              <w:rPr>
                <w:spacing w:val="-8"/>
                <w:w w:val="105"/>
                <w:sz w:val="24"/>
                <w:szCs w:val="24"/>
              </w:rPr>
              <w:t xml:space="preserve"> </w:t>
            </w:r>
            <w:r w:rsidRPr="002E2DB7">
              <w:rPr>
                <w:w w:val="105"/>
                <w:sz w:val="24"/>
                <w:szCs w:val="24"/>
              </w:rPr>
              <w:t>с</w:t>
            </w:r>
            <w:r w:rsidRPr="002E2DB7">
              <w:rPr>
                <w:spacing w:val="-9"/>
                <w:w w:val="105"/>
                <w:sz w:val="24"/>
                <w:szCs w:val="24"/>
              </w:rPr>
              <w:t xml:space="preserve"> </w:t>
            </w:r>
            <w:r w:rsidRPr="002E2DB7">
              <w:rPr>
                <w:w w:val="105"/>
                <w:sz w:val="24"/>
                <w:szCs w:val="24"/>
              </w:rPr>
              <w:t>точки</w:t>
            </w:r>
            <w:r w:rsidRPr="002E2DB7">
              <w:rPr>
                <w:spacing w:val="-8"/>
                <w:w w:val="105"/>
                <w:sz w:val="24"/>
                <w:szCs w:val="24"/>
              </w:rPr>
              <w:t xml:space="preserve"> </w:t>
            </w:r>
            <w:r w:rsidRPr="002E2DB7">
              <w:rPr>
                <w:w w:val="105"/>
                <w:sz w:val="24"/>
                <w:szCs w:val="24"/>
              </w:rPr>
              <w:t>зрения</w:t>
            </w:r>
            <w:r w:rsidRPr="002E2DB7">
              <w:rPr>
                <w:spacing w:val="-9"/>
                <w:w w:val="105"/>
                <w:sz w:val="24"/>
                <w:szCs w:val="24"/>
              </w:rPr>
              <w:t xml:space="preserve"> </w:t>
            </w:r>
            <w:r w:rsidRPr="002E2DB7">
              <w:rPr>
                <w:w w:val="105"/>
                <w:sz w:val="24"/>
                <w:szCs w:val="24"/>
              </w:rPr>
              <w:t>их</w:t>
            </w:r>
            <w:r w:rsidRPr="002E2DB7">
              <w:rPr>
                <w:spacing w:val="-8"/>
                <w:w w:val="105"/>
                <w:sz w:val="24"/>
                <w:szCs w:val="24"/>
              </w:rPr>
              <w:t xml:space="preserve"> </w:t>
            </w:r>
            <w:r w:rsidRPr="002E2DB7">
              <w:rPr>
                <w:w w:val="105"/>
                <w:sz w:val="24"/>
                <w:szCs w:val="24"/>
              </w:rPr>
              <w:t>ритмико-интонационных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особенностей</w:t>
            </w:r>
            <w:r w:rsidRPr="002E2DB7">
              <w:rPr>
                <w:spacing w:val="-9"/>
                <w:w w:val="105"/>
                <w:sz w:val="24"/>
                <w:szCs w:val="24"/>
              </w:rPr>
              <w:t xml:space="preserve"> </w:t>
            </w:r>
            <w:r w:rsidRPr="002E2DB7">
              <w:rPr>
                <w:spacing w:val="-1"/>
                <w:w w:val="105"/>
                <w:sz w:val="24"/>
                <w:szCs w:val="24"/>
              </w:rPr>
              <w:t>(побуди-</w:t>
            </w:r>
            <w:r w:rsidRPr="002E2DB7">
              <w:rPr>
                <w:spacing w:val="-8"/>
                <w:w w:val="105"/>
                <w:sz w:val="24"/>
                <w:szCs w:val="24"/>
              </w:rPr>
              <w:t xml:space="preserve"> </w:t>
            </w:r>
            <w:r w:rsidRPr="002E2DB7">
              <w:rPr>
                <w:spacing w:val="-1"/>
                <w:w w:val="105"/>
                <w:sz w:val="24"/>
                <w:szCs w:val="24"/>
              </w:rPr>
              <w:t>тельное</w:t>
            </w:r>
            <w:r w:rsidRPr="002E2DB7">
              <w:rPr>
                <w:spacing w:val="-9"/>
                <w:w w:val="105"/>
                <w:sz w:val="24"/>
                <w:szCs w:val="24"/>
              </w:rPr>
              <w:t xml:space="preserve"> </w:t>
            </w:r>
            <w:r w:rsidRPr="002E2DB7">
              <w:rPr>
                <w:spacing w:val="-1"/>
                <w:w w:val="105"/>
                <w:sz w:val="24"/>
                <w:szCs w:val="24"/>
              </w:rPr>
              <w:t>предложение;</w:t>
            </w:r>
            <w:r w:rsidRPr="002E2DB7">
              <w:rPr>
                <w:spacing w:val="-8"/>
                <w:w w:val="105"/>
                <w:sz w:val="24"/>
                <w:szCs w:val="24"/>
              </w:rPr>
              <w:t xml:space="preserve"> </w:t>
            </w:r>
            <w:r w:rsidRPr="002E2DB7">
              <w:rPr>
                <w:w w:val="105"/>
                <w:sz w:val="24"/>
                <w:szCs w:val="24"/>
              </w:rPr>
              <w:t>общий,</w:t>
            </w:r>
            <w:r w:rsidRPr="002E2DB7">
              <w:rPr>
                <w:spacing w:val="-9"/>
                <w:w w:val="105"/>
                <w:sz w:val="24"/>
                <w:szCs w:val="24"/>
              </w:rPr>
              <w:t xml:space="preserve"> </w:t>
            </w:r>
            <w:r w:rsidRPr="002E2DB7">
              <w:rPr>
                <w:w w:val="105"/>
                <w:sz w:val="24"/>
                <w:szCs w:val="24"/>
              </w:rPr>
              <w:t>специальный,</w:t>
            </w:r>
            <w:r w:rsidRPr="002E2DB7">
              <w:rPr>
                <w:spacing w:val="-8"/>
                <w:w w:val="105"/>
                <w:sz w:val="24"/>
                <w:szCs w:val="24"/>
              </w:rPr>
              <w:t xml:space="preserve"> </w:t>
            </w:r>
            <w:r w:rsidRPr="002E2DB7">
              <w:rPr>
                <w:w w:val="105"/>
                <w:sz w:val="24"/>
                <w:szCs w:val="24"/>
              </w:rPr>
              <w:t>альтернативный</w:t>
            </w:r>
            <w:r w:rsidRPr="002E2DB7">
              <w:rPr>
                <w:spacing w:val="-9"/>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разделительный</w:t>
            </w:r>
            <w:r w:rsidRPr="002E2DB7">
              <w:rPr>
                <w:spacing w:val="-9"/>
                <w:w w:val="105"/>
                <w:sz w:val="24"/>
                <w:szCs w:val="24"/>
              </w:rPr>
              <w:t xml:space="preserve"> </w:t>
            </w: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Соблюдать</w:t>
            </w:r>
            <w:r w:rsidRPr="002E2DB7">
              <w:rPr>
                <w:spacing w:val="-8"/>
                <w:w w:val="105"/>
                <w:sz w:val="24"/>
                <w:szCs w:val="24"/>
              </w:rPr>
              <w:t xml:space="preserve"> </w:t>
            </w:r>
            <w:r w:rsidRPr="002E2DB7">
              <w:rPr>
                <w:spacing w:val="-1"/>
                <w:w w:val="105"/>
                <w:sz w:val="24"/>
                <w:szCs w:val="24"/>
              </w:rPr>
              <w:t>интонацию</w:t>
            </w:r>
            <w:r w:rsidRPr="002E2DB7">
              <w:rPr>
                <w:spacing w:val="-8"/>
                <w:w w:val="105"/>
                <w:sz w:val="24"/>
                <w:szCs w:val="24"/>
              </w:rPr>
              <w:t xml:space="preserve"> </w:t>
            </w:r>
            <w:r w:rsidRPr="002E2DB7">
              <w:rPr>
                <w:spacing w:val="-1"/>
                <w:w w:val="105"/>
                <w:sz w:val="24"/>
                <w:szCs w:val="24"/>
              </w:rPr>
              <w:t>перечисления.Выражать</w:t>
            </w:r>
            <w:r w:rsidRPr="002E2DB7">
              <w:rPr>
                <w:spacing w:val="-8"/>
                <w:w w:val="105"/>
                <w:sz w:val="24"/>
                <w:szCs w:val="24"/>
              </w:rPr>
              <w:t xml:space="preserve"> </w:t>
            </w:r>
            <w:r w:rsidRPr="002E2DB7">
              <w:rPr>
                <w:w w:val="105"/>
                <w:sz w:val="24"/>
                <w:szCs w:val="24"/>
              </w:rPr>
              <w:t>модальное</w:t>
            </w:r>
            <w:r w:rsidRPr="002E2DB7">
              <w:rPr>
                <w:spacing w:val="-8"/>
                <w:w w:val="105"/>
                <w:sz w:val="24"/>
                <w:szCs w:val="24"/>
              </w:rPr>
              <w:t xml:space="preserve"> </w:t>
            </w:r>
            <w:r w:rsidRPr="002E2DB7">
              <w:rPr>
                <w:w w:val="105"/>
                <w:sz w:val="24"/>
                <w:szCs w:val="24"/>
              </w:rPr>
              <w:t>значение,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чувств</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эмоции.</w:t>
            </w:r>
            <w:r w:rsidRPr="002E2DB7">
              <w:rPr>
                <w:spacing w:val="-9"/>
                <w:w w:val="105"/>
                <w:sz w:val="24"/>
                <w:szCs w:val="24"/>
              </w:rPr>
              <w:t xml:space="preserve"> </w:t>
            </w:r>
            <w:r w:rsidRPr="002E2DB7">
              <w:rPr>
                <w:w w:val="105"/>
                <w:sz w:val="24"/>
                <w:szCs w:val="24"/>
              </w:rPr>
              <w:t>Различать</w:t>
            </w:r>
            <w:r w:rsidRPr="002E2DB7">
              <w:rPr>
                <w:spacing w:val="-10"/>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слух</w:t>
            </w:r>
            <w:r w:rsidRPr="002E2DB7">
              <w:rPr>
                <w:spacing w:val="-9"/>
                <w:w w:val="105"/>
                <w:sz w:val="24"/>
                <w:szCs w:val="24"/>
              </w:rPr>
              <w:t xml:space="preserve"> </w:t>
            </w:r>
            <w:r w:rsidRPr="002E2DB7">
              <w:rPr>
                <w:w w:val="105"/>
                <w:sz w:val="24"/>
                <w:szCs w:val="24"/>
              </w:rPr>
              <w:t>британский</w:t>
            </w:r>
            <w:r w:rsidRPr="002E2DB7">
              <w:rPr>
                <w:spacing w:val="-9"/>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американский</w:t>
            </w:r>
            <w:r w:rsidRPr="002E2DB7">
              <w:rPr>
                <w:spacing w:val="-9"/>
                <w:w w:val="105"/>
                <w:sz w:val="24"/>
                <w:szCs w:val="24"/>
              </w:rPr>
              <w:t xml:space="preserve"> </w:t>
            </w:r>
            <w:r w:rsidRPr="002E2DB7">
              <w:rPr>
                <w:w w:val="105"/>
                <w:sz w:val="24"/>
                <w:szCs w:val="24"/>
              </w:rPr>
              <w:t>варианты</w:t>
            </w:r>
            <w:r w:rsidRPr="002E2DB7">
              <w:rPr>
                <w:spacing w:val="-9"/>
                <w:w w:val="105"/>
                <w:sz w:val="24"/>
                <w:szCs w:val="24"/>
              </w:rPr>
              <w:t xml:space="preserve"> </w:t>
            </w:r>
            <w:r w:rsidRPr="002E2DB7">
              <w:rPr>
                <w:w w:val="105"/>
                <w:sz w:val="24"/>
                <w:szCs w:val="24"/>
              </w:rPr>
              <w:t>произношения</w:t>
            </w:r>
            <w:r w:rsidRPr="002E2DB7">
              <w:rPr>
                <w:spacing w:val="-9"/>
                <w:w w:val="105"/>
                <w:sz w:val="24"/>
                <w:szCs w:val="24"/>
              </w:rPr>
              <w:t xml:space="preserve"> </w:t>
            </w:r>
            <w:r w:rsidRPr="002E2DB7">
              <w:rPr>
                <w:w w:val="105"/>
                <w:sz w:val="24"/>
                <w:szCs w:val="24"/>
              </w:rPr>
              <w:t>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прослушанных</w:t>
            </w:r>
            <w:r w:rsidRPr="002E2DB7">
              <w:rPr>
                <w:spacing w:val="-7"/>
                <w:w w:val="105"/>
                <w:sz w:val="24"/>
                <w:szCs w:val="24"/>
              </w:rPr>
              <w:t xml:space="preserve"> </w:t>
            </w:r>
            <w:r w:rsidRPr="002E2DB7">
              <w:rPr>
                <w:spacing w:val="-1"/>
                <w:w w:val="105"/>
                <w:sz w:val="24"/>
                <w:szCs w:val="24"/>
              </w:rPr>
              <w:t>текстах</w:t>
            </w:r>
            <w:r w:rsidRPr="002E2DB7">
              <w:rPr>
                <w:spacing w:val="-7"/>
                <w:w w:val="105"/>
                <w:sz w:val="24"/>
                <w:szCs w:val="24"/>
              </w:rPr>
              <w:t xml:space="preserve"> </w:t>
            </w:r>
            <w:r w:rsidRPr="002E2DB7">
              <w:rPr>
                <w:spacing w:val="-1"/>
                <w:w w:val="105"/>
                <w:sz w:val="24"/>
                <w:szCs w:val="24"/>
              </w:rPr>
              <w:t>или</w:t>
            </w:r>
            <w:r w:rsidRPr="002E2DB7">
              <w:rPr>
                <w:spacing w:val="-7"/>
                <w:w w:val="105"/>
                <w:sz w:val="24"/>
                <w:szCs w:val="24"/>
              </w:rPr>
              <w:t xml:space="preserve"> </w:t>
            </w:r>
            <w:r w:rsidRPr="002E2DB7">
              <w:rPr>
                <w:spacing w:val="-1"/>
                <w:w w:val="105"/>
                <w:sz w:val="24"/>
                <w:szCs w:val="24"/>
              </w:rPr>
              <w:t>услышанных</w:t>
            </w:r>
            <w:r w:rsidRPr="002E2DB7">
              <w:rPr>
                <w:spacing w:val="-7"/>
                <w:w w:val="105"/>
                <w:sz w:val="24"/>
                <w:szCs w:val="24"/>
              </w:rPr>
              <w:t xml:space="preserve"> </w:t>
            </w:r>
            <w:r w:rsidRPr="002E2DB7">
              <w:rPr>
                <w:spacing w:val="-1"/>
                <w:w w:val="105"/>
                <w:sz w:val="24"/>
                <w:szCs w:val="24"/>
              </w:rPr>
              <w:t>высказываниях.Оперировать</w:t>
            </w:r>
            <w:r w:rsidRPr="002E2DB7">
              <w:rPr>
                <w:spacing w:val="-6"/>
                <w:w w:val="105"/>
                <w:sz w:val="24"/>
                <w:szCs w:val="24"/>
              </w:rPr>
              <w:t xml:space="preserve"> </w:t>
            </w:r>
            <w:r w:rsidRPr="002E2DB7">
              <w:rPr>
                <w:w w:val="105"/>
                <w:sz w:val="24"/>
                <w:szCs w:val="24"/>
              </w:rPr>
              <w:t>полученными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фонетическими</w:t>
            </w:r>
            <w:r w:rsidRPr="002E2DB7">
              <w:rPr>
                <w:spacing w:val="-10"/>
                <w:w w:val="105"/>
                <w:sz w:val="24"/>
                <w:szCs w:val="24"/>
              </w:rPr>
              <w:t xml:space="preserve"> </w:t>
            </w:r>
            <w:r w:rsidRPr="002E2DB7">
              <w:rPr>
                <w:w w:val="105"/>
                <w:sz w:val="24"/>
                <w:szCs w:val="24"/>
              </w:rPr>
              <w:t>сведениями</w:t>
            </w:r>
            <w:r w:rsidRPr="002E2DB7">
              <w:rPr>
                <w:spacing w:val="-10"/>
                <w:w w:val="105"/>
                <w:sz w:val="24"/>
                <w:szCs w:val="24"/>
              </w:rPr>
              <w:t xml:space="preserve"> </w:t>
            </w:r>
            <w:r w:rsidRPr="002E2DB7">
              <w:rPr>
                <w:w w:val="105"/>
                <w:sz w:val="24"/>
                <w:szCs w:val="24"/>
              </w:rPr>
              <w:t>из</w:t>
            </w:r>
            <w:r w:rsidRPr="002E2DB7">
              <w:rPr>
                <w:spacing w:val="-10"/>
                <w:w w:val="105"/>
                <w:sz w:val="24"/>
                <w:szCs w:val="24"/>
              </w:rPr>
              <w:t xml:space="preserve"> </w:t>
            </w:r>
            <w:r w:rsidRPr="002E2DB7">
              <w:rPr>
                <w:w w:val="105"/>
                <w:sz w:val="24"/>
                <w:szCs w:val="24"/>
              </w:rPr>
              <w:t>словаря</w:t>
            </w:r>
            <w:r w:rsidRPr="002E2DB7">
              <w:rPr>
                <w:spacing w:val="-10"/>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чтении</w:t>
            </w:r>
            <w:r w:rsidRPr="002E2DB7">
              <w:rPr>
                <w:spacing w:val="-10"/>
                <w:w w:val="105"/>
                <w:sz w:val="24"/>
                <w:szCs w:val="24"/>
              </w:rPr>
              <w:t xml:space="preserve"> </w:t>
            </w:r>
            <w:r w:rsidRPr="002E2DB7">
              <w:rPr>
                <w:w w:val="105"/>
                <w:sz w:val="24"/>
                <w:szCs w:val="24"/>
              </w:rPr>
              <w:t>вслух</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при</w:t>
            </w:r>
            <w:r w:rsidRPr="002E2DB7">
              <w:rPr>
                <w:spacing w:val="-10"/>
                <w:w w:val="105"/>
                <w:sz w:val="24"/>
                <w:szCs w:val="24"/>
              </w:rPr>
              <w:t xml:space="preserve"> </w:t>
            </w:r>
            <w:r w:rsidRPr="002E2DB7">
              <w:rPr>
                <w:w w:val="105"/>
                <w:sz w:val="24"/>
                <w:szCs w:val="24"/>
              </w:rPr>
              <w:t>говорении.Читать</w:t>
            </w:r>
            <w:r w:rsidRPr="002E2DB7">
              <w:rPr>
                <w:spacing w:val="-9"/>
                <w:w w:val="105"/>
                <w:sz w:val="24"/>
                <w:szCs w:val="24"/>
              </w:rPr>
              <w:t xml:space="preserve"> </w:t>
            </w:r>
            <w:r w:rsidRPr="002E2DB7">
              <w:rPr>
                <w:w w:val="105"/>
                <w:sz w:val="24"/>
                <w:szCs w:val="24"/>
              </w:rPr>
              <w:t>вслух</w:t>
            </w:r>
            <w:r w:rsidRPr="002E2DB7">
              <w:rPr>
                <w:spacing w:val="-10"/>
                <w:w w:val="105"/>
                <w:sz w:val="24"/>
                <w:szCs w:val="24"/>
              </w:rPr>
              <w:t xml:space="preserve"> </w:t>
            </w:r>
            <w:r w:rsidRPr="002E2DB7">
              <w:rPr>
                <w:w w:val="105"/>
                <w:sz w:val="24"/>
                <w:szCs w:val="24"/>
              </w:rPr>
              <w:t>небольшие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аутентичные</w:t>
            </w:r>
            <w:r w:rsidRPr="002E2DB7">
              <w:rPr>
                <w:spacing w:val="-9"/>
                <w:w w:val="105"/>
                <w:sz w:val="24"/>
                <w:szCs w:val="24"/>
              </w:rPr>
              <w:t xml:space="preserve"> </w:t>
            </w:r>
            <w:r w:rsidRPr="002E2DB7">
              <w:rPr>
                <w:spacing w:val="-1"/>
                <w:w w:val="105"/>
                <w:sz w:val="24"/>
                <w:szCs w:val="24"/>
              </w:rPr>
              <w:t>тексты,</w:t>
            </w:r>
            <w:r w:rsidRPr="002E2DB7">
              <w:rPr>
                <w:spacing w:val="-9"/>
                <w:w w:val="105"/>
                <w:sz w:val="24"/>
                <w:szCs w:val="24"/>
              </w:rPr>
              <w:t xml:space="preserve"> </w:t>
            </w:r>
            <w:r w:rsidRPr="002E2DB7">
              <w:rPr>
                <w:w w:val="105"/>
                <w:sz w:val="24"/>
                <w:szCs w:val="24"/>
              </w:rPr>
              <w:t>пост-</w:t>
            </w:r>
            <w:r w:rsidRPr="002E2DB7">
              <w:rPr>
                <w:spacing w:val="-8"/>
                <w:w w:val="105"/>
                <w:sz w:val="24"/>
                <w:szCs w:val="24"/>
              </w:rPr>
              <w:t xml:space="preserve"> </w:t>
            </w:r>
            <w:r w:rsidRPr="002E2DB7">
              <w:rPr>
                <w:w w:val="105"/>
                <w:sz w:val="24"/>
                <w:szCs w:val="24"/>
              </w:rPr>
              <w:t>роенные</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изученном</w:t>
            </w:r>
            <w:r w:rsidRPr="002E2DB7">
              <w:rPr>
                <w:spacing w:val="-9"/>
                <w:w w:val="105"/>
                <w:sz w:val="24"/>
                <w:szCs w:val="24"/>
              </w:rPr>
              <w:t xml:space="preserve"> </w:t>
            </w:r>
            <w:r w:rsidRPr="002E2DB7">
              <w:rPr>
                <w:w w:val="105"/>
                <w:sz w:val="24"/>
                <w:szCs w:val="24"/>
              </w:rPr>
              <w:t>языковом</w:t>
            </w:r>
            <w:r w:rsidRPr="002E2DB7">
              <w:rPr>
                <w:spacing w:val="-8"/>
                <w:w w:val="105"/>
                <w:sz w:val="24"/>
                <w:szCs w:val="24"/>
              </w:rPr>
              <w:t xml:space="preserve"> </w:t>
            </w:r>
            <w:r w:rsidRPr="002E2DB7">
              <w:rPr>
                <w:w w:val="105"/>
                <w:sz w:val="24"/>
                <w:szCs w:val="24"/>
              </w:rPr>
              <w:t>материале,</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соблюдением</w:t>
            </w:r>
            <w:r w:rsidRPr="002E2DB7">
              <w:rPr>
                <w:spacing w:val="-9"/>
                <w:w w:val="105"/>
                <w:sz w:val="24"/>
                <w:szCs w:val="24"/>
              </w:rPr>
              <w:t xml:space="preserve"> </w:t>
            </w:r>
            <w:r w:rsidRPr="002E2DB7">
              <w:rPr>
                <w:w w:val="105"/>
                <w:sz w:val="24"/>
                <w:szCs w:val="24"/>
              </w:rPr>
              <w:t>правил</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315"/>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чтения</w:t>
            </w:r>
            <w:r w:rsidRPr="002E2DB7">
              <w:rPr>
                <w:spacing w:val="-9"/>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соответствующей</w:t>
            </w:r>
            <w:r w:rsidRPr="002E2DB7">
              <w:rPr>
                <w:spacing w:val="-9"/>
                <w:w w:val="105"/>
                <w:sz w:val="24"/>
                <w:szCs w:val="24"/>
              </w:rPr>
              <w:t xml:space="preserve"> </w:t>
            </w:r>
            <w:r w:rsidRPr="002E2DB7">
              <w:rPr>
                <w:spacing w:val="-1"/>
                <w:w w:val="105"/>
                <w:sz w:val="24"/>
                <w:szCs w:val="24"/>
              </w:rPr>
              <w:t>интонацией,</w:t>
            </w:r>
            <w:r w:rsidRPr="002E2DB7">
              <w:rPr>
                <w:spacing w:val="-8"/>
                <w:w w:val="105"/>
                <w:sz w:val="24"/>
                <w:szCs w:val="24"/>
              </w:rPr>
              <w:t xml:space="preserve"> </w:t>
            </w:r>
            <w:r w:rsidRPr="002E2DB7">
              <w:rPr>
                <w:w w:val="105"/>
                <w:sz w:val="24"/>
                <w:szCs w:val="24"/>
              </w:rPr>
              <w:t>демонстрируя</w:t>
            </w:r>
            <w:r w:rsidRPr="002E2DB7">
              <w:rPr>
                <w:spacing w:val="-8"/>
                <w:w w:val="105"/>
                <w:sz w:val="24"/>
                <w:szCs w:val="24"/>
              </w:rPr>
              <w:t xml:space="preserve"> </w:t>
            </w:r>
            <w:r w:rsidRPr="002E2DB7">
              <w:rPr>
                <w:w w:val="105"/>
                <w:sz w:val="24"/>
                <w:szCs w:val="24"/>
              </w:rPr>
              <w:t>понимание</w:t>
            </w:r>
            <w:r w:rsidRPr="002E2DB7">
              <w:rPr>
                <w:spacing w:val="-9"/>
                <w:w w:val="105"/>
                <w:sz w:val="24"/>
                <w:szCs w:val="24"/>
              </w:rPr>
              <w:t xml:space="preserve"> </w:t>
            </w:r>
            <w:r w:rsidRPr="002E2DB7">
              <w:rPr>
                <w:w w:val="105"/>
                <w:sz w:val="24"/>
                <w:szCs w:val="24"/>
              </w:rPr>
              <w:t>текста.;</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r w:rsidR="002E2DB7" w:rsidRPr="002E2DB7" w:rsidTr="005B0F0B">
        <w:trPr>
          <w:trHeight w:val="252"/>
        </w:trPr>
        <w:tc>
          <w:tcPr>
            <w:tcW w:w="384" w:type="dxa"/>
            <w:tcBorders>
              <w:bottom w:val="nil"/>
            </w:tcBorders>
          </w:tcPr>
          <w:p w:rsidR="002E2DB7" w:rsidRPr="002E2DB7" w:rsidRDefault="002E2DB7" w:rsidP="005B0F0B">
            <w:pPr>
              <w:pStyle w:val="TableParagraph"/>
              <w:spacing w:before="64" w:line="167" w:lineRule="exact"/>
              <w:rPr>
                <w:sz w:val="24"/>
                <w:szCs w:val="24"/>
              </w:rPr>
            </w:pPr>
            <w:r w:rsidRPr="002E2DB7">
              <w:rPr>
                <w:w w:val="105"/>
                <w:sz w:val="24"/>
                <w:szCs w:val="24"/>
              </w:rPr>
              <w:t>6.</w:t>
            </w:r>
          </w:p>
        </w:tc>
        <w:tc>
          <w:tcPr>
            <w:tcW w:w="2389" w:type="dxa"/>
            <w:tcBorders>
              <w:bottom w:val="nil"/>
            </w:tcBorders>
          </w:tcPr>
          <w:p w:rsidR="002E2DB7" w:rsidRPr="002E2DB7" w:rsidRDefault="002E2DB7" w:rsidP="005B0F0B">
            <w:pPr>
              <w:pStyle w:val="TableParagraph"/>
              <w:spacing w:before="54" w:line="177" w:lineRule="exact"/>
              <w:rPr>
                <w:sz w:val="24"/>
                <w:szCs w:val="24"/>
              </w:rPr>
            </w:pPr>
            <w:r w:rsidRPr="002E2DB7">
              <w:rPr>
                <w:position w:val="1"/>
                <w:sz w:val="24"/>
                <w:szCs w:val="24"/>
              </w:rPr>
              <w:t>Школа,</w:t>
            </w:r>
            <w:r w:rsidRPr="002E2DB7">
              <w:rPr>
                <w:spacing w:val="16"/>
                <w:position w:val="1"/>
                <w:sz w:val="24"/>
                <w:szCs w:val="24"/>
              </w:rPr>
              <w:t xml:space="preserve"> </w:t>
            </w:r>
            <w:r w:rsidRPr="002E2DB7">
              <w:rPr>
                <w:position w:val="1"/>
                <w:sz w:val="24"/>
                <w:szCs w:val="24"/>
              </w:rPr>
              <w:t>школьная</w:t>
            </w:r>
            <w:r w:rsidRPr="002E2DB7">
              <w:rPr>
                <w:spacing w:val="2"/>
                <w:position w:val="1"/>
                <w:sz w:val="24"/>
                <w:szCs w:val="24"/>
              </w:rPr>
              <w:t xml:space="preserve"> </w:t>
            </w:r>
            <w:r w:rsidRPr="002E2DB7">
              <w:rPr>
                <w:sz w:val="24"/>
                <w:szCs w:val="24"/>
              </w:rPr>
              <w:t>жизнь,</w:t>
            </w:r>
          </w:p>
        </w:tc>
        <w:tc>
          <w:tcPr>
            <w:tcW w:w="528"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8</w:t>
            </w:r>
          </w:p>
        </w:tc>
        <w:tc>
          <w:tcPr>
            <w:tcW w:w="1104"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1</w:t>
            </w:r>
          </w:p>
        </w:tc>
        <w:tc>
          <w:tcPr>
            <w:tcW w:w="1140" w:type="dxa"/>
            <w:tcBorders>
              <w:bottom w:val="nil"/>
            </w:tcBorders>
          </w:tcPr>
          <w:p w:rsidR="002E2DB7" w:rsidRPr="002E2DB7" w:rsidRDefault="002E2DB7" w:rsidP="005B0F0B">
            <w:pPr>
              <w:pStyle w:val="TableParagraph"/>
              <w:spacing w:before="64" w:line="167" w:lineRule="exact"/>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line="167" w:lineRule="exact"/>
              <w:rPr>
                <w:sz w:val="24"/>
                <w:szCs w:val="24"/>
              </w:rPr>
            </w:pPr>
          </w:p>
        </w:tc>
        <w:tc>
          <w:tcPr>
            <w:tcW w:w="6687" w:type="dxa"/>
            <w:tcBorders>
              <w:bottom w:val="nil"/>
            </w:tcBorders>
          </w:tcPr>
          <w:p w:rsidR="002E2DB7" w:rsidRPr="002E2DB7" w:rsidRDefault="002E2DB7" w:rsidP="005B0F0B">
            <w:pPr>
              <w:pStyle w:val="TableParagraph"/>
              <w:spacing w:before="64" w:line="167" w:lineRule="exact"/>
              <w:ind w:left="79"/>
              <w:rPr>
                <w:sz w:val="24"/>
                <w:szCs w:val="24"/>
              </w:rPr>
            </w:pPr>
            <w:r w:rsidRPr="002E2DB7">
              <w:rPr>
                <w:spacing w:val="-1"/>
                <w:w w:val="105"/>
                <w:sz w:val="24"/>
                <w:szCs w:val="24"/>
              </w:rPr>
              <w:t>Высказываться</w:t>
            </w:r>
            <w:r w:rsidRPr="002E2DB7">
              <w:rPr>
                <w:spacing w:val="-9"/>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фактах,</w:t>
            </w:r>
            <w:r w:rsidRPr="002E2DB7">
              <w:rPr>
                <w:spacing w:val="-9"/>
                <w:w w:val="105"/>
                <w:sz w:val="24"/>
                <w:szCs w:val="24"/>
              </w:rPr>
              <w:t xml:space="preserve"> </w:t>
            </w:r>
            <w:r w:rsidRPr="002E2DB7">
              <w:rPr>
                <w:spacing w:val="-1"/>
                <w:w w:val="105"/>
                <w:sz w:val="24"/>
                <w:szCs w:val="24"/>
              </w:rPr>
              <w:t>событиях,</w:t>
            </w:r>
            <w:r w:rsidRPr="002E2DB7">
              <w:rPr>
                <w:spacing w:val="-8"/>
                <w:w w:val="105"/>
                <w:sz w:val="24"/>
                <w:szCs w:val="24"/>
              </w:rPr>
              <w:t xml:space="preserve"> </w:t>
            </w:r>
            <w:r w:rsidRPr="002E2DB7">
              <w:rPr>
                <w:spacing w:val="-1"/>
                <w:w w:val="105"/>
                <w:sz w:val="24"/>
                <w:szCs w:val="24"/>
              </w:rPr>
              <w:t>используя</w:t>
            </w:r>
            <w:r w:rsidRPr="002E2DB7">
              <w:rPr>
                <w:spacing w:val="-9"/>
                <w:w w:val="105"/>
                <w:sz w:val="24"/>
                <w:szCs w:val="24"/>
              </w:rPr>
              <w:t xml:space="preserve"> </w:t>
            </w:r>
            <w:r w:rsidRPr="002E2DB7">
              <w:rPr>
                <w:w w:val="105"/>
                <w:sz w:val="24"/>
                <w:szCs w:val="24"/>
              </w:rPr>
              <w:t>основные</w:t>
            </w:r>
            <w:r w:rsidRPr="002E2DB7">
              <w:rPr>
                <w:spacing w:val="-8"/>
                <w:w w:val="105"/>
                <w:sz w:val="24"/>
                <w:szCs w:val="24"/>
              </w:rPr>
              <w:t xml:space="preserve"> </w:t>
            </w:r>
            <w:r w:rsidRPr="002E2DB7">
              <w:rPr>
                <w:w w:val="105"/>
                <w:sz w:val="24"/>
                <w:szCs w:val="24"/>
              </w:rPr>
              <w:t>типы</w:t>
            </w:r>
            <w:r w:rsidRPr="002E2DB7">
              <w:rPr>
                <w:spacing w:val="-9"/>
                <w:w w:val="105"/>
                <w:sz w:val="24"/>
                <w:szCs w:val="24"/>
              </w:rPr>
              <w:t xml:space="preserve"> </w:t>
            </w:r>
            <w:r w:rsidRPr="002E2DB7">
              <w:rPr>
                <w:w w:val="105"/>
                <w:sz w:val="24"/>
                <w:szCs w:val="24"/>
              </w:rPr>
              <w:t>речи</w:t>
            </w:r>
            <w:r w:rsidRPr="002E2DB7">
              <w:rPr>
                <w:spacing w:val="-8"/>
                <w:w w:val="105"/>
                <w:sz w:val="24"/>
                <w:szCs w:val="24"/>
              </w:rPr>
              <w:t xml:space="preserve"> </w:t>
            </w:r>
            <w:r w:rsidRPr="002E2DB7">
              <w:rPr>
                <w:w w:val="105"/>
                <w:sz w:val="24"/>
                <w:szCs w:val="24"/>
              </w:rPr>
              <w:t>(описание/характеристика,</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w w:val="105"/>
                <w:sz w:val="24"/>
                <w:szCs w:val="24"/>
              </w:rPr>
              <w:t>Контрольная</w:t>
            </w:r>
          </w:p>
        </w:tc>
        <w:tc>
          <w:tcPr>
            <w:tcW w:w="1380" w:type="dxa"/>
            <w:tcBorders>
              <w:bottom w:val="nil"/>
            </w:tcBorders>
          </w:tcPr>
          <w:p w:rsidR="002E2DB7" w:rsidRPr="002E2DB7" w:rsidRDefault="000B3D10" w:rsidP="005B0F0B">
            <w:pPr>
              <w:pStyle w:val="TableParagraph"/>
              <w:spacing w:before="64" w:line="167" w:lineRule="exact"/>
              <w:ind w:left="56" w:right="87"/>
              <w:jc w:val="center"/>
              <w:rPr>
                <w:sz w:val="24"/>
                <w:szCs w:val="24"/>
              </w:rPr>
            </w:pPr>
            <w:hyperlink r:id="rId75"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2" w:lineRule="exact"/>
              <w:rPr>
                <w:sz w:val="24"/>
                <w:szCs w:val="24"/>
              </w:rPr>
            </w:pPr>
            <w:r w:rsidRPr="002E2DB7">
              <w:rPr>
                <w:spacing w:val="-1"/>
                <w:w w:val="105"/>
                <w:sz w:val="24"/>
                <w:szCs w:val="24"/>
              </w:rPr>
              <w:t>изучаемые</w:t>
            </w:r>
            <w:r w:rsidRPr="002E2DB7">
              <w:rPr>
                <w:spacing w:val="-8"/>
                <w:w w:val="105"/>
                <w:sz w:val="24"/>
                <w:szCs w:val="24"/>
              </w:rPr>
              <w:t xml:space="preserve"> </w:t>
            </w:r>
            <w:r w:rsidRPr="002E2DB7">
              <w:rPr>
                <w:spacing w:val="-1"/>
                <w:w w:val="105"/>
                <w:position w:val="1"/>
                <w:sz w:val="24"/>
                <w:szCs w:val="24"/>
              </w:rPr>
              <w:t>предметы</w:t>
            </w:r>
            <w:r w:rsidRPr="002E2DB7">
              <w:rPr>
                <w:spacing w:val="-3"/>
                <w:w w:val="105"/>
                <w:position w:val="1"/>
                <w:sz w:val="24"/>
                <w:szCs w:val="24"/>
              </w:rPr>
              <w:t xml:space="preserve"> </w:t>
            </w:r>
            <w:r w:rsidRPr="002E2DB7">
              <w:rPr>
                <w:w w:val="105"/>
                <w:position w:val="1"/>
                <w:sz w:val="24"/>
                <w:szCs w:val="24"/>
              </w:rPr>
              <w:t>и</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before="4" w:line="167" w:lineRule="exact"/>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повествование/сообщение,</w:t>
            </w:r>
            <w:r w:rsidRPr="002E2DB7">
              <w:rPr>
                <w:spacing w:val="-8"/>
                <w:w w:val="105"/>
                <w:sz w:val="24"/>
                <w:szCs w:val="24"/>
              </w:rPr>
              <w:t xml:space="preserve"> </w:t>
            </w:r>
            <w:r w:rsidRPr="002E2DB7">
              <w:rPr>
                <w:spacing w:val="-1"/>
                <w:w w:val="105"/>
                <w:sz w:val="24"/>
                <w:szCs w:val="24"/>
              </w:rPr>
              <w:t>рассуждение)</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план,</w:t>
            </w:r>
            <w:r w:rsidRPr="002E2DB7">
              <w:rPr>
                <w:spacing w:val="-8"/>
                <w:w w:val="105"/>
                <w:sz w:val="24"/>
                <w:szCs w:val="24"/>
              </w:rPr>
              <w:t xml:space="preserve"> </w:t>
            </w:r>
            <w:r w:rsidRPr="002E2DB7">
              <w:rPr>
                <w:w w:val="105"/>
                <w:sz w:val="24"/>
                <w:szCs w:val="24"/>
              </w:rPr>
              <w:t>вопросы,</w:t>
            </w:r>
            <w:r w:rsidRPr="002E2DB7">
              <w:rPr>
                <w:spacing w:val="-7"/>
                <w:w w:val="105"/>
                <w:sz w:val="24"/>
                <w:szCs w:val="24"/>
              </w:rPr>
              <w:t xml:space="preserve"> </w:t>
            </w:r>
            <w:r w:rsidRPr="002E2DB7">
              <w:rPr>
                <w:w w:val="105"/>
                <w:sz w:val="24"/>
                <w:szCs w:val="24"/>
              </w:rPr>
              <w:t>таблицу</w:t>
            </w:r>
          </w:p>
        </w:tc>
        <w:tc>
          <w:tcPr>
            <w:tcW w:w="1020" w:type="dxa"/>
            <w:tcBorders>
              <w:top w:val="nil"/>
              <w:bottom w:val="nil"/>
            </w:tcBorders>
          </w:tcPr>
          <w:p w:rsidR="002E2DB7" w:rsidRPr="002E2DB7" w:rsidRDefault="002E2DB7" w:rsidP="005B0F0B">
            <w:pPr>
              <w:pStyle w:val="TableParagraph"/>
              <w:spacing w:before="4" w:line="167" w:lineRule="exact"/>
              <w:ind w:left="80"/>
              <w:rPr>
                <w:sz w:val="24"/>
                <w:szCs w:val="24"/>
              </w:rPr>
            </w:pPr>
            <w:r w:rsidRPr="002E2DB7">
              <w:rPr>
                <w:w w:val="105"/>
                <w:sz w:val="24"/>
                <w:szCs w:val="24"/>
              </w:rPr>
              <w:t>работа;</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w w:val="105"/>
                <w:sz w:val="24"/>
                <w:szCs w:val="24"/>
              </w:rPr>
              <w:t>отношение</w:t>
            </w:r>
            <w:r w:rsidRPr="002E2DB7">
              <w:rPr>
                <w:spacing w:val="-7"/>
                <w:w w:val="105"/>
                <w:sz w:val="24"/>
                <w:szCs w:val="24"/>
              </w:rPr>
              <w:t xml:space="preserve"> </w:t>
            </w:r>
            <w:r w:rsidRPr="002E2DB7">
              <w:rPr>
                <w:w w:val="105"/>
                <w:sz w:val="24"/>
                <w:szCs w:val="24"/>
              </w:rPr>
              <w:t>к</w:t>
            </w:r>
            <w:r w:rsidRPr="002E2DB7">
              <w:rPr>
                <w:spacing w:val="-7"/>
                <w:w w:val="105"/>
                <w:sz w:val="24"/>
                <w:szCs w:val="24"/>
              </w:rPr>
              <w:t xml:space="preserve"> </w:t>
            </w:r>
            <w:r w:rsidRPr="002E2DB7">
              <w:rPr>
                <w:w w:val="105"/>
                <w:sz w:val="24"/>
                <w:szCs w:val="24"/>
              </w:rPr>
              <w:t>ним.</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иллюстрации,</w:t>
            </w:r>
            <w:r w:rsidRPr="002E2DB7">
              <w:rPr>
                <w:spacing w:val="-7"/>
                <w:w w:val="105"/>
                <w:sz w:val="24"/>
                <w:szCs w:val="24"/>
              </w:rPr>
              <w:t xml:space="preserve"> </w:t>
            </w:r>
            <w:r w:rsidRPr="002E2DB7">
              <w:rPr>
                <w:spacing w:val="-1"/>
                <w:w w:val="105"/>
                <w:sz w:val="24"/>
                <w:szCs w:val="24"/>
              </w:rPr>
              <w:t>фотографии.Описывать</w:t>
            </w:r>
            <w:r w:rsidRPr="002E2DB7">
              <w:rPr>
                <w:spacing w:val="-7"/>
                <w:w w:val="105"/>
                <w:sz w:val="24"/>
                <w:szCs w:val="24"/>
              </w:rPr>
              <w:t xml:space="preserve"> </w:t>
            </w:r>
            <w:r w:rsidRPr="002E2DB7">
              <w:rPr>
                <w:spacing w:val="-1"/>
                <w:w w:val="105"/>
                <w:sz w:val="24"/>
                <w:szCs w:val="24"/>
              </w:rPr>
              <w:t>объект,</w:t>
            </w:r>
            <w:r w:rsidRPr="002E2DB7">
              <w:rPr>
                <w:spacing w:val="-6"/>
                <w:w w:val="105"/>
                <w:sz w:val="24"/>
                <w:szCs w:val="24"/>
              </w:rPr>
              <w:t xml:space="preserve"> </w:t>
            </w:r>
            <w:r w:rsidRPr="002E2DB7">
              <w:rPr>
                <w:spacing w:val="-1"/>
                <w:w w:val="105"/>
                <w:sz w:val="24"/>
                <w:szCs w:val="24"/>
              </w:rPr>
              <w:t>человека/литературного</w:t>
            </w:r>
            <w:r w:rsidRPr="002E2DB7">
              <w:rPr>
                <w:spacing w:val="-7"/>
                <w:w w:val="105"/>
                <w:sz w:val="24"/>
                <w:szCs w:val="24"/>
              </w:rPr>
              <w:t xml:space="preserve"> </w:t>
            </w:r>
            <w:r w:rsidRPr="002E2DB7">
              <w:rPr>
                <w:w w:val="105"/>
                <w:sz w:val="24"/>
                <w:szCs w:val="24"/>
              </w:rPr>
              <w:t>персонажа</w:t>
            </w:r>
            <w:r w:rsidRPr="002E2DB7">
              <w:rPr>
                <w:spacing w:val="-7"/>
                <w:w w:val="105"/>
                <w:sz w:val="24"/>
                <w:szCs w:val="24"/>
              </w:rPr>
              <w:t xml:space="preserve"> </w:t>
            </w:r>
            <w:r w:rsidRPr="002E2DB7">
              <w:rPr>
                <w:w w:val="105"/>
                <w:sz w:val="24"/>
                <w:szCs w:val="24"/>
              </w:rPr>
              <w:t>по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Взаимоотношения</w:t>
            </w:r>
            <w:r w:rsidRPr="002E2DB7">
              <w:rPr>
                <w:spacing w:val="-6"/>
                <w:w w:val="105"/>
                <w:sz w:val="24"/>
                <w:szCs w:val="24"/>
              </w:rPr>
              <w:t xml:space="preserve"> </w:t>
            </w:r>
            <w:r w:rsidRPr="002E2DB7">
              <w:rPr>
                <w:w w:val="105"/>
                <w:sz w:val="24"/>
                <w:szCs w:val="24"/>
              </w:rPr>
              <w:t>в</w:t>
            </w:r>
            <w:r w:rsidRPr="002E2DB7">
              <w:rPr>
                <w:spacing w:val="-6"/>
                <w:w w:val="105"/>
                <w:sz w:val="24"/>
                <w:szCs w:val="24"/>
              </w:rPr>
              <w:t xml:space="preserve"> </w:t>
            </w:r>
            <w:r w:rsidRPr="002E2DB7">
              <w:rPr>
                <w:w w:val="105"/>
                <w:sz w:val="24"/>
                <w:szCs w:val="24"/>
              </w:rPr>
              <w:t>школе,</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плану.Передавать</w:t>
            </w:r>
            <w:r w:rsidRPr="002E2DB7">
              <w:rPr>
                <w:spacing w:val="-9"/>
                <w:w w:val="105"/>
                <w:sz w:val="24"/>
                <w:szCs w:val="24"/>
              </w:rPr>
              <w:t xml:space="preserve"> </w:t>
            </w:r>
            <w:r w:rsidRPr="002E2DB7">
              <w:rPr>
                <w:spacing w:val="-1"/>
                <w:w w:val="105"/>
                <w:sz w:val="24"/>
                <w:szCs w:val="24"/>
              </w:rPr>
              <w:t>содержание,</w:t>
            </w:r>
            <w:r w:rsidRPr="002E2DB7">
              <w:rPr>
                <w:spacing w:val="-9"/>
                <w:w w:val="105"/>
                <w:sz w:val="24"/>
                <w:szCs w:val="24"/>
              </w:rPr>
              <w:t xml:space="preserve"> </w:t>
            </w:r>
            <w:r w:rsidRPr="002E2DB7">
              <w:rPr>
                <w:spacing w:val="-1"/>
                <w:w w:val="105"/>
                <w:sz w:val="24"/>
                <w:szCs w:val="24"/>
              </w:rPr>
              <w:t>основную</w:t>
            </w:r>
            <w:r w:rsidRPr="002E2DB7">
              <w:rPr>
                <w:spacing w:val="-9"/>
                <w:w w:val="105"/>
                <w:sz w:val="24"/>
                <w:szCs w:val="24"/>
              </w:rPr>
              <w:t xml:space="preserve"> </w:t>
            </w:r>
            <w:r w:rsidRPr="002E2DB7">
              <w:rPr>
                <w:spacing w:val="-1"/>
                <w:w w:val="105"/>
                <w:sz w:val="24"/>
                <w:szCs w:val="24"/>
              </w:rPr>
              <w:t>мысль</w:t>
            </w:r>
            <w:r w:rsidRPr="002E2DB7">
              <w:rPr>
                <w:spacing w:val="-8"/>
                <w:w w:val="105"/>
                <w:sz w:val="24"/>
                <w:szCs w:val="24"/>
              </w:rPr>
              <w:t xml:space="preserve"> </w:t>
            </w:r>
            <w:r w:rsidRPr="002E2DB7">
              <w:rPr>
                <w:w w:val="105"/>
                <w:sz w:val="24"/>
                <w:szCs w:val="24"/>
              </w:rPr>
              <w:t>прочитанного/прослушанного</w:t>
            </w:r>
            <w:r w:rsidRPr="002E2DB7">
              <w:rPr>
                <w:spacing w:val="-9"/>
                <w:w w:val="105"/>
                <w:sz w:val="24"/>
                <w:szCs w:val="24"/>
              </w:rPr>
              <w:t xml:space="preserve"> </w:t>
            </w:r>
            <w:r w:rsidRPr="002E2DB7">
              <w:rPr>
                <w:w w:val="105"/>
                <w:sz w:val="24"/>
                <w:szCs w:val="24"/>
              </w:rPr>
              <w:t>текста</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w w:val="105"/>
                <w:sz w:val="24"/>
                <w:szCs w:val="24"/>
              </w:rPr>
              <w:t>проблемы</w:t>
            </w:r>
            <w:r w:rsidRPr="002E2DB7">
              <w:rPr>
                <w:spacing w:val="-6"/>
                <w:w w:val="105"/>
                <w:sz w:val="24"/>
                <w:szCs w:val="24"/>
              </w:rPr>
              <w:t xml:space="preserve"> </w:t>
            </w:r>
            <w:r w:rsidRPr="002E2DB7">
              <w:rPr>
                <w:w w:val="105"/>
                <w:sz w:val="24"/>
                <w:szCs w:val="24"/>
              </w:rPr>
              <w:t>и</w:t>
            </w:r>
            <w:r w:rsidRPr="002E2DB7">
              <w:rPr>
                <w:spacing w:val="-5"/>
                <w:w w:val="105"/>
                <w:sz w:val="24"/>
                <w:szCs w:val="24"/>
              </w:rPr>
              <w:t xml:space="preserve"> </w:t>
            </w:r>
            <w:r w:rsidRPr="002E2DB7">
              <w:rPr>
                <w:w w:val="105"/>
                <w:sz w:val="24"/>
                <w:szCs w:val="24"/>
              </w:rPr>
              <w:t>их</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план,</w:t>
            </w:r>
            <w:r w:rsidRPr="002E2DB7">
              <w:rPr>
                <w:spacing w:val="-8"/>
                <w:w w:val="105"/>
                <w:sz w:val="24"/>
                <w:szCs w:val="24"/>
              </w:rPr>
              <w:t xml:space="preserve"> </w:t>
            </w:r>
            <w:r w:rsidRPr="002E2DB7">
              <w:rPr>
                <w:spacing w:val="-1"/>
                <w:w w:val="105"/>
                <w:sz w:val="24"/>
                <w:szCs w:val="24"/>
              </w:rPr>
              <w:t>ключевые</w:t>
            </w:r>
            <w:r w:rsidRPr="002E2DB7">
              <w:rPr>
                <w:spacing w:val="-8"/>
                <w:w w:val="105"/>
                <w:sz w:val="24"/>
                <w:szCs w:val="24"/>
              </w:rPr>
              <w:t xml:space="preserve"> </w:t>
            </w:r>
            <w:r w:rsidRPr="002E2DB7">
              <w:rPr>
                <w:spacing w:val="-1"/>
                <w:w w:val="105"/>
                <w:sz w:val="24"/>
                <w:szCs w:val="24"/>
              </w:rPr>
              <w:t>слова</w:t>
            </w:r>
            <w:r w:rsidRPr="002E2DB7">
              <w:rPr>
                <w:spacing w:val="-7"/>
                <w:w w:val="105"/>
                <w:sz w:val="24"/>
                <w:szCs w:val="24"/>
              </w:rPr>
              <w:t xml:space="preserve"> </w:t>
            </w:r>
            <w:r w:rsidRPr="002E2DB7">
              <w:rPr>
                <w:spacing w:val="-1"/>
                <w:w w:val="105"/>
                <w:sz w:val="24"/>
                <w:szCs w:val="24"/>
              </w:rPr>
              <w:t>и/или</w:t>
            </w:r>
            <w:r w:rsidRPr="002E2DB7">
              <w:rPr>
                <w:spacing w:val="-8"/>
                <w:w w:val="105"/>
                <w:sz w:val="24"/>
                <w:szCs w:val="24"/>
              </w:rPr>
              <w:t xml:space="preserve"> </w:t>
            </w:r>
            <w:r w:rsidRPr="002E2DB7">
              <w:rPr>
                <w:spacing w:val="-1"/>
                <w:w w:val="105"/>
                <w:sz w:val="24"/>
                <w:szCs w:val="24"/>
              </w:rPr>
              <w:t>иллюстрации,</w:t>
            </w:r>
            <w:r w:rsidRPr="002E2DB7">
              <w:rPr>
                <w:spacing w:val="-8"/>
                <w:w w:val="105"/>
                <w:sz w:val="24"/>
                <w:szCs w:val="24"/>
              </w:rPr>
              <w:t xml:space="preserve"> </w:t>
            </w:r>
            <w:r w:rsidRPr="002E2DB7">
              <w:rPr>
                <w:w w:val="105"/>
                <w:sz w:val="24"/>
                <w:szCs w:val="24"/>
              </w:rPr>
              <w:t>фотографии.Выражать</w:t>
            </w:r>
            <w:r w:rsidRPr="002E2DB7">
              <w:rPr>
                <w:spacing w:val="-7"/>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аргументировать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8"/>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7" w:lineRule="exact"/>
              <w:rPr>
                <w:sz w:val="24"/>
                <w:szCs w:val="24"/>
              </w:rPr>
            </w:pPr>
            <w:r w:rsidRPr="002E2DB7">
              <w:rPr>
                <w:spacing w:val="-1"/>
                <w:w w:val="105"/>
                <w:position w:val="1"/>
                <w:sz w:val="24"/>
                <w:szCs w:val="24"/>
              </w:rPr>
              <w:t>решение.</w:t>
            </w:r>
            <w:r w:rsidRPr="002E2DB7">
              <w:rPr>
                <w:spacing w:val="-6"/>
                <w:w w:val="105"/>
                <w:position w:val="1"/>
                <w:sz w:val="24"/>
                <w:szCs w:val="24"/>
              </w:rPr>
              <w:t xml:space="preserve"> </w:t>
            </w:r>
            <w:r w:rsidRPr="002E2DB7">
              <w:rPr>
                <w:spacing w:val="-1"/>
                <w:w w:val="105"/>
                <w:sz w:val="24"/>
                <w:szCs w:val="24"/>
              </w:rPr>
              <w:t>Переписка</w:t>
            </w:r>
            <w:r w:rsidRPr="002E2DB7">
              <w:rPr>
                <w:spacing w:val="-8"/>
                <w:w w:val="105"/>
                <w:sz w:val="24"/>
                <w:szCs w:val="24"/>
              </w:rPr>
              <w:t xml:space="preserve"> </w:t>
            </w:r>
            <w:r w:rsidRPr="002E2DB7">
              <w:rPr>
                <w:w w:val="105"/>
                <w:sz w:val="24"/>
                <w:szCs w:val="24"/>
              </w:rPr>
              <w:t>с</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ind w:left="79"/>
              <w:rPr>
                <w:sz w:val="24"/>
                <w:szCs w:val="24"/>
              </w:rPr>
            </w:pPr>
            <w:r w:rsidRPr="002E2DB7">
              <w:rPr>
                <w:spacing w:val="-1"/>
                <w:w w:val="105"/>
                <w:sz w:val="24"/>
                <w:szCs w:val="24"/>
              </w:rPr>
              <w:t>своё</w:t>
            </w:r>
            <w:r w:rsidRPr="002E2DB7">
              <w:rPr>
                <w:spacing w:val="-7"/>
                <w:w w:val="105"/>
                <w:sz w:val="24"/>
                <w:szCs w:val="24"/>
              </w:rPr>
              <w:t xml:space="preserve"> </w:t>
            </w:r>
            <w:r w:rsidRPr="002E2DB7">
              <w:rPr>
                <w:spacing w:val="-1"/>
                <w:w w:val="105"/>
                <w:sz w:val="24"/>
                <w:szCs w:val="24"/>
              </w:rPr>
              <w:t>отношение</w:t>
            </w:r>
            <w:r w:rsidRPr="002E2DB7">
              <w:rPr>
                <w:spacing w:val="-6"/>
                <w:w w:val="105"/>
                <w:sz w:val="24"/>
                <w:szCs w:val="24"/>
              </w:rPr>
              <w:t xml:space="preserve"> </w:t>
            </w:r>
            <w:r w:rsidRPr="002E2DB7">
              <w:rPr>
                <w:spacing w:val="-1"/>
                <w:w w:val="105"/>
                <w:sz w:val="24"/>
                <w:szCs w:val="24"/>
              </w:rPr>
              <w:t>к</w:t>
            </w:r>
            <w:r w:rsidRPr="002E2DB7">
              <w:rPr>
                <w:spacing w:val="-6"/>
                <w:w w:val="105"/>
                <w:sz w:val="24"/>
                <w:szCs w:val="24"/>
              </w:rPr>
              <w:t xml:space="preserve"> </w:t>
            </w:r>
            <w:r w:rsidRPr="002E2DB7">
              <w:rPr>
                <w:spacing w:val="-1"/>
                <w:w w:val="105"/>
                <w:sz w:val="24"/>
                <w:szCs w:val="24"/>
              </w:rPr>
              <w:t>прочитанному/услышанному.Составлять</w:t>
            </w:r>
            <w:r w:rsidRPr="002E2DB7">
              <w:rPr>
                <w:spacing w:val="-6"/>
                <w:w w:val="105"/>
                <w:sz w:val="24"/>
                <w:szCs w:val="24"/>
              </w:rPr>
              <w:t xml:space="preserve"> </w:t>
            </w:r>
            <w:r w:rsidRPr="002E2DB7">
              <w:rPr>
                <w:w w:val="105"/>
                <w:sz w:val="24"/>
                <w:szCs w:val="24"/>
              </w:rPr>
              <w:t>рассказ</w:t>
            </w:r>
            <w:r w:rsidRPr="002E2DB7">
              <w:rPr>
                <w:spacing w:val="-6"/>
                <w:w w:val="105"/>
                <w:sz w:val="24"/>
                <w:szCs w:val="24"/>
              </w:rPr>
              <w:t xml:space="preserve"> </w:t>
            </w:r>
            <w:r w:rsidRPr="002E2DB7">
              <w:rPr>
                <w:w w:val="105"/>
                <w:sz w:val="24"/>
                <w:szCs w:val="24"/>
              </w:rPr>
              <w:t>с</w:t>
            </w:r>
            <w:r w:rsidRPr="002E2DB7">
              <w:rPr>
                <w:spacing w:val="-6"/>
                <w:w w:val="105"/>
                <w:sz w:val="24"/>
                <w:szCs w:val="24"/>
              </w:rPr>
              <w:t xml:space="preserve"> </w:t>
            </w:r>
            <w:r w:rsidRPr="002E2DB7">
              <w:rPr>
                <w:w w:val="105"/>
                <w:sz w:val="24"/>
                <w:szCs w:val="24"/>
              </w:rPr>
              <w:t>опорой</w:t>
            </w:r>
            <w:r w:rsidRPr="002E2DB7">
              <w:rPr>
                <w:spacing w:val="-6"/>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серию</w:t>
            </w:r>
            <w:r w:rsidRPr="002E2DB7">
              <w:rPr>
                <w:spacing w:val="-6"/>
                <w:w w:val="105"/>
                <w:sz w:val="24"/>
                <w:szCs w:val="24"/>
              </w:rPr>
              <w:t xml:space="preserve"> </w:t>
            </w:r>
            <w:r w:rsidRPr="002E2DB7">
              <w:rPr>
                <w:w w:val="105"/>
                <w:sz w:val="24"/>
                <w:szCs w:val="24"/>
              </w:rPr>
              <w:t>картинок.</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зарубежными</w:t>
            </w:r>
            <w:r w:rsidRPr="002E2DB7">
              <w:rPr>
                <w:spacing w:val="-6"/>
                <w:w w:val="105"/>
                <w:sz w:val="24"/>
                <w:szCs w:val="24"/>
              </w:rPr>
              <w:t xml:space="preserve"> </w:t>
            </w:r>
            <w:r w:rsidRPr="002E2DB7">
              <w:rPr>
                <w:spacing w:val="-1"/>
                <w:w w:val="105"/>
                <w:sz w:val="24"/>
                <w:szCs w:val="24"/>
              </w:rPr>
              <w:t>сверстниками</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при</w:t>
            </w:r>
            <w:r w:rsidRPr="002E2DB7">
              <w:rPr>
                <w:spacing w:val="-7"/>
                <w:w w:val="105"/>
                <w:sz w:val="24"/>
                <w:szCs w:val="24"/>
              </w:rPr>
              <w:t xml:space="preserve"> </w:t>
            </w:r>
            <w:r w:rsidRPr="002E2DB7">
              <w:rPr>
                <w:spacing w:val="-1"/>
                <w:w w:val="105"/>
                <w:sz w:val="24"/>
                <w:szCs w:val="24"/>
              </w:rPr>
              <w:t>выполнении</w:t>
            </w:r>
            <w:r w:rsidRPr="002E2DB7">
              <w:rPr>
                <w:spacing w:val="-7"/>
                <w:w w:val="105"/>
                <w:sz w:val="24"/>
                <w:szCs w:val="24"/>
              </w:rPr>
              <w:t xml:space="preserve"> </w:t>
            </w:r>
            <w:r w:rsidRPr="002E2DB7">
              <w:rPr>
                <w:spacing w:val="-1"/>
                <w:w w:val="105"/>
                <w:sz w:val="24"/>
                <w:szCs w:val="24"/>
              </w:rPr>
              <w:t>проектной</w:t>
            </w:r>
            <w:r w:rsidRPr="002E2DB7">
              <w:rPr>
                <w:spacing w:val="-6"/>
                <w:w w:val="105"/>
                <w:sz w:val="24"/>
                <w:szCs w:val="24"/>
              </w:rPr>
              <w:t xml:space="preserve"> </w:t>
            </w:r>
            <w:r w:rsidRPr="002E2DB7">
              <w:rPr>
                <w:spacing w:val="-1"/>
                <w:w w:val="105"/>
                <w:sz w:val="24"/>
                <w:szCs w:val="24"/>
              </w:rPr>
              <w:t>работы.Использовать</w:t>
            </w:r>
            <w:r w:rsidRPr="002E2DB7">
              <w:rPr>
                <w:spacing w:val="-7"/>
                <w:w w:val="105"/>
                <w:sz w:val="24"/>
                <w:szCs w:val="24"/>
              </w:rPr>
              <w:t xml:space="preserve"> </w:t>
            </w:r>
            <w:r w:rsidRPr="002E2DB7">
              <w:rPr>
                <w:spacing w:val="-1"/>
                <w:w w:val="105"/>
                <w:sz w:val="24"/>
                <w:szCs w:val="24"/>
              </w:rPr>
              <w:t>перефразирование,</w:t>
            </w:r>
            <w:r w:rsidRPr="002E2DB7">
              <w:rPr>
                <w:spacing w:val="-6"/>
                <w:w w:val="105"/>
                <w:sz w:val="24"/>
                <w:szCs w:val="24"/>
              </w:rPr>
              <w:t xml:space="preserve"> </w:t>
            </w:r>
            <w:r w:rsidRPr="002E2DB7">
              <w:rPr>
                <w:w w:val="105"/>
                <w:sz w:val="24"/>
                <w:szCs w:val="24"/>
              </w:rPr>
              <w:t>дефиницию,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синонимические</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антонимические</w:t>
            </w:r>
            <w:r w:rsidRPr="002E2DB7">
              <w:rPr>
                <w:spacing w:val="-9"/>
                <w:w w:val="105"/>
                <w:sz w:val="24"/>
                <w:szCs w:val="24"/>
              </w:rPr>
              <w:t xml:space="preserve"> </w:t>
            </w:r>
            <w:r w:rsidRPr="002E2DB7">
              <w:rPr>
                <w:w w:val="105"/>
                <w:sz w:val="24"/>
                <w:szCs w:val="24"/>
              </w:rPr>
              <w:t>средства</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случае</w:t>
            </w:r>
            <w:r w:rsidRPr="002E2DB7">
              <w:rPr>
                <w:spacing w:val="-9"/>
                <w:w w:val="105"/>
                <w:sz w:val="24"/>
                <w:szCs w:val="24"/>
              </w:rPr>
              <w:t xml:space="preserve"> </w:t>
            </w:r>
            <w:r w:rsidRPr="002E2DB7">
              <w:rPr>
                <w:w w:val="105"/>
                <w:sz w:val="24"/>
                <w:szCs w:val="24"/>
              </w:rPr>
              <w:t>сбоя</w:t>
            </w:r>
            <w:r w:rsidRPr="002E2DB7">
              <w:rPr>
                <w:spacing w:val="-10"/>
                <w:w w:val="105"/>
                <w:sz w:val="24"/>
                <w:szCs w:val="24"/>
              </w:rPr>
              <w:t xml:space="preserve"> </w:t>
            </w:r>
            <w:r w:rsidRPr="002E2DB7">
              <w:rPr>
                <w:w w:val="105"/>
                <w:sz w:val="24"/>
                <w:szCs w:val="24"/>
              </w:rPr>
              <w:t>коммуникации,</w:t>
            </w:r>
            <w:r w:rsidRPr="002E2DB7">
              <w:rPr>
                <w:spacing w:val="-10"/>
                <w:w w:val="105"/>
                <w:sz w:val="24"/>
                <w:szCs w:val="24"/>
              </w:rPr>
              <w:t xml:space="preserve"> </w:t>
            </w:r>
            <w:r w:rsidRPr="002E2DB7">
              <w:rPr>
                <w:w w:val="105"/>
                <w:sz w:val="24"/>
                <w:szCs w:val="24"/>
              </w:rPr>
              <w:t>а</w:t>
            </w:r>
            <w:r w:rsidRPr="002E2DB7">
              <w:rPr>
                <w:spacing w:val="-9"/>
                <w:w w:val="105"/>
                <w:sz w:val="24"/>
                <w:szCs w:val="24"/>
              </w:rPr>
              <w:t xml:space="preserve"> </w:t>
            </w:r>
            <w:r w:rsidRPr="002E2DB7">
              <w:rPr>
                <w:w w:val="105"/>
                <w:sz w:val="24"/>
                <w:szCs w:val="24"/>
              </w:rPr>
              <w:t>также</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условиях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дефицита</w:t>
            </w:r>
            <w:r w:rsidRPr="002E2DB7">
              <w:rPr>
                <w:spacing w:val="-9"/>
                <w:w w:val="105"/>
                <w:sz w:val="24"/>
                <w:szCs w:val="24"/>
              </w:rPr>
              <w:t xml:space="preserve"> </w:t>
            </w:r>
            <w:r w:rsidRPr="002E2DB7">
              <w:rPr>
                <w:w w:val="105"/>
                <w:sz w:val="24"/>
                <w:szCs w:val="24"/>
              </w:rPr>
              <w:t>языковых</w:t>
            </w:r>
            <w:r w:rsidRPr="002E2DB7">
              <w:rPr>
                <w:spacing w:val="-9"/>
                <w:w w:val="105"/>
                <w:sz w:val="24"/>
                <w:szCs w:val="24"/>
              </w:rPr>
              <w:t xml:space="preserve"> </w:t>
            </w:r>
            <w:r w:rsidRPr="002E2DB7">
              <w:rPr>
                <w:w w:val="105"/>
                <w:sz w:val="24"/>
                <w:szCs w:val="24"/>
              </w:rPr>
              <w:t>средств.;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Воспроизводить</w:t>
            </w:r>
            <w:r w:rsidRPr="002E2DB7">
              <w:rPr>
                <w:spacing w:val="-8"/>
                <w:w w:val="105"/>
                <w:sz w:val="24"/>
                <w:szCs w:val="24"/>
              </w:rPr>
              <w:t xml:space="preserve"> </w:t>
            </w:r>
            <w:r w:rsidRPr="002E2DB7">
              <w:rPr>
                <w:spacing w:val="-1"/>
                <w:w w:val="105"/>
                <w:sz w:val="24"/>
                <w:szCs w:val="24"/>
              </w:rPr>
              <w:t>основные</w:t>
            </w:r>
            <w:r w:rsidRPr="002E2DB7">
              <w:rPr>
                <w:spacing w:val="-8"/>
                <w:w w:val="105"/>
                <w:sz w:val="24"/>
                <w:szCs w:val="24"/>
              </w:rPr>
              <w:t xml:space="preserve"> </w:t>
            </w:r>
            <w:r w:rsidRPr="002E2DB7">
              <w:rPr>
                <w:spacing w:val="-1"/>
                <w:w w:val="105"/>
                <w:sz w:val="24"/>
                <w:szCs w:val="24"/>
              </w:rPr>
              <w:t>коммуникативные</w:t>
            </w:r>
            <w:r w:rsidRPr="002E2DB7">
              <w:rPr>
                <w:spacing w:val="-8"/>
                <w:w w:val="105"/>
                <w:sz w:val="24"/>
                <w:szCs w:val="24"/>
              </w:rPr>
              <w:t xml:space="preserve"> </w:t>
            </w:r>
            <w:r w:rsidRPr="002E2DB7">
              <w:rPr>
                <w:w w:val="105"/>
                <w:sz w:val="24"/>
                <w:szCs w:val="24"/>
              </w:rPr>
              <w:t>типы</w:t>
            </w:r>
            <w:r w:rsidRPr="002E2DB7">
              <w:rPr>
                <w:spacing w:val="-8"/>
                <w:w w:val="105"/>
                <w:sz w:val="24"/>
                <w:szCs w:val="24"/>
              </w:rPr>
              <w:t xml:space="preserve"> </w:t>
            </w:r>
            <w:r w:rsidRPr="002E2DB7">
              <w:rPr>
                <w:w w:val="105"/>
                <w:sz w:val="24"/>
                <w:szCs w:val="24"/>
              </w:rPr>
              <w:t>предложений.</w:t>
            </w:r>
            <w:r w:rsidRPr="002E2DB7">
              <w:rPr>
                <w:spacing w:val="-7"/>
                <w:w w:val="105"/>
                <w:sz w:val="24"/>
                <w:szCs w:val="24"/>
              </w:rPr>
              <w:t xml:space="preserve"> </w:t>
            </w:r>
            <w:r w:rsidRPr="002E2DB7">
              <w:rPr>
                <w:w w:val="105"/>
                <w:sz w:val="24"/>
                <w:szCs w:val="24"/>
              </w:rPr>
              <w:t>Соблюдать</w:t>
            </w:r>
            <w:r w:rsidRPr="002E2DB7">
              <w:rPr>
                <w:spacing w:val="-8"/>
                <w:w w:val="105"/>
                <w:sz w:val="24"/>
                <w:szCs w:val="24"/>
              </w:rPr>
              <w:t xml:space="preserve"> </w:t>
            </w:r>
            <w:r w:rsidRPr="002E2DB7">
              <w:rPr>
                <w:w w:val="105"/>
                <w:sz w:val="24"/>
                <w:szCs w:val="24"/>
              </w:rPr>
              <w:t>порядок</w:t>
            </w:r>
            <w:r w:rsidRPr="002E2DB7">
              <w:rPr>
                <w:spacing w:val="-8"/>
                <w:w w:val="105"/>
                <w:sz w:val="24"/>
                <w:szCs w:val="24"/>
              </w:rPr>
              <w:t xml:space="preserve"> </w:t>
            </w:r>
            <w:r w:rsidRPr="002E2DB7">
              <w:rPr>
                <w:w w:val="105"/>
                <w:sz w:val="24"/>
                <w:szCs w:val="24"/>
              </w:rPr>
              <w:t>слов</w:t>
            </w:r>
            <w:r w:rsidRPr="002E2DB7">
              <w:rPr>
                <w:spacing w:val="-8"/>
                <w:w w:val="105"/>
                <w:sz w:val="24"/>
                <w:szCs w:val="24"/>
              </w:rPr>
              <w:t xml:space="preserve"> </w:t>
            </w:r>
            <w:r w:rsidRPr="002E2DB7">
              <w:rPr>
                <w:w w:val="105"/>
                <w:sz w:val="24"/>
                <w:szCs w:val="24"/>
              </w:rPr>
              <w:t>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предложении.Распознавать</w:t>
            </w:r>
            <w:r w:rsidRPr="002E2DB7">
              <w:rPr>
                <w:spacing w:val="-9"/>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употреблять</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устной</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письменной</w:t>
            </w:r>
            <w:r w:rsidRPr="002E2DB7">
              <w:rPr>
                <w:spacing w:val="-9"/>
                <w:w w:val="105"/>
                <w:sz w:val="24"/>
                <w:szCs w:val="24"/>
              </w:rPr>
              <w:t xml:space="preserve"> </w:t>
            </w:r>
            <w:r w:rsidRPr="002E2DB7">
              <w:rPr>
                <w:w w:val="105"/>
                <w:sz w:val="24"/>
                <w:szCs w:val="24"/>
              </w:rPr>
              <w:t>речи</w:t>
            </w:r>
            <w:r w:rsidRPr="002E2DB7">
              <w:rPr>
                <w:spacing w:val="-8"/>
                <w:w w:val="105"/>
                <w:sz w:val="24"/>
                <w:szCs w:val="24"/>
              </w:rPr>
              <w:t xml:space="preserve"> </w:t>
            </w:r>
            <w:r w:rsidRPr="002E2DB7">
              <w:rPr>
                <w:w w:val="105"/>
                <w:sz w:val="24"/>
                <w:szCs w:val="24"/>
              </w:rPr>
              <w:t>изученных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морфологические</w:t>
            </w:r>
            <w:r w:rsidRPr="002E2DB7">
              <w:rPr>
                <w:spacing w:val="-8"/>
                <w:w w:val="105"/>
                <w:sz w:val="24"/>
                <w:szCs w:val="24"/>
              </w:rPr>
              <w:t xml:space="preserve"> </w:t>
            </w:r>
            <w:r w:rsidRPr="002E2DB7">
              <w:rPr>
                <w:spacing w:val="-1"/>
                <w:w w:val="105"/>
                <w:sz w:val="24"/>
                <w:szCs w:val="24"/>
              </w:rPr>
              <w:t>формы</w:t>
            </w:r>
            <w:r w:rsidRPr="002E2DB7">
              <w:rPr>
                <w:spacing w:val="-8"/>
                <w:w w:val="105"/>
                <w:sz w:val="24"/>
                <w:szCs w:val="24"/>
              </w:rPr>
              <w:t xml:space="preserve"> </w:t>
            </w:r>
            <w:r w:rsidRPr="002E2DB7">
              <w:rPr>
                <w:spacing w:val="-1"/>
                <w:w w:val="105"/>
                <w:sz w:val="24"/>
                <w:szCs w:val="24"/>
              </w:rPr>
              <w:t>и</w:t>
            </w:r>
            <w:r w:rsidRPr="002E2DB7">
              <w:rPr>
                <w:spacing w:val="-7"/>
                <w:w w:val="105"/>
                <w:sz w:val="24"/>
                <w:szCs w:val="24"/>
              </w:rPr>
              <w:t xml:space="preserve"> </w:t>
            </w:r>
            <w:r w:rsidRPr="002E2DB7">
              <w:rPr>
                <w:spacing w:val="-1"/>
                <w:w w:val="105"/>
                <w:sz w:val="24"/>
                <w:szCs w:val="24"/>
              </w:rPr>
              <w:t>синтаксические</w:t>
            </w:r>
            <w:r w:rsidRPr="002E2DB7">
              <w:rPr>
                <w:spacing w:val="-8"/>
                <w:w w:val="105"/>
                <w:sz w:val="24"/>
                <w:szCs w:val="24"/>
              </w:rPr>
              <w:t xml:space="preserve"> </w:t>
            </w:r>
            <w:r w:rsidRPr="002E2DB7">
              <w:rPr>
                <w:w w:val="105"/>
                <w:sz w:val="24"/>
                <w:szCs w:val="24"/>
              </w:rPr>
              <w:t>конструкции</w:t>
            </w:r>
            <w:r w:rsidRPr="002E2DB7">
              <w:rPr>
                <w:spacing w:val="-7"/>
                <w:w w:val="105"/>
                <w:sz w:val="24"/>
                <w:szCs w:val="24"/>
              </w:rPr>
              <w:t xml:space="preserve"> </w:t>
            </w:r>
            <w:r w:rsidRPr="002E2DB7">
              <w:rPr>
                <w:w w:val="105"/>
                <w:sz w:val="24"/>
                <w:szCs w:val="24"/>
              </w:rPr>
              <w:t>английского</w:t>
            </w:r>
            <w:r w:rsidRPr="002E2DB7">
              <w:rPr>
                <w:spacing w:val="-8"/>
                <w:w w:val="105"/>
                <w:sz w:val="24"/>
                <w:szCs w:val="24"/>
              </w:rPr>
              <w:t xml:space="preserve"> </w:t>
            </w:r>
            <w:r w:rsidRPr="002E2DB7">
              <w:rPr>
                <w:w w:val="105"/>
                <w:sz w:val="24"/>
                <w:szCs w:val="24"/>
              </w:rPr>
              <w:t>языка</w:t>
            </w:r>
            <w:r w:rsidRPr="002E2DB7">
              <w:rPr>
                <w:spacing w:val="-7"/>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рамках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тематического</w:t>
            </w:r>
            <w:r w:rsidRPr="002E2DB7">
              <w:rPr>
                <w:spacing w:val="-9"/>
                <w:w w:val="105"/>
                <w:sz w:val="24"/>
                <w:szCs w:val="24"/>
              </w:rPr>
              <w:t xml:space="preserve"> </w:t>
            </w:r>
            <w:r w:rsidRPr="002E2DB7">
              <w:rPr>
                <w:spacing w:val="-1"/>
                <w:w w:val="105"/>
                <w:sz w:val="24"/>
                <w:szCs w:val="24"/>
              </w:rPr>
              <w:t>содержания</w:t>
            </w:r>
            <w:r w:rsidRPr="002E2DB7">
              <w:rPr>
                <w:spacing w:val="-8"/>
                <w:w w:val="105"/>
                <w:sz w:val="24"/>
                <w:szCs w:val="24"/>
              </w:rPr>
              <w:t xml:space="preserve"> </w:t>
            </w:r>
            <w:r w:rsidRPr="002E2DB7">
              <w:rPr>
                <w:spacing w:val="-1"/>
                <w:w w:val="105"/>
                <w:sz w:val="24"/>
                <w:szCs w:val="24"/>
              </w:rPr>
              <w:t>речи</w:t>
            </w:r>
            <w:r w:rsidRPr="002E2DB7">
              <w:rPr>
                <w:spacing w:val="-9"/>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соответствии</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решаемой</w:t>
            </w:r>
            <w:r w:rsidRPr="002E2DB7">
              <w:rPr>
                <w:spacing w:val="-9"/>
                <w:w w:val="105"/>
                <w:sz w:val="24"/>
                <w:szCs w:val="24"/>
              </w:rPr>
              <w:t xml:space="preserve"> </w:t>
            </w:r>
            <w:r w:rsidRPr="002E2DB7">
              <w:rPr>
                <w:w w:val="105"/>
                <w:sz w:val="24"/>
                <w:szCs w:val="24"/>
              </w:rPr>
              <w:t>коммуникативной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задачей.Распознавать</w:t>
            </w:r>
            <w:r w:rsidRPr="002E2DB7">
              <w:rPr>
                <w:spacing w:val="-9"/>
                <w:w w:val="105"/>
                <w:sz w:val="24"/>
                <w:szCs w:val="24"/>
              </w:rPr>
              <w:t xml:space="preserve"> </w:t>
            </w:r>
            <w:r w:rsidRPr="002E2DB7">
              <w:rPr>
                <w:spacing w:val="-1"/>
                <w:w w:val="105"/>
                <w:sz w:val="24"/>
                <w:szCs w:val="24"/>
              </w:rPr>
              <w:t>в</w:t>
            </w:r>
            <w:r w:rsidRPr="002E2DB7">
              <w:rPr>
                <w:spacing w:val="-9"/>
                <w:w w:val="105"/>
                <w:sz w:val="24"/>
                <w:szCs w:val="24"/>
              </w:rPr>
              <w:t xml:space="preserve"> </w:t>
            </w:r>
            <w:r w:rsidRPr="002E2DB7">
              <w:rPr>
                <w:spacing w:val="-1"/>
                <w:w w:val="105"/>
                <w:sz w:val="24"/>
                <w:szCs w:val="24"/>
              </w:rPr>
              <w:t>письменном</w:t>
            </w:r>
            <w:r w:rsidRPr="002E2DB7">
              <w:rPr>
                <w:spacing w:val="-9"/>
                <w:w w:val="105"/>
                <w:sz w:val="24"/>
                <w:szCs w:val="24"/>
              </w:rPr>
              <w:t xml:space="preserve"> </w:t>
            </w:r>
            <w:r w:rsidRPr="002E2DB7">
              <w:rPr>
                <w:w w:val="105"/>
                <w:sz w:val="24"/>
                <w:szCs w:val="24"/>
              </w:rPr>
              <w:t>тексте</w:t>
            </w:r>
            <w:r w:rsidRPr="002E2DB7">
              <w:rPr>
                <w:spacing w:val="-9"/>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дифференцировать</w:t>
            </w:r>
            <w:r w:rsidRPr="002E2DB7">
              <w:rPr>
                <w:spacing w:val="-9"/>
                <w:w w:val="105"/>
                <w:sz w:val="24"/>
                <w:szCs w:val="24"/>
              </w:rPr>
              <w:t xml:space="preserve"> </w:t>
            </w:r>
            <w:r w:rsidRPr="002E2DB7">
              <w:rPr>
                <w:w w:val="105"/>
                <w:sz w:val="24"/>
                <w:szCs w:val="24"/>
              </w:rPr>
              <w:t>слова</w:t>
            </w:r>
            <w:r w:rsidRPr="002E2DB7">
              <w:rPr>
                <w:spacing w:val="-9"/>
                <w:w w:val="105"/>
                <w:sz w:val="24"/>
                <w:szCs w:val="24"/>
              </w:rPr>
              <w:t xml:space="preserve"> </w:t>
            </w:r>
            <w:r w:rsidRPr="002E2DB7">
              <w:rPr>
                <w:w w:val="105"/>
                <w:sz w:val="24"/>
                <w:szCs w:val="24"/>
              </w:rPr>
              <w:t>по</w:t>
            </w:r>
            <w:r w:rsidRPr="002E2DB7">
              <w:rPr>
                <w:spacing w:val="-9"/>
                <w:w w:val="105"/>
                <w:sz w:val="24"/>
                <w:szCs w:val="24"/>
              </w:rPr>
              <w:t xml:space="preserve"> </w:t>
            </w:r>
            <w:r w:rsidRPr="002E2DB7">
              <w:rPr>
                <w:w w:val="105"/>
                <w:sz w:val="24"/>
                <w:szCs w:val="24"/>
              </w:rPr>
              <w:t>определённым</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267"/>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признакам</w:t>
            </w:r>
            <w:r w:rsidRPr="002E2DB7">
              <w:rPr>
                <w:spacing w:val="-8"/>
                <w:w w:val="105"/>
                <w:sz w:val="24"/>
                <w:szCs w:val="24"/>
              </w:rPr>
              <w:t xml:space="preserve"> </w:t>
            </w:r>
            <w:r w:rsidRPr="002E2DB7">
              <w:rPr>
                <w:spacing w:val="-1"/>
                <w:w w:val="105"/>
                <w:sz w:val="24"/>
                <w:szCs w:val="24"/>
              </w:rPr>
              <w:t>(существительные,</w:t>
            </w:r>
            <w:r w:rsidRPr="002E2DB7">
              <w:rPr>
                <w:spacing w:val="-7"/>
                <w:w w:val="105"/>
                <w:sz w:val="24"/>
                <w:szCs w:val="24"/>
              </w:rPr>
              <w:t xml:space="preserve"> </w:t>
            </w:r>
            <w:r w:rsidRPr="002E2DB7">
              <w:rPr>
                <w:spacing w:val="-1"/>
                <w:w w:val="105"/>
                <w:sz w:val="24"/>
                <w:szCs w:val="24"/>
              </w:rPr>
              <w:t>прилагательные,</w:t>
            </w:r>
            <w:r w:rsidRPr="002E2DB7">
              <w:rPr>
                <w:spacing w:val="-8"/>
                <w:w w:val="105"/>
                <w:sz w:val="24"/>
                <w:szCs w:val="24"/>
              </w:rPr>
              <w:t xml:space="preserve"> </w:t>
            </w:r>
            <w:r w:rsidRPr="002E2DB7">
              <w:rPr>
                <w:spacing w:val="-1"/>
                <w:w w:val="105"/>
                <w:sz w:val="24"/>
                <w:szCs w:val="24"/>
              </w:rPr>
              <w:t>смысловые</w:t>
            </w:r>
            <w:r w:rsidRPr="002E2DB7">
              <w:rPr>
                <w:spacing w:val="-7"/>
                <w:w w:val="105"/>
                <w:sz w:val="24"/>
                <w:szCs w:val="24"/>
              </w:rPr>
              <w:t xml:space="preserve"> </w:t>
            </w:r>
            <w:r w:rsidRPr="002E2DB7">
              <w:rPr>
                <w:w w:val="105"/>
                <w:sz w:val="24"/>
                <w:szCs w:val="24"/>
              </w:rPr>
              <w:t>глаголы).;</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bl>
    <w:p w:rsidR="002E2DB7" w:rsidRDefault="002E2DB7" w:rsidP="002E2DB7">
      <w:pPr>
        <w:rPr>
          <w:sz w:val="24"/>
          <w:szCs w:val="2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687"/>
        <w:gridCol w:w="1020"/>
        <w:gridCol w:w="1380"/>
      </w:tblGrid>
      <w:tr w:rsidR="002E2DB7" w:rsidRPr="002E2DB7" w:rsidTr="005B0F0B">
        <w:trPr>
          <w:trHeight w:val="252"/>
        </w:trPr>
        <w:tc>
          <w:tcPr>
            <w:tcW w:w="384" w:type="dxa"/>
            <w:tcBorders>
              <w:bottom w:val="nil"/>
            </w:tcBorders>
          </w:tcPr>
          <w:p w:rsidR="002E2DB7" w:rsidRPr="002E2DB7" w:rsidRDefault="002E2DB7" w:rsidP="005B0F0B">
            <w:pPr>
              <w:pStyle w:val="TableParagraph"/>
              <w:spacing w:before="64" w:line="167" w:lineRule="exact"/>
              <w:rPr>
                <w:sz w:val="24"/>
                <w:szCs w:val="24"/>
              </w:rPr>
            </w:pPr>
            <w:r w:rsidRPr="002E2DB7">
              <w:rPr>
                <w:w w:val="105"/>
                <w:sz w:val="24"/>
                <w:szCs w:val="24"/>
              </w:rPr>
              <w:t>7.</w:t>
            </w:r>
          </w:p>
        </w:tc>
        <w:tc>
          <w:tcPr>
            <w:tcW w:w="2389" w:type="dxa"/>
            <w:tcBorders>
              <w:bottom w:val="nil"/>
            </w:tcBorders>
          </w:tcPr>
          <w:p w:rsidR="002E2DB7" w:rsidRPr="002E2DB7" w:rsidRDefault="002E2DB7" w:rsidP="005B0F0B">
            <w:pPr>
              <w:pStyle w:val="TableParagraph"/>
              <w:spacing w:before="54" w:line="177" w:lineRule="exact"/>
              <w:rPr>
                <w:sz w:val="24"/>
                <w:szCs w:val="24"/>
              </w:rPr>
            </w:pPr>
            <w:r w:rsidRPr="002E2DB7">
              <w:rPr>
                <w:w w:val="105"/>
                <w:sz w:val="24"/>
                <w:szCs w:val="24"/>
              </w:rPr>
              <w:t>Виды</w:t>
            </w:r>
            <w:r w:rsidRPr="002E2DB7">
              <w:rPr>
                <w:spacing w:val="-7"/>
                <w:w w:val="105"/>
                <w:sz w:val="24"/>
                <w:szCs w:val="24"/>
              </w:rPr>
              <w:t xml:space="preserve"> </w:t>
            </w:r>
            <w:r w:rsidRPr="002E2DB7">
              <w:rPr>
                <w:w w:val="105"/>
                <w:sz w:val="24"/>
                <w:szCs w:val="24"/>
              </w:rPr>
              <w:t>отдыха</w:t>
            </w:r>
            <w:r w:rsidRPr="002E2DB7">
              <w:rPr>
                <w:spacing w:val="-10"/>
                <w:w w:val="105"/>
                <w:sz w:val="24"/>
                <w:szCs w:val="24"/>
              </w:rPr>
              <w:t xml:space="preserve"> </w:t>
            </w:r>
            <w:r w:rsidRPr="002E2DB7">
              <w:rPr>
                <w:w w:val="105"/>
                <w:position w:val="1"/>
                <w:sz w:val="24"/>
                <w:szCs w:val="24"/>
              </w:rPr>
              <w:t>в</w:t>
            </w:r>
            <w:r w:rsidRPr="002E2DB7">
              <w:rPr>
                <w:spacing w:val="-7"/>
                <w:w w:val="105"/>
                <w:position w:val="1"/>
                <w:sz w:val="24"/>
                <w:szCs w:val="24"/>
              </w:rPr>
              <w:t xml:space="preserve"> </w:t>
            </w:r>
            <w:r w:rsidRPr="002E2DB7">
              <w:rPr>
                <w:w w:val="105"/>
                <w:position w:val="1"/>
                <w:sz w:val="24"/>
                <w:szCs w:val="24"/>
              </w:rPr>
              <w:t>различное</w:t>
            </w:r>
            <w:r w:rsidRPr="002E2DB7">
              <w:rPr>
                <w:spacing w:val="-7"/>
                <w:w w:val="105"/>
                <w:position w:val="1"/>
                <w:sz w:val="24"/>
                <w:szCs w:val="24"/>
              </w:rPr>
              <w:t xml:space="preserve"> </w:t>
            </w:r>
            <w:r w:rsidRPr="002E2DB7">
              <w:rPr>
                <w:w w:val="105"/>
                <w:position w:val="1"/>
                <w:sz w:val="24"/>
                <w:szCs w:val="24"/>
              </w:rPr>
              <w:t>время</w:t>
            </w:r>
          </w:p>
        </w:tc>
        <w:tc>
          <w:tcPr>
            <w:tcW w:w="528"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5"/>
                <w:sz w:val="24"/>
                <w:szCs w:val="24"/>
              </w:rPr>
              <w:t>10</w:t>
            </w:r>
          </w:p>
        </w:tc>
        <w:tc>
          <w:tcPr>
            <w:tcW w:w="1104"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0</w:t>
            </w:r>
          </w:p>
        </w:tc>
        <w:tc>
          <w:tcPr>
            <w:tcW w:w="1140" w:type="dxa"/>
            <w:tcBorders>
              <w:bottom w:val="nil"/>
            </w:tcBorders>
          </w:tcPr>
          <w:p w:rsidR="002E2DB7" w:rsidRPr="002E2DB7" w:rsidRDefault="002E2DB7" w:rsidP="005B0F0B">
            <w:pPr>
              <w:pStyle w:val="TableParagraph"/>
              <w:spacing w:before="64" w:line="167" w:lineRule="exact"/>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line="167" w:lineRule="exact"/>
              <w:rPr>
                <w:sz w:val="24"/>
                <w:szCs w:val="24"/>
              </w:rPr>
            </w:pPr>
          </w:p>
        </w:tc>
        <w:tc>
          <w:tcPr>
            <w:tcW w:w="6687" w:type="dxa"/>
            <w:tcBorders>
              <w:bottom w:val="nil"/>
            </w:tcBorders>
          </w:tcPr>
          <w:p w:rsidR="002E2DB7" w:rsidRPr="002E2DB7" w:rsidRDefault="002E2DB7" w:rsidP="005B0F0B">
            <w:pPr>
              <w:pStyle w:val="TableParagraph"/>
              <w:spacing w:before="64" w:line="167" w:lineRule="exact"/>
              <w:ind w:left="79"/>
              <w:rPr>
                <w:sz w:val="24"/>
                <w:szCs w:val="24"/>
              </w:rPr>
            </w:pPr>
            <w:r w:rsidRPr="002E2DB7">
              <w:rPr>
                <w:spacing w:val="-1"/>
                <w:w w:val="105"/>
                <w:sz w:val="24"/>
                <w:szCs w:val="24"/>
              </w:rPr>
              <w:t>Составлять</w:t>
            </w:r>
            <w:r w:rsidRPr="002E2DB7">
              <w:rPr>
                <w:spacing w:val="-9"/>
                <w:w w:val="105"/>
                <w:sz w:val="24"/>
                <w:szCs w:val="24"/>
              </w:rPr>
              <w:t xml:space="preserve"> </w:t>
            </w:r>
            <w:r w:rsidRPr="002E2DB7">
              <w:rPr>
                <w:spacing w:val="-1"/>
                <w:w w:val="105"/>
                <w:sz w:val="24"/>
                <w:szCs w:val="24"/>
              </w:rPr>
              <w:t>комбинированный</w:t>
            </w:r>
            <w:r w:rsidRPr="002E2DB7">
              <w:rPr>
                <w:spacing w:val="-8"/>
                <w:w w:val="105"/>
                <w:sz w:val="24"/>
                <w:szCs w:val="24"/>
              </w:rPr>
              <w:t xml:space="preserve"> </w:t>
            </w:r>
            <w:r w:rsidRPr="002E2DB7">
              <w:rPr>
                <w:spacing w:val="-1"/>
                <w:w w:val="105"/>
                <w:sz w:val="24"/>
                <w:szCs w:val="24"/>
              </w:rPr>
              <w:t>диалог,</w:t>
            </w:r>
            <w:r w:rsidRPr="002E2DB7">
              <w:rPr>
                <w:spacing w:val="-9"/>
                <w:w w:val="105"/>
                <w:sz w:val="24"/>
                <w:szCs w:val="24"/>
              </w:rPr>
              <w:t xml:space="preserve"> </w:t>
            </w:r>
            <w:r w:rsidRPr="002E2DB7">
              <w:rPr>
                <w:w w:val="105"/>
                <w:sz w:val="24"/>
                <w:szCs w:val="24"/>
              </w:rPr>
              <w:t>включающий</w:t>
            </w:r>
            <w:r w:rsidRPr="002E2DB7">
              <w:rPr>
                <w:spacing w:val="-8"/>
                <w:w w:val="105"/>
                <w:sz w:val="24"/>
                <w:szCs w:val="24"/>
              </w:rPr>
              <w:t xml:space="preserve"> </w:t>
            </w:r>
            <w:r w:rsidRPr="002E2DB7">
              <w:rPr>
                <w:w w:val="105"/>
                <w:sz w:val="24"/>
                <w:szCs w:val="24"/>
              </w:rPr>
              <w:t>различные</w:t>
            </w:r>
            <w:r w:rsidRPr="002E2DB7">
              <w:rPr>
                <w:spacing w:val="-9"/>
                <w:w w:val="105"/>
                <w:sz w:val="24"/>
                <w:szCs w:val="24"/>
              </w:rPr>
              <w:t xml:space="preserve"> </w:t>
            </w:r>
            <w:r w:rsidRPr="002E2DB7">
              <w:rPr>
                <w:w w:val="105"/>
                <w:sz w:val="24"/>
                <w:szCs w:val="24"/>
              </w:rPr>
              <w:t>виды</w:t>
            </w:r>
            <w:r w:rsidRPr="002E2DB7">
              <w:rPr>
                <w:spacing w:val="-8"/>
                <w:w w:val="105"/>
                <w:sz w:val="24"/>
                <w:szCs w:val="24"/>
              </w:rPr>
              <w:t xml:space="preserve"> </w:t>
            </w:r>
            <w:r w:rsidRPr="002E2DB7">
              <w:rPr>
                <w:w w:val="105"/>
                <w:sz w:val="24"/>
                <w:szCs w:val="24"/>
              </w:rPr>
              <w:t>диалога,</w:t>
            </w:r>
            <w:r w:rsidRPr="002E2DB7">
              <w:rPr>
                <w:spacing w:val="-9"/>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соответствии</w:t>
            </w:r>
            <w:r w:rsidRPr="002E2DB7">
              <w:rPr>
                <w:spacing w:val="-9"/>
                <w:w w:val="105"/>
                <w:sz w:val="24"/>
                <w:szCs w:val="24"/>
              </w:rPr>
              <w:t xml:space="preserve"> </w:t>
            </w:r>
            <w:r w:rsidRPr="002E2DB7">
              <w:rPr>
                <w:w w:val="105"/>
                <w:sz w:val="24"/>
                <w:szCs w:val="24"/>
              </w:rPr>
              <w:t>с</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w w:val="105"/>
                <w:sz w:val="24"/>
                <w:szCs w:val="24"/>
              </w:rPr>
              <w:t>Устный</w:t>
            </w:r>
          </w:p>
        </w:tc>
        <w:tc>
          <w:tcPr>
            <w:tcW w:w="1380" w:type="dxa"/>
            <w:tcBorders>
              <w:bottom w:val="nil"/>
            </w:tcBorders>
          </w:tcPr>
          <w:p w:rsidR="002E2DB7" w:rsidRPr="002E2DB7" w:rsidRDefault="000B3D10" w:rsidP="005B0F0B">
            <w:pPr>
              <w:pStyle w:val="TableParagraph"/>
              <w:spacing w:before="64" w:line="167" w:lineRule="exact"/>
              <w:ind w:left="56" w:right="87"/>
              <w:jc w:val="center"/>
              <w:rPr>
                <w:sz w:val="24"/>
                <w:szCs w:val="24"/>
              </w:rPr>
            </w:pPr>
            <w:hyperlink r:id="rId76"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98"/>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7" w:lineRule="exact"/>
              <w:rPr>
                <w:sz w:val="24"/>
                <w:szCs w:val="24"/>
              </w:rPr>
            </w:pPr>
            <w:r w:rsidRPr="002E2DB7">
              <w:rPr>
                <w:w w:val="105"/>
                <w:position w:val="1"/>
                <w:sz w:val="24"/>
                <w:szCs w:val="24"/>
              </w:rPr>
              <w:t>года.</w:t>
            </w:r>
            <w:r w:rsidRPr="002E2DB7">
              <w:rPr>
                <w:spacing w:val="-8"/>
                <w:w w:val="105"/>
                <w:position w:val="1"/>
                <w:sz w:val="24"/>
                <w:szCs w:val="24"/>
              </w:rPr>
              <w:t xml:space="preserve"> </w:t>
            </w:r>
            <w:r w:rsidRPr="002E2DB7">
              <w:rPr>
                <w:w w:val="105"/>
                <w:position w:val="1"/>
                <w:sz w:val="24"/>
                <w:szCs w:val="24"/>
              </w:rPr>
              <w:t>Путешествия</w:t>
            </w:r>
            <w:r w:rsidRPr="002E2DB7">
              <w:rPr>
                <w:spacing w:val="-7"/>
                <w:w w:val="105"/>
                <w:position w:val="1"/>
                <w:sz w:val="24"/>
                <w:szCs w:val="24"/>
              </w:rPr>
              <w:t xml:space="preserve"> </w:t>
            </w:r>
            <w:r w:rsidRPr="002E2DB7">
              <w:rPr>
                <w:w w:val="105"/>
                <w:position w:val="1"/>
                <w:sz w:val="24"/>
                <w:szCs w:val="24"/>
              </w:rPr>
              <w:t>по</w:t>
            </w:r>
            <w:r w:rsidRPr="002E2DB7">
              <w:rPr>
                <w:spacing w:val="-7"/>
                <w:w w:val="105"/>
                <w:position w:val="1"/>
                <w:sz w:val="24"/>
                <w:szCs w:val="24"/>
              </w:rPr>
              <w:t xml:space="preserve"> </w:t>
            </w:r>
            <w:r w:rsidRPr="002E2DB7">
              <w:rPr>
                <w:w w:val="105"/>
                <w:position w:val="1"/>
                <w:sz w:val="24"/>
                <w:szCs w:val="24"/>
              </w:rPr>
              <w:t>России</w:t>
            </w:r>
            <w:r w:rsidRPr="002E2DB7">
              <w:rPr>
                <w:spacing w:val="-4"/>
                <w:w w:val="105"/>
                <w:position w:val="1"/>
                <w:sz w:val="24"/>
                <w:szCs w:val="24"/>
              </w:rPr>
              <w:t xml:space="preserve"> </w:t>
            </w:r>
            <w:r w:rsidRPr="002E2DB7">
              <w:rPr>
                <w:w w:val="105"/>
                <w:sz w:val="24"/>
                <w:szCs w:val="24"/>
              </w:rPr>
              <w:t>и</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before="4"/>
              <w:rPr>
                <w:sz w:val="24"/>
                <w:szCs w:val="24"/>
              </w:rPr>
            </w:pPr>
          </w:p>
        </w:tc>
        <w:tc>
          <w:tcPr>
            <w:tcW w:w="6687" w:type="dxa"/>
            <w:tcBorders>
              <w:top w:val="nil"/>
              <w:bottom w:val="nil"/>
            </w:tcBorders>
          </w:tcPr>
          <w:p w:rsidR="002E2DB7" w:rsidRPr="002E2DB7" w:rsidRDefault="002E2DB7" w:rsidP="005B0F0B">
            <w:pPr>
              <w:pStyle w:val="TableParagraph"/>
              <w:spacing w:before="4"/>
              <w:ind w:left="79"/>
              <w:rPr>
                <w:sz w:val="24"/>
                <w:szCs w:val="24"/>
              </w:rPr>
            </w:pPr>
            <w:r w:rsidRPr="002E2DB7">
              <w:rPr>
                <w:spacing w:val="-1"/>
                <w:w w:val="105"/>
                <w:sz w:val="24"/>
                <w:szCs w:val="24"/>
              </w:rPr>
              <w:t>поставленной</w:t>
            </w:r>
            <w:r w:rsidRPr="002E2DB7">
              <w:rPr>
                <w:spacing w:val="-8"/>
                <w:w w:val="105"/>
                <w:sz w:val="24"/>
                <w:szCs w:val="24"/>
              </w:rPr>
              <w:t xml:space="preserve"> </w:t>
            </w:r>
            <w:r w:rsidRPr="002E2DB7">
              <w:rPr>
                <w:spacing w:val="-1"/>
                <w:w w:val="105"/>
                <w:sz w:val="24"/>
                <w:szCs w:val="24"/>
              </w:rPr>
              <w:t>коммуникативной</w:t>
            </w:r>
            <w:r w:rsidRPr="002E2DB7">
              <w:rPr>
                <w:spacing w:val="-8"/>
                <w:w w:val="105"/>
                <w:sz w:val="24"/>
                <w:szCs w:val="24"/>
              </w:rPr>
              <w:t xml:space="preserve"> </w:t>
            </w:r>
            <w:r w:rsidRPr="002E2DB7">
              <w:rPr>
                <w:w w:val="105"/>
                <w:sz w:val="24"/>
                <w:szCs w:val="24"/>
              </w:rPr>
              <w:t>задачей</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речевые</w:t>
            </w:r>
            <w:r w:rsidRPr="002E2DB7">
              <w:rPr>
                <w:spacing w:val="-8"/>
                <w:w w:val="105"/>
                <w:sz w:val="24"/>
                <w:szCs w:val="24"/>
              </w:rPr>
              <w:t xml:space="preserve"> </w:t>
            </w:r>
            <w:r w:rsidRPr="002E2DB7">
              <w:rPr>
                <w:w w:val="105"/>
                <w:sz w:val="24"/>
                <w:szCs w:val="24"/>
              </w:rPr>
              <w:t>ситуации,</w:t>
            </w:r>
            <w:r w:rsidRPr="002E2DB7">
              <w:rPr>
                <w:spacing w:val="-8"/>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и/или</w:t>
            </w:r>
          </w:p>
        </w:tc>
        <w:tc>
          <w:tcPr>
            <w:tcW w:w="1020" w:type="dxa"/>
            <w:tcBorders>
              <w:top w:val="nil"/>
              <w:bottom w:val="nil"/>
            </w:tcBorders>
          </w:tcPr>
          <w:p w:rsidR="002E2DB7" w:rsidRPr="002E2DB7" w:rsidRDefault="002E2DB7" w:rsidP="005B0F0B">
            <w:pPr>
              <w:pStyle w:val="TableParagraph"/>
              <w:spacing w:before="4"/>
              <w:ind w:left="80"/>
              <w:rPr>
                <w:sz w:val="24"/>
                <w:szCs w:val="24"/>
              </w:rPr>
            </w:pPr>
            <w:r w:rsidRPr="002E2DB7">
              <w:rPr>
                <w:w w:val="105"/>
                <w:sz w:val="24"/>
                <w:szCs w:val="24"/>
              </w:rPr>
              <w:t>опрос;</w:t>
            </w: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71" w:lineRule="exact"/>
              <w:rPr>
                <w:sz w:val="24"/>
                <w:szCs w:val="24"/>
              </w:rPr>
            </w:pPr>
            <w:r w:rsidRPr="002E2DB7">
              <w:rPr>
                <w:spacing w:val="-1"/>
                <w:w w:val="105"/>
                <w:sz w:val="24"/>
                <w:szCs w:val="24"/>
              </w:rPr>
              <w:t>зарубежным</w:t>
            </w:r>
            <w:r w:rsidRPr="002E2DB7">
              <w:rPr>
                <w:spacing w:val="-9"/>
                <w:w w:val="105"/>
                <w:sz w:val="24"/>
                <w:szCs w:val="24"/>
              </w:rPr>
              <w:t xml:space="preserve"> </w:t>
            </w:r>
            <w:r w:rsidRPr="002E2DB7">
              <w:rPr>
                <w:w w:val="105"/>
                <w:sz w:val="24"/>
                <w:szCs w:val="24"/>
              </w:rPr>
              <w:t>странам.</w:t>
            </w:r>
            <w:r w:rsidRPr="002E2DB7">
              <w:rPr>
                <w:spacing w:val="-9"/>
                <w:w w:val="105"/>
                <w:sz w:val="24"/>
                <w:szCs w:val="24"/>
              </w:rPr>
              <w:t xml:space="preserve"> </w:t>
            </w:r>
            <w:r w:rsidRPr="002E2DB7">
              <w:rPr>
                <w:w w:val="105"/>
                <w:sz w:val="24"/>
                <w:szCs w:val="24"/>
              </w:rPr>
              <w:t>Транспорт</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иллюстрации,</w:t>
            </w:r>
            <w:r w:rsidRPr="002E2DB7">
              <w:rPr>
                <w:spacing w:val="-10"/>
                <w:w w:val="105"/>
                <w:sz w:val="24"/>
                <w:szCs w:val="24"/>
              </w:rPr>
              <w:t xml:space="preserve"> </w:t>
            </w:r>
            <w:r w:rsidRPr="002E2DB7">
              <w:rPr>
                <w:w w:val="105"/>
                <w:sz w:val="24"/>
                <w:szCs w:val="24"/>
              </w:rPr>
              <w:t>фотографии</w:t>
            </w:r>
            <w:r w:rsidRPr="002E2DB7">
              <w:rPr>
                <w:spacing w:val="-9"/>
                <w:w w:val="105"/>
                <w:sz w:val="24"/>
                <w:szCs w:val="24"/>
              </w:rPr>
              <w:t xml:space="preserve"> </w:t>
            </w:r>
            <w:r w:rsidRPr="002E2DB7">
              <w:rPr>
                <w:w w:val="105"/>
                <w:sz w:val="24"/>
                <w:szCs w:val="24"/>
              </w:rPr>
              <w:t>или</w:t>
            </w:r>
            <w:r w:rsidRPr="002E2DB7">
              <w:rPr>
                <w:spacing w:val="-10"/>
                <w:w w:val="105"/>
                <w:sz w:val="24"/>
                <w:szCs w:val="24"/>
              </w:rPr>
              <w:t xml:space="preserve"> </w:t>
            </w:r>
            <w:r w:rsidRPr="002E2DB7">
              <w:rPr>
                <w:w w:val="105"/>
                <w:sz w:val="24"/>
                <w:szCs w:val="24"/>
              </w:rPr>
              <w:t>без</w:t>
            </w:r>
            <w:r w:rsidRPr="002E2DB7">
              <w:rPr>
                <w:spacing w:val="-9"/>
                <w:w w:val="105"/>
                <w:sz w:val="24"/>
                <w:szCs w:val="24"/>
              </w:rPr>
              <w:t xml:space="preserve"> </w:t>
            </w:r>
            <w:r w:rsidRPr="002E2DB7">
              <w:rPr>
                <w:w w:val="105"/>
                <w:sz w:val="24"/>
                <w:szCs w:val="24"/>
              </w:rPr>
              <w:t>опор.Выражать</w:t>
            </w:r>
            <w:r w:rsidRPr="002E2DB7">
              <w:rPr>
                <w:spacing w:val="-9"/>
                <w:w w:val="105"/>
                <w:sz w:val="24"/>
                <w:szCs w:val="24"/>
              </w:rPr>
              <w:t xml:space="preserve"> </w:t>
            </w:r>
            <w:r w:rsidRPr="002E2DB7">
              <w:rPr>
                <w:w w:val="105"/>
                <w:sz w:val="24"/>
                <w:szCs w:val="24"/>
              </w:rPr>
              <w:t>свою</w:t>
            </w:r>
            <w:r w:rsidRPr="002E2DB7">
              <w:rPr>
                <w:spacing w:val="-10"/>
                <w:w w:val="105"/>
                <w:sz w:val="24"/>
                <w:szCs w:val="24"/>
              </w:rPr>
              <w:t xml:space="preserve"> </w:t>
            </w:r>
            <w:r w:rsidRPr="002E2DB7">
              <w:rPr>
                <w:w w:val="105"/>
                <w:sz w:val="24"/>
                <w:szCs w:val="24"/>
              </w:rPr>
              <w:t>точку</w:t>
            </w:r>
            <w:r w:rsidRPr="002E2DB7">
              <w:rPr>
                <w:spacing w:val="-9"/>
                <w:w w:val="105"/>
                <w:sz w:val="24"/>
                <w:szCs w:val="24"/>
              </w:rPr>
              <w:t xml:space="preserve"> </w:t>
            </w:r>
            <w:r w:rsidRPr="002E2DB7">
              <w:rPr>
                <w:w w:val="105"/>
                <w:sz w:val="24"/>
                <w:szCs w:val="24"/>
              </w:rPr>
              <w:t>мнения</w:t>
            </w:r>
            <w:r w:rsidRPr="002E2DB7">
              <w:rPr>
                <w:spacing w:val="-9"/>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обосновывать</w:t>
            </w:r>
            <w:r w:rsidRPr="002E2DB7">
              <w:rPr>
                <w:spacing w:val="-9"/>
                <w:w w:val="105"/>
                <w:sz w:val="24"/>
                <w:szCs w:val="24"/>
              </w:rPr>
              <w:t xml:space="preserve"> </w:t>
            </w:r>
            <w:r w:rsidRPr="002E2DB7">
              <w:rPr>
                <w:w w:val="105"/>
                <w:sz w:val="24"/>
                <w:szCs w:val="24"/>
              </w:rPr>
              <w:t>её,</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высказывать</w:t>
            </w:r>
            <w:r w:rsidRPr="002E2DB7">
              <w:rPr>
                <w:spacing w:val="-9"/>
                <w:w w:val="105"/>
                <w:sz w:val="24"/>
                <w:szCs w:val="24"/>
              </w:rPr>
              <w:t xml:space="preserve"> </w:t>
            </w:r>
            <w:r w:rsidRPr="002E2DB7">
              <w:rPr>
                <w:spacing w:val="-1"/>
                <w:w w:val="105"/>
                <w:sz w:val="24"/>
                <w:szCs w:val="24"/>
              </w:rPr>
              <w:t>своё</w:t>
            </w:r>
            <w:r w:rsidRPr="002E2DB7">
              <w:rPr>
                <w:spacing w:val="-9"/>
                <w:w w:val="105"/>
                <w:sz w:val="24"/>
                <w:szCs w:val="24"/>
              </w:rPr>
              <w:t xml:space="preserve"> </w:t>
            </w:r>
            <w:r w:rsidRPr="002E2DB7">
              <w:rPr>
                <w:spacing w:val="-1"/>
                <w:w w:val="105"/>
                <w:sz w:val="24"/>
                <w:szCs w:val="24"/>
              </w:rPr>
              <w:t>согласие/несогласие</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точкой</w:t>
            </w:r>
            <w:r w:rsidRPr="002E2DB7">
              <w:rPr>
                <w:spacing w:val="-9"/>
                <w:w w:val="105"/>
                <w:sz w:val="24"/>
                <w:szCs w:val="24"/>
              </w:rPr>
              <w:t xml:space="preserve"> </w:t>
            </w:r>
            <w:r w:rsidRPr="002E2DB7">
              <w:rPr>
                <w:w w:val="105"/>
                <w:sz w:val="24"/>
                <w:szCs w:val="24"/>
              </w:rPr>
              <w:t>зрения</w:t>
            </w:r>
            <w:r w:rsidRPr="002E2DB7">
              <w:rPr>
                <w:spacing w:val="-9"/>
                <w:w w:val="105"/>
                <w:sz w:val="24"/>
                <w:szCs w:val="24"/>
              </w:rPr>
              <w:t xml:space="preserve"> </w:t>
            </w:r>
            <w:r w:rsidRPr="002E2DB7">
              <w:rPr>
                <w:w w:val="105"/>
                <w:sz w:val="24"/>
                <w:szCs w:val="24"/>
              </w:rPr>
              <w:t>собеседника,</w:t>
            </w:r>
            <w:r w:rsidRPr="002E2DB7">
              <w:rPr>
                <w:spacing w:val="-9"/>
                <w:w w:val="105"/>
                <w:sz w:val="24"/>
                <w:szCs w:val="24"/>
              </w:rPr>
              <w:t xml:space="preserve"> </w:t>
            </w:r>
            <w:r w:rsidRPr="002E2DB7">
              <w:rPr>
                <w:w w:val="105"/>
                <w:sz w:val="24"/>
                <w:szCs w:val="24"/>
              </w:rPr>
              <w:t>выражать</w:t>
            </w:r>
            <w:r w:rsidRPr="002E2DB7">
              <w:rPr>
                <w:spacing w:val="-8"/>
                <w:w w:val="105"/>
                <w:sz w:val="24"/>
                <w:szCs w:val="24"/>
              </w:rPr>
              <w:t xml:space="preserve"> </w:t>
            </w:r>
            <w:r w:rsidRPr="002E2DB7">
              <w:rPr>
                <w:w w:val="105"/>
                <w:sz w:val="24"/>
                <w:szCs w:val="24"/>
              </w:rPr>
              <w:t>сомнение,</w:t>
            </w:r>
            <w:r w:rsidRPr="002E2DB7">
              <w:rPr>
                <w:spacing w:val="-9"/>
                <w:w w:val="105"/>
                <w:sz w:val="24"/>
                <w:szCs w:val="24"/>
              </w:rPr>
              <w:t xml:space="preserve"> </w:t>
            </w:r>
            <w:r w:rsidRPr="002E2DB7">
              <w:rPr>
                <w:w w:val="105"/>
                <w:sz w:val="24"/>
                <w:szCs w:val="24"/>
              </w:rPr>
              <w:t>давать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эмоциональную</w:t>
            </w:r>
            <w:r w:rsidRPr="002E2DB7">
              <w:rPr>
                <w:spacing w:val="-9"/>
                <w:w w:val="105"/>
                <w:sz w:val="24"/>
                <w:szCs w:val="24"/>
              </w:rPr>
              <w:t xml:space="preserve"> </w:t>
            </w:r>
            <w:r w:rsidRPr="002E2DB7">
              <w:rPr>
                <w:spacing w:val="-1"/>
                <w:w w:val="105"/>
                <w:sz w:val="24"/>
                <w:szCs w:val="24"/>
              </w:rPr>
              <w:t>оценку</w:t>
            </w:r>
            <w:r w:rsidRPr="002E2DB7">
              <w:rPr>
                <w:spacing w:val="-8"/>
                <w:w w:val="105"/>
                <w:sz w:val="24"/>
                <w:szCs w:val="24"/>
              </w:rPr>
              <w:t xml:space="preserve"> </w:t>
            </w:r>
            <w:r w:rsidRPr="002E2DB7">
              <w:rPr>
                <w:spacing w:val="-1"/>
                <w:w w:val="105"/>
                <w:sz w:val="24"/>
                <w:szCs w:val="24"/>
              </w:rPr>
              <w:t>обсуждаемым</w:t>
            </w:r>
            <w:r w:rsidRPr="002E2DB7">
              <w:rPr>
                <w:spacing w:val="-8"/>
                <w:w w:val="105"/>
                <w:sz w:val="24"/>
                <w:szCs w:val="24"/>
              </w:rPr>
              <w:t xml:space="preserve"> </w:t>
            </w:r>
            <w:r w:rsidRPr="002E2DB7">
              <w:rPr>
                <w:spacing w:val="-1"/>
                <w:w w:val="105"/>
                <w:sz w:val="24"/>
                <w:szCs w:val="24"/>
              </w:rPr>
              <w:t>событиям:</w:t>
            </w:r>
            <w:r w:rsidRPr="002E2DB7">
              <w:rPr>
                <w:spacing w:val="-8"/>
                <w:w w:val="105"/>
                <w:sz w:val="24"/>
                <w:szCs w:val="24"/>
              </w:rPr>
              <w:t xml:space="preserve"> </w:t>
            </w:r>
            <w:r w:rsidRPr="002E2DB7">
              <w:rPr>
                <w:w w:val="105"/>
                <w:sz w:val="24"/>
                <w:szCs w:val="24"/>
              </w:rPr>
              <w:t>восхищение,</w:t>
            </w:r>
            <w:r w:rsidRPr="002E2DB7">
              <w:rPr>
                <w:spacing w:val="-8"/>
                <w:w w:val="105"/>
                <w:sz w:val="24"/>
                <w:szCs w:val="24"/>
              </w:rPr>
              <w:t xml:space="preserve"> </w:t>
            </w:r>
            <w:r w:rsidRPr="002E2DB7">
              <w:rPr>
                <w:w w:val="105"/>
                <w:sz w:val="24"/>
                <w:szCs w:val="24"/>
              </w:rPr>
              <w:t>удивление,</w:t>
            </w:r>
            <w:r w:rsidRPr="002E2DB7">
              <w:rPr>
                <w:spacing w:val="-9"/>
                <w:w w:val="105"/>
                <w:sz w:val="24"/>
                <w:szCs w:val="24"/>
              </w:rPr>
              <w:t xml:space="preserve"> </w:t>
            </w:r>
            <w:r w:rsidRPr="002E2DB7">
              <w:rPr>
                <w:w w:val="105"/>
                <w:sz w:val="24"/>
                <w:szCs w:val="24"/>
              </w:rPr>
              <w:t>радость,</w:t>
            </w:r>
            <w:r w:rsidRPr="002E2DB7">
              <w:rPr>
                <w:spacing w:val="-8"/>
                <w:w w:val="105"/>
                <w:sz w:val="24"/>
                <w:szCs w:val="24"/>
              </w:rPr>
              <w:t xml:space="preserve"> </w:t>
            </w:r>
            <w:r w:rsidRPr="002E2DB7">
              <w:rPr>
                <w:w w:val="105"/>
                <w:sz w:val="24"/>
                <w:szCs w:val="24"/>
              </w:rPr>
              <w:t>огорчение</w:t>
            </w:r>
            <w:r w:rsidRPr="002E2DB7">
              <w:rPr>
                <w:spacing w:val="-8"/>
                <w:w w:val="105"/>
                <w:sz w:val="24"/>
                <w:szCs w:val="24"/>
              </w:rPr>
              <w:t xml:space="preserve"> </w:t>
            </w:r>
            <w:r w:rsidRPr="002E2DB7">
              <w:rPr>
                <w:w w:val="105"/>
                <w:sz w:val="24"/>
                <w:szCs w:val="24"/>
              </w:rPr>
              <w:t>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т.д.).Переспрашивать,</w:t>
            </w:r>
            <w:r w:rsidRPr="002E2DB7">
              <w:rPr>
                <w:spacing w:val="-9"/>
                <w:w w:val="105"/>
                <w:sz w:val="24"/>
                <w:szCs w:val="24"/>
              </w:rPr>
              <w:t xml:space="preserve"> </w:t>
            </w:r>
            <w:r w:rsidRPr="002E2DB7">
              <w:rPr>
                <w:spacing w:val="-1"/>
                <w:w w:val="105"/>
                <w:sz w:val="24"/>
                <w:szCs w:val="24"/>
              </w:rPr>
              <w:t>просить</w:t>
            </w:r>
            <w:r w:rsidRPr="002E2DB7">
              <w:rPr>
                <w:spacing w:val="-8"/>
                <w:w w:val="105"/>
                <w:sz w:val="24"/>
                <w:szCs w:val="24"/>
              </w:rPr>
              <w:t xml:space="preserve"> </w:t>
            </w:r>
            <w:r w:rsidRPr="002E2DB7">
              <w:rPr>
                <w:spacing w:val="-1"/>
                <w:w w:val="105"/>
                <w:sz w:val="24"/>
                <w:szCs w:val="24"/>
              </w:rPr>
              <w:t>повторить,</w:t>
            </w:r>
            <w:r w:rsidRPr="002E2DB7">
              <w:rPr>
                <w:spacing w:val="-8"/>
                <w:w w:val="105"/>
                <w:sz w:val="24"/>
                <w:szCs w:val="24"/>
              </w:rPr>
              <w:t xml:space="preserve"> </w:t>
            </w:r>
            <w:r w:rsidRPr="002E2DB7">
              <w:rPr>
                <w:w w:val="105"/>
                <w:sz w:val="24"/>
                <w:szCs w:val="24"/>
              </w:rPr>
              <w:t>уточняя</w:t>
            </w:r>
            <w:r w:rsidRPr="002E2DB7">
              <w:rPr>
                <w:spacing w:val="-8"/>
                <w:w w:val="105"/>
                <w:sz w:val="24"/>
                <w:szCs w:val="24"/>
              </w:rPr>
              <w:t xml:space="preserve"> </w:t>
            </w:r>
            <w:r w:rsidRPr="002E2DB7">
              <w:rPr>
                <w:w w:val="105"/>
                <w:sz w:val="24"/>
                <w:szCs w:val="24"/>
              </w:rPr>
              <w:t>значение</w:t>
            </w:r>
            <w:r w:rsidRPr="002E2DB7">
              <w:rPr>
                <w:spacing w:val="-9"/>
                <w:w w:val="105"/>
                <w:sz w:val="24"/>
                <w:szCs w:val="24"/>
              </w:rPr>
              <w:t xml:space="preserve"> </w:t>
            </w:r>
            <w:r w:rsidRPr="002E2DB7">
              <w:rPr>
                <w:w w:val="105"/>
                <w:sz w:val="24"/>
                <w:szCs w:val="24"/>
              </w:rPr>
              <w:t>незнакомых</w:t>
            </w:r>
            <w:r w:rsidRPr="002E2DB7">
              <w:rPr>
                <w:spacing w:val="-8"/>
                <w:w w:val="105"/>
                <w:sz w:val="24"/>
                <w:szCs w:val="24"/>
              </w:rPr>
              <w:t xml:space="preserve"> </w:t>
            </w:r>
            <w:r w:rsidRPr="002E2DB7">
              <w:rPr>
                <w:w w:val="105"/>
                <w:sz w:val="24"/>
                <w:szCs w:val="24"/>
              </w:rPr>
              <w:t>слов.;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Высказываться</w:t>
            </w:r>
            <w:r w:rsidRPr="002E2DB7">
              <w:rPr>
                <w:spacing w:val="-9"/>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фактах,</w:t>
            </w:r>
            <w:r w:rsidRPr="002E2DB7">
              <w:rPr>
                <w:spacing w:val="-9"/>
                <w:w w:val="105"/>
                <w:sz w:val="24"/>
                <w:szCs w:val="24"/>
              </w:rPr>
              <w:t xml:space="preserve"> </w:t>
            </w:r>
            <w:r w:rsidRPr="002E2DB7">
              <w:rPr>
                <w:spacing w:val="-1"/>
                <w:w w:val="105"/>
                <w:sz w:val="24"/>
                <w:szCs w:val="24"/>
              </w:rPr>
              <w:t>событиях,</w:t>
            </w:r>
            <w:r w:rsidRPr="002E2DB7">
              <w:rPr>
                <w:spacing w:val="-8"/>
                <w:w w:val="105"/>
                <w:sz w:val="24"/>
                <w:szCs w:val="24"/>
              </w:rPr>
              <w:t xml:space="preserve"> </w:t>
            </w:r>
            <w:r w:rsidRPr="002E2DB7">
              <w:rPr>
                <w:spacing w:val="-1"/>
                <w:w w:val="105"/>
                <w:sz w:val="24"/>
                <w:szCs w:val="24"/>
              </w:rPr>
              <w:t>используя</w:t>
            </w:r>
            <w:r w:rsidRPr="002E2DB7">
              <w:rPr>
                <w:spacing w:val="-9"/>
                <w:w w:val="105"/>
                <w:sz w:val="24"/>
                <w:szCs w:val="24"/>
              </w:rPr>
              <w:t xml:space="preserve"> </w:t>
            </w:r>
            <w:r w:rsidRPr="002E2DB7">
              <w:rPr>
                <w:w w:val="105"/>
                <w:sz w:val="24"/>
                <w:szCs w:val="24"/>
              </w:rPr>
              <w:t>основные</w:t>
            </w:r>
            <w:r w:rsidRPr="002E2DB7">
              <w:rPr>
                <w:spacing w:val="-8"/>
                <w:w w:val="105"/>
                <w:sz w:val="24"/>
                <w:szCs w:val="24"/>
              </w:rPr>
              <w:t xml:space="preserve"> </w:t>
            </w:r>
            <w:r w:rsidRPr="002E2DB7">
              <w:rPr>
                <w:w w:val="105"/>
                <w:sz w:val="24"/>
                <w:szCs w:val="24"/>
              </w:rPr>
              <w:t>типы</w:t>
            </w:r>
            <w:r w:rsidRPr="002E2DB7">
              <w:rPr>
                <w:spacing w:val="-9"/>
                <w:w w:val="105"/>
                <w:sz w:val="24"/>
                <w:szCs w:val="24"/>
              </w:rPr>
              <w:t xml:space="preserve"> </w:t>
            </w:r>
            <w:r w:rsidRPr="002E2DB7">
              <w:rPr>
                <w:w w:val="105"/>
                <w:sz w:val="24"/>
                <w:szCs w:val="24"/>
              </w:rPr>
              <w:t>речи</w:t>
            </w:r>
            <w:r w:rsidRPr="002E2DB7">
              <w:rPr>
                <w:spacing w:val="-8"/>
                <w:w w:val="105"/>
                <w:sz w:val="24"/>
                <w:szCs w:val="24"/>
              </w:rPr>
              <w:t xml:space="preserve"> </w:t>
            </w:r>
            <w:r w:rsidRPr="002E2DB7">
              <w:rPr>
                <w:w w:val="105"/>
                <w:sz w:val="24"/>
                <w:szCs w:val="24"/>
              </w:rPr>
              <w:t>(описание/характеристика,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повествование/сообщение,</w:t>
            </w:r>
            <w:r w:rsidRPr="002E2DB7">
              <w:rPr>
                <w:spacing w:val="-8"/>
                <w:w w:val="105"/>
                <w:sz w:val="24"/>
                <w:szCs w:val="24"/>
              </w:rPr>
              <w:t xml:space="preserve"> </w:t>
            </w:r>
            <w:r w:rsidRPr="002E2DB7">
              <w:rPr>
                <w:spacing w:val="-1"/>
                <w:w w:val="105"/>
                <w:sz w:val="24"/>
                <w:szCs w:val="24"/>
              </w:rPr>
              <w:t>рассуждение)</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план,</w:t>
            </w:r>
            <w:r w:rsidRPr="002E2DB7">
              <w:rPr>
                <w:spacing w:val="-8"/>
                <w:w w:val="105"/>
                <w:sz w:val="24"/>
                <w:szCs w:val="24"/>
              </w:rPr>
              <w:t xml:space="preserve"> </w:t>
            </w:r>
            <w:r w:rsidRPr="002E2DB7">
              <w:rPr>
                <w:w w:val="105"/>
                <w:sz w:val="24"/>
                <w:szCs w:val="24"/>
              </w:rPr>
              <w:t>вопросы,</w:t>
            </w:r>
            <w:r w:rsidRPr="002E2DB7">
              <w:rPr>
                <w:spacing w:val="-7"/>
                <w:w w:val="105"/>
                <w:sz w:val="24"/>
                <w:szCs w:val="24"/>
              </w:rPr>
              <w:t xml:space="preserve"> </w:t>
            </w:r>
            <w:r w:rsidRPr="002E2DB7">
              <w:rPr>
                <w:w w:val="105"/>
                <w:sz w:val="24"/>
                <w:szCs w:val="24"/>
              </w:rPr>
              <w:t>таблицу</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иллюстрации,</w:t>
            </w:r>
            <w:r w:rsidRPr="002E2DB7">
              <w:rPr>
                <w:spacing w:val="-7"/>
                <w:w w:val="105"/>
                <w:sz w:val="24"/>
                <w:szCs w:val="24"/>
              </w:rPr>
              <w:t xml:space="preserve"> </w:t>
            </w:r>
            <w:r w:rsidRPr="002E2DB7">
              <w:rPr>
                <w:spacing w:val="-1"/>
                <w:w w:val="105"/>
                <w:sz w:val="24"/>
                <w:szCs w:val="24"/>
              </w:rPr>
              <w:t>фотографии.Описывать</w:t>
            </w:r>
            <w:r w:rsidRPr="002E2DB7">
              <w:rPr>
                <w:spacing w:val="-7"/>
                <w:w w:val="105"/>
                <w:sz w:val="24"/>
                <w:szCs w:val="24"/>
              </w:rPr>
              <w:t xml:space="preserve"> </w:t>
            </w:r>
            <w:r w:rsidRPr="002E2DB7">
              <w:rPr>
                <w:spacing w:val="-1"/>
                <w:w w:val="105"/>
                <w:sz w:val="24"/>
                <w:szCs w:val="24"/>
              </w:rPr>
              <w:t>объект,</w:t>
            </w:r>
            <w:r w:rsidRPr="002E2DB7">
              <w:rPr>
                <w:spacing w:val="-6"/>
                <w:w w:val="105"/>
                <w:sz w:val="24"/>
                <w:szCs w:val="24"/>
              </w:rPr>
              <w:t xml:space="preserve"> </w:t>
            </w:r>
            <w:r w:rsidRPr="002E2DB7">
              <w:rPr>
                <w:spacing w:val="-1"/>
                <w:w w:val="105"/>
                <w:sz w:val="24"/>
                <w:szCs w:val="24"/>
              </w:rPr>
              <w:t>человека/литературного</w:t>
            </w:r>
            <w:r w:rsidRPr="002E2DB7">
              <w:rPr>
                <w:spacing w:val="-7"/>
                <w:w w:val="105"/>
                <w:sz w:val="24"/>
                <w:szCs w:val="24"/>
              </w:rPr>
              <w:t xml:space="preserve"> </w:t>
            </w:r>
            <w:r w:rsidRPr="002E2DB7">
              <w:rPr>
                <w:w w:val="105"/>
                <w:sz w:val="24"/>
                <w:szCs w:val="24"/>
              </w:rPr>
              <w:t>персонажа</w:t>
            </w:r>
            <w:r w:rsidRPr="002E2DB7">
              <w:rPr>
                <w:spacing w:val="-7"/>
                <w:w w:val="105"/>
                <w:sz w:val="24"/>
                <w:szCs w:val="24"/>
              </w:rPr>
              <w:t xml:space="preserve"> </w:t>
            </w:r>
            <w:r w:rsidRPr="002E2DB7">
              <w:rPr>
                <w:w w:val="105"/>
                <w:sz w:val="24"/>
                <w:szCs w:val="24"/>
              </w:rPr>
              <w:t>по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плану.Передавать</w:t>
            </w:r>
            <w:r w:rsidRPr="002E2DB7">
              <w:rPr>
                <w:spacing w:val="-9"/>
                <w:w w:val="105"/>
                <w:sz w:val="24"/>
                <w:szCs w:val="24"/>
              </w:rPr>
              <w:t xml:space="preserve"> </w:t>
            </w:r>
            <w:r w:rsidRPr="002E2DB7">
              <w:rPr>
                <w:spacing w:val="-1"/>
                <w:w w:val="105"/>
                <w:sz w:val="24"/>
                <w:szCs w:val="24"/>
              </w:rPr>
              <w:t>содержание,</w:t>
            </w:r>
            <w:r w:rsidRPr="002E2DB7">
              <w:rPr>
                <w:spacing w:val="-9"/>
                <w:w w:val="105"/>
                <w:sz w:val="24"/>
                <w:szCs w:val="24"/>
              </w:rPr>
              <w:t xml:space="preserve"> </w:t>
            </w:r>
            <w:r w:rsidRPr="002E2DB7">
              <w:rPr>
                <w:spacing w:val="-1"/>
                <w:w w:val="105"/>
                <w:sz w:val="24"/>
                <w:szCs w:val="24"/>
              </w:rPr>
              <w:t>основную</w:t>
            </w:r>
            <w:r w:rsidRPr="002E2DB7">
              <w:rPr>
                <w:spacing w:val="-9"/>
                <w:w w:val="105"/>
                <w:sz w:val="24"/>
                <w:szCs w:val="24"/>
              </w:rPr>
              <w:t xml:space="preserve"> </w:t>
            </w:r>
            <w:r w:rsidRPr="002E2DB7">
              <w:rPr>
                <w:spacing w:val="-1"/>
                <w:w w:val="105"/>
                <w:sz w:val="24"/>
                <w:szCs w:val="24"/>
              </w:rPr>
              <w:t>мысль</w:t>
            </w:r>
            <w:r w:rsidRPr="002E2DB7">
              <w:rPr>
                <w:spacing w:val="-8"/>
                <w:w w:val="105"/>
                <w:sz w:val="24"/>
                <w:szCs w:val="24"/>
              </w:rPr>
              <w:t xml:space="preserve"> </w:t>
            </w:r>
            <w:r w:rsidRPr="002E2DB7">
              <w:rPr>
                <w:w w:val="105"/>
                <w:sz w:val="24"/>
                <w:szCs w:val="24"/>
              </w:rPr>
              <w:t>прочитанного/прослушанного</w:t>
            </w:r>
            <w:r w:rsidRPr="002E2DB7">
              <w:rPr>
                <w:spacing w:val="-9"/>
                <w:w w:val="105"/>
                <w:sz w:val="24"/>
                <w:szCs w:val="24"/>
              </w:rPr>
              <w:t xml:space="preserve"> </w:t>
            </w:r>
            <w:r w:rsidRPr="002E2DB7">
              <w:rPr>
                <w:w w:val="105"/>
                <w:sz w:val="24"/>
                <w:szCs w:val="24"/>
              </w:rPr>
              <w:t>текста</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план,</w:t>
            </w:r>
            <w:r w:rsidRPr="002E2DB7">
              <w:rPr>
                <w:spacing w:val="-8"/>
                <w:w w:val="105"/>
                <w:sz w:val="24"/>
                <w:szCs w:val="24"/>
              </w:rPr>
              <w:t xml:space="preserve"> </w:t>
            </w:r>
            <w:r w:rsidRPr="002E2DB7">
              <w:rPr>
                <w:spacing w:val="-1"/>
                <w:w w:val="105"/>
                <w:sz w:val="24"/>
                <w:szCs w:val="24"/>
              </w:rPr>
              <w:t>ключевые</w:t>
            </w:r>
            <w:r w:rsidRPr="002E2DB7">
              <w:rPr>
                <w:spacing w:val="-8"/>
                <w:w w:val="105"/>
                <w:sz w:val="24"/>
                <w:szCs w:val="24"/>
              </w:rPr>
              <w:t xml:space="preserve"> </w:t>
            </w:r>
            <w:r w:rsidRPr="002E2DB7">
              <w:rPr>
                <w:spacing w:val="-1"/>
                <w:w w:val="105"/>
                <w:sz w:val="24"/>
                <w:szCs w:val="24"/>
              </w:rPr>
              <w:t>слова</w:t>
            </w:r>
            <w:r w:rsidRPr="002E2DB7">
              <w:rPr>
                <w:spacing w:val="-7"/>
                <w:w w:val="105"/>
                <w:sz w:val="24"/>
                <w:szCs w:val="24"/>
              </w:rPr>
              <w:t xml:space="preserve"> </w:t>
            </w:r>
            <w:r w:rsidRPr="002E2DB7">
              <w:rPr>
                <w:spacing w:val="-1"/>
                <w:w w:val="105"/>
                <w:sz w:val="24"/>
                <w:szCs w:val="24"/>
              </w:rPr>
              <w:t>и/или</w:t>
            </w:r>
            <w:r w:rsidRPr="002E2DB7">
              <w:rPr>
                <w:spacing w:val="-8"/>
                <w:w w:val="105"/>
                <w:sz w:val="24"/>
                <w:szCs w:val="24"/>
              </w:rPr>
              <w:t xml:space="preserve"> </w:t>
            </w:r>
            <w:r w:rsidRPr="002E2DB7">
              <w:rPr>
                <w:spacing w:val="-1"/>
                <w:w w:val="105"/>
                <w:sz w:val="24"/>
                <w:szCs w:val="24"/>
              </w:rPr>
              <w:t>иллюстрации,</w:t>
            </w:r>
            <w:r w:rsidRPr="002E2DB7">
              <w:rPr>
                <w:spacing w:val="-8"/>
                <w:w w:val="105"/>
                <w:sz w:val="24"/>
                <w:szCs w:val="24"/>
              </w:rPr>
              <w:t xml:space="preserve"> </w:t>
            </w:r>
            <w:r w:rsidRPr="002E2DB7">
              <w:rPr>
                <w:w w:val="105"/>
                <w:sz w:val="24"/>
                <w:szCs w:val="24"/>
              </w:rPr>
              <w:t>фотографии.Выражать</w:t>
            </w:r>
            <w:r w:rsidRPr="002E2DB7">
              <w:rPr>
                <w:spacing w:val="-7"/>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аргументировать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своё</w:t>
            </w:r>
            <w:r w:rsidRPr="002E2DB7">
              <w:rPr>
                <w:spacing w:val="-7"/>
                <w:w w:val="105"/>
                <w:sz w:val="24"/>
                <w:szCs w:val="24"/>
              </w:rPr>
              <w:t xml:space="preserve"> </w:t>
            </w:r>
            <w:r w:rsidRPr="002E2DB7">
              <w:rPr>
                <w:spacing w:val="-1"/>
                <w:w w:val="105"/>
                <w:sz w:val="24"/>
                <w:szCs w:val="24"/>
              </w:rPr>
              <w:t>отношение</w:t>
            </w:r>
            <w:r w:rsidRPr="002E2DB7">
              <w:rPr>
                <w:spacing w:val="-6"/>
                <w:w w:val="105"/>
                <w:sz w:val="24"/>
                <w:szCs w:val="24"/>
              </w:rPr>
              <w:t xml:space="preserve"> </w:t>
            </w:r>
            <w:r w:rsidRPr="002E2DB7">
              <w:rPr>
                <w:spacing w:val="-1"/>
                <w:w w:val="105"/>
                <w:sz w:val="24"/>
                <w:szCs w:val="24"/>
              </w:rPr>
              <w:t>к</w:t>
            </w:r>
            <w:r w:rsidRPr="002E2DB7">
              <w:rPr>
                <w:spacing w:val="-6"/>
                <w:w w:val="105"/>
                <w:sz w:val="24"/>
                <w:szCs w:val="24"/>
              </w:rPr>
              <w:t xml:space="preserve"> </w:t>
            </w:r>
            <w:r w:rsidRPr="002E2DB7">
              <w:rPr>
                <w:spacing w:val="-1"/>
                <w:w w:val="105"/>
                <w:sz w:val="24"/>
                <w:szCs w:val="24"/>
              </w:rPr>
              <w:t>прочитанному/услышанному.Составлять</w:t>
            </w:r>
            <w:r w:rsidRPr="002E2DB7">
              <w:rPr>
                <w:spacing w:val="-6"/>
                <w:w w:val="105"/>
                <w:sz w:val="24"/>
                <w:szCs w:val="24"/>
              </w:rPr>
              <w:t xml:space="preserve"> </w:t>
            </w:r>
            <w:r w:rsidRPr="002E2DB7">
              <w:rPr>
                <w:w w:val="105"/>
                <w:sz w:val="24"/>
                <w:szCs w:val="24"/>
              </w:rPr>
              <w:t>рассказ</w:t>
            </w:r>
            <w:r w:rsidRPr="002E2DB7">
              <w:rPr>
                <w:spacing w:val="-6"/>
                <w:w w:val="105"/>
                <w:sz w:val="24"/>
                <w:szCs w:val="24"/>
              </w:rPr>
              <w:t xml:space="preserve"> </w:t>
            </w:r>
            <w:r w:rsidRPr="002E2DB7">
              <w:rPr>
                <w:w w:val="105"/>
                <w:sz w:val="24"/>
                <w:szCs w:val="24"/>
              </w:rPr>
              <w:t>с</w:t>
            </w:r>
            <w:r w:rsidRPr="002E2DB7">
              <w:rPr>
                <w:spacing w:val="-6"/>
                <w:w w:val="105"/>
                <w:sz w:val="24"/>
                <w:szCs w:val="24"/>
              </w:rPr>
              <w:t xml:space="preserve"> </w:t>
            </w:r>
            <w:r w:rsidRPr="002E2DB7">
              <w:rPr>
                <w:w w:val="105"/>
                <w:sz w:val="24"/>
                <w:szCs w:val="24"/>
              </w:rPr>
              <w:t>опорой</w:t>
            </w:r>
            <w:r w:rsidRPr="002E2DB7">
              <w:rPr>
                <w:spacing w:val="-6"/>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серию</w:t>
            </w:r>
            <w:r w:rsidRPr="002E2DB7">
              <w:rPr>
                <w:spacing w:val="-6"/>
                <w:w w:val="105"/>
                <w:sz w:val="24"/>
                <w:szCs w:val="24"/>
              </w:rPr>
              <w:t xml:space="preserve"> </w:t>
            </w:r>
            <w:r w:rsidRPr="002E2DB7">
              <w:rPr>
                <w:w w:val="105"/>
                <w:sz w:val="24"/>
                <w:szCs w:val="24"/>
              </w:rPr>
              <w:t>картинок.</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при</w:t>
            </w:r>
            <w:r w:rsidRPr="002E2DB7">
              <w:rPr>
                <w:spacing w:val="-7"/>
                <w:w w:val="105"/>
                <w:sz w:val="24"/>
                <w:szCs w:val="24"/>
              </w:rPr>
              <w:t xml:space="preserve"> </w:t>
            </w:r>
            <w:r w:rsidRPr="002E2DB7">
              <w:rPr>
                <w:spacing w:val="-1"/>
                <w:w w:val="105"/>
                <w:sz w:val="24"/>
                <w:szCs w:val="24"/>
              </w:rPr>
              <w:t>выполнении</w:t>
            </w:r>
            <w:r w:rsidRPr="002E2DB7">
              <w:rPr>
                <w:spacing w:val="-7"/>
                <w:w w:val="105"/>
                <w:sz w:val="24"/>
                <w:szCs w:val="24"/>
              </w:rPr>
              <w:t xml:space="preserve"> </w:t>
            </w:r>
            <w:r w:rsidRPr="002E2DB7">
              <w:rPr>
                <w:spacing w:val="-1"/>
                <w:w w:val="105"/>
                <w:sz w:val="24"/>
                <w:szCs w:val="24"/>
              </w:rPr>
              <w:t>проектной</w:t>
            </w:r>
            <w:r w:rsidRPr="002E2DB7">
              <w:rPr>
                <w:spacing w:val="-6"/>
                <w:w w:val="105"/>
                <w:sz w:val="24"/>
                <w:szCs w:val="24"/>
              </w:rPr>
              <w:t xml:space="preserve"> </w:t>
            </w:r>
            <w:r w:rsidRPr="002E2DB7">
              <w:rPr>
                <w:spacing w:val="-1"/>
                <w:w w:val="105"/>
                <w:sz w:val="24"/>
                <w:szCs w:val="24"/>
              </w:rPr>
              <w:t>работы.Использовать</w:t>
            </w:r>
            <w:r w:rsidRPr="002E2DB7">
              <w:rPr>
                <w:spacing w:val="-7"/>
                <w:w w:val="105"/>
                <w:sz w:val="24"/>
                <w:szCs w:val="24"/>
              </w:rPr>
              <w:t xml:space="preserve"> </w:t>
            </w:r>
            <w:r w:rsidRPr="002E2DB7">
              <w:rPr>
                <w:spacing w:val="-1"/>
                <w:w w:val="105"/>
                <w:sz w:val="24"/>
                <w:szCs w:val="24"/>
              </w:rPr>
              <w:t>перефразирование,</w:t>
            </w:r>
            <w:r w:rsidRPr="002E2DB7">
              <w:rPr>
                <w:spacing w:val="-6"/>
                <w:w w:val="105"/>
                <w:sz w:val="24"/>
                <w:szCs w:val="24"/>
              </w:rPr>
              <w:t xml:space="preserve"> </w:t>
            </w:r>
            <w:r w:rsidRPr="002E2DB7">
              <w:rPr>
                <w:w w:val="105"/>
                <w:sz w:val="24"/>
                <w:szCs w:val="24"/>
              </w:rPr>
              <w:t>дефиницию,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синонимические</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антонимические</w:t>
            </w:r>
            <w:r w:rsidRPr="002E2DB7">
              <w:rPr>
                <w:spacing w:val="-9"/>
                <w:w w:val="105"/>
                <w:sz w:val="24"/>
                <w:szCs w:val="24"/>
              </w:rPr>
              <w:t xml:space="preserve"> </w:t>
            </w:r>
            <w:r w:rsidRPr="002E2DB7">
              <w:rPr>
                <w:w w:val="105"/>
                <w:sz w:val="24"/>
                <w:szCs w:val="24"/>
              </w:rPr>
              <w:t>средства</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случае</w:t>
            </w:r>
            <w:r w:rsidRPr="002E2DB7">
              <w:rPr>
                <w:spacing w:val="-9"/>
                <w:w w:val="105"/>
                <w:sz w:val="24"/>
                <w:szCs w:val="24"/>
              </w:rPr>
              <w:t xml:space="preserve"> </w:t>
            </w:r>
            <w:r w:rsidRPr="002E2DB7">
              <w:rPr>
                <w:w w:val="105"/>
                <w:sz w:val="24"/>
                <w:szCs w:val="24"/>
              </w:rPr>
              <w:t>сбоя</w:t>
            </w:r>
            <w:r w:rsidRPr="002E2DB7">
              <w:rPr>
                <w:spacing w:val="-10"/>
                <w:w w:val="105"/>
                <w:sz w:val="24"/>
                <w:szCs w:val="24"/>
              </w:rPr>
              <w:t xml:space="preserve"> </w:t>
            </w:r>
            <w:r w:rsidRPr="002E2DB7">
              <w:rPr>
                <w:w w:val="105"/>
                <w:sz w:val="24"/>
                <w:szCs w:val="24"/>
              </w:rPr>
              <w:t>коммуникации,</w:t>
            </w:r>
            <w:r w:rsidRPr="002E2DB7">
              <w:rPr>
                <w:spacing w:val="-10"/>
                <w:w w:val="105"/>
                <w:sz w:val="24"/>
                <w:szCs w:val="24"/>
              </w:rPr>
              <w:t xml:space="preserve"> </w:t>
            </w:r>
            <w:r w:rsidRPr="002E2DB7">
              <w:rPr>
                <w:w w:val="105"/>
                <w:sz w:val="24"/>
                <w:szCs w:val="24"/>
              </w:rPr>
              <w:t>а</w:t>
            </w:r>
            <w:r w:rsidRPr="002E2DB7">
              <w:rPr>
                <w:spacing w:val="-9"/>
                <w:w w:val="105"/>
                <w:sz w:val="24"/>
                <w:szCs w:val="24"/>
              </w:rPr>
              <w:t xml:space="preserve"> </w:t>
            </w:r>
            <w:r w:rsidRPr="002E2DB7">
              <w:rPr>
                <w:w w:val="105"/>
                <w:sz w:val="24"/>
                <w:szCs w:val="24"/>
              </w:rPr>
              <w:t>также</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условиях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267"/>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дефицита</w:t>
            </w:r>
            <w:r w:rsidRPr="002E2DB7">
              <w:rPr>
                <w:spacing w:val="-9"/>
                <w:w w:val="105"/>
                <w:sz w:val="24"/>
                <w:szCs w:val="24"/>
              </w:rPr>
              <w:t xml:space="preserve"> </w:t>
            </w:r>
            <w:r w:rsidRPr="002E2DB7">
              <w:rPr>
                <w:w w:val="105"/>
                <w:sz w:val="24"/>
                <w:szCs w:val="24"/>
              </w:rPr>
              <w:t>языковых</w:t>
            </w:r>
            <w:r w:rsidRPr="002E2DB7">
              <w:rPr>
                <w:spacing w:val="-9"/>
                <w:w w:val="105"/>
                <w:sz w:val="24"/>
                <w:szCs w:val="24"/>
              </w:rPr>
              <w:t xml:space="preserve"> </w:t>
            </w:r>
            <w:r w:rsidRPr="002E2DB7">
              <w:rPr>
                <w:w w:val="105"/>
                <w:sz w:val="24"/>
                <w:szCs w:val="24"/>
              </w:rPr>
              <w:t>средств.;</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r w:rsidR="002E2DB7" w:rsidRPr="00FB5C2C" w:rsidTr="005B0F0B">
        <w:trPr>
          <w:trHeight w:val="252"/>
        </w:trPr>
        <w:tc>
          <w:tcPr>
            <w:tcW w:w="384" w:type="dxa"/>
            <w:tcBorders>
              <w:bottom w:val="nil"/>
            </w:tcBorders>
          </w:tcPr>
          <w:p w:rsidR="002E2DB7" w:rsidRPr="002E2DB7" w:rsidRDefault="002E2DB7" w:rsidP="005B0F0B">
            <w:pPr>
              <w:pStyle w:val="TableParagraph"/>
              <w:spacing w:before="64" w:line="167" w:lineRule="exact"/>
              <w:rPr>
                <w:sz w:val="24"/>
                <w:szCs w:val="24"/>
              </w:rPr>
            </w:pPr>
            <w:r w:rsidRPr="002E2DB7">
              <w:rPr>
                <w:w w:val="105"/>
                <w:sz w:val="24"/>
                <w:szCs w:val="24"/>
              </w:rPr>
              <w:t>8.</w:t>
            </w:r>
          </w:p>
        </w:tc>
        <w:tc>
          <w:tcPr>
            <w:tcW w:w="2389" w:type="dxa"/>
            <w:tcBorders>
              <w:bottom w:val="nil"/>
            </w:tcBorders>
          </w:tcPr>
          <w:p w:rsidR="002E2DB7" w:rsidRPr="002E2DB7" w:rsidRDefault="002E2DB7" w:rsidP="005B0F0B">
            <w:pPr>
              <w:pStyle w:val="TableParagraph"/>
              <w:spacing w:before="52"/>
              <w:rPr>
                <w:sz w:val="24"/>
                <w:szCs w:val="24"/>
              </w:rPr>
            </w:pPr>
            <w:r w:rsidRPr="002E2DB7">
              <w:rPr>
                <w:w w:val="105"/>
                <w:sz w:val="24"/>
                <w:szCs w:val="24"/>
              </w:rPr>
              <w:t>Природа:</w:t>
            </w:r>
            <w:r w:rsidRPr="002E2DB7">
              <w:rPr>
                <w:spacing w:val="-7"/>
                <w:w w:val="105"/>
                <w:sz w:val="24"/>
                <w:szCs w:val="24"/>
              </w:rPr>
              <w:t xml:space="preserve"> </w:t>
            </w:r>
            <w:r w:rsidRPr="002E2DB7">
              <w:rPr>
                <w:w w:val="105"/>
                <w:sz w:val="24"/>
                <w:szCs w:val="24"/>
              </w:rPr>
              <w:t>флора</w:t>
            </w:r>
            <w:r w:rsidRPr="002E2DB7">
              <w:rPr>
                <w:spacing w:val="-6"/>
                <w:w w:val="105"/>
                <w:sz w:val="24"/>
                <w:szCs w:val="24"/>
              </w:rPr>
              <w:t xml:space="preserve"> </w:t>
            </w:r>
            <w:r w:rsidRPr="002E2DB7">
              <w:rPr>
                <w:w w:val="105"/>
                <w:sz w:val="24"/>
                <w:szCs w:val="24"/>
              </w:rPr>
              <w:t>и</w:t>
            </w:r>
            <w:r w:rsidRPr="002E2DB7">
              <w:rPr>
                <w:spacing w:val="-7"/>
                <w:w w:val="105"/>
                <w:sz w:val="24"/>
                <w:szCs w:val="24"/>
              </w:rPr>
              <w:t xml:space="preserve"> </w:t>
            </w:r>
            <w:r w:rsidRPr="002E2DB7">
              <w:rPr>
                <w:w w:val="105"/>
                <w:sz w:val="24"/>
                <w:szCs w:val="24"/>
              </w:rPr>
              <w:t>фауна.</w:t>
            </w:r>
          </w:p>
        </w:tc>
        <w:tc>
          <w:tcPr>
            <w:tcW w:w="528"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5"/>
                <w:sz w:val="24"/>
                <w:szCs w:val="24"/>
              </w:rPr>
              <w:t>10</w:t>
            </w:r>
          </w:p>
        </w:tc>
        <w:tc>
          <w:tcPr>
            <w:tcW w:w="1104" w:type="dxa"/>
            <w:tcBorders>
              <w:bottom w:val="nil"/>
            </w:tcBorders>
          </w:tcPr>
          <w:p w:rsidR="002E2DB7" w:rsidRPr="002E2DB7" w:rsidRDefault="002E2DB7" w:rsidP="005B0F0B">
            <w:pPr>
              <w:pStyle w:val="TableParagraph"/>
              <w:spacing w:before="64" w:line="167" w:lineRule="exact"/>
              <w:ind w:left="77"/>
              <w:rPr>
                <w:sz w:val="24"/>
                <w:szCs w:val="24"/>
              </w:rPr>
            </w:pPr>
            <w:r w:rsidRPr="002E2DB7">
              <w:rPr>
                <w:w w:val="104"/>
                <w:sz w:val="24"/>
                <w:szCs w:val="24"/>
              </w:rPr>
              <w:t>0</w:t>
            </w:r>
          </w:p>
        </w:tc>
        <w:tc>
          <w:tcPr>
            <w:tcW w:w="1140" w:type="dxa"/>
            <w:tcBorders>
              <w:bottom w:val="nil"/>
            </w:tcBorders>
          </w:tcPr>
          <w:p w:rsidR="002E2DB7" w:rsidRPr="002E2DB7" w:rsidRDefault="002E2DB7" w:rsidP="005B0F0B">
            <w:pPr>
              <w:pStyle w:val="TableParagraph"/>
              <w:spacing w:before="64" w:line="167" w:lineRule="exact"/>
              <w:ind w:left="78"/>
              <w:rPr>
                <w:sz w:val="24"/>
                <w:szCs w:val="24"/>
              </w:rPr>
            </w:pPr>
            <w:r w:rsidRPr="002E2DB7">
              <w:rPr>
                <w:w w:val="104"/>
                <w:sz w:val="24"/>
                <w:szCs w:val="24"/>
              </w:rPr>
              <w:t>0</w:t>
            </w:r>
          </w:p>
        </w:tc>
        <w:tc>
          <w:tcPr>
            <w:tcW w:w="864" w:type="dxa"/>
            <w:tcBorders>
              <w:bottom w:val="nil"/>
            </w:tcBorders>
          </w:tcPr>
          <w:p w:rsidR="002E2DB7" w:rsidRPr="002E2DB7" w:rsidRDefault="002E2DB7" w:rsidP="000654F1">
            <w:pPr>
              <w:pStyle w:val="TableParagraph"/>
              <w:spacing w:before="64" w:line="167" w:lineRule="exact"/>
              <w:rPr>
                <w:sz w:val="24"/>
                <w:szCs w:val="24"/>
              </w:rPr>
            </w:pPr>
          </w:p>
        </w:tc>
        <w:tc>
          <w:tcPr>
            <w:tcW w:w="6687" w:type="dxa"/>
            <w:tcBorders>
              <w:bottom w:val="nil"/>
            </w:tcBorders>
          </w:tcPr>
          <w:p w:rsidR="002E2DB7" w:rsidRPr="002E2DB7" w:rsidRDefault="002E2DB7" w:rsidP="005B0F0B">
            <w:pPr>
              <w:pStyle w:val="TableParagraph"/>
              <w:spacing w:before="64" w:line="167" w:lineRule="exact"/>
              <w:ind w:left="79"/>
              <w:rPr>
                <w:sz w:val="24"/>
                <w:szCs w:val="24"/>
              </w:rPr>
            </w:pPr>
            <w:r w:rsidRPr="002E2DB7">
              <w:rPr>
                <w:spacing w:val="-1"/>
                <w:w w:val="105"/>
                <w:sz w:val="24"/>
                <w:szCs w:val="24"/>
              </w:rPr>
              <w:t>Высказываться</w:t>
            </w:r>
            <w:r w:rsidRPr="002E2DB7">
              <w:rPr>
                <w:spacing w:val="-9"/>
                <w:w w:val="105"/>
                <w:sz w:val="24"/>
                <w:szCs w:val="24"/>
              </w:rPr>
              <w:t xml:space="preserve"> </w:t>
            </w:r>
            <w:r w:rsidRPr="002E2DB7">
              <w:rPr>
                <w:spacing w:val="-1"/>
                <w:w w:val="105"/>
                <w:sz w:val="24"/>
                <w:szCs w:val="24"/>
              </w:rPr>
              <w:t>о</w:t>
            </w:r>
            <w:r w:rsidRPr="002E2DB7">
              <w:rPr>
                <w:spacing w:val="-8"/>
                <w:w w:val="105"/>
                <w:sz w:val="24"/>
                <w:szCs w:val="24"/>
              </w:rPr>
              <w:t xml:space="preserve"> </w:t>
            </w:r>
            <w:r w:rsidRPr="002E2DB7">
              <w:rPr>
                <w:spacing w:val="-1"/>
                <w:w w:val="105"/>
                <w:sz w:val="24"/>
                <w:szCs w:val="24"/>
              </w:rPr>
              <w:t>фактах,</w:t>
            </w:r>
            <w:r w:rsidRPr="002E2DB7">
              <w:rPr>
                <w:spacing w:val="-9"/>
                <w:w w:val="105"/>
                <w:sz w:val="24"/>
                <w:szCs w:val="24"/>
              </w:rPr>
              <w:t xml:space="preserve"> </w:t>
            </w:r>
            <w:r w:rsidRPr="002E2DB7">
              <w:rPr>
                <w:spacing w:val="-1"/>
                <w:w w:val="105"/>
                <w:sz w:val="24"/>
                <w:szCs w:val="24"/>
              </w:rPr>
              <w:t>событиях,</w:t>
            </w:r>
            <w:r w:rsidRPr="002E2DB7">
              <w:rPr>
                <w:spacing w:val="-8"/>
                <w:w w:val="105"/>
                <w:sz w:val="24"/>
                <w:szCs w:val="24"/>
              </w:rPr>
              <w:t xml:space="preserve"> </w:t>
            </w:r>
            <w:r w:rsidRPr="002E2DB7">
              <w:rPr>
                <w:spacing w:val="-1"/>
                <w:w w:val="105"/>
                <w:sz w:val="24"/>
                <w:szCs w:val="24"/>
              </w:rPr>
              <w:t>используя</w:t>
            </w:r>
            <w:r w:rsidRPr="002E2DB7">
              <w:rPr>
                <w:spacing w:val="-9"/>
                <w:w w:val="105"/>
                <w:sz w:val="24"/>
                <w:szCs w:val="24"/>
              </w:rPr>
              <w:t xml:space="preserve"> </w:t>
            </w:r>
            <w:r w:rsidRPr="002E2DB7">
              <w:rPr>
                <w:w w:val="105"/>
                <w:sz w:val="24"/>
                <w:szCs w:val="24"/>
              </w:rPr>
              <w:t>основные</w:t>
            </w:r>
            <w:r w:rsidRPr="002E2DB7">
              <w:rPr>
                <w:spacing w:val="-8"/>
                <w:w w:val="105"/>
                <w:sz w:val="24"/>
                <w:szCs w:val="24"/>
              </w:rPr>
              <w:t xml:space="preserve"> </w:t>
            </w:r>
            <w:r w:rsidRPr="002E2DB7">
              <w:rPr>
                <w:w w:val="105"/>
                <w:sz w:val="24"/>
                <w:szCs w:val="24"/>
              </w:rPr>
              <w:t>типы</w:t>
            </w:r>
            <w:r w:rsidRPr="002E2DB7">
              <w:rPr>
                <w:spacing w:val="-9"/>
                <w:w w:val="105"/>
                <w:sz w:val="24"/>
                <w:szCs w:val="24"/>
              </w:rPr>
              <w:t xml:space="preserve"> </w:t>
            </w:r>
            <w:r w:rsidRPr="002E2DB7">
              <w:rPr>
                <w:w w:val="105"/>
                <w:sz w:val="24"/>
                <w:szCs w:val="24"/>
              </w:rPr>
              <w:t>речи</w:t>
            </w:r>
            <w:r w:rsidRPr="002E2DB7">
              <w:rPr>
                <w:spacing w:val="-8"/>
                <w:w w:val="105"/>
                <w:sz w:val="24"/>
                <w:szCs w:val="24"/>
              </w:rPr>
              <w:t xml:space="preserve"> </w:t>
            </w:r>
            <w:r w:rsidRPr="002E2DB7">
              <w:rPr>
                <w:w w:val="105"/>
                <w:sz w:val="24"/>
                <w:szCs w:val="24"/>
              </w:rPr>
              <w:t>(описание/характеристика,</w:t>
            </w:r>
          </w:p>
        </w:tc>
        <w:tc>
          <w:tcPr>
            <w:tcW w:w="1020" w:type="dxa"/>
            <w:tcBorders>
              <w:bottom w:val="nil"/>
            </w:tcBorders>
          </w:tcPr>
          <w:p w:rsidR="002E2DB7" w:rsidRPr="002E2DB7" w:rsidRDefault="002E2DB7" w:rsidP="005B0F0B">
            <w:pPr>
              <w:pStyle w:val="TableParagraph"/>
              <w:spacing w:before="64" w:line="167" w:lineRule="exact"/>
              <w:ind w:left="80"/>
              <w:rPr>
                <w:sz w:val="24"/>
                <w:szCs w:val="24"/>
              </w:rPr>
            </w:pPr>
            <w:r w:rsidRPr="002E2DB7">
              <w:rPr>
                <w:sz w:val="24"/>
                <w:szCs w:val="24"/>
              </w:rPr>
              <w:t xml:space="preserve">Письменный контроль </w:t>
            </w:r>
          </w:p>
        </w:tc>
        <w:tc>
          <w:tcPr>
            <w:tcW w:w="1380" w:type="dxa"/>
            <w:tcBorders>
              <w:bottom w:val="nil"/>
            </w:tcBorders>
          </w:tcPr>
          <w:p w:rsidR="002E2DB7" w:rsidRPr="002E2DB7" w:rsidRDefault="002E2DB7" w:rsidP="005B0F0B">
            <w:pPr>
              <w:pStyle w:val="TableParagraph"/>
              <w:spacing w:before="64" w:line="167" w:lineRule="exact"/>
              <w:ind w:left="56" w:right="87"/>
              <w:jc w:val="center"/>
              <w:rPr>
                <w:sz w:val="24"/>
                <w:szCs w:val="24"/>
                <w:lang w:val="en-US"/>
              </w:rPr>
            </w:pPr>
            <w:r w:rsidRPr="002E2DB7">
              <w:rPr>
                <w:w w:val="105"/>
                <w:sz w:val="24"/>
                <w:szCs w:val="24"/>
                <w:lang w:val="en-US"/>
              </w:rPr>
              <w:t xml:space="preserve">https://re sh.edu.ru/   </w:t>
            </w: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lang w:val="en-US"/>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Проблемы</w:t>
            </w:r>
            <w:r w:rsidRPr="002E2DB7">
              <w:rPr>
                <w:spacing w:val="-9"/>
                <w:w w:val="105"/>
                <w:sz w:val="24"/>
                <w:szCs w:val="24"/>
              </w:rPr>
              <w:t xml:space="preserve"> </w:t>
            </w:r>
            <w:r w:rsidRPr="002E2DB7">
              <w:rPr>
                <w:w w:val="105"/>
                <w:sz w:val="24"/>
                <w:szCs w:val="24"/>
              </w:rPr>
              <w:t>экологии.</w:t>
            </w:r>
            <w:r w:rsidRPr="002E2DB7">
              <w:rPr>
                <w:spacing w:val="-8"/>
                <w:w w:val="105"/>
                <w:sz w:val="24"/>
                <w:szCs w:val="24"/>
              </w:rPr>
              <w:t xml:space="preserve"> </w:t>
            </w:r>
            <w:r w:rsidRPr="002E2DB7">
              <w:rPr>
                <w:w w:val="105"/>
                <w:sz w:val="24"/>
                <w:szCs w:val="24"/>
              </w:rPr>
              <w:t>Защита</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0654F1">
            <w:pPr>
              <w:pStyle w:val="TableParagraph"/>
              <w:spacing w:before="4" w:line="167" w:lineRule="exact"/>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повествование/сообщение,</w:t>
            </w:r>
            <w:r w:rsidRPr="002E2DB7">
              <w:rPr>
                <w:spacing w:val="-8"/>
                <w:w w:val="105"/>
                <w:sz w:val="24"/>
                <w:szCs w:val="24"/>
              </w:rPr>
              <w:t xml:space="preserve"> </w:t>
            </w:r>
            <w:r w:rsidRPr="002E2DB7">
              <w:rPr>
                <w:spacing w:val="-1"/>
                <w:w w:val="105"/>
                <w:sz w:val="24"/>
                <w:szCs w:val="24"/>
              </w:rPr>
              <w:t>рассуждение)</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r w:rsidRPr="002E2DB7">
              <w:rPr>
                <w:spacing w:val="-8"/>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ключевые</w:t>
            </w:r>
            <w:r w:rsidRPr="002E2DB7">
              <w:rPr>
                <w:spacing w:val="-8"/>
                <w:w w:val="105"/>
                <w:sz w:val="24"/>
                <w:szCs w:val="24"/>
              </w:rPr>
              <w:t xml:space="preserve"> </w:t>
            </w:r>
            <w:r w:rsidRPr="002E2DB7">
              <w:rPr>
                <w:w w:val="105"/>
                <w:sz w:val="24"/>
                <w:szCs w:val="24"/>
              </w:rPr>
              <w:t>слова,</w:t>
            </w:r>
            <w:r w:rsidRPr="002E2DB7">
              <w:rPr>
                <w:spacing w:val="-8"/>
                <w:w w:val="105"/>
                <w:sz w:val="24"/>
                <w:szCs w:val="24"/>
              </w:rPr>
              <w:t xml:space="preserve"> </w:t>
            </w:r>
            <w:r w:rsidRPr="002E2DB7">
              <w:rPr>
                <w:w w:val="105"/>
                <w:sz w:val="24"/>
                <w:szCs w:val="24"/>
              </w:rPr>
              <w:t>план,</w:t>
            </w:r>
            <w:r w:rsidRPr="002E2DB7">
              <w:rPr>
                <w:spacing w:val="-8"/>
                <w:w w:val="105"/>
                <w:sz w:val="24"/>
                <w:szCs w:val="24"/>
              </w:rPr>
              <w:t xml:space="preserve"> </w:t>
            </w:r>
            <w:r w:rsidRPr="002E2DB7">
              <w:rPr>
                <w:w w:val="105"/>
                <w:sz w:val="24"/>
                <w:szCs w:val="24"/>
              </w:rPr>
              <w:t>вопросы,</w:t>
            </w:r>
            <w:r w:rsidRPr="002E2DB7">
              <w:rPr>
                <w:spacing w:val="-7"/>
                <w:w w:val="105"/>
                <w:sz w:val="24"/>
                <w:szCs w:val="24"/>
              </w:rPr>
              <w:t xml:space="preserve"> </w:t>
            </w:r>
            <w:r w:rsidRPr="002E2DB7">
              <w:rPr>
                <w:w w:val="105"/>
                <w:sz w:val="24"/>
                <w:szCs w:val="24"/>
              </w:rPr>
              <w:t>таблицу</w:t>
            </w:r>
          </w:p>
        </w:tc>
        <w:tc>
          <w:tcPr>
            <w:tcW w:w="1020" w:type="dxa"/>
            <w:tcBorders>
              <w:top w:val="nil"/>
              <w:bottom w:val="nil"/>
            </w:tcBorders>
          </w:tcPr>
          <w:p w:rsidR="002E2DB7" w:rsidRPr="002E2DB7" w:rsidRDefault="002E2DB7" w:rsidP="005B0F0B">
            <w:pPr>
              <w:pStyle w:val="TableParagraph"/>
              <w:spacing w:before="4" w:line="167" w:lineRule="exact"/>
              <w:ind w:left="80"/>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окружающей</w:t>
            </w:r>
            <w:r w:rsidRPr="002E2DB7">
              <w:rPr>
                <w:spacing w:val="-8"/>
                <w:w w:val="105"/>
                <w:sz w:val="24"/>
                <w:szCs w:val="24"/>
              </w:rPr>
              <w:t xml:space="preserve"> </w:t>
            </w:r>
            <w:r w:rsidRPr="002E2DB7">
              <w:rPr>
                <w:w w:val="105"/>
                <w:sz w:val="24"/>
                <w:szCs w:val="24"/>
              </w:rPr>
              <w:t>среды.</w:t>
            </w:r>
            <w:r w:rsidRPr="002E2DB7">
              <w:rPr>
                <w:spacing w:val="-7"/>
                <w:w w:val="105"/>
                <w:sz w:val="24"/>
                <w:szCs w:val="24"/>
              </w:rPr>
              <w:t xml:space="preserve"> </w:t>
            </w:r>
            <w:r w:rsidRPr="002E2DB7">
              <w:rPr>
                <w:w w:val="105"/>
                <w:sz w:val="24"/>
                <w:szCs w:val="24"/>
              </w:rPr>
              <w:t>Климат,</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line="167" w:lineRule="exact"/>
              <w:ind w:left="79"/>
              <w:rPr>
                <w:sz w:val="24"/>
                <w:szCs w:val="24"/>
              </w:rPr>
            </w:pPr>
            <w:r w:rsidRPr="002E2DB7">
              <w:rPr>
                <w:spacing w:val="-1"/>
                <w:w w:val="105"/>
                <w:sz w:val="24"/>
                <w:szCs w:val="24"/>
              </w:rPr>
              <w:t>и/или</w:t>
            </w:r>
            <w:r w:rsidRPr="002E2DB7">
              <w:rPr>
                <w:spacing w:val="-7"/>
                <w:w w:val="105"/>
                <w:sz w:val="24"/>
                <w:szCs w:val="24"/>
              </w:rPr>
              <w:t xml:space="preserve"> </w:t>
            </w:r>
            <w:r w:rsidRPr="002E2DB7">
              <w:rPr>
                <w:spacing w:val="-1"/>
                <w:w w:val="105"/>
                <w:sz w:val="24"/>
                <w:szCs w:val="24"/>
              </w:rPr>
              <w:t>иллюстрации,</w:t>
            </w:r>
            <w:r w:rsidRPr="002E2DB7">
              <w:rPr>
                <w:spacing w:val="-7"/>
                <w:w w:val="105"/>
                <w:sz w:val="24"/>
                <w:szCs w:val="24"/>
              </w:rPr>
              <w:t xml:space="preserve"> </w:t>
            </w:r>
            <w:r w:rsidRPr="002E2DB7">
              <w:rPr>
                <w:spacing w:val="-1"/>
                <w:w w:val="105"/>
                <w:sz w:val="24"/>
                <w:szCs w:val="24"/>
              </w:rPr>
              <w:t>фотографии.Описывать</w:t>
            </w:r>
            <w:r w:rsidRPr="002E2DB7">
              <w:rPr>
                <w:spacing w:val="-7"/>
                <w:w w:val="105"/>
                <w:sz w:val="24"/>
                <w:szCs w:val="24"/>
              </w:rPr>
              <w:t xml:space="preserve"> </w:t>
            </w:r>
            <w:r w:rsidRPr="002E2DB7">
              <w:rPr>
                <w:spacing w:val="-1"/>
                <w:w w:val="105"/>
                <w:sz w:val="24"/>
                <w:szCs w:val="24"/>
              </w:rPr>
              <w:t>объект,</w:t>
            </w:r>
            <w:r w:rsidRPr="002E2DB7">
              <w:rPr>
                <w:spacing w:val="-6"/>
                <w:w w:val="105"/>
                <w:sz w:val="24"/>
                <w:szCs w:val="24"/>
              </w:rPr>
              <w:t xml:space="preserve"> </w:t>
            </w:r>
            <w:r w:rsidRPr="002E2DB7">
              <w:rPr>
                <w:spacing w:val="-1"/>
                <w:w w:val="105"/>
                <w:sz w:val="24"/>
                <w:szCs w:val="24"/>
              </w:rPr>
              <w:t>человека/литературного</w:t>
            </w:r>
            <w:r w:rsidRPr="002E2DB7">
              <w:rPr>
                <w:spacing w:val="-7"/>
                <w:w w:val="105"/>
                <w:sz w:val="24"/>
                <w:szCs w:val="24"/>
              </w:rPr>
              <w:t xml:space="preserve"> </w:t>
            </w:r>
            <w:r w:rsidRPr="002E2DB7">
              <w:rPr>
                <w:w w:val="105"/>
                <w:sz w:val="24"/>
                <w:szCs w:val="24"/>
              </w:rPr>
              <w:t>персонажа</w:t>
            </w:r>
            <w:r w:rsidRPr="002E2DB7">
              <w:rPr>
                <w:spacing w:val="-7"/>
                <w:w w:val="105"/>
                <w:sz w:val="24"/>
                <w:szCs w:val="24"/>
              </w:rPr>
              <w:t xml:space="preserve"> </w:t>
            </w:r>
            <w:r w:rsidRPr="002E2DB7">
              <w:rPr>
                <w:w w:val="105"/>
                <w:sz w:val="24"/>
                <w:szCs w:val="24"/>
              </w:rPr>
              <w:t>по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8"/>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spacing w:line="165" w:lineRule="exact"/>
              <w:rPr>
                <w:sz w:val="24"/>
                <w:szCs w:val="24"/>
              </w:rPr>
            </w:pPr>
            <w:r w:rsidRPr="002E2DB7">
              <w:rPr>
                <w:spacing w:val="-1"/>
                <w:w w:val="105"/>
                <w:sz w:val="24"/>
                <w:szCs w:val="24"/>
              </w:rPr>
              <w:t>погода.</w:t>
            </w:r>
            <w:r w:rsidRPr="002E2DB7">
              <w:rPr>
                <w:spacing w:val="-7"/>
                <w:w w:val="105"/>
                <w:sz w:val="24"/>
                <w:szCs w:val="24"/>
              </w:rPr>
              <w:t xml:space="preserve"> </w:t>
            </w:r>
            <w:r w:rsidRPr="002E2DB7">
              <w:rPr>
                <w:spacing w:val="-1"/>
                <w:w w:val="105"/>
                <w:sz w:val="24"/>
                <w:szCs w:val="24"/>
              </w:rPr>
              <w:t>Стихийные</w:t>
            </w:r>
            <w:r w:rsidRPr="002E2DB7">
              <w:rPr>
                <w:spacing w:val="-6"/>
                <w:w w:val="105"/>
                <w:sz w:val="24"/>
                <w:szCs w:val="24"/>
              </w:rPr>
              <w:t xml:space="preserve"> </w:t>
            </w:r>
            <w:r w:rsidRPr="002E2DB7">
              <w:rPr>
                <w:w w:val="105"/>
                <w:sz w:val="24"/>
                <w:szCs w:val="24"/>
              </w:rPr>
              <w:t>бедствия</w:t>
            </w: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before="4"/>
              <w:ind w:left="79"/>
              <w:rPr>
                <w:sz w:val="24"/>
                <w:szCs w:val="24"/>
              </w:rPr>
            </w:pPr>
            <w:r w:rsidRPr="002E2DB7">
              <w:rPr>
                <w:spacing w:val="-1"/>
                <w:w w:val="105"/>
                <w:sz w:val="24"/>
                <w:szCs w:val="24"/>
              </w:rPr>
              <w:t>плану.Передавать</w:t>
            </w:r>
            <w:r w:rsidRPr="002E2DB7">
              <w:rPr>
                <w:spacing w:val="-9"/>
                <w:w w:val="105"/>
                <w:sz w:val="24"/>
                <w:szCs w:val="24"/>
              </w:rPr>
              <w:t xml:space="preserve"> </w:t>
            </w:r>
            <w:r w:rsidRPr="002E2DB7">
              <w:rPr>
                <w:spacing w:val="-1"/>
                <w:w w:val="105"/>
                <w:sz w:val="24"/>
                <w:szCs w:val="24"/>
              </w:rPr>
              <w:t>содержание,</w:t>
            </w:r>
            <w:r w:rsidRPr="002E2DB7">
              <w:rPr>
                <w:spacing w:val="-9"/>
                <w:w w:val="105"/>
                <w:sz w:val="24"/>
                <w:szCs w:val="24"/>
              </w:rPr>
              <w:t xml:space="preserve"> </w:t>
            </w:r>
            <w:r w:rsidRPr="002E2DB7">
              <w:rPr>
                <w:spacing w:val="-1"/>
                <w:w w:val="105"/>
                <w:sz w:val="24"/>
                <w:szCs w:val="24"/>
              </w:rPr>
              <w:t>основную</w:t>
            </w:r>
            <w:r w:rsidRPr="002E2DB7">
              <w:rPr>
                <w:spacing w:val="-9"/>
                <w:w w:val="105"/>
                <w:sz w:val="24"/>
                <w:szCs w:val="24"/>
              </w:rPr>
              <w:t xml:space="preserve"> </w:t>
            </w:r>
            <w:r w:rsidRPr="002E2DB7">
              <w:rPr>
                <w:spacing w:val="-1"/>
                <w:w w:val="105"/>
                <w:sz w:val="24"/>
                <w:szCs w:val="24"/>
              </w:rPr>
              <w:t>мысль</w:t>
            </w:r>
            <w:r w:rsidRPr="002E2DB7">
              <w:rPr>
                <w:spacing w:val="-8"/>
                <w:w w:val="105"/>
                <w:sz w:val="24"/>
                <w:szCs w:val="24"/>
              </w:rPr>
              <w:t xml:space="preserve"> </w:t>
            </w:r>
            <w:r w:rsidRPr="002E2DB7">
              <w:rPr>
                <w:w w:val="105"/>
                <w:sz w:val="24"/>
                <w:szCs w:val="24"/>
              </w:rPr>
              <w:lastRenderedPageBreak/>
              <w:t>прочитанного/прослушанного</w:t>
            </w:r>
            <w:r w:rsidRPr="002E2DB7">
              <w:rPr>
                <w:spacing w:val="-9"/>
                <w:w w:val="105"/>
                <w:sz w:val="24"/>
                <w:szCs w:val="24"/>
              </w:rPr>
              <w:t xml:space="preserve"> </w:t>
            </w:r>
            <w:r w:rsidRPr="002E2DB7">
              <w:rPr>
                <w:w w:val="105"/>
                <w:sz w:val="24"/>
                <w:szCs w:val="24"/>
              </w:rPr>
              <w:t>текста</w:t>
            </w:r>
            <w:r w:rsidRPr="002E2DB7">
              <w:rPr>
                <w:spacing w:val="-9"/>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опорой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вопросы,</w:t>
            </w:r>
            <w:r w:rsidRPr="002E2DB7">
              <w:rPr>
                <w:spacing w:val="-8"/>
                <w:w w:val="105"/>
                <w:sz w:val="24"/>
                <w:szCs w:val="24"/>
              </w:rPr>
              <w:t xml:space="preserve"> </w:t>
            </w:r>
            <w:r w:rsidRPr="002E2DB7">
              <w:rPr>
                <w:spacing w:val="-1"/>
                <w:w w:val="105"/>
                <w:sz w:val="24"/>
                <w:szCs w:val="24"/>
              </w:rPr>
              <w:t>план,</w:t>
            </w:r>
            <w:r w:rsidRPr="002E2DB7">
              <w:rPr>
                <w:spacing w:val="-8"/>
                <w:w w:val="105"/>
                <w:sz w:val="24"/>
                <w:szCs w:val="24"/>
              </w:rPr>
              <w:t xml:space="preserve"> </w:t>
            </w:r>
            <w:r w:rsidRPr="002E2DB7">
              <w:rPr>
                <w:spacing w:val="-1"/>
                <w:w w:val="105"/>
                <w:sz w:val="24"/>
                <w:szCs w:val="24"/>
              </w:rPr>
              <w:t>ключевые</w:t>
            </w:r>
            <w:r w:rsidRPr="002E2DB7">
              <w:rPr>
                <w:spacing w:val="-8"/>
                <w:w w:val="105"/>
                <w:sz w:val="24"/>
                <w:szCs w:val="24"/>
              </w:rPr>
              <w:t xml:space="preserve"> </w:t>
            </w:r>
            <w:r w:rsidRPr="002E2DB7">
              <w:rPr>
                <w:spacing w:val="-1"/>
                <w:w w:val="105"/>
                <w:sz w:val="24"/>
                <w:szCs w:val="24"/>
              </w:rPr>
              <w:t>слова</w:t>
            </w:r>
            <w:r w:rsidRPr="002E2DB7">
              <w:rPr>
                <w:spacing w:val="-7"/>
                <w:w w:val="105"/>
                <w:sz w:val="24"/>
                <w:szCs w:val="24"/>
              </w:rPr>
              <w:t xml:space="preserve"> </w:t>
            </w:r>
            <w:r w:rsidRPr="002E2DB7">
              <w:rPr>
                <w:spacing w:val="-1"/>
                <w:w w:val="105"/>
                <w:sz w:val="24"/>
                <w:szCs w:val="24"/>
              </w:rPr>
              <w:t>и/или</w:t>
            </w:r>
            <w:r w:rsidRPr="002E2DB7">
              <w:rPr>
                <w:spacing w:val="-8"/>
                <w:w w:val="105"/>
                <w:sz w:val="24"/>
                <w:szCs w:val="24"/>
              </w:rPr>
              <w:t xml:space="preserve"> </w:t>
            </w:r>
            <w:r w:rsidRPr="002E2DB7">
              <w:rPr>
                <w:spacing w:val="-1"/>
                <w:w w:val="105"/>
                <w:sz w:val="24"/>
                <w:szCs w:val="24"/>
              </w:rPr>
              <w:t>иллюстрации,</w:t>
            </w:r>
            <w:r w:rsidRPr="002E2DB7">
              <w:rPr>
                <w:spacing w:val="-8"/>
                <w:w w:val="105"/>
                <w:sz w:val="24"/>
                <w:szCs w:val="24"/>
              </w:rPr>
              <w:t xml:space="preserve"> </w:t>
            </w:r>
            <w:r w:rsidRPr="002E2DB7">
              <w:rPr>
                <w:w w:val="105"/>
                <w:sz w:val="24"/>
                <w:szCs w:val="24"/>
              </w:rPr>
              <w:t>фотографии.Выражать</w:t>
            </w:r>
            <w:r w:rsidRPr="002E2DB7">
              <w:rPr>
                <w:spacing w:val="-7"/>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аргументировать</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своё</w:t>
            </w:r>
            <w:r w:rsidRPr="002E2DB7">
              <w:rPr>
                <w:spacing w:val="-7"/>
                <w:w w:val="105"/>
                <w:sz w:val="24"/>
                <w:szCs w:val="24"/>
              </w:rPr>
              <w:t xml:space="preserve"> </w:t>
            </w:r>
            <w:r w:rsidRPr="002E2DB7">
              <w:rPr>
                <w:spacing w:val="-1"/>
                <w:w w:val="105"/>
                <w:sz w:val="24"/>
                <w:szCs w:val="24"/>
              </w:rPr>
              <w:t>отношение</w:t>
            </w:r>
            <w:r w:rsidRPr="002E2DB7">
              <w:rPr>
                <w:spacing w:val="-6"/>
                <w:w w:val="105"/>
                <w:sz w:val="24"/>
                <w:szCs w:val="24"/>
              </w:rPr>
              <w:t xml:space="preserve"> </w:t>
            </w:r>
            <w:r w:rsidRPr="002E2DB7">
              <w:rPr>
                <w:spacing w:val="-1"/>
                <w:w w:val="105"/>
                <w:sz w:val="24"/>
                <w:szCs w:val="24"/>
              </w:rPr>
              <w:t>к</w:t>
            </w:r>
            <w:r w:rsidRPr="002E2DB7">
              <w:rPr>
                <w:spacing w:val="-6"/>
                <w:w w:val="105"/>
                <w:sz w:val="24"/>
                <w:szCs w:val="24"/>
              </w:rPr>
              <w:t xml:space="preserve"> </w:t>
            </w:r>
            <w:r w:rsidRPr="002E2DB7">
              <w:rPr>
                <w:spacing w:val="-1"/>
                <w:w w:val="105"/>
                <w:sz w:val="24"/>
                <w:szCs w:val="24"/>
              </w:rPr>
              <w:t>прочитанному/услышанному.Составлять</w:t>
            </w:r>
            <w:r w:rsidRPr="002E2DB7">
              <w:rPr>
                <w:spacing w:val="-6"/>
                <w:w w:val="105"/>
                <w:sz w:val="24"/>
                <w:szCs w:val="24"/>
              </w:rPr>
              <w:t xml:space="preserve"> </w:t>
            </w:r>
            <w:r w:rsidRPr="002E2DB7">
              <w:rPr>
                <w:w w:val="105"/>
                <w:sz w:val="24"/>
                <w:szCs w:val="24"/>
              </w:rPr>
              <w:t>рассказ</w:t>
            </w:r>
            <w:r w:rsidRPr="002E2DB7">
              <w:rPr>
                <w:spacing w:val="-6"/>
                <w:w w:val="105"/>
                <w:sz w:val="24"/>
                <w:szCs w:val="24"/>
              </w:rPr>
              <w:t xml:space="preserve"> </w:t>
            </w:r>
            <w:r w:rsidRPr="002E2DB7">
              <w:rPr>
                <w:w w:val="105"/>
                <w:sz w:val="24"/>
                <w:szCs w:val="24"/>
              </w:rPr>
              <w:t>с</w:t>
            </w:r>
            <w:r w:rsidRPr="002E2DB7">
              <w:rPr>
                <w:spacing w:val="-6"/>
                <w:w w:val="105"/>
                <w:sz w:val="24"/>
                <w:szCs w:val="24"/>
              </w:rPr>
              <w:t xml:space="preserve"> </w:t>
            </w:r>
            <w:r w:rsidRPr="002E2DB7">
              <w:rPr>
                <w:w w:val="105"/>
                <w:sz w:val="24"/>
                <w:szCs w:val="24"/>
              </w:rPr>
              <w:t>опорой</w:t>
            </w:r>
            <w:r w:rsidRPr="002E2DB7">
              <w:rPr>
                <w:spacing w:val="-6"/>
                <w:w w:val="105"/>
                <w:sz w:val="24"/>
                <w:szCs w:val="24"/>
              </w:rPr>
              <w:t xml:space="preserve"> </w:t>
            </w:r>
            <w:r w:rsidRPr="002E2DB7">
              <w:rPr>
                <w:w w:val="105"/>
                <w:sz w:val="24"/>
                <w:szCs w:val="24"/>
              </w:rPr>
              <w:t>на</w:t>
            </w:r>
            <w:r w:rsidRPr="002E2DB7">
              <w:rPr>
                <w:spacing w:val="-7"/>
                <w:w w:val="105"/>
                <w:sz w:val="24"/>
                <w:szCs w:val="24"/>
              </w:rPr>
              <w:t xml:space="preserve"> </w:t>
            </w:r>
            <w:r w:rsidRPr="002E2DB7">
              <w:rPr>
                <w:w w:val="105"/>
                <w:sz w:val="24"/>
                <w:szCs w:val="24"/>
              </w:rPr>
              <w:t>серию</w:t>
            </w:r>
            <w:r w:rsidRPr="002E2DB7">
              <w:rPr>
                <w:spacing w:val="-6"/>
                <w:w w:val="105"/>
                <w:sz w:val="24"/>
                <w:szCs w:val="24"/>
              </w:rPr>
              <w:t xml:space="preserve"> </w:t>
            </w:r>
            <w:r w:rsidRPr="002E2DB7">
              <w:rPr>
                <w:w w:val="105"/>
                <w:sz w:val="24"/>
                <w:szCs w:val="24"/>
              </w:rPr>
              <w:t>картинок.</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при</w:t>
            </w:r>
            <w:r w:rsidRPr="002E2DB7">
              <w:rPr>
                <w:spacing w:val="-7"/>
                <w:w w:val="105"/>
                <w:sz w:val="24"/>
                <w:szCs w:val="24"/>
              </w:rPr>
              <w:t xml:space="preserve"> </w:t>
            </w:r>
            <w:r w:rsidRPr="002E2DB7">
              <w:rPr>
                <w:spacing w:val="-1"/>
                <w:w w:val="105"/>
                <w:sz w:val="24"/>
                <w:szCs w:val="24"/>
              </w:rPr>
              <w:t>выполнении</w:t>
            </w:r>
            <w:r w:rsidRPr="002E2DB7">
              <w:rPr>
                <w:spacing w:val="-7"/>
                <w:w w:val="105"/>
                <w:sz w:val="24"/>
                <w:szCs w:val="24"/>
              </w:rPr>
              <w:t xml:space="preserve"> </w:t>
            </w:r>
            <w:r w:rsidRPr="002E2DB7">
              <w:rPr>
                <w:spacing w:val="-1"/>
                <w:w w:val="105"/>
                <w:sz w:val="24"/>
                <w:szCs w:val="24"/>
              </w:rPr>
              <w:t>проектной</w:t>
            </w:r>
            <w:r w:rsidRPr="002E2DB7">
              <w:rPr>
                <w:spacing w:val="-6"/>
                <w:w w:val="105"/>
                <w:sz w:val="24"/>
                <w:szCs w:val="24"/>
              </w:rPr>
              <w:t xml:space="preserve"> </w:t>
            </w:r>
            <w:r w:rsidRPr="002E2DB7">
              <w:rPr>
                <w:spacing w:val="-1"/>
                <w:w w:val="105"/>
                <w:sz w:val="24"/>
                <w:szCs w:val="24"/>
              </w:rPr>
              <w:t>работы.Использовать</w:t>
            </w:r>
            <w:r w:rsidRPr="002E2DB7">
              <w:rPr>
                <w:spacing w:val="-7"/>
                <w:w w:val="105"/>
                <w:sz w:val="24"/>
                <w:szCs w:val="24"/>
              </w:rPr>
              <w:t xml:space="preserve"> </w:t>
            </w:r>
            <w:r w:rsidRPr="002E2DB7">
              <w:rPr>
                <w:spacing w:val="-1"/>
                <w:w w:val="105"/>
                <w:sz w:val="24"/>
                <w:szCs w:val="24"/>
              </w:rPr>
              <w:t>перефразирование,</w:t>
            </w:r>
            <w:r w:rsidRPr="002E2DB7">
              <w:rPr>
                <w:spacing w:val="-6"/>
                <w:w w:val="105"/>
                <w:sz w:val="24"/>
                <w:szCs w:val="24"/>
              </w:rPr>
              <w:t xml:space="preserve"> </w:t>
            </w:r>
            <w:r w:rsidRPr="002E2DB7">
              <w:rPr>
                <w:w w:val="105"/>
                <w:sz w:val="24"/>
                <w:szCs w:val="24"/>
              </w:rPr>
              <w:t>дефиницию,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синонимические</w:t>
            </w:r>
            <w:r w:rsidRPr="002E2DB7">
              <w:rPr>
                <w:spacing w:val="-10"/>
                <w:w w:val="105"/>
                <w:sz w:val="24"/>
                <w:szCs w:val="24"/>
              </w:rPr>
              <w:t xml:space="preserve"> </w:t>
            </w:r>
            <w:r w:rsidRPr="002E2DB7">
              <w:rPr>
                <w:w w:val="105"/>
                <w:sz w:val="24"/>
                <w:szCs w:val="24"/>
              </w:rPr>
              <w:t>и</w:t>
            </w:r>
            <w:r w:rsidRPr="002E2DB7">
              <w:rPr>
                <w:spacing w:val="-10"/>
                <w:w w:val="105"/>
                <w:sz w:val="24"/>
                <w:szCs w:val="24"/>
              </w:rPr>
              <w:t xml:space="preserve"> </w:t>
            </w:r>
            <w:r w:rsidRPr="002E2DB7">
              <w:rPr>
                <w:w w:val="105"/>
                <w:sz w:val="24"/>
                <w:szCs w:val="24"/>
              </w:rPr>
              <w:t>антонимические</w:t>
            </w:r>
            <w:r w:rsidRPr="002E2DB7">
              <w:rPr>
                <w:spacing w:val="-9"/>
                <w:w w:val="105"/>
                <w:sz w:val="24"/>
                <w:szCs w:val="24"/>
              </w:rPr>
              <w:t xml:space="preserve"> </w:t>
            </w:r>
            <w:r w:rsidRPr="002E2DB7">
              <w:rPr>
                <w:w w:val="105"/>
                <w:sz w:val="24"/>
                <w:szCs w:val="24"/>
              </w:rPr>
              <w:t>средства</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случае</w:t>
            </w:r>
            <w:r w:rsidRPr="002E2DB7">
              <w:rPr>
                <w:spacing w:val="-9"/>
                <w:w w:val="105"/>
                <w:sz w:val="24"/>
                <w:szCs w:val="24"/>
              </w:rPr>
              <w:t xml:space="preserve"> </w:t>
            </w:r>
            <w:r w:rsidRPr="002E2DB7">
              <w:rPr>
                <w:w w:val="105"/>
                <w:sz w:val="24"/>
                <w:szCs w:val="24"/>
              </w:rPr>
              <w:t>сбоя</w:t>
            </w:r>
            <w:r w:rsidRPr="002E2DB7">
              <w:rPr>
                <w:spacing w:val="-10"/>
                <w:w w:val="105"/>
                <w:sz w:val="24"/>
                <w:szCs w:val="24"/>
              </w:rPr>
              <w:t xml:space="preserve"> </w:t>
            </w:r>
            <w:r w:rsidRPr="002E2DB7">
              <w:rPr>
                <w:w w:val="105"/>
                <w:sz w:val="24"/>
                <w:szCs w:val="24"/>
              </w:rPr>
              <w:t>коммуникации,</w:t>
            </w:r>
            <w:r w:rsidRPr="002E2DB7">
              <w:rPr>
                <w:spacing w:val="-10"/>
                <w:w w:val="105"/>
                <w:sz w:val="24"/>
                <w:szCs w:val="24"/>
              </w:rPr>
              <w:t xml:space="preserve"> </w:t>
            </w:r>
            <w:r w:rsidRPr="002E2DB7">
              <w:rPr>
                <w:w w:val="105"/>
                <w:sz w:val="24"/>
                <w:szCs w:val="24"/>
              </w:rPr>
              <w:t>а</w:t>
            </w:r>
            <w:r w:rsidRPr="002E2DB7">
              <w:rPr>
                <w:spacing w:val="-9"/>
                <w:w w:val="105"/>
                <w:sz w:val="24"/>
                <w:szCs w:val="24"/>
              </w:rPr>
              <w:t xml:space="preserve"> </w:t>
            </w:r>
            <w:r w:rsidRPr="002E2DB7">
              <w:rPr>
                <w:w w:val="105"/>
                <w:sz w:val="24"/>
                <w:szCs w:val="24"/>
              </w:rPr>
              <w:t>также</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условиях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дефицита</w:t>
            </w:r>
            <w:r w:rsidRPr="002E2DB7">
              <w:rPr>
                <w:spacing w:val="-9"/>
                <w:w w:val="105"/>
                <w:sz w:val="24"/>
                <w:szCs w:val="24"/>
              </w:rPr>
              <w:t xml:space="preserve"> </w:t>
            </w:r>
            <w:r w:rsidRPr="002E2DB7">
              <w:rPr>
                <w:w w:val="105"/>
                <w:sz w:val="24"/>
                <w:szCs w:val="24"/>
              </w:rPr>
              <w:t>языковых</w:t>
            </w:r>
            <w:r w:rsidRPr="002E2DB7">
              <w:rPr>
                <w:spacing w:val="-9"/>
                <w:w w:val="105"/>
                <w:sz w:val="24"/>
                <w:szCs w:val="24"/>
              </w:rPr>
              <w:t xml:space="preserve"> </w:t>
            </w:r>
            <w:r w:rsidRPr="002E2DB7">
              <w:rPr>
                <w:w w:val="105"/>
                <w:sz w:val="24"/>
                <w:szCs w:val="24"/>
              </w:rPr>
              <w:t>средств.;</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Читать</w:t>
            </w:r>
            <w:r w:rsidRPr="002E2DB7">
              <w:rPr>
                <w:spacing w:val="-9"/>
                <w:w w:val="105"/>
                <w:sz w:val="24"/>
                <w:szCs w:val="24"/>
              </w:rPr>
              <w:t xml:space="preserve"> </w:t>
            </w:r>
            <w:r w:rsidRPr="002E2DB7">
              <w:rPr>
                <w:spacing w:val="-1"/>
                <w:w w:val="105"/>
                <w:sz w:val="24"/>
                <w:szCs w:val="24"/>
              </w:rPr>
              <w:t>про</w:t>
            </w:r>
            <w:r w:rsidRPr="002E2DB7">
              <w:rPr>
                <w:spacing w:val="-8"/>
                <w:w w:val="105"/>
                <w:sz w:val="24"/>
                <w:szCs w:val="24"/>
              </w:rPr>
              <w:t xml:space="preserve"> </w:t>
            </w:r>
            <w:r w:rsidRPr="002E2DB7">
              <w:rPr>
                <w:spacing w:val="-1"/>
                <w:w w:val="105"/>
                <w:sz w:val="24"/>
                <w:szCs w:val="24"/>
              </w:rPr>
              <w:t>себя</w:t>
            </w:r>
            <w:r w:rsidRPr="002E2DB7">
              <w:rPr>
                <w:spacing w:val="-9"/>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понимать</w:t>
            </w:r>
            <w:r w:rsidRPr="002E2DB7">
              <w:rPr>
                <w:spacing w:val="-9"/>
                <w:w w:val="105"/>
                <w:sz w:val="24"/>
                <w:szCs w:val="24"/>
              </w:rPr>
              <w:t xml:space="preserve"> </w:t>
            </w:r>
            <w:r w:rsidRPr="002E2DB7">
              <w:rPr>
                <w:w w:val="105"/>
                <w:sz w:val="24"/>
                <w:szCs w:val="24"/>
              </w:rPr>
              <w:t>основное</w:t>
            </w:r>
            <w:r w:rsidRPr="002E2DB7">
              <w:rPr>
                <w:spacing w:val="-8"/>
                <w:w w:val="105"/>
                <w:sz w:val="24"/>
                <w:szCs w:val="24"/>
              </w:rPr>
              <w:t xml:space="preserve"> </w:t>
            </w:r>
            <w:r w:rsidRPr="002E2DB7">
              <w:rPr>
                <w:w w:val="105"/>
                <w:sz w:val="24"/>
                <w:szCs w:val="24"/>
              </w:rPr>
              <w:t>содержание</w:t>
            </w:r>
            <w:r w:rsidRPr="002E2DB7">
              <w:rPr>
                <w:spacing w:val="-9"/>
                <w:w w:val="105"/>
                <w:sz w:val="24"/>
                <w:szCs w:val="24"/>
              </w:rPr>
              <w:t xml:space="preserve"> </w:t>
            </w:r>
            <w:r w:rsidRPr="002E2DB7">
              <w:rPr>
                <w:w w:val="105"/>
                <w:sz w:val="24"/>
                <w:szCs w:val="24"/>
              </w:rPr>
              <w:t>несложных</w:t>
            </w:r>
            <w:r w:rsidRPr="002E2DB7">
              <w:rPr>
                <w:spacing w:val="-8"/>
                <w:w w:val="105"/>
                <w:sz w:val="24"/>
                <w:szCs w:val="24"/>
              </w:rPr>
              <w:t xml:space="preserve"> </w:t>
            </w:r>
            <w:r w:rsidRPr="002E2DB7">
              <w:rPr>
                <w:w w:val="105"/>
                <w:sz w:val="24"/>
                <w:szCs w:val="24"/>
              </w:rPr>
              <w:t>аутентичных</w:t>
            </w:r>
            <w:r w:rsidRPr="002E2DB7">
              <w:rPr>
                <w:spacing w:val="-9"/>
                <w:w w:val="105"/>
                <w:sz w:val="24"/>
                <w:szCs w:val="24"/>
              </w:rPr>
              <w:t xml:space="preserve"> </w:t>
            </w:r>
            <w:r w:rsidRPr="002E2DB7">
              <w:rPr>
                <w:w w:val="105"/>
                <w:sz w:val="24"/>
                <w:szCs w:val="24"/>
              </w:rPr>
              <w:t>текстов,</w:t>
            </w:r>
            <w:r w:rsidRPr="002E2DB7">
              <w:rPr>
                <w:spacing w:val="-8"/>
                <w:w w:val="105"/>
                <w:sz w:val="24"/>
                <w:szCs w:val="24"/>
              </w:rPr>
              <w:t xml:space="preserve"> </w:t>
            </w:r>
            <w:r w:rsidRPr="002E2DB7">
              <w:rPr>
                <w:w w:val="105"/>
                <w:sz w:val="24"/>
                <w:szCs w:val="24"/>
              </w:rPr>
              <w:t>содержащих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отдельные</w:t>
            </w:r>
            <w:r w:rsidRPr="002E2DB7">
              <w:rPr>
                <w:spacing w:val="-8"/>
                <w:w w:val="105"/>
                <w:sz w:val="24"/>
                <w:szCs w:val="24"/>
              </w:rPr>
              <w:t xml:space="preserve"> </w:t>
            </w:r>
            <w:r w:rsidRPr="002E2DB7">
              <w:rPr>
                <w:spacing w:val="-1"/>
                <w:w w:val="105"/>
                <w:sz w:val="24"/>
                <w:szCs w:val="24"/>
              </w:rPr>
              <w:t>неизученные</w:t>
            </w:r>
            <w:r w:rsidRPr="002E2DB7">
              <w:rPr>
                <w:spacing w:val="-8"/>
                <w:w w:val="105"/>
                <w:sz w:val="24"/>
                <w:szCs w:val="24"/>
              </w:rPr>
              <w:t xml:space="preserve"> </w:t>
            </w:r>
            <w:r w:rsidRPr="002E2DB7">
              <w:rPr>
                <w:spacing w:val="-1"/>
                <w:w w:val="105"/>
                <w:sz w:val="24"/>
                <w:szCs w:val="24"/>
              </w:rPr>
              <w:t>явления.Определять</w:t>
            </w:r>
            <w:r w:rsidRPr="002E2DB7">
              <w:rPr>
                <w:spacing w:val="-8"/>
                <w:w w:val="105"/>
                <w:sz w:val="24"/>
                <w:szCs w:val="24"/>
              </w:rPr>
              <w:t xml:space="preserve"> </w:t>
            </w:r>
            <w:r w:rsidRPr="002E2DB7">
              <w:rPr>
                <w:spacing w:val="-1"/>
                <w:w w:val="105"/>
                <w:sz w:val="24"/>
                <w:szCs w:val="24"/>
              </w:rPr>
              <w:t>тему/основную</w:t>
            </w:r>
            <w:r w:rsidRPr="002E2DB7">
              <w:rPr>
                <w:spacing w:val="-8"/>
                <w:w w:val="105"/>
                <w:sz w:val="24"/>
                <w:szCs w:val="24"/>
              </w:rPr>
              <w:t xml:space="preserve"> </w:t>
            </w:r>
            <w:r w:rsidRPr="002E2DB7">
              <w:rPr>
                <w:w w:val="105"/>
                <w:sz w:val="24"/>
                <w:szCs w:val="24"/>
              </w:rPr>
              <w:t>мысль</w:t>
            </w:r>
            <w:r w:rsidRPr="002E2DB7">
              <w:rPr>
                <w:spacing w:val="-8"/>
                <w:w w:val="105"/>
                <w:sz w:val="24"/>
                <w:szCs w:val="24"/>
              </w:rPr>
              <w:t xml:space="preserve"> </w:t>
            </w:r>
            <w:r w:rsidRPr="002E2DB7">
              <w:rPr>
                <w:w w:val="105"/>
                <w:sz w:val="24"/>
                <w:szCs w:val="24"/>
              </w:rPr>
              <w:t>прочитанного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текста.Определять</w:t>
            </w:r>
            <w:r w:rsidRPr="002E2DB7">
              <w:rPr>
                <w:spacing w:val="-8"/>
                <w:w w:val="105"/>
                <w:sz w:val="24"/>
                <w:szCs w:val="24"/>
              </w:rPr>
              <w:t xml:space="preserve"> </w:t>
            </w:r>
            <w:r w:rsidRPr="002E2DB7">
              <w:rPr>
                <w:spacing w:val="-1"/>
                <w:w w:val="105"/>
                <w:sz w:val="24"/>
                <w:szCs w:val="24"/>
              </w:rPr>
              <w:t>главные</w:t>
            </w:r>
            <w:r w:rsidRPr="002E2DB7">
              <w:rPr>
                <w:spacing w:val="-7"/>
                <w:w w:val="105"/>
                <w:sz w:val="24"/>
                <w:szCs w:val="24"/>
              </w:rPr>
              <w:t xml:space="preserve"> </w:t>
            </w:r>
            <w:r w:rsidRPr="002E2DB7">
              <w:rPr>
                <w:spacing w:val="-1"/>
                <w:w w:val="105"/>
                <w:sz w:val="24"/>
                <w:szCs w:val="24"/>
              </w:rPr>
              <w:t>факты/события,</w:t>
            </w:r>
            <w:r w:rsidRPr="002E2DB7">
              <w:rPr>
                <w:spacing w:val="-8"/>
                <w:w w:val="105"/>
                <w:sz w:val="24"/>
                <w:szCs w:val="24"/>
              </w:rPr>
              <w:t xml:space="preserve"> </w:t>
            </w:r>
            <w:r w:rsidRPr="002E2DB7">
              <w:rPr>
                <w:spacing w:val="-1"/>
                <w:w w:val="105"/>
                <w:sz w:val="24"/>
                <w:szCs w:val="24"/>
              </w:rPr>
              <w:t>опуская</w:t>
            </w:r>
            <w:r w:rsidRPr="002E2DB7">
              <w:rPr>
                <w:spacing w:val="-7"/>
                <w:w w:val="105"/>
                <w:sz w:val="24"/>
                <w:szCs w:val="24"/>
              </w:rPr>
              <w:t xml:space="preserve"> </w:t>
            </w:r>
            <w:r w:rsidRPr="002E2DB7">
              <w:rPr>
                <w:spacing w:val="-1"/>
                <w:w w:val="105"/>
                <w:sz w:val="24"/>
                <w:szCs w:val="24"/>
              </w:rPr>
              <w:t>второстепенные.Прогнозировать</w:t>
            </w:r>
            <w:r w:rsidRPr="002E2DB7">
              <w:rPr>
                <w:spacing w:val="-8"/>
                <w:w w:val="105"/>
                <w:sz w:val="24"/>
                <w:szCs w:val="24"/>
              </w:rPr>
              <w:t xml:space="preserve"> </w:t>
            </w:r>
            <w:r w:rsidRPr="002E2DB7">
              <w:rPr>
                <w:w w:val="105"/>
                <w:sz w:val="24"/>
                <w:szCs w:val="24"/>
              </w:rPr>
              <w:t>содержание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текста</w:t>
            </w:r>
            <w:r w:rsidRPr="002E2DB7">
              <w:rPr>
                <w:spacing w:val="-7"/>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заголовку/началу</w:t>
            </w:r>
            <w:r w:rsidRPr="002E2DB7">
              <w:rPr>
                <w:spacing w:val="-7"/>
                <w:w w:val="105"/>
                <w:sz w:val="24"/>
                <w:szCs w:val="24"/>
              </w:rPr>
              <w:t xml:space="preserve"> </w:t>
            </w:r>
            <w:r w:rsidRPr="002E2DB7">
              <w:rPr>
                <w:spacing w:val="-1"/>
                <w:w w:val="105"/>
                <w:sz w:val="24"/>
                <w:szCs w:val="24"/>
              </w:rPr>
              <w:t>текста.Устанавливать</w:t>
            </w:r>
            <w:r w:rsidRPr="002E2DB7">
              <w:rPr>
                <w:spacing w:val="-6"/>
                <w:w w:val="105"/>
                <w:sz w:val="24"/>
                <w:szCs w:val="24"/>
              </w:rPr>
              <w:t xml:space="preserve"> </w:t>
            </w:r>
            <w:r w:rsidRPr="002E2DB7">
              <w:rPr>
                <w:spacing w:val="-1"/>
                <w:w w:val="105"/>
                <w:sz w:val="24"/>
                <w:szCs w:val="24"/>
              </w:rPr>
              <w:t>логическую</w:t>
            </w:r>
            <w:r w:rsidRPr="002E2DB7">
              <w:rPr>
                <w:spacing w:val="-7"/>
                <w:w w:val="105"/>
                <w:sz w:val="24"/>
                <w:szCs w:val="24"/>
              </w:rPr>
              <w:t xml:space="preserve"> </w:t>
            </w:r>
            <w:r w:rsidRPr="002E2DB7">
              <w:rPr>
                <w:spacing w:val="-1"/>
                <w:w w:val="105"/>
                <w:sz w:val="24"/>
                <w:szCs w:val="24"/>
              </w:rPr>
              <w:t>последовательность</w:t>
            </w:r>
            <w:r w:rsidRPr="002E2DB7">
              <w:rPr>
                <w:spacing w:val="-7"/>
                <w:w w:val="105"/>
                <w:sz w:val="24"/>
                <w:szCs w:val="24"/>
              </w:rPr>
              <w:t xml:space="preserve"> </w:t>
            </w:r>
            <w:r w:rsidRPr="002E2DB7">
              <w:rPr>
                <w:w w:val="105"/>
                <w:sz w:val="24"/>
                <w:szCs w:val="24"/>
              </w:rPr>
              <w:t>основных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фактов,</w:t>
            </w:r>
            <w:r w:rsidRPr="002E2DB7">
              <w:rPr>
                <w:spacing w:val="-9"/>
                <w:w w:val="105"/>
                <w:sz w:val="24"/>
                <w:szCs w:val="24"/>
              </w:rPr>
              <w:t xml:space="preserve"> </w:t>
            </w:r>
            <w:r w:rsidRPr="002E2DB7">
              <w:rPr>
                <w:spacing w:val="-1"/>
                <w:w w:val="105"/>
                <w:sz w:val="24"/>
                <w:szCs w:val="24"/>
              </w:rPr>
              <w:t>событий.Разбивать</w:t>
            </w:r>
            <w:r w:rsidRPr="002E2DB7">
              <w:rPr>
                <w:spacing w:val="-8"/>
                <w:w w:val="105"/>
                <w:sz w:val="24"/>
                <w:szCs w:val="24"/>
              </w:rPr>
              <w:t xml:space="preserve"> </w:t>
            </w:r>
            <w:r w:rsidRPr="002E2DB7">
              <w:rPr>
                <w:spacing w:val="-1"/>
                <w:w w:val="105"/>
                <w:sz w:val="24"/>
                <w:szCs w:val="24"/>
              </w:rPr>
              <w:t>текст</w:t>
            </w:r>
            <w:r w:rsidRPr="002E2DB7">
              <w:rPr>
                <w:spacing w:val="-8"/>
                <w:w w:val="105"/>
                <w:sz w:val="24"/>
                <w:szCs w:val="24"/>
              </w:rPr>
              <w:t xml:space="preserve"> </w:t>
            </w:r>
            <w:r w:rsidRPr="002E2DB7">
              <w:rPr>
                <w:spacing w:val="-1"/>
                <w:w w:val="105"/>
                <w:sz w:val="24"/>
                <w:szCs w:val="24"/>
              </w:rPr>
              <w:t>на</w:t>
            </w:r>
            <w:r w:rsidRPr="002E2DB7">
              <w:rPr>
                <w:spacing w:val="-8"/>
                <w:w w:val="105"/>
                <w:sz w:val="24"/>
                <w:szCs w:val="24"/>
              </w:rPr>
              <w:t xml:space="preserve"> </w:t>
            </w:r>
            <w:r w:rsidRPr="002E2DB7">
              <w:rPr>
                <w:spacing w:val="-1"/>
                <w:w w:val="105"/>
                <w:sz w:val="24"/>
                <w:szCs w:val="24"/>
              </w:rPr>
              <w:t>относительно</w:t>
            </w:r>
            <w:r w:rsidRPr="002E2DB7">
              <w:rPr>
                <w:spacing w:val="-8"/>
                <w:w w:val="105"/>
                <w:sz w:val="24"/>
                <w:szCs w:val="24"/>
              </w:rPr>
              <w:t xml:space="preserve"> </w:t>
            </w:r>
            <w:r w:rsidRPr="002E2DB7">
              <w:rPr>
                <w:w w:val="105"/>
                <w:sz w:val="24"/>
                <w:szCs w:val="24"/>
              </w:rPr>
              <w:t>самостоятельные</w:t>
            </w:r>
            <w:r w:rsidRPr="002E2DB7">
              <w:rPr>
                <w:spacing w:val="-8"/>
                <w:w w:val="105"/>
                <w:sz w:val="24"/>
                <w:szCs w:val="24"/>
              </w:rPr>
              <w:t xml:space="preserve"> </w:t>
            </w:r>
            <w:r w:rsidRPr="002E2DB7">
              <w:rPr>
                <w:w w:val="105"/>
                <w:sz w:val="24"/>
                <w:szCs w:val="24"/>
              </w:rPr>
              <w:t>смысловые</w:t>
            </w:r>
            <w:r w:rsidRPr="002E2DB7">
              <w:rPr>
                <w:spacing w:val="-8"/>
                <w:w w:val="105"/>
                <w:sz w:val="24"/>
                <w:szCs w:val="24"/>
              </w:rPr>
              <w:t xml:space="preserve"> </w:t>
            </w:r>
            <w:r w:rsidRPr="002E2DB7">
              <w:rPr>
                <w:w w:val="105"/>
                <w:sz w:val="24"/>
                <w:szCs w:val="24"/>
              </w:rPr>
              <w:t>части.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Соотносить</w:t>
            </w:r>
            <w:r w:rsidRPr="002E2DB7">
              <w:rPr>
                <w:spacing w:val="-9"/>
                <w:w w:val="105"/>
                <w:sz w:val="24"/>
                <w:szCs w:val="24"/>
              </w:rPr>
              <w:t xml:space="preserve"> </w:t>
            </w:r>
            <w:r w:rsidRPr="002E2DB7">
              <w:rPr>
                <w:spacing w:val="-1"/>
                <w:w w:val="105"/>
                <w:sz w:val="24"/>
                <w:szCs w:val="24"/>
              </w:rPr>
              <w:t>текст/части</w:t>
            </w:r>
            <w:r w:rsidRPr="002E2DB7">
              <w:rPr>
                <w:spacing w:val="-8"/>
                <w:w w:val="105"/>
                <w:sz w:val="24"/>
                <w:szCs w:val="24"/>
              </w:rPr>
              <w:t xml:space="preserve"> </w:t>
            </w:r>
            <w:r w:rsidRPr="002E2DB7">
              <w:rPr>
                <w:spacing w:val="-1"/>
                <w:w w:val="105"/>
                <w:sz w:val="24"/>
                <w:szCs w:val="24"/>
              </w:rPr>
              <w:t>текста</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иллюстрациями.Озаглавливать</w:t>
            </w:r>
            <w:r w:rsidRPr="002E2DB7">
              <w:rPr>
                <w:spacing w:val="-8"/>
                <w:w w:val="105"/>
                <w:sz w:val="24"/>
                <w:szCs w:val="24"/>
              </w:rPr>
              <w:t xml:space="preserve"> </w:t>
            </w:r>
            <w:r w:rsidRPr="002E2DB7">
              <w:rPr>
                <w:w w:val="105"/>
                <w:sz w:val="24"/>
                <w:szCs w:val="24"/>
              </w:rPr>
              <w:t>текст/его</w:t>
            </w:r>
            <w:r w:rsidRPr="002E2DB7">
              <w:rPr>
                <w:spacing w:val="-8"/>
                <w:w w:val="105"/>
                <w:sz w:val="24"/>
                <w:szCs w:val="24"/>
              </w:rPr>
              <w:t xml:space="preserve"> </w:t>
            </w:r>
            <w:r w:rsidRPr="002E2DB7">
              <w:rPr>
                <w:w w:val="105"/>
                <w:sz w:val="24"/>
                <w:szCs w:val="24"/>
              </w:rPr>
              <w:t>отдельные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части.Игнорировать</w:t>
            </w:r>
            <w:r w:rsidRPr="002E2DB7">
              <w:rPr>
                <w:spacing w:val="-9"/>
                <w:w w:val="105"/>
                <w:sz w:val="24"/>
                <w:szCs w:val="24"/>
              </w:rPr>
              <w:t xml:space="preserve"> </w:t>
            </w:r>
            <w:r w:rsidRPr="002E2DB7">
              <w:rPr>
                <w:spacing w:val="-1"/>
                <w:w w:val="105"/>
                <w:sz w:val="24"/>
                <w:szCs w:val="24"/>
              </w:rPr>
              <w:t>неизученные</w:t>
            </w:r>
            <w:r w:rsidRPr="002E2DB7">
              <w:rPr>
                <w:spacing w:val="-8"/>
                <w:w w:val="105"/>
                <w:sz w:val="24"/>
                <w:szCs w:val="24"/>
              </w:rPr>
              <w:t xml:space="preserve"> </w:t>
            </w:r>
            <w:r w:rsidRPr="002E2DB7">
              <w:rPr>
                <w:spacing w:val="-1"/>
                <w:w w:val="105"/>
                <w:sz w:val="24"/>
                <w:szCs w:val="24"/>
              </w:rPr>
              <w:t>языковые</w:t>
            </w:r>
            <w:r w:rsidRPr="002E2DB7">
              <w:rPr>
                <w:spacing w:val="-9"/>
                <w:w w:val="105"/>
                <w:sz w:val="24"/>
                <w:szCs w:val="24"/>
              </w:rPr>
              <w:t xml:space="preserve"> </w:t>
            </w:r>
            <w:r w:rsidRPr="002E2DB7">
              <w:rPr>
                <w:w w:val="105"/>
                <w:sz w:val="24"/>
                <w:szCs w:val="24"/>
              </w:rPr>
              <w:t>явления,</w:t>
            </w:r>
            <w:r w:rsidRPr="002E2DB7">
              <w:rPr>
                <w:spacing w:val="-8"/>
                <w:w w:val="105"/>
                <w:sz w:val="24"/>
                <w:szCs w:val="24"/>
              </w:rPr>
              <w:t xml:space="preserve"> </w:t>
            </w:r>
            <w:r w:rsidRPr="002E2DB7">
              <w:rPr>
                <w:w w:val="105"/>
                <w:sz w:val="24"/>
                <w:szCs w:val="24"/>
              </w:rPr>
              <w:t>не</w:t>
            </w:r>
            <w:r w:rsidRPr="002E2DB7">
              <w:rPr>
                <w:spacing w:val="-8"/>
                <w:w w:val="105"/>
                <w:sz w:val="24"/>
                <w:szCs w:val="24"/>
              </w:rPr>
              <w:t xml:space="preserve"> </w:t>
            </w:r>
            <w:r w:rsidRPr="002E2DB7">
              <w:rPr>
                <w:w w:val="105"/>
                <w:sz w:val="24"/>
                <w:szCs w:val="24"/>
              </w:rPr>
              <w:t>мешающие</w:t>
            </w:r>
            <w:r w:rsidRPr="002E2DB7">
              <w:rPr>
                <w:spacing w:val="-9"/>
                <w:w w:val="105"/>
                <w:sz w:val="24"/>
                <w:szCs w:val="24"/>
              </w:rPr>
              <w:t xml:space="preserve"> </w:t>
            </w:r>
            <w:r w:rsidRPr="002E2DB7">
              <w:rPr>
                <w:w w:val="105"/>
                <w:sz w:val="24"/>
                <w:szCs w:val="24"/>
              </w:rPr>
              <w:t>понимать</w:t>
            </w:r>
            <w:r w:rsidRPr="002E2DB7">
              <w:rPr>
                <w:spacing w:val="-8"/>
                <w:w w:val="105"/>
                <w:sz w:val="24"/>
                <w:szCs w:val="24"/>
              </w:rPr>
              <w:t xml:space="preserve"> </w:t>
            </w:r>
            <w:r w:rsidRPr="002E2DB7">
              <w:rPr>
                <w:w w:val="105"/>
                <w:sz w:val="24"/>
                <w:szCs w:val="24"/>
              </w:rPr>
              <w:t>основное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содержание</w:t>
            </w:r>
            <w:r w:rsidRPr="002E2DB7">
              <w:rPr>
                <w:spacing w:val="-10"/>
                <w:w w:val="105"/>
                <w:sz w:val="24"/>
                <w:szCs w:val="24"/>
              </w:rPr>
              <w:t xml:space="preserve"> </w:t>
            </w:r>
            <w:r w:rsidRPr="002E2DB7">
              <w:rPr>
                <w:w w:val="105"/>
                <w:sz w:val="24"/>
                <w:szCs w:val="24"/>
              </w:rPr>
              <w:t>текста.</w:t>
            </w:r>
            <w:r w:rsidRPr="002E2DB7">
              <w:rPr>
                <w:spacing w:val="-10"/>
                <w:w w:val="105"/>
                <w:sz w:val="24"/>
                <w:szCs w:val="24"/>
              </w:rPr>
              <w:t xml:space="preserve"> </w:t>
            </w:r>
            <w:r w:rsidRPr="002E2DB7">
              <w:rPr>
                <w:w w:val="105"/>
                <w:sz w:val="24"/>
                <w:szCs w:val="24"/>
              </w:rPr>
              <w:t>Читать</w:t>
            </w:r>
            <w:r w:rsidRPr="002E2DB7">
              <w:rPr>
                <w:spacing w:val="-9"/>
                <w:w w:val="105"/>
                <w:sz w:val="24"/>
                <w:szCs w:val="24"/>
              </w:rPr>
              <w:t xml:space="preserve"> </w:t>
            </w:r>
            <w:r w:rsidRPr="002E2DB7">
              <w:rPr>
                <w:w w:val="105"/>
                <w:sz w:val="24"/>
                <w:szCs w:val="24"/>
              </w:rPr>
              <w:t>про</w:t>
            </w:r>
            <w:r w:rsidRPr="002E2DB7">
              <w:rPr>
                <w:spacing w:val="-10"/>
                <w:w w:val="105"/>
                <w:sz w:val="24"/>
                <w:szCs w:val="24"/>
              </w:rPr>
              <w:t xml:space="preserve"> </w:t>
            </w:r>
            <w:r w:rsidRPr="002E2DB7">
              <w:rPr>
                <w:w w:val="105"/>
                <w:sz w:val="24"/>
                <w:szCs w:val="24"/>
              </w:rPr>
              <w:t>себя</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находить</w:t>
            </w:r>
            <w:r w:rsidRPr="002E2DB7">
              <w:rPr>
                <w:spacing w:val="-10"/>
                <w:w w:val="105"/>
                <w:sz w:val="24"/>
                <w:szCs w:val="24"/>
              </w:rPr>
              <w:t xml:space="preserve"> </w:t>
            </w:r>
            <w:r w:rsidRPr="002E2DB7">
              <w:rPr>
                <w:w w:val="105"/>
                <w:sz w:val="24"/>
                <w:szCs w:val="24"/>
              </w:rPr>
              <w:t>в</w:t>
            </w:r>
            <w:r w:rsidRPr="002E2DB7">
              <w:rPr>
                <w:spacing w:val="-10"/>
                <w:w w:val="105"/>
                <w:sz w:val="24"/>
                <w:szCs w:val="24"/>
              </w:rPr>
              <w:t xml:space="preserve"> </w:t>
            </w:r>
            <w:r w:rsidRPr="002E2DB7">
              <w:rPr>
                <w:w w:val="105"/>
                <w:sz w:val="24"/>
                <w:szCs w:val="24"/>
              </w:rPr>
              <w:t>несложных</w:t>
            </w:r>
            <w:r w:rsidRPr="002E2DB7">
              <w:rPr>
                <w:spacing w:val="-10"/>
                <w:w w:val="105"/>
                <w:sz w:val="24"/>
                <w:szCs w:val="24"/>
              </w:rPr>
              <w:t xml:space="preserve"> </w:t>
            </w:r>
            <w:r w:rsidRPr="002E2DB7">
              <w:rPr>
                <w:w w:val="105"/>
                <w:sz w:val="24"/>
                <w:szCs w:val="24"/>
              </w:rPr>
              <w:t>аутентичных</w:t>
            </w:r>
            <w:r w:rsidRPr="002E2DB7">
              <w:rPr>
                <w:spacing w:val="-9"/>
                <w:w w:val="105"/>
                <w:sz w:val="24"/>
                <w:szCs w:val="24"/>
              </w:rPr>
              <w:t xml:space="preserve"> </w:t>
            </w:r>
            <w:r w:rsidRPr="002E2DB7">
              <w:rPr>
                <w:w w:val="105"/>
                <w:sz w:val="24"/>
                <w:szCs w:val="24"/>
              </w:rPr>
              <w:t>текстах,</w:t>
            </w:r>
            <w:r w:rsidRPr="002E2DB7">
              <w:rPr>
                <w:spacing w:val="-10"/>
                <w:w w:val="105"/>
                <w:sz w:val="24"/>
                <w:szCs w:val="24"/>
              </w:rPr>
              <w:t xml:space="preserve"> </w:t>
            </w:r>
            <w:r w:rsidRPr="002E2DB7">
              <w:rPr>
                <w:w w:val="105"/>
                <w:sz w:val="24"/>
                <w:szCs w:val="24"/>
              </w:rPr>
              <w:t>содержащих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отдельные</w:t>
            </w:r>
            <w:r w:rsidRPr="002E2DB7">
              <w:rPr>
                <w:spacing w:val="-7"/>
                <w:w w:val="105"/>
                <w:sz w:val="24"/>
                <w:szCs w:val="24"/>
              </w:rPr>
              <w:t xml:space="preserve"> </w:t>
            </w:r>
            <w:r w:rsidRPr="002E2DB7">
              <w:rPr>
                <w:spacing w:val="-1"/>
                <w:w w:val="105"/>
                <w:sz w:val="24"/>
                <w:szCs w:val="24"/>
              </w:rPr>
              <w:t>неизученные</w:t>
            </w:r>
            <w:r w:rsidRPr="002E2DB7">
              <w:rPr>
                <w:spacing w:val="-7"/>
                <w:w w:val="105"/>
                <w:sz w:val="24"/>
                <w:szCs w:val="24"/>
              </w:rPr>
              <w:t xml:space="preserve"> </w:t>
            </w:r>
            <w:r w:rsidRPr="002E2DB7">
              <w:rPr>
                <w:spacing w:val="-1"/>
                <w:w w:val="105"/>
                <w:sz w:val="24"/>
                <w:szCs w:val="24"/>
              </w:rPr>
              <w:t>языковые</w:t>
            </w:r>
            <w:r w:rsidRPr="002E2DB7">
              <w:rPr>
                <w:spacing w:val="-7"/>
                <w:w w:val="105"/>
                <w:sz w:val="24"/>
                <w:szCs w:val="24"/>
              </w:rPr>
              <w:t xml:space="preserve"> </w:t>
            </w:r>
            <w:r w:rsidRPr="002E2DB7">
              <w:rPr>
                <w:spacing w:val="-1"/>
                <w:w w:val="105"/>
                <w:sz w:val="24"/>
                <w:szCs w:val="24"/>
              </w:rPr>
              <w:t>явления,</w:t>
            </w:r>
            <w:r w:rsidRPr="002E2DB7">
              <w:rPr>
                <w:spacing w:val="-6"/>
                <w:w w:val="105"/>
                <w:sz w:val="24"/>
                <w:szCs w:val="24"/>
              </w:rPr>
              <w:t xml:space="preserve"> </w:t>
            </w:r>
            <w:r w:rsidRPr="002E2DB7">
              <w:rPr>
                <w:spacing w:val="-1"/>
                <w:w w:val="105"/>
                <w:sz w:val="24"/>
                <w:szCs w:val="24"/>
              </w:rPr>
              <w:t>нужную/интересующую/запрашиваемую</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информацию</w:t>
            </w:r>
            <w:r w:rsidRPr="002E2DB7">
              <w:rPr>
                <w:spacing w:val="-9"/>
                <w:w w:val="105"/>
                <w:sz w:val="24"/>
                <w:szCs w:val="24"/>
              </w:rPr>
              <w:t xml:space="preserve"> </w:t>
            </w:r>
            <w:r w:rsidRPr="002E2DB7">
              <w:rPr>
                <w:spacing w:val="-1"/>
                <w:w w:val="105"/>
                <w:sz w:val="24"/>
                <w:szCs w:val="24"/>
              </w:rPr>
              <w:t>представленную</w:t>
            </w:r>
            <w:r w:rsidRPr="002E2DB7">
              <w:rPr>
                <w:spacing w:val="-9"/>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явном</w:t>
            </w:r>
            <w:r w:rsidRPr="002E2DB7">
              <w:rPr>
                <w:spacing w:val="-8"/>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неявном</w:t>
            </w:r>
            <w:r w:rsidRPr="002E2DB7">
              <w:rPr>
                <w:spacing w:val="-9"/>
                <w:w w:val="105"/>
                <w:sz w:val="24"/>
                <w:szCs w:val="24"/>
              </w:rPr>
              <w:t xml:space="preserve"> </w:t>
            </w:r>
            <w:r w:rsidRPr="002E2DB7">
              <w:rPr>
                <w:w w:val="105"/>
                <w:sz w:val="24"/>
                <w:szCs w:val="24"/>
              </w:rPr>
              <w:t>виде.Оценивать</w:t>
            </w:r>
            <w:r w:rsidRPr="002E2DB7">
              <w:rPr>
                <w:spacing w:val="-9"/>
                <w:w w:val="105"/>
                <w:sz w:val="24"/>
                <w:szCs w:val="24"/>
              </w:rPr>
              <w:t xml:space="preserve"> </w:t>
            </w:r>
            <w:r w:rsidRPr="002E2DB7">
              <w:rPr>
                <w:w w:val="105"/>
                <w:sz w:val="24"/>
                <w:szCs w:val="24"/>
              </w:rPr>
              <w:t>найденную</w:t>
            </w:r>
            <w:r w:rsidRPr="002E2DB7">
              <w:rPr>
                <w:spacing w:val="-8"/>
                <w:w w:val="105"/>
                <w:sz w:val="24"/>
                <w:szCs w:val="24"/>
              </w:rPr>
              <w:t xml:space="preserve"> </w:t>
            </w:r>
            <w:r w:rsidRPr="002E2DB7">
              <w:rPr>
                <w:w w:val="105"/>
                <w:sz w:val="24"/>
                <w:szCs w:val="24"/>
              </w:rPr>
              <w:t>информацию</w:t>
            </w:r>
            <w:r w:rsidRPr="002E2DB7">
              <w:rPr>
                <w:spacing w:val="-9"/>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точки</w:t>
            </w:r>
            <w:r w:rsidRPr="002E2DB7">
              <w:rPr>
                <w:spacing w:val="-9"/>
                <w:w w:val="105"/>
                <w:sz w:val="24"/>
                <w:szCs w:val="24"/>
              </w:rPr>
              <w:t xml:space="preserve"> </w:t>
            </w:r>
            <w:r w:rsidRPr="002E2DB7">
              <w:rPr>
                <w:spacing w:val="-1"/>
                <w:w w:val="105"/>
                <w:sz w:val="24"/>
                <w:szCs w:val="24"/>
              </w:rPr>
              <w:t>зрения</w:t>
            </w:r>
            <w:r w:rsidRPr="002E2DB7">
              <w:rPr>
                <w:spacing w:val="-9"/>
                <w:w w:val="105"/>
                <w:sz w:val="24"/>
                <w:szCs w:val="24"/>
              </w:rPr>
              <w:t xml:space="preserve"> </w:t>
            </w:r>
            <w:r w:rsidRPr="002E2DB7">
              <w:rPr>
                <w:spacing w:val="-1"/>
                <w:w w:val="105"/>
                <w:sz w:val="24"/>
                <w:szCs w:val="24"/>
              </w:rPr>
              <w:t>её</w:t>
            </w:r>
            <w:r w:rsidRPr="002E2DB7">
              <w:rPr>
                <w:spacing w:val="-9"/>
                <w:w w:val="105"/>
                <w:sz w:val="24"/>
                <w:szCs w:val="24"/>
              </w:rPr>
              <w:t xml:space="preserve"> </w:t>
            </w:r>
            <w:r w:rsidRPr="002E2DB7">
              <w:rPr>
                <w:spacing w:val="-1"/>
                <w:w w:val="105"/>
                <w:sz w:val="24"/>
                <w:szCs w:val="24"/>
              </w:rPr>
              <w:t>значимости</w:t>
            </w:r>
            <w:r w:rsidRPr="002E2DB7">
              <w:rPr>
                <w:spacing w:val="-8"/>
                <w:w w:val="105"/>
                <w:sz w:val="24"/>
                <w:szCs w:val="24"/>
              </w:rPr>
              <w:t xml:space="preserve"> </w:t>
            </w:r>
            <w:r w:rsidRPr="002E2DB7">
              <w:rPr>
                <w:w w:val="105"/>
                <w:sz w:val="24"/>
                <w:szCs w:val="24"/>
              </w:rPr>
              <w:t>для</w:t>
            </w:r>
            <w:r w:rsidRPr="002E2DB7">
              <w:rPr>
                <w:spacing w:val="-9"/>
                <w:w w:val="105"/>
                <w:sz w:val="24"/>
                <w:szCs w:val="24"/>
              </w:rPr>
              <w:t xml:space="preserve"> </w:t>
            </w:r>
            <w:r w:rsidRPr="002E2DB7">
              <w:rPr>
                <w:w w:val="105"/>
                <w:sz w:val="24"/>
                <w:szCs w:val="24"/>
              </w:rPr>
              <w:t>решения</w:t>
            </w:r>
            <w:r w:rsidRPr="002E2DB7">
              <w:rPr>
                <w:spacing w:val="-9"/>
                <w:w w:val="105"/>
                <w:sz w:val="24"/>
                <w:szCs w:val="24"/>
              </w:rPr>
              <w:t xml:space="preserve"> </w:t>
            </w:r>
            <w:r w:rsidRPr="002E2DB7">
              <w:rPr>
                <w:w w:val="105"/>
                <w:sz w:val="24"/>
                <w:szCs w:val="24"/>
              </w:rPr>
              <w:t>коммуникативной</w:t>
            </w:r>
            <w:r w:rsidRPr="002E2DB7">
              <w:rPr>
                <w:spacing w:val="-8"/>
                <w:w w:val="105"/>
                <w:sz w:val="24"/>
                <w:szCs w:val="24"/>
              </w:rPr>
              <w:t xml:space="preserve"> </w:t>
            </w:r>
            <w:r w:rsidRPr="002E2DB7">
              <w:rPr>
                <w:w w:val="105"/>
                <w:sz w:val="24"/>
                <w:szCs w:val="24"/>
              </w:rPr>
              <w:t>задачи.Читать</w:t>
            </w:r>
            <w:r w:rsidRPr="002E2DB7">
              <w:rPr>
                <w:spacing w:val="-9"/>
                <w:w w:val="105"/>
                <w:sz w:val="24"/>
                <w:szCs w:val="24"/>
              </w:rPr>
              <w:t xml:space="preserve"> </w:t>
            </w:r>
            <w:r w:rsidRPr="002E2DB7">
              <w:rPr>
                <w:w w:val="105"/>
                <w:sz w:val="24"/>
                <w:szCs w:val="24"/>
              </w:rPr>
              <w:t>с</w:t>
            </w:r>
            <w:r w:rsidRPr="002E2DB7">
              <w:rPr>
                <w:spacing w:val="-9"/>
                <w:w w:val="105"/>
                <w:sz w:val="24"/>
                <w:szCs w:val="24"/>
              </w:rPr>
              <w:t xml:space="preserve"> </w:t>
            </w:r>
            <w:r w:rsidRPr="002E2DB7">
              <w:rPr>
                <w:w w:val="105"/>
                <w:sz w:val="24"/>
                <w:szCs w:val="24"/>
              </w:rPr>
              <w:t>полным</w:t>
            </w:r>
            <w:r w:rsidRPr="002E2DB7">
              <w:rPr>
                <w:spacing w:val="-8"/>
                <w:w w:val="105"/>
                <w:sz w:val="24"/>
                <w:szCs w:val="24"/>
              </w:rPr>
              <w:t xml:space="preserve"> </w:t>
            </w:r>
            <w:r w:rsidRPr="002E2DB7">
              <w:rPr>
                <w:w w:val="105"/>
                <w:sz w:val="24"/>
                <w:szCs w:val="24"/>
              </w:rPr>
              <w:t>пониманием</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содержания</w:t>
            </w:r>
            <w:r w:rsidRPr="002E2DB7">
              <w:rPr>
                <w:spacing w:val="-8"/>
                <w:w w:val="105"/>
                <w:sz w:val="24"/>
                <w:szCs w:val="24"/>
              </w:rPr>
              <w:t xml:space="preserve"> </w:t>
            </w:r>
            <w:r w:rsidRPr="002E2DB7">
              <w:rPr>
                <w:spacing w:val="-1"/>
                <w:w w:val="105"/>
                <w:sz w:val="24"/>
                <w:szCs w:val="24"/>
              </w:rPr>
              <w:t>несложные</w:t>
            </w:r>
            <w:r w:rsidRPr="002E2DB7">
              <w:rPr>
                <w:spacing w:val="-8"/>
                <w:w w:val="105"/>
                <w:sz w:val="24"/>
                <w:szCs w:val="24"/>
              </w:rPr>
              <w:t xml:space="preserve"> </w:t>
            </w:r>
            <w:r w:rsidRPr="002E2DB7">
              <w:rPr>
                <w:spacing w:val="-1"/>
                <w:w w:val="105"/>
                <w:sz w:val="24"/>
                <w:szCs w:val="24"/>
              </w:rPr>
              <w:t>аутентичные</w:t>
            </w:r>
            <w:r w:rsidRPr="002E2DB7">
              <w:rPr>
                <w:spacing w:val="-8"/>
                <w:w w:val="105"/>
                <w:sz w:val="24"/>
                <w:szCs w:val="24"/>
              </w:rPr>
              <w:t xml:space="preserve"> </w:t>
            </w:r>
            <w:r w:rsidRPr="002E2DB7">
              <w:rPr>
                <w:spacing w:val="-1"/>
                <w:w w:val="105"/>
                <w:sz w:val="24"/>
                <w:szCs w:val="24"/>
              </w:rPr>
              <w:t>тексты,</w:t>
            </w:r>
            <w:r w:rsidRPr="002E2DB7">
              <w:rPr>
                <w:spacing w:val="-8"/>
                <w:w w:val="105"/>
                <w:sz w:val="24"/>
                <w:szCs w:val="24"/>
              </w:rPr>
              <w:t xml:space="preserve"> </w:t>
            </w:r>
            <w:r w:rsidRPr="002E2DB7">
              <w:rPr>
                <w:spacing w:val="-1"/>
                <w:w w:val="105"/>
                <w:sz w:val="24"/>
                <w:szCs w:val="24"/>
              </w:rPr>
              <w:t>содержащие</w:t>
            </w:r>
            <w:r w:rsidRPr="002E2DB7">
              <w:rPr>
                <w:spacing w:val="-7"/>
                <w:w w:val="105"/>
                <w:sz w:val="24"/>
                <w:szCs w:val="24"/>
              </w:rPr>
              <w:t xml:space="preserve"> </w:t>
            </w:r>
            <w:r w:rsidRPr="002E2DB7">
              <w:rPr>
                <w:w w:val="105"/>
                <w:sz w:val="24"/>
                <w:szCs w:val="24"/>
              </w:rPr>
              <w:t>отдельные</w:t>
            </w:r>
            <w:r w:rsidRPr="002E2DB7">
              <w:rPr>
                <w:spacing w:val="-8"/>
                <w:w w:val="105"/>
                <w:sz w:val="24"/>
                <w:szCs w:val="24"/>
              </w:rPr>
              <w:t xml:space="preserve"> </w:t>
            </w:r>
            <w:r w:rsidRPr="002E2DB7">
              <w:rPr>
                <w:w w:val="105"/>
                <w:sz w:val="24"/>
                <w:szCs w:val="24"/>
              </w:rPr>
              <w:t>неизученные</w:t>
            </w:r>
            <w:r w:rsidRPr="002E2DB7">
              <w:rPr>
                <w:spacing w:val="-8"/>
                <w:w w:val="105"/>
                <w:sz w:val="24"/>
                <w:szCs w:val="24"/>
              </w:rPr>
              <w:t xml:space="preserve"> </w:t>
            </w:r>
            <w:r w:rsidRPr="002E2DB7">
              <w:rPr>
                <w:w w:val="105"/>
                <w:sz w:val="24"/>
                <w:szCs w:val="24"/>
              </w:rPr>
              <w:t>языковые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явления.Полно</w:t>
            </w:r>
            <w:r w:rsidRPr="002E2DB7">
              <w:rPr>
                <w:spacing w:val="-9"/>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точно</w:t>
            </w:r>
            <w:r w:rsidRPr="002E2DB7">
              <w:rPr>
                <w:spacing w:val="-8"/>
                <w:w w:val="105"/>
                <w:sz w:val="24"/>
                <w:szCs w:val="24"/>
              </w:rPr>
              <w:t xml:space="preserve"> </w:t>
            </w:r>
            <w:r w:rsidRPr="002E2DB7">
              <w:rPr>
                <w:w w:val="105"/>
                <w:sz w:val="24"/>
                <w:szCs w:val="24"/>
              </w:rPr>
              <w:t>понимать</w:t>
            </w:r>
            <w:r w:rsidRPr="002E2DB7">
              <w:rPr>
                <w:spacing w:val="-9"/>
                <w:w w:val="105"/>
                <w:sz w:val="24"/>
                <w:szCs w:val="24"/>
              </w:rPr>
              <w:t xml:space="preserve"> </w:t>
            </w:r>
            <w:r w:rsidRPr="002E2DB7">
              <w:rPr>
                <w:w w:val="105"/>
                <w:sz w:val="24"/>
                <w:szCs w:val="24"/>
              </w:rPr>
              <w:t>прочитанный</w:t>
            </w:r>
            <w:r w:rsidRPr="002E2DB7">
              <w:rPr>
                <w:spacing w:val="-9"/>
                <w:w w:val="105"/>
                <w:sz w:val="24"/>
                <w:szCs w:val="24"/>
              </w:rPr>
              <w:t xml:space="preserve"> </w:t>
            </w:r>
            <w:r w:rsidRPr="002E2DB7">
              <w:rPr>
                <w:w w:val="105"/>
                <w:sz w:val="24"/>
                <w:szCs w:val="24"/>
              </w:rPr>
              <w:t>текст</w:t>
            </w:r>
            <w:r w:rsidRPr="002E2DB7">
              <w:rPr>
                <w:spacing w:val="-8"/>
                <w:w w:val="105"/>
                <w:sz w:val="24"/>
                <w:szCs w:val="24"/>
              </w:rPr>
              <w:t xml:space="preserve"> </w:t>
            </w:r>
            <w:r w:rsidRPr="002E2DB7">
              <w:rPr>
                <w:w w:val="105"/>
                <w:sz w:val="24"/>
                <w:szCs w:val="24"/>
              </w:rPr>
              <w:t>на</w:t>
            </w:r>
            <w:r w:rsidRPr="002E2DB7">
              <w:rPr>
                <w:spacing w:val="-9"/>
                <w:w w:val="105"/>
                <w:sz w:val="24"/>
                <w:szCs w:val="24"/>
              </w:rPr>
              <w:t xml:space="preserve"> </w:t>
            </w:r>
            <w:r w:rsidRPr="002E2DB7">
              <w:rPr>
                <w:w w:val="105"/>
                <w:sz w:val="24"/>
                <w:szCs w:val="24"/>
              </w:rPr>
              <w:t>основе</w:t>
            </w:r>
            <w:r w:rsidRPr="002E2DB7">
              <w:rPr>
                <w:spacing w:val="-9"/>
                <w:w w:val="105"/>
                <w:sz w:val="24"/>
                <w:szCs w:val="24"/>
              </w:rPr>
              <w:t xml:space="preserve"> </w:t>
            </w:r>
            <w:r w:rsidRPr="002E2DB7">
              <w:rPr>
                <w:w w:val="105"/>
                <w:sz w:val="24"/>
                <w:szCs w:val="24"/>
              </w:rPr>
              <w:t>его</w:t>
            </w:r>
            <w:r w:rsidRPr="002E2DB7">
              <w:rPr>
                <w:spacing w:val="-8"/>
                <w:w w:val="105"/>
                <w:sz w:val="24"/>
                <w:szCs w:val="24"/>
              </w:rPr>
              <w:t xml:space="preserve"> </w:t>
            </w:r>
            <w:r w:rsidRPr="002E2DB7">
              <w:rPr>
                <w:w w:val="105"/>
                <w:sz w:val="24"/>
                <w:szCs w:val="24"/>
              </w:rPr>
              <w:t>информационной</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переработки</w:t>
            </w:r>
            <w:r w:rsidRPr="002E2DB7">
              <w:rPr>
                <w:spacing w:val="-8"/>
                <w:w w:val="105"/>
                <w:sz w:val="24"/>
                <w:szCs w:val="24"/>
              </w:rPr>
              <w:t xml:space="preserve"> </w:t>
            </w:r>
            <w:r w:rsidRPr="002E2DB7">
              <w:rPr>
                <w:spacing w:val="-1"/>
                <w:w w:val="105"/>
                <w:sz w:val="24"/>
                <w:szCs w:val="24"/>
              </w:rPr>
              <w:t>(смыслового</w:t>
            </w:r>
            <w:r w:rsidRPr="002E2DB7">
              <w:rPr>
                <w:spacing w:val="-8"/>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структурного</w:t>
            </w:r>
            <w:r w:rsidRPr="002E2DB7">
              <w:rPr>
                <w:spacing w:val="-8"/>
                <w:w w:val="105"/>
                <w:sz w:val="24"/>
                <w:szCs w:val="24"/>
              </w:rPr>
              <w:t xml:space="preserve"> </w:t>
            </w:r>
            <w:r w:rsidRPr="002E2DB7">
              <w:rPr>
                <w:w w:val="105"/>
                <w:sz w:val="24"/>
                <w:szCs w:val="24"/>
              </w:rPr>
              <w:t>анализа</w:t>
            </w:r>
            <w:r w:rsidRPr="002E2DB7">
              <w:rPr>
                <w:spacing w:val="-7"/>
                <w:w w:val="105"/>
                <w:sz w:val="24"/>
                <w:szCs w:val="24"/>
              </w:rPr>
              <w:t xml:space="preserve"> </w:t>
            </w:r>
            <w:r w:rsidRPr="002E2DB7">
              <w:rPr>
                <w:w w:val="105"/>
                <w:sz w:val="24"/>
                <w:szCs w:val="24"/>
              </w:rPr>
              <w:t>отдельных</w:t>
            </w:r>
            <w:r w:rsidRPr="002E2DB7">
              <w:rPr>
                <w:spacing w:val="-8"/>
                <w:w w:val="105"/>
                <w:sz w:val="24"/>
                <w:szCs w:val="24"/>
              </w:rPr>
              <w:t xml:space="preserve"> </w:t>
            </w:r>
            <w:r w:rsidRPr="002E2DB7">
              <w:rPr>
                <w:w w:val="105"/>
                <w:sz w:val="24"/>
                <w:szCs w:val="24"/>
              </w:rPr>
              <w:t>частей</w:t>
            </w:r>
            <w:r w:rsidRPr="002E2DB7">
              <w:rPr>
                <w:spacing w:val="-8"/>
                <w:w w:val="105"/>
                <w:sz w:val="24"/>
                <w:szCs w:val="24"/>
              </w:rPr>
              <w:t xml:space="preserve"> </w:t>
            </w:r>
            <w:r w:rsidRPr="002E2DB7">
              <w:rPr>
                <w:w w:val="105"/>
                <w:sz w:val="24"/>
                <w:szCs w:val="24"/>
              </w:rPr>
              <w:t>текста,</w:t>
            </w:r>
            <w:r w:rsidRPr="002E2DB7">
              <w:rPr>
                <w:spacing w:val="-8"/>
                <w:w w:val="105"/>
                <w:sz w:val="24"/>
                <w:szCs w:val="24"/>
              </w:rPr>
              <w:t xml:space="preserve"> </w:t>
            </w:r>
            <w:r w:rsidRPr="002E2DB7">
              <w:rPr>
                <w:w w:val="105"/>
                <w:sz w:val="24"/>
                <w:szCs w:val="24"/>
              </w:rPr>
              <w:t>выборочного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перевода).Восстанавливать</w:t>
            </w:r>
            <w:r w:rsidRPr="002E2DB7">
              <w:rPr>
                <w:spacing w:val="-9"/>
                <w:w w:val="105"/>
                <w:sz w:val="24"/>
                <w:szCs w:val="24"/>
              </w:rPr>
              <w:t xml:space="preserve"> </w:t>
            </w:r>
            <w:r w:rsidRPr="002E2DB7">
              <w:rPr>
                <w:spacing w:val="-1"/>
                <w:w w:val="105"/>
                <w:sz w:val="24"/>
                <w:szCs w:val="24"/>
              </w:rPr>
              <w:t>текст</w:t>
            </w:r>
            <w:r w:rsidRPr="002E2DB7">
              <w:rPr>
                <w:spacing w:val="-8"/>
                <w:w w:val="105"/>
                <w:sz w:val="24"/>
                <w:szCs w:val="24"/>
              </w:rPr>
              <w:t xml:space="preserve"> </w:t>
            </w:r>
            <w:r w:rsidRPr="002E2DB7">
              <w:rPr>
                <w:spacing w:val="-1"/>
                <w:w w:val="105"/>
                <w:sz w:val="24"/>
                <w:szCs w:val="24"/>
              </w:rPr>
              <w:t>из</w:t>
            </w:r>
            <w:r w:rsidRPr="002E2DB7">
              <w:rPr>
                <w:spacing w:val="-8"/>
                <w:w w:val="105"/>
                <w:sz w:val="24"/>
                <w:szCs w:val="24"/>
              </w:rPr>
              <w:t xml:space="preserve"> </w:t>
            </w:r>
            <w:r w:rsidRPr="002E2DB7">
              <w:rPr>
                <w:spacing w:val="-1"/>
                <w:w w:val="105"/>
                <w:sz w:val="24"/>
                <w:szCs w:val="24"/>
              </w:rPr>
              <w:t>разрозненных</w:t>
            </w:r>
            <w:r w:rsidRPr="002E2DB7">
              <w:rPr>
                <w:spacing w:val="-8"/>
                <w:w w:val="105"/>
                <w:sz w:val="24"/>
                <w:szCs w:val="24"/>
              </w:rPr>
              <w:t xml:space="preserve"> </w:t>
            </w:r>
            <w:r w:rsidRPr="002E2DB7">
              <w:rPr>
                <w:w w:val="105"/>
                <w:sz w:val="24"/>
                <w:szCs w:val="24"/>
              </w:rPr>
              <w:t>абзацев</w:t>
            </w:r>
            <w:r w:rsidRPr="002E2DB7">
              <w:rPr>
                <w:spacing w:val="-8"/>
                <w:w w:val="105"/>
                <w:sz w:val="24"/>
                <w:szCs w:val="24"/>
              </w:rPr>
              <w:t xml:space="preserve"> </w:t>
            </w:r>
            <w:r w:rsidRPr="002E2DB7">
              <w:rPr>
                <w:w w:val="105"/>
                <w:sz w:val="24"/>
                <w:szCs w:val="24"/>
              </w:rPr>
              <w:t>или</w:t>
            </w:r>
            <w:r w:rsidRPr="002E2DB7">
              <w:rPr>
                <w:spacing w:val="-8"/>
                <w:w w:val="105"/>
                <w:sz w:val="24"/>
                <w:szCs w:val="24"/>
              </w:rPr>
              <w:t xml:space="preserve"> </w:t>
            </w:r>
            <w:r w:rsidRPr="002E2DB7">
              <w:rPr>
                <w:w w:val="105"/>
                <w:sz w:val="24"/>
                <w:szCs w:val="24"/>
              </w:rPr>
              <w:t>путём</w:t>
            </w:r>
            <w:r w:rsidRPr="002E2DB7">
              <w:rPr>
                <w:spacing w:val="-8"/>
                <w:w w:val="105"/>
                <w:sz w:val="24"/>
                <w:szCs w:val="24"/>
              </w:rPr>
              <w:t xml:space="preserve"> </w:t>
            </w:r>
            <w:r w:rsidRPr="002E2DB7">
              <w:rPr>
                <w:w w:val="105"/>
                <w:sz w:val="24"/>
                <w:szCs w:val="24"/>
              </w:rPr>
              <w:t>добавления</w:t>
            </w:r>
            <w:r w:rsidRPr="002E2DB7">
              <w:rPr>
                <w:spacing w:val="-9"/>
                <w:w w:val="105"/>
                <w:sz w:val="24"/>
                <w:szCs w:val="24"/>
              </w:rPr>
              <w:t xml:space="preserve"> </w:t>
            </w:r>
            <w:r w:rsidRPr="002E2DB7">
              <w:rPr>
                <w:w w:val="105"/>
                <w:sz w:val="24"/>
                <w:szCs w:val="24"/>
              </w:rPr>
              <w:t>выпущенных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фрагментов.</w:t>
            </w:r>
            <w:r w:rsidRPr="002E2DB7">
              <w:rPr>
                <w:spacing w:val="-9"/>
                <w:w w:val="105"/>
                <w:sz w:val="24"/>
                <w:szCs w:val="24"/>
              </w:rPr>
              <w:t xml:space="preserve"> </w:t>
            </w:r>
            <w:r w:rsidRPr="002E2DB7">
              <w:rPr>
                <w:w w:val="105"/>
                <w:sz w:val="24"/>
                <w:szCs w:val="24"/>
              </w:rPr>
              <w:t>Осознавать</w:t>
            </w:r>
            <w:r w:rsidRPr="002E2DB7">
              <w:rPr>
                <w:spacing w:val="-8"/>
                <w:w w:val="105"/>
                <w:sz w:val="24"/>
                <w:szCs w:val="24"/>
              </w:rPr>
              <w:t xml:space="preserve"> </w:t>
            </w:r>
            <w:r w:rsidRPr="002E2DB7">
              <w:rPr>
                <w:w w:val="105"/>
                <w:sz w:val="24"/>
                <w:szCs w:val="24"/>
              </w:rPr>
              <w:t>цель</w:t>
            </w:r>
            <w:r w:rsidRPr="002E2DB7">
              <w:rPr>
                <w:spacing w:val="-8"/>
                <w:w w:val="105"/>
                <w:sz w:val="24"/>
                <w:szCs w:val="24"/>
              </w:rPr>
              <w:t xml:space="preserve"> </w:t>
            </w:r>
            <w:r w:rsidRPr="002E2DB7">
              <w:rPr>
                <w:w w:val="105"/>
                <w:sz w:val="24"/>
                <w:szCs w:val="24"/>
              </w:rPr>
              <w:t>чтения</w:t>
            </w:r>
            <w:r w:rsidRPr="002E2DB7">
              <w:rPr>
                <w:spacing w:val="-8"/>
                <w:w w:val="105"/>
                <w:sz w:val="24"/>
                <w:szCs w:val="24"/>
              </w:rPr>
              <w:t xml:space="preserve"> </w:t>
            </w:r>
            <w:r w:rsidRPr="002E2DB7">
              <w:rPr>
                <w:w w:val="105"/>
                <w:sz w:val="24"/>
                <w:szCs w:val="24"/>
              </w:rPr>
              <w:t>и</w:t>
            </w:r>
            <w:r w:rsidRPr="002E2DB7">
              <w:rPr>
                <w:spacing w:val="-8"/>
                <w:w w:val="105"/>
                <w:sz w:val="24"/>
                <w:szCs w:val="24"/>
              </w:rPr>
              <w:t xml:space="preserve"> </w:t>
            </w:r>
            <w:r w:rsidRPr="002E2DB7">
              <w:rPr>
                <w:w w:val="105"/>
                <w:sz w:val="24"/>
                <w:szCs w:val="24"/>
              </w:rPr>
              <w:t>выбирать</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соответствии</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ней</w:t>
            </w:r>
            <w:r w:rsidRPr="002E2DB7">
              <w:rPr>
                <w:spacing w:val="-8"/>
                <w:w w:val="105"/>
                <w:sz w:val="24"/>
                <w:szCs w:val="24"/>
              </w:rPr>
              <w:t xml:space="preserve"> </w:t>
            </w:r>
            <w:r w:rsidRPr="002E2DB7">
              <w:rPr>
                <w:w w:val="105"/>
                <w:sz w:val="24"/>
                <w:szCs w:val="24"/>
              </w:rPr>
              <w:t>нужный</w:t>
            </w:r>
            <w:r w:rsidRPr="002E2DB7">
              <w:rPr>
                <w:spacing w:val="-8"/>
                <w:w w:val="105"/>
                <w:sz w:val="24"/>
                <w:szCs w:val="24"/>
              </w:rPr>
              <w:t xml:space="preserve"> </w:t>
            </w:r>
            <w:r w:rsidRPr="002E2DB7">
              <w:rPr>
                <w:w w:val="105"/>
                <w:sz w:val="24"/>
                <w:szCs w:val="24"/>
              </w:rPr>
              <w:t>вид</w:t>
            </w:r>
            <w:r w:rsidRPr="002E2DB7">
              <w:rPr>
                <w:spacing w:val="-8"/>
                <w:w w:val="105"/>
                <w:sz w:val="24"/>
                <w:szCs w:val="24"/>
              </w:rPr>
              <w:t xml:space="preserve"> </w:t>
            </w:r>
            <w:r w:rsidRPr="002E2DB7">
              <w:rPr>
                <w:w w:val="105"/>
                <w:sz w:val="24"/>
                <w:szCs w:val="24"/>
              </w:rPr>
              <w:t>чтения</w:t>
            </w:r>
            <w:r w:rsidRPr="002E2DB7">
              <w:rPr>
                <w:spacing w:val="-8"/>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пониманием</w:t>
            </w:r>
            <w:r w:rsidRPr="002E2DB7">
              <w:rPr>
                <w:spacing w:val="-8"/>
                <w:w w:val="105"/>
                <w:sz w:val="24"/>
                <w:szCs w:val="24"/>
              </w:rPr>
              <w:t xml:space="preserve"> </w:t>
            </w:r>
            <w:r w:rsidRPr="002E2DB7">
              <w:rPr>
                <w:spacing w:val="-1"/>
                <w:w w:val="105"/>
                <w:sz w:val="24"/>
                <w:szCs w:val="24"/>
              </w:rPr>
              <w:t>основного</w:t>
            </w:r>
            <w:r w:rsidRPr="002E2DB7">
              <w:rPr>
                <w:spacing w:val="-8"/>
                <w:w w:val="105"/>
                <w:sz w:val="24"/>
                <w:szCs w:val="24"/>
              </w:rPr>
              <w:t xml:space="preserve"> </w:t>
            </w:r>
            <w:r w:rsidRPr="002E2DB7">
              <w:rPr>
                <w:spacing w:val="-1"/>
                <w:w w:val="105"/>
                <w:sz w:val="24"/>
                <w:szCs w:val="24"/>
              </w:rPr>
              <w:t>содержания,</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выборочным</w:t>
            </w:r>
            <w:r w:rsidRPr="002E2DB7">
              <w:rPr>
                <w:spacing w:val="-8"/>
                <w:w w:val="105"/>
                <w:sz w:val="24"/>
                <w:szCs w:val="24"/>
              </w:rPr>
              <w:t xml:space="preserve"> </w:t>
            </w:r>
            <w:r w:rsidRPr="002E2DB7">
              <w:rPr>
                <w:w w:val="105"/>
                <w:sz w:val="24"/>
                <w:szCs w:val="24"/>
              </w:rPr>
              <w:t>пониманием</w:t>
            </w:r>
            <w:r w:rsidRPr="002E2DB7">
              <w:rPr>
                <w:spacing w:val="-8"/>
                <w:w w:val="105"/>
                <w:sz w:val="24"/>
                <w:szCs w:val="24"/>
              </w:rPr>
              <w:t xml:space="preserve"> </w:t>
            </w:r>
            <w:r w:rsidRPr="002E2DB7">
              <w:rPr>
                <w:w w:val="105"/>
                <w:sz w:val="24"/>
                <w:szCs w:val="24"/>
              </w:rPr>
              <w:t>запрашиваемой</w:t>
            </w:r>
            <w:r w:rsidRPr="002E2DB7">
              <w:rPr>
                <w:spacing w:val="-8"/>
                <w:w w:val="105"/>
                <w:sz w:val="24"/>
                <w:szCs w:val="24"/>
              </w:rPr>
              <w:t xml:space="preserve"> </w:t>
            </w:r>
            <w:r w:rsidRPr="002E2DB7">
              <w:rPr>
                <w:w w:val="105"/>
                <w:sz w:val="24"/>
                <w:szCs w:val="24"/>
              </w:rPr>
              <w:t>информации,</w:t>
            </w:r>
            <w:r w:rsidRPr="002E2DB7">
              <w:rPr>
                <w:spacing w:val="-7"/>
                <w:w w:val="105"/>
                <w:sz w:val="24"/>
                <w:szCs w:val="24"/>
              </w:rPr>
              <w:t xml:space="preserve"> </w:t>
            </w:r>
            <w:r w:rsidRPr="002E2DB7">
              <w:rPr>
                <w:w w:val="105"/>
                <w:sz w:val="24"/>
                <w:szCs w:val="24"/>
              </w:rPr>
              <w:t>с</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полным</w:t>
            </w:r>
            <w:r w:rsidRPr="002E2DB7">
              <w:rPr>
                <w:spacing w:val="-9"/>
                <w:w w:val="105"/>
                <w:sz w:val="24"/>
                <w:szCs w:val="24"/>
              </w:rPr>
              <w:t xml:space="preserve"> </w:t>
            </w:r>
            <w:r w:rsidRPr="002E2DB7">
              <w:rPr>
                <w:spacing w:val="-1"/>
                <w:w w:val="105"/>
                <w:sz w:val="24"/>
                <w:szCs w:val="24"/>
              </w:rPr>
              <w:t>пониманием).Использовать</w:t>
            </w:r>
            <w:r w:rsidRPr="002E2DB7">
              <w:rPr>
                <w:spacing w:val="-8"/>
                <w:w w:val="105"/>
                <w:sz w:val="24"/>
                <w:szCs w:val="24"/>
              </w:rPr>
              <w:t xml:space="preserve"> </w:t>
            </w:r>
            <w:r w:rsidRPr="002E2DB7">
              <w:rPr>
                <w:spacing w:val="-1"/>
                <w:w w:val="105"/>
                <w:sz w:val="24"/>
                <w:szCs w:val="24"/>
              </w:rPr>
              <w:t>внешние</w:t>
            </w:r>
            <w:r w:rsidRPr="002E2DB7">
              <w:rPr>
                <w:spacing w:val="-8"/>
                <w:w w:val="105"/>
                <w:sz w:val="24"/>
                <w:szCs w:val="24"/>
              </w:rPr>
              <w:t xml:space="preserve"> </w:t>
            </w:r>
            <w:r w:rsidRPr="002E2DB7">
              <w:rPr>
                <w:spacing w:val="-1"/>
                <w:w w:val="105"/>
                <w:sz w:val="24"/>
                <w:szCs w:val="24"/>
              </w:rPr>
              <w:t>формальные</w:t>
            </w:r>
            <w:r w:rsidRPr="002E2DB7">
              <w:rPr>
                <w:spacing w:val="-8"/>
                <w:w w:val="105"/>
                <w:sz w:val="24"/>
                <w:szCs w:val="24"/>
              </w:rPr>
              <w:t xml:space="preserve"> </w:t>
            </w:r>
            <w:r w:rsidRPr="002E2DB7">
              <w:rPr>
                <w:spacing w:val="-1"/>
                <w:w w:val="105"/>
                <w:sz w:val="24"/>
                <w:szCs w:val="24"/>
              </w:rPr>
              <w:t>элементы</w:t>
            </w:r>
            <w:r w:rsidRPr="002E2DB7">
              <w:rPr>
                <w:spacing w:val="-9"/>
                <w:w w:val="105"/>
                <w:sz w:val="24"/>
                <w:szCs w:val="24"/>
              </w:rPr>
              <w:t xml:space="preserve"> </w:t>
            </w:r>
            <w:r w:rsidRPr="002E2DB7">
              <w:rPr>
                <w:w w:val="105"/>
                <w:sz w:val="24"/>
                <w:szCs w:val="24"/>
              </w:rPr>
              <w:t>текста</w:t>
            </w:r>
            <w:r w:rsidRPr="002E2DB7">
              <w:rPr>
                <w:spacing w:val="-8"/>
                <w:w w:val="105"/>
                <w:sz w:val="24"/>
                <w:szCs w:val="24"/>
              </w:rPr>
              <w:t xml:space="preserve"> </w:t>
            </w:r>
            <w:r w:rsidRPr="002E2DB7">
              <w:rPr>
                <w:w w:val="105"/>
                <w:sz w:val="24"/>
                <w:szCs w:val="24"/>
              </w:rPr>
              <w:t>(подзаголовки,</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иллюстрации,</w:t>
            </w:r>
            <w:r w:rsidRPr="002E2DB7">
              <w:rPr>
                <w:spacing w:val="-9"/>
                <w:w w:val="105"/>
                <w:sz w:val="24"/>
                <w:szCs w:val="24"/>
              </w:rPr>
              <w:t xml:space="preserve"> </w:t>
            </w:r>
            <w:r w:rsidRPr="002E2DB7">
              <w:rPr>
                <w:spacing w:val="-1"/>
                <w:w w:val="105"/>
                <w:sz w:val="24"/>
                <w:szCs w:val="24"/>
              </w:rPr>
              <w:t>сноски)</w:t>
            </w:r>
            <w:r w:rsidRPr="002E2DB7">
              <w:rPr>
                <w:spacing w:val="-8"/>
                <w:w w:val="105"/>
                <w:sz w:val="24"/>
                <w:szCs w:val="24"/>
              </w:rPr>
              <w:t xml:space="preserve"> </w:t>
            </w:r>
            <w:r w:rsidRPr="002E2DB7">
              <w:rPr>
                <w:spacing w:val="-1"/>
                <w:w w:val="105"/>
                <w:sz w:val="24"/>
                <w:szCs w:val="24"/>
              </w:rPr>
              <w:t>для</w:t>
            </w:r>
            <w:r w:rsidRPr="002E2DB7">
              <w:rPr>
                <w:spacing w:val="-9"/>
                <w:w w:val="105"/>
                <w:sz w:val="24"/>
                <w:szCs w:val="24"/>
              </w:rPr>
              <w:t xml:space="preserve"> </w:t>
            </w:r>
            <w:r w:rsidRPr="002E2DB7">
              <w:rPr>
                <w:spacing w:val="-1"/>
                <w:w w:val="105"/>
                <w:sz w:val="24"/>
                <w:szCs w:val="24"/>
              </w:rPr>
              <w:t>понимания</w:t>
            </w:r>
            <w:r w:rsidRPr="002E2DB7">
              <w:rPr>
                <w:spacing w:val="-8"/>
                <w:w w:val="105"/>
                <w:sz w:val="24"/>
                <w:szCs w:val="24"/>
              </w:rPr>
              <w:t xml:space="preserve"> </w:t>
            </w:r>
            <w:r w:rsidRPr="002E2DB7">
              <w:rPr>
                <w:spacing w:val="-1"/>
                <w:w w:val="105"/>
                <w:sz w:val="24"/>
                <w:szCs w:val="24"/>
              </w:rPr>
              <w:t>основного</w:t>
            </w:r>
            <w:r w:rsidRPr="002E2DB7">
              <w:rPr>
                <w:spacing w:val="-8"/>
                <w:w w:val="105"/>
                <w:sz w:val="24"/>
                <w:szCs w:val="24"/>
              </w:rPr>
              <w:t xml:space="preserve"> </w:t>
            </w:r>
            <w:r w:rsidRPr="002E2DB7">
              <w:rPr>
                <w:w w:val="105"/>
                <w:sz w:val="24"/>
                <w:szCs w:val="24"/>
              </w:rPr>
              <w:t>содержания</w:t>
            </w:r>
            <w:r w:rsidRPr="002E2DB7">
              <w:rPr>
                <w:spacing w:val="-9"/>
                <w:w w:val="105"/>
                <w:sz w:val="24"/>
                <w:szCs w:val="24"/>
              </w:rPr>
              <w:t xml:space="preserve"> </w:t>
            </w:r>
            <w:r w:rsidRPr="002E2DB7">
              <w:rPr>
                <w:w w:val="105"/>
                <w:sz w:val="24"/>
                <w:szCs w:val="24"/>
              </w:rPr>
              <w:t>прочитанного</w:t>
            </w:r>
            <w:r w:rsidRPr="002E2DB7">
              <w:rPr>
                <w:spacing w:val="-8"/>
                <w:w w:val="105"/>
                <w:sz w:val="24"/>
                <w:szCs w:val="24"/>
              </w:rPr>
              <w:t xml:space="preserve"> </w:t>
            </w:r>
            <w:r w:rsidRPr="002E2DB7">
              <w:rPr>
                <w:w w:val="105"/>
                <w:sz w:val="24"/>
                <w:szCs w:val="24"/>
              </w:rPr>
              <w:t>текста.Читать</w:t>
            </w:r>
            <w:r w:rsidRPr="002E2DB7">
              <w:rPr>
                <w:spacing w:val="-9"/>
                <w:w w:val="105"/>
                <w:sz w:val="24"/>
                <w:szCs w:val="24"/>
              </w:rPr>
              <w:t xml:space="preserve"> </w:t>
            </w:r>
            <w:r w:rsidRPr="002E2DB7">
              <w:rPr>
                <w:w w:val="105"/>
                <w:sz w:val="24"/>
                <w:szCs w:val="24"/>
              </w:rPr>
              <w:t>про</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себя</w:t>
            </w:r>
            <w:r w:rsidRPr="002E2DB7">
              <w:rPr>
                <w:spacing w:val="-8"/>
                <w:w w:val="105"/>
                <w:sz w:val="24"/>
                <w:szCs w:val="24"/>
              </w:rPr>
              <w:t xml:space="preserve"> </w:t>
            </w:r>
            <w:r w:rsidRPr="002E2DB7">
              <w:rPr>
                <w:spacing w:val="-1"/>
                <w:w w:val="105"/>
                <w:sz w:val="24"/>
                <w:szCs w:val="24"/>
              </w:rPr>
              <w:t>и</w:t>
            </w:r>
            <w:r w:rsidRPr="002E2DB7">
              <w:rPr>
                <w:spacing w:val="-8"/>
                <w:w w:val="105"/>
                <w:sz w:val="24"/>
                <w:szCs w:val="24"/>
              </w:rPr>
              <w:t xml:space="preserve"> </w:t>
            </w:r>
            <w:r w:rsidRPr="002E2DB7">
              <w:rPr>
                <w:spacing w:val="-1"/>
                <w:w w:val="105"/>
                <w:sz w:val="24"/>
                <w:szCs w:val="24"/>
              </w:rPr>
              <w:t>понимать</w:t>
            </w:r>
            <w:r w:rsidRPr="002E2DB7">
              <w:rPr>
                <w:spacing w:val="-8"/>
                <w:w w:val="105"/>
                <w:sz w:val="24"/>
                <w:szCs w:val="24"/>
              </w:rPr>
              <w:t xml:space="preserve"> </w:t>
            </w:r>
            <w:r w:rsidRPr="002E2DB7">
              <w:rPr>
                <w:spacing w:val="-1"/>
                <w:w w:val="105"/>
                <w:sz w:val="24"/>
                <w:szCs w:val="24"/>
              </w:rPr>
              <w:t>запрашиваемую</w:t>
            </w:r>
            <w:r w:rsidRPr="002E2DB7">
              <w:rPr>
                <w:spacing w:val="-7"/>
                <w:w w:val="105"/>
                <w:sz w:val="24"/>
                <w:szCs w:val="24"/>
              </w:rPr>
              <w:t xml:space="preserve"> </w:t>
            </w:r>
            <w:r w:rsidRPr="002E2DB7">
              <w:rPr>
                <w:spacing w:val="-1"/>
                <w:w w:val="105"/>
                <w:sz w:val="24"/>
                <w:szCs w:val="24"/>
              </w:rPr>
              <w:t>информацию,</w:t>
            </w:r>
            <w:r w:rsidRPr="002E2DB7">
              <w:rPr>
                <w:spacing w:val="-8"/>
                <w:w w:val="105"/>
                <w:sz w:val="24"/>
                <w:szCs w:val="24"/>
              </w:rPr>
              <w:t xml:space="preserve"> </w:t>
            </w:r>
            <w:r w:rsidRPr="002E2DB7">
              <w:rPr>
                <w:w w:val="105"/>
                <w:sz w:val="24"/>
                <w:szCs w:val="24"/>
              </w:rPr>
              <w:t>представленную</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несплошных</w:t>
            </w:r>
            <w:r w:rsidRPr="002E2DB7">
              <w:rPr>
                <w:spacing w:val="-7"/>
                <w:w w:val="105"/>
                <w:sz w:val="24"/>
                <w:szCs w:val="24"/>
              </w:rPr>
              <w:t xml:space="preserve"> </w:t>
            </w:r>
            <w:r w:rsidRPr="002E2DB7">
              <w:rPr>
                <w:w w:val="105"/>
                <w:sz w:val="24"/>
                <w:szCs w:val="24"/>
              </w:rPr>
              <w:t>текстах</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(таблицах,</w:t>
            </w:r>
            <w:r w:rsidRPr="002E2DB7">
              <w:rPr>
                <w:spacing w:val="-9"/>
                <w:w w:val="105"/>
                <w:sz w:val="24"/>
                <w:szCs w:val="24"/>
              </w:rPr>
              <w:t xml:space="preserve"> </w:t>
            </w:r>
            <w:r w:rsidRPr="002E2DB7">
              <w:rPr>
                <w:spacing w:val="-1"/>
                <w:w w:val="105"/>
                <w:sz w:val="24"/>
                <w:szCs w:val="24"/>
              </w:rPr>
              <w:t>диаграммах).Работать</w:t>
            </w:r>
            <w:r w:rsidRPr="002E2DB7">
              <w:rPr>
                <w:spacing w:val="-8"/>
                <w:w w:val="105"/>
                <w:sz w:val="24"/>
                <w:szCs w:val="24"/>
              </w:rPr>
              <w:t xml:space="preserve"> </w:t>
            </w:r>
            <w:r w:rsidRPr="002E2DB7">
              <w:rPr>
                <w:spacing w:val="-1"/>
                <w:w w:val="105"/>
                <w:sz w:val="24"/>
                <w:szCs w:val="24"/>
              </w:rPr>
              <w:t>с</w:t>
            </w:r>
            <w:r w:rsidRPr="002E2DB7">
              <w:rPr>
                <w:spacing w:val="-8"/>
                <w:w w:val="105"/>
                <w:sz w:val="24"/>
                <w:szCs w:val="24"/>
              </w:rPr>
              <w:t xml:space="preserve"> </w:t>
            </w:r>
            <w:r w:rsidRPr="002E2DB7">
              <w:rPr>
                <w:spacing w:val="-1"/>
                <w:w w:val="105"/>
                <w:sz w:val="24"/>
                <w:szCs w:val="24"/>
              </w:rPr>
              <w:t>информацией,</w:t>
            </w:r>
            <w:r w:rsidRPr="002E2DB7">
              <w:rPr>
                <w:spacing w:val="-8"/>
                <w:w w:val="105"/>
                <w:sz w:val="24"/>
                <w:szCs w:val="24"/>
              </w:rPr>
              <w:t xml:space="preserve"> </w:t>
            </w:r>
            <w:r w:rsidRPr="002E2DB7">
              <w:rPr>
                <w:w w:val="105"/>
                <w:sz w:val="24"/>
                <w:szCs w:val="24"/>
              </w:rPr>
              <w:t>представленной</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разных</w:t>
            </w:r>
            <w:r w:rsidRPr="002E2DB7">
              <w:rPr>
                <w:spacing w:val="-8"/>
                <w:w w:val="105"/>
                <w:sz w:val="24"/>
                <w:szCs w:val="24"/>
              </w:rPr>
              <w:t xml:space="preserve"> </w:t>
            </w:r>
            <w:r w:rsidRPr="002E2DB7">
              <w:rPr>
                <w:w w:val="105"/>
                <w:sz w:val="24"/>
                <w:szCs w:val="24"/>
              </w:rPr>
              <w:t>форматах</w:t>
            </w:r>
            <w:r w:rsidRPr="002E2DB7">
              <w:rPr>
                <w:spacing w:val="-8"/>
                <w:w w:val="105"/>
                <w:sz w:val="24"/>
                <w:szCs w:val="24"/>
              </w:rPr>
              <w:t xml:space="preserve"> </w:t>
            </w:r>
            <w:r w:rsidRPr="002E2DB7">
              <w:rPr>
                <w:w w:val="105"/>
                <w:sz w:val="24"/>
                <w:szCs w:val="24"/>
              </w:rPr>
              <w:t>(текст,</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рисунок,</w:t>
            </w:r>
            <w:r w:rsidRPr="002E2DB7">
              <w:rPr>
                <w:spacing w:val="-9"/>
                <w:w w:val="105"/>
                <w:sz w:val="24"/>
                <w:szCs w:val="24"/>
              </w:rPr>
              <w:t xml:space="preserve"> </w:t>
            </w:r>
            <w:r w:rsidRPr="002E2DB7">
              <w:rPr>
                <w:spacing w:val="-1"/>
                <w:w w:val="105"/>
                <w:sz w:val="24"/>
                <w:szCs w:val="24"/>
              </w:rPr>
              <w:t>таблица).Догадываться</w:t>
            </w:r>
            <w:r w:rsidRPr="002E2DB7">
              <w:rPr>
                <w:spacing w:val="-8"/>
                <w:w w:val="105"/>
                <w:sz w:val="24"/>
                <w:szCs w:val="24"/>
              </w:rPr>
              <w:t xml:space="preserve"> </w:t>
            </w:r>
            <w:r w:rsidRPr="002E2DB7">
              <w:rPr>
                <w:w w:val="105"/>
                <w:sz w:val="24"/>
                <w:szCs w:val="24"/>
              </w:rPr>
              <w:t>о</w:t>
            </w:r>
            <w:r w:rsidRPr="002E2DB7">
              <w:rPr>
                <w:spacing w:val="-8"/>
                <w:w w:val="105"/>
                <w:sz w:val="24"/>
                <w:szCs w:val="24"/>
              </w:rPr>
              <w:t xml:space="preserve"> </w:t>
            </w:r>
            <w:r w:rsidRPr="002E2DB7">
              <w:rPr>
                <w:w w:val="105"/>
                <w:sz w:val="24"/>
                <w:szCs w:val="24"/>
              </w:rPr>
              <w:t>значении</w:t>
            </w:r>
            <w:r w:rsidRPr="002E2DB7">
              <w:rPr>
                <w:spacing w:val="-8"/>
                <w:w w:val="105"/>
                <w:sz w:val="24"/>
                <w:szCs w:val="24"/>
              </w:rPr>
              <w:t xml:space="preserve"> </w:t>
            </w:r>
            <w:r w:rsidRPr="002E2DB7">
              <w:rPr>
                <w:w w:val="105"/>
                <w:sz w:val="24"/>
                <w:szCs w:val="24"/>
              </w:rPr>
              <w:t>незнакомых</w:t>
            </w:r>
            <w:r w:rsidRPr="002E2DB7">
              <w:rPr>
                <w:spacing w:val="-8"/>
                <w:w w:val="105"/>
                <w:sz w:val="24"/>
                <w:szCs w:val="24"/>
              </w:rPr>
              <w:t xml:space="preserve"> </w:t>
            </w:r>
            <w:r w:rsidRPr="002E2DB7">
              <w:rPr>
                <w:w w:val="105"/>
                <w:sz w:val="24"/>
                <w:szCs w:val="24"/>
              </w:rPr>
              <w:t>слов</w:t>
            </w:r>
            <w:r w:rsidRPr="002E2DB7">
              <w:rPr>
                <w:spacing w:val="-8"/>
                <w:w w:val="105"/>
                <w:sz w:val="24"/>
                <w:szCs w:val="24"/>
              </w:rPr>
              <w:t xml:space="preserve"> </w:t>
            </w:r>
            <w:r w:rsidRPr="002E2DB7">
              <w:rPr>
                <w:w w:val="105"/>
                <w:sz w:val="24"/>
                <w:szCs w:val="24"/>
              </w:rPr>
              <w:t>по</w:t>
            </w:r>
            <w:r w:rsidRPr="002E2DB7">
              <w:rPr>
                <w:spacing w:val="-9"/>
                <w:w w:val="105"/>
                <w:sz w:val="24"/>
                <w:szCs w:val="24"/>
              </w:rPr>
              <w:t xml:space="preserve"> </w:t>
            </w:r>
            <w:r w:rsidRPr="002E2DB7">
              <w:rPr>
                <w:w w:val="105"/>
                <w:sz w:val="24"/>
                <w:szCs w:val="24"/>
              </w:rPr>
              <w:t>сходству</w:t>
            </w:r>
            <w:r w:rsidRPr="002E2DB7">
              <w:rPr>
                <w:spacing w:val="-8"/>
                <w:w w:val="105"/>
                <w:sz w:val="24"/>
                <w:szCs w:val="24"/>
              </w:rPr>
              <w:t xml:space="preserve"> </w:t>
            </w:r>
            <w:r w:rsidRPr="002E2DB7">
              <w:rPr>
                <w:w w:val="105"/>
                <w:sz w:val="24"/>
                <w:szCs w:val="24"/>
              </w:rPr>
              <w:t>с</w:t>
            </w:r>
            <w:r w:rsidRPr="002E2DB7">
              <w:rPr>
                <w:spacing w:val="-8"/>
                <w:w w:val="105"/>
                <w:sz w:val="24"/>
                <w:szCs w:val="24"/>
              </w:rPr>
              <w:t xml:space="preserve"> </w:t>
            </w:r>
            <w:r w:rsidRPr="002E2DB7">
              <w:rPr>
                <w:w w:val="105"/>
                <w:sz w:val="24"/>
                <w:szCs w:val="24"/>
              </w:rPr>
              <w:t>русским/родным</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языком,</w:t>
            </w:r>
            <w:r w:rsidRPr="002E2DB7">
              <w:rPr>
                <w:spacing w:val="-8"/>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словообразовательным</w:t>
            </w:r>
            <w:r w:rsidRPr="002E2DB7">
              <w:rPr>
                <w:spacing w:val="-8"/>
                <w:w w:val="105"/>
                <w:sz w:val="24"/>
                <w:szCs w:val="24"/>
              </w:rPr>
              <w:t xml:space="preserve"> </w:t>
            </w:r>
            <w:r w:rsidRPr="002E2DB7">
              <w:rPr>
                <w:spacing w:val="-1"/>
                <w:w w:val="105"/>
                <w:sz w:val="24"/>
                <w:szCs w:val="24"/>
              </w:rPr>
              <w:t>элементам,</w:t>
            </w:r>
            <w:r w:rsidRPr="002E2DB7">
              <w:rPr>
                <w:spacing w:val="-7"/>
                <w:w w:val="105"/>
                <w:sz w:val="24"/>
                <w:szCs w:val="24"/>
              </w:rPr>
              <w:t xml:space="preserve"> </w:t>
            </w:r>
            <w:r w:rsidRPr="002E2DB7">
              <w:rPr>
                <w:spacing w:val="-1"/>
                <w:w w:val="105"/>
                <w:sz w:val="24"/>
                <w:szCs w:val="24"/>
              </w:rPr>
              <w:t>по</w:t>
            </w:r>
            <w:r w:rsidRPr="002E2DB7">
              <w:rPr>
                <w:spacing w:val="-7"/>
                <w:w w:val="105"/>
                <w:sz w:val="24"/>
                <w:szCs w:val="24"/>
              </w:rPr>
              <w:t xml:space="preserve"> </w:t>
            </w:r>
            <w:r w:rsidRPr="002E2DB7">
              <w:rPr>
                <w:spacing w:val="-1"/>
                <w:w w:val="105"/>
                <w:sz w:val="24"/>
                <w:szCs w:val="24"/>
              </w:rPr>
              <w:t>контексту.Понимать</w:t>
            </w:r>
            <w:r w:rsidRPr="002E2DB7">
              <w:rPr>
                <w:spacing w:val="-8"/>
                <w:w w:val="105"/>
                <w:sz w:val="24"/>
                <w:szCs w:val="24"/>
              </w:rPr>
              <w:t xml:space="preserve"> </w:t>
            </w:r>
            <w:r w:rsidRPr="002E2DB7">
              <w:rPr>
                <w:w w:val="105"/>
                <w:sz w:val="24"/>
                <w:szCs w:val="24"/>
              </w:rPr>
              <w:t>интернациональные</w:t>
            </w:r>
            <w:r w:rsidRPr="002E2DB7">
              <w:rPr>
                <w:spacing w:val="-7"/>
                <w:w w:val="105"/>
                <w:sz w:val="24"/>
                <w:szCs w:val="24"/>
              </w:rPr>
              <w:t xml:space="preserve"> </w:t>
            </w:r>
            <w:r w:rsidRPr="002E2DB7">
              <w:rPr>
                <w:w w:val="105"/>
                <w:sz w:val="24"/>
                <w:szCs w:val="24"/>
              </w:rPr>
              <w:t>слова</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192"/>
        </w:trPr>
        <w:tc>
          <w:tcPr>
            <w:tcW w:w="384" w:type="dxa"/>
            <w:tcBorders>
              <w:top w:val="nil"/>
              <w:bottom w:val="nil"/>
            </w:tcBorders>
          </w:tcPr>
          <w:p w:rsidR="002E2DB7" w:rsidRPr="002E2DB7" w:rsidRDefault="002E2DB7" w:rsidP="005B0F0B">
            <w:pPr>
              <w:pStyle w:val="TableParagraph"/>
              <w:rPr>
                <w:sz w:val="24"/>
                <w:szCs w:val="24"/>
              </w:rPr>
            </w:pPr>
          </w:p>
        </w:tc>
        <w:tc>
          <w:tcPr>
            <w:tcW w:w="2389" w:type="dxa"/>
            <w:tcBorders>
              <w:top w:val="nil"/>
              <w:bottom w:val="nil"/>
            </w:tcBorders>
          </w:tcPr>
          <w:p w:rsidR="002E2DB7" w:rsidRPr="002E2DB7" w:rsidRDefault="002E2DB7" w:rsidP="005B0F0B">
            <w:pPr>
              <w:pStyle w:val="TableParagraph"/>
              <w:rPr>
                <w:sz w:val="24"/>
                <w:szCs w:val="24"/>
              </w:rPr>
            </w:pPr>
          </w:p>
        </w:tc>
        <w:tc>
          <w:tcPr>
            <w:tcW w:w="528" w:type="dxa"/>
            <w:tcBorders>
              <w:top w:val="nil"/>
              <w:bottom w:val="nil"/>
            </w:tcBorders>
          </w:tcPr>
          <w:p w:rsidR="002E2DB7" w:rsidRPr="002E2DB7" w:rsidRDefault="002E2DB7" w:rsidP="005B0F0B">
            <w:pPr>
              <w:pStyle w:val="TableParagraph"/>
              <w:rPr>
                <w:sz w:val="24"/>
                <w:szCs w:val="24"/>
              </w:rPr>
            </w:pPr>
          </w:p>
        </w:tc>
        <w:tc>
          <w:tcPr>
            <w:tcW w:w="1104" w:type="dxa"/>
            <w:tcBorders>
              <w:top w:val="nil"/>
              <w:bottom w:val="nil"/>
            </w:tcBorders>
          </w:tcPr>
          <w:p w:rsidR="002E2DB7" w:rsidRPr="002E2DB7" w:rsidRDefault="002E2DB7" w:rsidP="005B0F0B">
            <w:pPr>
              <w:pStyle w:val="TableParagraph"/>
              <w:rPr>
                <w:sz w:val="24"/>
                <w:szCs w:val="24"/>
              </w:rPr>
            </w:pPr>
          </w:p>
        </w:tc>
        <w:tc>
          <w:tcPr>
            <w:tcW w:w="1140" w:type="dxa"/>
            <w:tcBorders>
              <w:top w:val="nil"/>
              <w:bottom w:val="nil"/>
            </w:tcBorders>
          </w:tcPr>
          <w:p w:rsidR="002E2DB7" w:rsidRPr="002E2DB7" w:rsidRDefault="002E2DB7" w:rsidP="005B0F0B">
            <w:pPr>
              <w:pStyle w:val="TableParagraph"/>
              <w:rPr>
                <w:sz w:val="24"/>
                <w:szCs w:val="24"/>
              </w:rPr>
            </w:pPr>
          </w:p>
        </w:tc>
        <w:tc>
          <w:tcPr>
            <w:tcW w:w="864" w:type="dxa"/>
            <w:tcBorders>
              <w:top w:val="nil"/>
              <w:bottom w:val="nil"/>
            </w:tcBorders>
          </w:tcPr>
          <w:p w:rsidR="002E2DB7" w:rsidRPr="002E2DB7" w:rsidRDefault="002E2DB7" w:rsidP="005B0F0B">
            <w:pPr>
              <w:pStyle w:val="TableParagraph"/>
              <w:rPr>
                <w:sz w:val="24"/>
                <w:szCs w:val="24"/>
              </w:rPr>
            </w:pPr>
          </w:p>
        </w:tc>
        <w:tc>
          <w:tcPr>
            <w:tcW w:w="6687" w:type="dxa"/>
            <w:tcBorders>
              <w:top w:val="nil"/>
              <w:bottom w:val="nil"/>
            </w:tcBorders>
          </w:tcPr>
          <w:p w:rsidR="002E2DB7" w:rsidRPr="002E2DB7" w:rsidRDefault="002E2DB7" w:rsidP="005B0F0B">
            <w:pPr>
              <w:pStyle w:val="TableParagraph"/>
              <w:spacing w:line="171" w:lineRule="exact"/>
              <w:ind w:left="79"/>
              <w:rPr>
                <w:sz w:val="24"/>
                <w:szCs w:val="24"/>
              </w:rPr>
            </w:pPr>
            <w:r w:rsidRPr="002E2DB7">
              <w:rPr>
                <w:spacing w:val="-1"/>
                <w:w w:val="105"/>
                <w:sz w:val="24"/>
                <w:szCs w:val="24"/>
              </w:rPr>
              <w:t>в</w:t>
            </w:r>
            <w:r w:rsidRPr="002E2DB7">
              <w:rPr>
                <w:spacing w:val="-9"/>
                <w:w w:val="105"/>
                <w:sz w:val="24"/>
                <w:szCs w:val="24"/>
              </w:rPr>
              <w:t xml:space="preserve"> </w:t>
            </w:r>
            <w:r w:rsidRPr="002E2DB7">
              <w:rPr>
                <w:spacing w:val="-1"/>
                <w:w w:val="105"/>
                <w:sz w:val="24"/>
                <w:szCs w:val="24"/>
              </w:rPr>
              <w:t>контексте.</w:t>
            </w:r>
            <w:r w:rsidRPr="002E2DB7">
              <w:rPr>
                <w:spacing w:val="-9"/>
                <w:w w:val="105"/>
                <w:sz w:val="24"/>
                <w:szCs w:val="24"/>
              </w:rPr>
              <w:t xml:space="preserve"> </w:t>
            </w:r>
            <w:r w:rsidRPr="002E2DB7">
              <w:rPr>
                <w:spacing w:val="-1"/>
                <w:w w:val="105"/>
                <w:sz w:val="24"/>
                <w:szCs w:val="24"/>
              </w:rPr>
              <w:t>Пользоваться</w:t>
            </w:r>
            <w:r w:rsidRPr="002E2DB7">
              <w:rPr>
                <w:spacing w:val="-8"/>
                <w:w w:val="105"/>
                <w:sz w:val="24"/>
                <w:szCs w:val="24"/>
              </w:rPr>
              <w:t xml:space="preserve"> </w:t>
            </w:r>
            <w:r w:rsidRPr="002E2DB7">
              <w:rPr>
                <w:spacing w:val="-1"/>
                <w:w w:val="105"/>
                <w:sz w:val="24"/>
                <w:szCs w:val="24"/>
              </w:rPr>
              <w:t>сносками</w:t>
            </w:r>
            <w:r w:rsidRPr="002E2DB7">
              <w:rPr>
                <w:spacing w:val="-9"/>
                <w:w w:val="105"/>
                <w:sz w:val="24"/>
                <w:szCs w:val="24"/>
              </w:rPr>
              <w:t xml:space="preserve"> </w:t>
            </w:r>
            <w:r w:rsidRPr="002E2DB7">
              <w:rPr>
                <w:spacing w:val="-1"/>
                <w:w w:val="105"/>
                <w:sz w:val="24"/>
                <w:szCs w:val="24"/>
              </w:rPr>
              <w:t>и</w:t>
            </w:r>
            <w:r w:rsidRPr="002E2DB7">
              <w:rPr>
                <w:spacing w:val="-9"/>
                <w:w w:val="105"/>
                <w:sz w:val="24"/>
                <w:szCs w:val="24"/>
              </w:rPr>
              <w:t xml:space="preserve"> </w:t>
            </w:r>
            <w:r w:rsidRPr="002E2DB7">
              <w:rPr>
                <w:spacing w:val="-1"/>
                <w:w w:val="105"/>
                <w:sz w:val="24"/>
                <w:szCs w:val="24"/>
              </w:rPr>
              <w:t>лингвострановедческим</w:t>
            </w:r>
            <w:r w:rsidRPr="002E2DB7">
              <w:rPr>
                <w:spacing w:val="-8"/>
                <w:w w:val="105"/>
                <w:sz w:val="24"/>
                <w:szCs w:val="24"/>
              </w:rPr>
              <w:t xml:space="preserve"> </w:t>
            </w:r>
            <w:r w:rsidRPr="002E2DB7">
              <w:rPr>
                <w:w w:val="105"/>
                <w:sz w:val="24"/>
                <w:szCs w:val="24"/>
              </w:rPr>
              <w:t>справочником.Находить</w:t>
            </w:r>
            <w:r w:rsidRPr="002E2DB7">
              <w:rPr>
                <w:spacing w:val="-9"/>
                <w:w w:val="105"/>
                <w:sz w:val="24"/>
                <w:szCs w:val="24"/>
              </w:rPr>
              <w:t xml:space="preserve"> </w:t>
            </w:r>
            <w:r w:rsidRPr="002E2DB7">
              <w:rPr>
                <w:w w:val="105"/>
                <w:sz w:val="24"/>
                <w:szCs w:val="24"/>
              </w:rPr>
              <w:t>значение</w:t>
            </w:r>
          </w:p>
        </w:tc>
        <w:tc>
          <w:tcPr>
            <w:tcW w:w="1020" w:type="dxa"/>
            <w:tcBorders>
              <w:top w:val="nil"/>
              <w:bottom w:val="nil"/>
            </w:tcBorders>
          </w:tcPr>
          <w:p w:rsidR="002E2DB7" w:rsidRPr="002E2DB7" w:rsidRDefault="002E2DB7" w:rsidP="005B0F0B">
            <w:pPr>
              <w:pStyle w:val="TableParagraph"/>
              <w:rPr>
                <w:sz w:val="24"/>
                <w:szCs w:val="24"/>
              </w:rPr>
            </w:pPr>
          </w:p>
        </w:tc>
        <w:tc>
          <w:tcPr>
            <w:tcW w:w="1380" w:type="dxa"/>
            <w:tcBorders>
              <w:top w:val="nil"/>
              <w:bottom w:val="nil"/>
            </w:tcBorders>
          </w:tcPr>
          <w:p w:rsidR="002E2DB7" w:rsidRPr="002E2DB7" w:rsidRDefault="002E2DB7" w:rsidP="005B0F0B">
            <w:pPr>
              <w:pStyle w:val="TableParagraph"/>
              <w:rPr>
                <w:sz w:val="24"/>
                <w:szCs w:val="24"/>
              </w:rPr>
            </w:pPr>
          </w:p>
        </w:tc>
      </w:tr>
      <w:tr w:rsidR="002E2DB7" w:rsidRPr="002E2DB7" w:rsidTr="005B0F0B">
        <w:trPr>
          <w:trHeight w:val="315"/>
        </w:trPr>
        <w:tc>
          <w:tcPr>
            <w:tcW w:w="384" w:type="dxa"/>
            <w:tcBorders>
              <w:top w:val="nil"/>
            </w:tcBorders>
          </w:tcPr>
          <w:p w:rsidR="002E2DB7" w:rsidRPr="002E2DB7" w:rsidRDefault="002E2DB7" w:rsidP="005B0F0B">
            <w:pPr>
              <w:pStyle w:val="TableParagraph"/>
              <w:rPr>
                <w:sz w:val="24"/>
                <w:szCs w:val="24"/>
              </w:rPr>
            </w:pPr>
          </w:p>
        </w:tc>
        <w:tc>
          <w:tcPr>
            <w:tcW w:w="2389" w:type="dxa"/>
            <w:tcBorders>
              <w:top w:val="nil"/>
            </w:tcBorders>
          </w:tcPr>
          <w:p w:rsidR="002E2DB7" w:rsidRPr="002E2DB7" w:rsidRDefault="002E2DB7" w:rsidP="005B0F0B">
            <w:pPr>
              <w:pStyle w:val="TableParagraph"/>
              <w:rPr>
                <w:sz w:val="24"/>
                <w:szCs w:val="24"/>
              </w:rPr>
            </w:pPr>
          </w:p>
        </w:tc>
        <w:tc>
          <w:tcPr>
            <w:tcW w:w="528" w:type="dxa"/>
            <w:tcBorders>
              <w:top w:val="nil"/>
            </w:tcBorders>
          </w:tcPr>
          <w:p w:rsidR="002E2DB7" w:rsidRPr="002E2DB7" w:rsidRDefault="002E2DB7" w:rsidP="005B0F0B">
            <w:pPr>
              <w:pStyle w:val="TableParagraph"/>
              <w:rPr>
                <w:sz w:val="24"/>
                <w:szCs w:val="24"/>
              </w:rPr>
            </w:pPr>
          </w:p>
        </w:tc>
        <w:tc>
          <w:tcPr>
            <w:tcW w:w="1104" w:type="dxa"/>
            <w:tcBorders>
              <w:top w:val="nil"/>
            </w:tcBorders>
          </w:tcPr>
          <w:p w:rsidR="002E2DB7" w:rsidRPr="002E2DB7" w:rsidRDefault="002E2DB7" w:rsidP="005B0F0B">
            <w:pPr>
              <w:pStyle w:val="TableParagraph"/>
              <w:rPr>
                <w:sz w:val="24"/>
                <w:szCs w:val="24"/>
              </w:rPr>
            </w:pPr>
          </w:p>
        </w:tc>
        <w:tc>
          <w:tcPr>
            <w:tcW w:w="1140" w:type="dxa"/>
            <w:tcBorders>
              <w:top w:val="nil"/>
            </w:tcBorders>
          </w:tcPr>
          <w:p w:rsidR="002E2DB7" w:rsidRPr="002E2DB7" w:rsidRDefault="002E2DB7" w:rsidP="005B0F0B">
            <w:pPr>
              <w:pStyle w:val="TableParagraph"/>
              <w:rPr>
                <w:sz w:val="24"/>
                <w:szCs w:val="24"/>
              </w:rPr>
            </w:pPr>
          </w:p>
        </w:tc>
        <w:tc>
          <w:tcPr>
            <w:tcW w:w="864" w:type="dxa"/>
            <w:tcBorders>
              <w:top w:val="nil"/>
            </w:tcBorders>
          </w:tcPr>
          <w:p w:rsidR="002E2DB7" w:rsidRPr="002E2DB7" w:rsidRDefault="002E2DB7" w:rsidP="005B0F0B">
            <w:pPr>
              <w:pStyle w:val="TableParagraph"/>
              <w:rPr>
                <w:sz w:val="24"/>
                <w:szCs w:val="24"/>
              </w:rPr>
            </w:pPr>
          </w:p>
        </w:tc>
        <w:tc>
          <w:tcPr>
            <w:tcW w:w="6687" w:type="dxa"/>
            <w:tcBorders>
              <w:top w:val="nil"/>
            </w:tcBorders>
          </w:tcPr>
          <w:p w:rsidR="002E2DB7" w:rsidRPr="002E2DB7" w:rsidRDefault="002E2DB7" w:rsidP="005B0F0B">
            <w:pPr>
              <w:pStyle w:val="TableParagraph"/>
              <w:spacing w:line="171" w:lineRule="exact"/>
              <w:ind w:left="79"/>
              <w:rPr>
                <w:sz w:val="24"/>
                <w:szCs w:val="24"/>
              </w:rPr>
            </w:pPr>
            <w:r w:rsidRPr="002E2DB7">
              <w:rPr>
                <w:w w:val="105"/>
                <w:sz w:val="24"/>
                <w:szCs w:val="24"/>
              </w:rPr>
              <w:t>отдельных</w:t>
            </w:r>
            <w:r w:rsidRPr="002E2DB7">
              <w:rPr>
                <w:spacing w:val="-10"/>
                <w:w w:val="105"/>
                <w:sz w:val="24"/>
                <w:szCs w:val="24"/>
              </w:rPr>
              <w:t xml:space="preserve"> </w:t>
            </w:r>
            <w:r w:rsidRPr="002E2DB7">
              <w:rPr>
                <w:w w:val="105"/>
                <w:sz w:val="24"/>
                <w:szCs w:val="24"/>
              </w:rPr>
              <w:t>незнакомых</w:t>
            </w:r>
            <w:r w:rsidRPr="002E2DB7">
              <w:rPr>
                <w:spacing w:val="-10"/>
                <w:w w:val="105"/>
                <w:sz w:val="24"/>
                <w:szCs w:val="24"/>
              </w:rPr>
              <w:t xml:space="preserve"> </w:t>
            </w:r>
            <w:r w:rsidRPr="002E2DB7">
              <w:rPr>
                <w:w w:val="105"/>
                <w:sz w:val="24"/>
                <w:szCs w:val="24"/>
              </w:rPr>
              <w:t>слов</w:t>
            </w:r>
            <w:r w:rsidRPr="002E2DB7">
              <w:rPr>
                <w:spacing w:val="-10"/>
                <w:w w:val="105"/>
                <w:sz w:val="24"/>
                <w:szCs w:val="24"/>
              </w:rPr>
              <w:t xml:space="preserve"> </w:t>
            </w:r>
            <w:r w:rsidRPr="002E2DB7">
              <w:rPr>
                <w:w w:val="105"/>
                <w:sz w:val="24"/>
                <w:szCs w:val="24"/>
              </w:rPr>
              <w:t>в</w:t>
            </w:r>
            <w:r w:rsidRPr="002E2DB7">
              <w:rPr>
                <w:spacing w:val="-9"/>
                <w:w w:val="105"/>
                <w:sz w:val="24"/>
                <w:szCs w:val="24"/>
              </w:rPr>
              <w:t xml:space="preserve"> </w:t>
            </w:r>
            <w:r w:rsidRPr="002E2DB7">
              <w:rPr>
                <w:w w:val="105"/>
                <w:sz w:val="24"/>
                <w:szCs w:val="24"/>
              </w:rPr>
              <w:t>двуязычном</w:t>
            </w:r>
            <w:r w:rsidRPr="002E2DB7">
              <w:rPr>
                <w:spacing w:val="-10"/>
                <w:w w:val="105"/>
                <w:sz w:val="24"/>
                <w:szCs w:val="24"/>
              </w:rPr>
              <w:t xml:space="preserve"> </w:t>
            </w:r>
            <w:r w:rsidRPr="002E2DB7">
              <w:rPr>
                <w:w w:val="105"/>
                <w:sz w:val="24"/>
                <w:szCs w:val="24"/>
              </w:rPr>
              <w:t>словаре.;</w:t>
            </w:r>
          </w:p>
        </w:tc>
        <w:tc>
          <w:tcPr>
            <w:tcW w:w="1020" w:type="dxa"/>
            <w:tcBorders>
              <w:top w:val="nil"/>
            </w:tcBorders>
          </w:tcPr>
          <w:p w:rsidR="002E2DB7" w:rsidRPr="002E2DB7" w:rsidRDefault="002E2DB7" w:rsidP="005B0F0B">
            <w:pPr>
              <w:pStyle w:val="TableParagraph"/>
              <w:rPr>
                <w:sz w:val="24"/>
                <w:szCs w:val="24"/>
              </w:rPr>
            </w:pPr>
          </w:p>
        </w:tc>
        <w:tc>
          <w:tcPr>
            <w:tcW w:w="1380" w:type="dxa"/>
            <w:tcBorders>
              <w:top w:val="nil"/>
            </w:tcBorders>
          </w:tcPr>
          <w:p w:rsidR="002E2DB7" w:rsidRPr="002E2DB7" w:rsidRDefault="002E2DB7" w:rsidP="005B0F0B">
            <w:pPr>
              <w:pStyle w:val="TableParagraph"/>
              <w:rPr>
                <w:sz w:val="24"/>
                <w:szCs w:val="24"/>
              </w:rPr>
            </w:pPr>
          </w:p>
        </w:tc>
      </w:tr>
    </w:tbl>
    <w:p w:rsidR="002E2DB7" w:rsidRPr="002E2DB7" w:rsidRDefault="002E2DB7" w:rsidP="002E2DB7">
      <w:pPr>
        <w:rPr>
          <w:sz w:val="24"/>
          <w:szCs w:val="24"/>
        </w:rPr>
        <w:sectPr w:rsidR="002E2DB7" w:rsidRPr="002E2DB7">
          <w:pgSz w:w="16840" w:h="11900" w:orient="landscape"/>
          <w:pgMar w:top="580" w:right="54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2389"/>
        <w:gridCol w:w="528"/>
        <w:gridCol w:w="1104"/>
        <w:gridCol w:w="1140"/>
        <w:gridCol w:w="864"/>
        <w:gridCol w:w="6687"/>
        <w:gridCol w:w="1020"/>
        <w:gridCol w:w="1380"/>
      </w:tblGrid>
      <w:tr w:rsidR="002E2DB7" w:rsidRPr="002E2DB7" w:rsidTr="005B0F0B">
        <w:trPr>
          <w:trHeight w:val="2638"/>
        </w:trPr>
        <w:tc>
          <w:tcPr>
            <w:tcW w:w="384" w:type="dxa"/>
          </w:tcPr>
          <w:p w:rsidR="002E2DB7" w:rsidRPr="002E2DB7" w:rsidRDefault="002E2DB7" w:rsidP="005B0F0B">
            <w:pPr>
              <w:pStyle w:val="TableParagraph"/>
              <w:spacing w:before="64"/>
              <w:ind w:left="57" w:right="153"/>
              <w:jc w:val="center"/>
              <w:rPr>
                <w:sz w:val="24"/>
                <w:szCs w:val="24"/>
              </w:rPr>
            </w:pPr>
            <w:r w:rsidRPr="002E2DB7">
              <w:rPr>
                <w:w w:val="105"/>
                <w:sz w:val="24"/>
                <w:szCs w:val="24"/>
              </w:rPr>
              <w:lastRenderedPageBreak/>
              <w:t>9.</w:t>
            </w:r>
          </w:p>
        </w:tc>
        <w:tc>
          <w:tcPr>
            <w:tcW w:w="2389" w:type="dxa"/>
          </w:tcPr>
          <w:p w:rsidR="002E2DB7" w:rsidRPr="002E2DB7" w:rsidRDefault="002E2DB7" w:rsidP="005B0F0B">
            <w:pPr>
              <w:pStyle w:val="TableParagraph"/>
              <w:spacing w:before="52" w:line="266" w:lineRule="auto"/>
              <w:ind w:right="95"/>
              <w:rPr>
                <w:sz w:val="24"/>
                <w:szCs w:val="24"/>
              </w:rPr>
            </w:pPr>
            <w:r w:rsidRPr="002E2DB7">
              <w:rPr>
                <w:spacing w:val="-1"/>
                <w:w w:val="105"/>
                <w:sz w:val="24"/>
                <w:szCs w:val="24"/>
              </w:rPr>
              <w:t>Средства массовой информации.</w:t>
            </w:r>
            <w:r w:rsidRPr="002E2DB7">
              <w:rPr>
                <w:spacing w:val="-37"/>
                <w:w w:val="105"/>
                <w:sz w:val="24"/>
                <w:szCs w:val="24"/>
              </w:rPr>
              <w:t xml:space="preserve"> </w:t>
            </w:r>
            <w:r w:rsidRPr="002E2DB7">
              <w:rPr>
                <w:w w:val="105"/>
                <w:sz w:val="24"/>
                <w:szCs w:val="24"/>
              </w:rPr>
              <w:t>Телевидение.</w:t>
            </w:r>
          </w:p>
          <w:p w:rsidR="002E2DB7" w:rsidRPr="002E2DB7" w:rsidRDefault="002E2DB7" w:rsidP="005B0F0B">
            <w:pPr>
              <w:pStyle w:val="TableParagraph"/>
              <w:spacing w:before="14"/>
              <w:rPr>
                <w:sz w:val="24"/>
                <w:szCs w:val="24"/>
              </w:rPr>
            </w:pPr>
            <w:r w:rsidRPr="002E2DB7">
              <w:rPr>
                <w:sz w:val="24"/>
                <w:szCs w:val="24"/>
              </w:rPr>
              <w:t>Радио.</w:t>
            </w:r>
            <w:r w:rsidRPr="002E2DB7">
              <w:rPr>
                <w:spacing w:val="16"/>
                <w:sz w:val="24"/>
                <w:szCs w:val="24"/>
              </w:rPr>
              <w:t xml:space="preserve"> </w:t>
            </w:r>
            <w:r w:rsidRPr="002E2DB7">
              <w:rPr>
                <w:sz w:val="24"/>
                <w:szCs w:val="24"/>
              </w:rPr>
              <w:t>Пресса. Интернет</w:t>
            </w:r>
          </w:p>
        </w:tc>
        <w:tc>
          <w:tcPr>
            <w:tcW w:w="528" w:type="dxa"/>
          </w:tcPr>
          <w:p w:rsidR="002E2DB7" w:rsidRPr="002E2DB7" w:rsidRDefault="002E2DB7" w:rsidP="005B0F0B">
            <w:pPr>
              <w:pStyle w:val="TableParagraph"/>
              <w:spacing w:before="64"/>
              <w:ind w:left="77"/>
              <w:rPr>
                <w:sz w:val="24"/>
                <w:szCs w:val="24"/>
              </w:rPr>
            </w:pPr>
            <w:r w:rsidRPr="002E2DB7">
              <w:rPr>
                <w:w w:val="105"/>
                <w:sz w:val="24"/>
                <w:szCs w:val="24"/>
              </w:rPr>
              <w:t>10</w:t>
            </w:r>
          </w:p>
        </w:tc>
        <w:tc>
          <w:tcPr>
            <w:tcW w:w="1104" w:type="dxa"/>
          </w:tcPr>
          <w:p w:rsidR="002E2DB7" w:rsidRPr="002E2DB7" w:rsidRDefault="002E2DB7" w:rsidP="005B0F0B">
            <w:pPr>
              <w:pStyle w:val="TableParagraph"/>
              <w:spacing w:before="64"/>
              <w:ind w:left="77"/>
              <w:rPr>
                <w:sz w:val="24"/>
                <w:szCs w:val="24"/>
              </w:rPr>
            </w:pPr>
            <w:r w:rsidRPr="002E2DB7">
              <w:rPr>
                <w:w w:val="104"/>
                <w:sz w:val="24"/>
                <w:szCs w:val="24"/>
              </w:rPr>
              <w:t>1</w:t>
            </w:r>
          </w:p>
        </w:tc>
        <w:tc>
          <w:tcPr>
            <w:tcW w:w="1140" w:type="dxa"/>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864" w:type="dxa"/>
          </w:tcPr>
          <w:p w:rsidR="002E2DB7" w:rsidRPr="002E2DB7" w:rsidRDefault="002E2DB7" w:rsidP="000654F1">
            <w:pPr>
              <w:pStyle w:val="TableParagraph"/>
              <w:spacing w:before="64"/>
              <w:ind w:left="78"/>
              <w:rPr>
                <w:sz w:val="24"/>
                <w:szCs w:val="24"/>
              </w:rPr>
            </w:pPr>
          </w:p>
        </w:tc>
        <w:tc>
          <w:tcPr>
            <w:tcW w:w="6687" w:type="dxa"/>
          </w:tcPr>
          <w:p w:rsidR="002E2DB7" w:rsidRPr="002E2DB7" w:rsidRDefault="002E2DB7" w:rsidP="005B0F0B">
            <w:pPr>
              <w:pStyle w:val="TableParagraph"/>
              <w:spacing w:before="64" w:line="266" w:lineRule="auto"/>
              <w:ind w:left="79"/>
              <w:rPr>
                <w:sz w:val="24"/>
                <w:szCs w:val="24"/>
              </w:rPr>
            </w:pPr>
            <w:r w:rsidRPr="002E2DB7">
              <w:rPr>
                <w:w w:val="105"/>
                <w:sz w:val="24"/>
                <w:szCs w:val="24"/>
              </w:rPr>
              <w:t>Понимать речь учителя по ведению урока. Распознавать на слух и понимать связное</w:t>
            </w:r>
            <w:r w:rsidRPr="002E2DB7">
              <w:rPr>
                <w:spacing w:val="1"/>
                <w:w w:val="105"/>
                <w:sz w:val="24"/>
                <w:szCs w:val="24"/>
              </w:rPr>
              <w:t xml:space="preserve"> </w:t>
            </w:r>
            <w:r w:rsidRPr="002E2DB7">
              <w:rPr>
                <w:w w:val="105"/>
                <w:sz w:val="24"/>
                <w:szCs w:val="24"/>
              </w:rPr>
              <w:t>высказывание учителя, одноклассника, построенное на знакомом языковом материале и/или</w:t>
            </w:r>
            <w:r w:rsidRPr="002E2DB7">
              <w:rPr>
                <w:spacing w:val="1"/>
                <w:w w:val="105"/>
                <w:sz w:val="24"/>
                <w:szCs w:val="24"/>
              </w:rPr>
              <w:t xml:space="preserve"> </w:t>
            </w:r>
            <w:r w:rsidRPr="002E2DB7">
              <w:rPr>
                <w:w w:val="105"/>
                <w:sz w:val="24"/>
                <w:szCs w:val="24"/>
              </w:rPr>
              <w:t>содержащее некоторые незнакомые слова. Использовать переспрос или просьбу для уточнения</w:t>
            </w:r>
            <w:r w:rsidRPr="002E2DB7">
              <w:rPr>
                <w:spacing w:val="1"/>
                <w:w w:val="105"/>
                <w:sz w:val="24"/>
                <w:szCs w:val="24"/>
              </w:rPr>
              <w:t xml:space="preserve"> </w:t>
            </w:r>
            <w:r w:rsidRPr="002E2DB7">
              <w:rPr>
                <w:spacing w:val="-1"/>
                <w:w w:val="105"/>
                <w:sz w:val="24"/>
                <w:szCs w:val="24"/>
              </w:rPr>
              <w:t>отдельных</w:t>
            </w:r>
            <w:r w:rsidRPr="002E2DB7">
              <w:rPr>
                <w:spacing w:val="-9"/>
                <w:w w:val="105"/>
                <w:sz w:val="24"/>
                <w:szCs w:val="24"/>
              </w:rPr>
              <w:t xml:space="preserve"> </w:t>
            </w:r>
            <w:r w:rsidRPr="002E2DB7">
              <w:rPr>
                <w:spacing w:val="-1"/>
                <w:w w:val="105"/>
                <w:sz w:val="24"/>
                <w:szCs w:val="24"/>
              </w:rPr>
              <w:t>деталей. Вербально/невербально</w:t>
            </w:r>
            <w:r w:rsidRPr="002E2DB7">
              <w:rPr>
                <w:spacing w:val="-9"/>
                <w:w w:val="105"/>
                <w:sz w:val="24"/>
                <w:szCs w:val="24"/>
              </w:rPr>
              <w:t xml:space="preserve"> </w:t>
            </w:r>
            <w:r w:rsidRPr="002E2DB7">
              <w:rPr>
                <w:w w:val="105"/>
                <w:sz w:val="24"/>
                <w:szCs w:val="24"/>
              </w:rPr>
              <w:t>реагировать</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услышанное.</w:t>
            </w:r>
            <w:r w:rsidRPr="002E2DB7">
              <w:rPr>
                <w:spacing w:val="-9"/>
                <w:w w:val="105"/>
                <w:sz w:val="24"/>
                <w:szCs w:val="24"/>
              </w:rPr>
              <w:t xml:space="preserve"> </w:t>
            </w:r>
            <w:r w:rsidRPr="002E2DB7">
              <w:rPr>
                <w:w w:val="105"/>
                <w:sz w:val="24"/>
                <w:szCs w:val="24"/>
              </w:rPr>
              <w:t>Воспринимать</w:t>
            </w:r>
            <w:r w:rsidRPr="002E2DB7">
              <w:rPr>
                <w:spacing w:val="-9"/>
                <w:w w:val="105"/>
                <w:sz w:val="24"/>
                <w:szCs w:val="24"/>
              </w:rPr>
              <w:t xml:space="preserve"> </w:t>
            </w:r>
            <w:r w:rsidRPr="002E2DB7">
              <w:rPr>
                <w:w w:val="105"/>
                <w:sz w:val="24"/>
                <w:szCs w:val="24"/>
              </w:rPr>
              <w:t>на</w:t>
            </w:r>
            <w:r w:rsidRPr="002E2DB7">
              <w:rPr>
                <w:spacing w:val="-8"/>
                <w:w w:val="105"/>
                <w:sz w:val="24"/>
                <w:szCs w:val="24"/>
              </w:rPr>
              <w:t xml:space="preserve"> </w:t>
            </w:r>
            <w:r w:rsidRPr="002E2DB7">
              <w:rPr>
                <w:w w:val="105"/>
                <w:sz w:val="24"/>
                <w:szCs w:val="24"/>
              </w:rPr>
              <w:t>слух</w:t>
            </w:r>
            <w:r w:rsidRPr="002E2DB7">
              <w:rPr>
                <w:spacing w:val="-9"/>
                <w:w w:val="105"/>
                <w:sz w:val="24"/>
                <w:szCs w:val="24"/>
              </w:rPr>
              <w:t xml:space="preserve"> </w:t>
            </w:r>
            <w:r w:rsidRPr="002E2DB7">
              <w:rPr>
                <w:w w:val="105"/>
                <w:sz w:val="24"/>
                <w:szCs w:val="24"/>
              </w:rPr>
              <w:t>и</w:t>
            </w:r>
            <w:r w:rsidRPr="002E2DB7">
              <w:rPr>
                <w:spacing w:val="1"/>
                <w:w w:val="105"/>
                <w:sz w:val="24"/>
                <w:szCs w:val="24"/>
              </w:rPr>
              <w:t xml:space="preserve"> </w:t>
            </w:r>
            <w:r w:rsidRPr="002E2DB7">
              <w:rPr>
                <w:w w:val="105"/>
                <w:sz w:val="24"/>
                <w:szCs w:val="24"/>
              </w:rPr>
              <w:t>понимать основное содержание несложных аутентичных текстов, содержащие отдельные</w:t>
            </w:r>
            <w:r w:rsidRPr="002E2DB7">
              <w:rPr>
                <w:spacing w:val="1"/>
                <w:w w:val="105"/>
                <w:sz w:val="24"/>
                <w:szCs w:val="24"/>
              </w:rPr>
              <w:t xml:space="preserve"> </w:t>
            </w:r>
            <w:r w:rsidRPr="002E2DB7">
              <w:rPr>
                <w:w w:val="105"/>
                <w:sz w:val="24"/>
                <w:szCs w:val="24"/>
              </w:rPr>
              <w:t>неизученные языковые явления. Определять тему, прослушанного текста. Выделять главные</w:t>
            </w:r>
            <w:r w:rsidRPr="002E2DB7">
              <w:rPr>
                <w:spacing w:val="1"/>
                <w:w w:val="105"/>
                <w:sz w:val="24"/>
                <w:szCs w:val="24"/>
              </w:rPr>
              <w:t xml:space="preserve"> </w:t>
            </w:r>
            <w:r w:rsidRPr="002E2DB7">
              <w:rPr>
                <w:w w:val="105"/>
                <w:sz w:val="24"/>
                <w:szCs w:val="24"/>
              </w:rPr>
              <w:t>факты, опуская второстепенные. Прогнозировать содержание текста по началу</w:t>
            </w:r>
            <w:r w:rsidRPr="002E2DB7">
              <w:rPr>
                <w:spacing w:val="1"/>
                <w:w w:val="105"/>
                <w:sz w:val="24"/>
                <w:szCs w:val="24"/>
              </w:rPr>
              <w:t xml:space="preserve"> </w:t>
            </w:r>
            <w:r w:rsidRPr="002E2DB7">
              <w:rPr>
                <w:w w:val="105"/>
                <w:sz w:val="24"/>
                <w:szCs w:val="24"/>
              </w:rPr>
              <w:t>сообщения. Воспринимать на слух и понимать нужную/интересующую/запрашиваемую</w:t>
            </w:r>
            <w:r w:rsidRPr="002E2DB7">
              <w:rPr>
                <w:spacing w:val="1"/>
                <w:w w:val="105"/>
                <w:sz w:val="24"/>
                <w:szCs w:val="24"/>
              </w:rPr>
              <w:t xml:space="preserve"> </w:t>
            </w:r>
            <w:r w:rsidRPr="002E2DB7">
              <w:rPr>
                <w:spacing w:val="-1"/>
                <w:w w:val="105"/>
                <w:sz w:val="24"/>
                <w:szCs w:val="24"/>
              </w:rPr>
              <w:t xml:space="preserve">информацию в несложных аутентичных </w:t>
            </w:r>
            <w:r w:rsidRPr="002E2DB7">
              <w:rPr>
                <w:w w:val="105"/>
                <w:sz w:val="24"/>
                <w:szCs w:val="24"/>
              </w:rPr>
              <w:t>текстах, содержащих отдельные неизученные языковые</w:t>
            </w:r>
            <w:r w:rsidRPr="002E2DB7">
              <w:rPr>
                <w:spacing w:val="-37"/>
                <w:w w:val="105"/>
                <w:sz w:val="24"/>
                <w:szCs w:val="24"/>
              </w:rPr>
              <w:t xml:space="preserve"> </w:t>
            </w:r>
            <w:r w:rsidRPr="002E2DB7">
              <w:rPr>
                <w:w w:val="105"/>
                <w:sz w:val="24"/>
                <w:szCs w:val="24"/>
              </w:rPr>
              <w:t>явления. Оценивать информацию с точки зрения её полезности/достоверности. Использовать</w:t>
            </w:r>
            <w:r w:rsidRPr="002E2DB7">
              <w:rPr>
                <w:spacing w:val="1"/>
                <w:w w:val="105"/>
                <w:sz w:val="24"/>
                <w:szCs w:val="24"/>
              </w:rPr>
              <w:t xml:space="preserve"> </w:t>
            </w:r>
            <w:r w:rsidRPr="002E2DB7">
              <w:rPr>
                <w:w w:val="105"/>
                <w:sz w:val="24"/>
                <w:szCs w:val="24"/>
              </w:rPr>
              <w:t>языковую, в том числе контекстуальную, догадку при восприятии на слух текстов, содержащих</w:t>
            </w:r>
            <w:r w:rsidRPr="002E2DB7">
              <w:rPr>
                <w:spacing w:val="1"/>
                <w:w w:val="105"/>
                <w:sz w:val="24"/>
                <w:szCs w:val="24"/>
              </w:rPr>
              <w:t xml:space="preserve"> </w:t>
            </w:r>
            <w:r w:rsidRPr="002E2DB7">
              <w:rPr>
                <w:w w:val="105"/>
                <w:sz w:val="24"/>
                <w:szCs w:val="24"/>
              </w:rPr>
              <w:t>незнакомые языковые явления. Игнорировать незнакомые языковые явления, не влияющие на</w:t>
            </w:r>
            <w:r w:rsidRPr="002E2DB7">
              <w:rPr>
                <w:spacing w:val="1"/>
                <w:w w:val="105"/>
                <w:sz w:val="24"/>
                <w:szCs w:val="24"/>
              </w:rPr>
              <w:t xml:space="preserve"> </w:t>
            </w:r>
            <w:r w:rsidRPr="002E2DB7">
              <w:rPr>
                <w:w w:val="105"/>
                <w:sz w:val="24"/>
                <w:szCs w:val="24"/>
              </w:rPr>
              <w:t>понимание</w:t>
            </w:r>
            <w:r w:rsidRPr="002E2DB7">
              <w:rPr>
                <w:spacing w:val="-2"/>
                <w:w w:val="105"/>
                <w:sz w:val="24"/>
                <w:szCs w:val="24"/>
              </w:rPr>
              <w:t xml:space="preserve"> </w:t>
            </w:r>
            <w:r w:rsidRPr="002E2DB7">
              <w:rPr>
                <w:w w:val="105"/>
                <w:sz w:val="24"/>
                <w:szCs w:val="24"/>
              </w:rPr>
              <w:t>текста.;</w:t>
            </w:r>
          </w:p>
        </w:tc>
        <w:tc>
          <w:tcPr>
            <w:tcW w:w="1020" w:type="dxa"/>
          </w:tcPr>
          <w:p w:rsidR="002E2DB7" w:rsidRPr="002E2DB7" w:rsidRDefault="002E2DB7" w:rsidP="005B0F0B">
            <w:pPr>
              <w:pStyle w:val="TableParagraph"/>
              <w:spacing w:before="64" w:line="266" w:lineRule="auto"/>
              <w:ind w:left="80" w:right="44"/>
              <w:rPr>
                <w:sz w:val="24"/>
                <w:szCs w:val="24"/>
              </w:rPr>
            </w:pPr>
            <w:r w:rsidRPr="002E2DB7">
              <w:rPr>
                <w:spacing w:val="-1"/>
                <w:w w:val="105"/>
                <w:sz w:val="24"/>
                <w:szCs w:val="24"/>
              </w:rPr>
              <w:t>Контрольная</w:t>
            </w:r>
            <w:r w:rsidRPr="002E2DB7">
              <w:rPr>
                <w:spacing w:val="-37"/>
                <w:w w:val="105"/>
                <w:sz w:val="24"/>
                <w:szCs w:val="24"/>
              </w:rPr>
              <w:t xml:space="preserve"> </w:t>
            </w:r>
            <w:r w:rsidRPr="002E2DB7">
              <w:rPr>
                <w:w w:val="105"/>
                <w:sz w:val="24"/>
                <w:szCs w:val="24"/>
              </w:rPr>
              <w:t>работа;</w:t>
            </w:r>
          </w:p>
        </w:tc>
        <w:tc>
          <w:tcPr>
            <w:tcW w:w="1380" w:type="dxa"/>
          </w:tcPr>
          <w:p w:rsidR="002E2DB7" w:rsidRPr="002E2DB7" w:rsidRDefault="000B3D10" w:rsidP="005B0F0B">
            <w:pPr>
              <w:pStyle w:val="TableParagraph"/>
              <w:spacing w:before="64"/>
              <w:ind w:left="56" w:right="87"/>
              <w:jc w:val="center"/>
              <w:rPr>
                <w:sz w:val="24"/>
                <w:szCs w:val="24"/>
              </w:rPr>
            </w:pPr>
            <w:hyperlink r:id="rId77"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2062"/>
        </w:trPr>
        <w:tc>
          <w:tcPr>
            <w:tcW w:w="384" w:type="dxa"/>
          </w:tcPr>
          <w:p w:rsidR="002E2DB7" w:rsidRPr="002E2DB7" w:rsidRDefault="002E2DB7" w:rsidP="005B0F0B">
            <w:pPr>
              <w:pStyle w:val="TableParagraph"/>
              <w:spacing w:before="64"/>
              <w:ind w:left="57" w:right="75"/>
              <w:jc w:val="center"/>
              <w:rPr>
                <w:sz w:val="24"/>
                <w:szCs w:val="24"/>
              </w:rPr>
            </w:pPr>
            <w:r w:rsidRPr="002E2DB7">
              <w:rPr>
                <w:w w:val="105"/>
                <w:sz w:val="24"/>
                <w:szCs w:val="24"/>
              </w:rPr>
              <w:t>10.</w:t>
            </w:r>
          </w:p>
        </w:tc>
        <w:tc>
          <w:tcPr>
            <w:tcW w:w="2389" w:type="dxa"/>
          </w:tcPr>
          <w:p w:rsidR="002E2DB7" w:rsidRPr="002E2DB7" w:rsidRDefault="002E2DB7" w:rsidP="005B0F0B">
            <w:pPr>
              <w:pStyle w:val="TableParagraph"/>
              <w:spacing w:before="64" w:line="266" w:lineRule="auto"/>
              <w:ind w:right="142"/>
              <w:rPr>
                <w:sz w:val="24"/>
                <w:szCs w:val="24"/>
              </w:rPr>
            </w:pPr>
            <w:r w:rsidRPr="002E2DB7">
              <w:rPr>
                <w:w w:val="105"/>
                <w:sz w:val="24"/>
                <w:szCs w:val="24"/>
              </w:rPr>
              <w:t>Родная страна и страна/страны</w:t>
            </w:r>
            <w:r w:rsidRPr="002E2DB7">
              <w:rPr>
                <w:spacing w:val="1"/>
                <w:w w:val="105"/>
                <w:sz w:val="24"/>
                <w:szCs w:val="24"/>
              </w:rPr>
              <w:t xml:space="preserve"> </w:t>
            </w:r>
            <w:r w:rsidRPr="002E2DB7">
              <w:rPr>
                <w:w w:val="105"/>
                <w:sz w:val="24"/>
                <w:szCs w:val="24"/>
              </w:rPr>
              <w:t>изучаемого языка. Их</w:t>
            </w:r>
            <w:r w:rsidRPr="002E2DB7">
              <w:rPr>
                <w:spacing w:val="1"/>
                <w:w w:val="105"/>
                <w:sz w:val="24"/>
                <w:szCs w:val="24"/>
              </w:rPr>
              <w:t xml:space="preserve"> </w:t>
            </w:r>
            <w:r w:rsidRPr="002E2DB7">
              <w:rPr>
                <w:w w:val="105"/>
                <w:sz w:val="24"/>
                <w:szCs w:val="24"/>
              </w:rPr>
              <w:t>географическое положение,</w:t>
            </w:r>
            <w:r w:rsidRPr="002E2DB7">
              <w:rPr>
                <w:spacing w:val="1"/>
                <w:w w:val="105"/>
                <w:sz w:val="24"/>
                <w:szCs w:val="24"/>
              </w:rPr>
              <w:t xml:space="preserve"> </w:t>
            </w:r>
            <w:r w:rsidRPr="002E2DB7">
              <w:rPr>
                <w:w w:val="105"/>
                <w:sz w:val="24"/>
                <w:szCs w:val="24"/>
              </w:rPr>
              <w:t>столицы и крупные города;</w:t>
            </w:r>
            <w:r w:rsidRPr="002E2DB7">
              <w:rPr>
                <w:spacing w:val="1"/>
                <w:w w:val="105"/>
                <w:sz w:val="24"/>
                <w:szCs w:val="24"/>
              </w:rPr>
              <w:t xml:space="preserve"> </w:t>
            </w:r>
            <w:r w:rsidRPr="002E2DB7">
              <w:rPr>
                <w:spacing w:val="-1"/>
                <w:w w:val="105"/>
                <w:sz w:val="24"/>
                <w:szCs w:val="24"/>
              </w:rPr>
              <w:t xml:space="preserve">население; официальные </w:t>
            </w:r>
            <w:r w:rsidRPr="002E2DB7">
              <w:rPr>
                <w:w w:val="105"/>
                <w:sz w:val="24"/>
                <w:szCs w:val="24"/>
              </w:rPr>
              <w:t>языки.</w:t>
            </w:r>
            <w:r w:rsidRPr="002E2DB7">
              <w:rPr>
                <w:spacing w:val="-37"/>
                <w:w w:val="105"/>
                <w:sz w:val="24"/>
                <w:szCs w:val="24"/>
              </w:rPr>
              <w:t xml:space="preserve"> </w:t>
            </w:r>
            <w:r w:rsidRPr="002E2DB7">
              <w:rPr>
                <w:w w:val="105"/>
                <w:sz w:val="24"/>
                <w:szCs w:val="24"/>
              </w:rPr>
              <w:t>Достопримечательности,</w:t>
            </w:r>
            <w:r w:rsidRPr="002E2DB7">
              <w:rPr>
                <w:spacing w:val="1"/>
                <w:w w:val="105"/>
                <w:sz w:val="24"/>
                <w:szCs w:val="24"/>
              </w:rPr>
              <w:t xml:space="preserve"> </w:t>
            </w:r>
            <w:r w:rsidRPr="002E2DB7">
              <w:rPr>
                <w:w w:val="105"/>
                <w:sz w:val="24"/>
                <w:szCs w:val="24"/>
              </w:rPr>
              <w:t xml:space="preserve">культурные </w:t>
            </w:r>
            <w:r w:rsidRPr="002E2DB7">
              <w:rPr>
                <w:w w:val="105"/>
                <w:sz w:val="24"/>
                <w:szCs w:val="24"/>
              </w:rPr>
              <w:lastRenderedPageBreak/>
              <w:t>особенности</w:t>
            </w:r>
            <w:r w:rsidRPr="002E2DB7">
              <w:rPr>
                <w:spacing w:val="1"/>
                <w:w w:val="105"/>
                <w:sz w:val="24"/>
                <w:szCs w:val="24"/>
              </w:rPr>
              <w:t xml:space="preserve"> </w:t>
            </w:r>
            <w:r w:rsidRPr="002E2DB7">
              <w:rPr>
                <w:w w:val="105"/>
                <w:sz w:val="24"/>
                <w:szCs w:val="24"/>
              </w:rPr>
              <w:t>(национальные праздники,</w:t>
            </w:r>
            <w:r w:rsidRPr="002E2DB7">
              <w:rPr>
                <w:spacing w:val="1"/>
                <w:w w:val="105"/>
                <w:sz w:val="24"/>
                <w:szCs w:val="24"/>
              </w:rPr>
              <w:t xml:space="preserve"> </w:t>
            </w:r>
            <w:r w:rsidRPr="002E2DB7">
              <w:rPr>
                <w:spacing w:val="-1"/>
                <w:w w:val="105"/>
                <w:sz w:val="24"/>
                <w:szCs w:val="24"/>
              </w:rPr>
              <w:t xml:space="preserve">знаменательные даты, </w:t>
            </w:r>
            <w:r w:rsidRPr="002E2DB7">
              <w:rPr>
                <w:w w:val="105"/>
                <w:sz w:val="24"/>
                <w:szCs w:val="24"/>
              </w:rPr>
              <w:t>традиции,</w:t>
            </w:r>
            <w:r w:rsidRPr="002E2DB7">
              <w:rPr>
                <w:spacing w:val="-37"/>
                <w:w w:val="105"/>
                <w:sz w:val="24"/>
                <w:szCs w:val="24"/>
              </w:rPr>
              <w:t xml:space="preserve"> </w:t>
            </w:r>
            <w:r w:rsidRPr="002E2DB7">
              <w:rPr>
                <w:w w:val="105"/>
                <w:sz w:val="24"/>
                <w:szCs w:val="24"/>
              </w:rPr>
              <w:t>обычаи);</w:t>
            </w:r>
            <w:r w:rsidRPr="002E2DB7">
              <w:rPr>
                <w:spacing w:val="-4"/>
                <w:w w:val="105"/>
                <w:sz w:val="24"/>
                <w:szCs w:val="24"/>
              </w:rPr>
              <w:t xml:space="preserve"> </w:t>
            </w:r>
            <w:r w:rsidRPr="002E2DB7">
              <w:rPr>
                <w:w w:val="105"/>
                <w:sz w:val="24"/>
                <w:szCs w:val="24"/>
              </w:rPr>
              <w:t>страницы</w:t>
            </w:r>
            <w:r w:rsidRPr="002E2DB7">
              <w:rPr>
                <w:spacing w:val="-4"/>
                <w:w w:val="105"/>
                <w:sz w:val="24"/>
                <w:szCs w:val="24"/>
              </w:rPr>
              <w:t xml:space="preserve"> </w:t>
            </w:r>
            <w:r w:rsidRPr="002E2DB7">
              <w:rPr>
                <w:w w:val="105"/>
                <w:sz w:val="24"/>
                <w:szCs w:val="24"/>
              </w:rPr>
              <w:t>истории</w:t>
            </w:r>
          </w:p>
        </w:tc>
        <w:tc>
          <w:tcPr>
            <w:tcW w:w="528" w:type="dxa"/>
          </w:tcPr>
          <w:p w:rsidR="002E2DB7" w:rsidRPr="002E2DB7" w:rsidRDefault="002E2DB7" w:rsidP="005B0F0B">
            <w:pPr>
              <w:pStyle w:val="TableParagraph"/>
              <w:spacing w:before="64"/>
              <w:ind w:left="77"/>
              <w:rPr>
                <w:sz w:val="24"/>
                <w:szCs w:val="24"/>
              </w:rPr>
            </w:pPr>
            <w:r w:rsidRPr="002E2DB7">
              <w:rPr>
                <w:w w:val="105"/>
                <w:sz w:val="24"/>
                <w:szCs w:val="24"/>
              </w:rPr>
              <w:lastRenderedPageBreak/>
              <w:t>10</w:t>
            </w:r>
          </w:p>
        </w:tc>
        <w:tc>
          <w:tcPr>
            <w:tcW w:w="1104" w:type="dxa"/>
          </w:tcPr>
          <w:p w:rsidR="002E2DB7" w:rsidRPr="002E2DB7" w:rsidRDefault="002E2DB7" w:rsidP="005B0F0B">
            <w:pPr>
              <w:pStyle w:val="TableParagraph"/>
              <w:spacing w:before="64"/>
              <w:ind w:left="77"/>
              <w:rPr>
                <w:sz w:val="24"/>
                <w:szCs w:val="24"/>
              </w:rPr>
            </w:pPr>
            <w:r w:rsidRPr="002E2DB7">
              <w:rPr>
                <w:w w:val="104"/>
                <w:sz w:val="24"/>
                <w:szCs w:val="24"/>
              </w:rPr>
              <w:t>0</w:t>
            </w:r>
          </w:p>
        </w:tc>
        <w:tc>
          <w:tcPr>
            <w:tcW w:w="1140" w:type="dxa"/>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864" w:type="dxa"/>
          </w:tcPr>
          <w:p w:rsidR="002E2DB7" w:rsidRPr="002E2DB7" w:rsidRDefault="002E2DB7" w:rsidP="000654F1">
            <w:pPr>
              <w:pStyle w:val="TableParagraph"/>
              <w:spacing w:before="64"/>
              <w:rPr>
                <w:sz w:val="24"/>
                <w:szCs w:val="24"/>
              </w:rPr>
            </w:pPr>
          </w:p>
        </w:tc>
        <w:tc>
          <w:tcPr>
            <w:tcW w:w="6687" w:type="dxa"/>
          </w:tcPr>
          <w:p w:rsidR="002E2DB7" w:rsidRPr="002E2DB7" w:rsidRDefault="002E2DB7" w:rsidP="005B0F0B">
            <w:pPr>
              <w:pStyle w:val="TableParagraph"/>
              <w:spacing w:before="64" w:line="266" w:lineRule="auto"/>
              <w:ind w:left="79"/>
              <w:rPr>
                <w:sz w:val="24"/>
                <w:szCs w:val="24"/>
              </w:rPr>
            </w:pPr>
            <w:r w:rsidRPr="002E2DB7">
              <w:rPr>
                <w:w w:val="105"/>
                <w:sz w:val="24"/>
                <w:szCs w:val="24"/>
              </w:rPr>
              <w:t>Высказываться о фактах, событиях, используя основные типы речи (описание/характеристика,</w:t>
            </w:r>
            <w:r w:rsidRPr="002E2DB7">
              <w:rPr>
                <w:spacing w:val="1"/>
                <w:w w:val="105"/>
                <w:sz w:val="24"/>
                <w:szCs w:val="24"/>
              </w:rPr>
              <w:t xml:space="preserve"> </w:t>
            </w:r>
            <w:r w:rsidRPr="002E2DB7">
              <w:rPr>
                <w:w w:val="105"/>
                <w:sz w:val="24"/>
                <w:szCs w:val="24"/>
              </w:rPr>
              <w:t>повествование/сообщение, рассуждение) с опорой на ключевые слова, план, вопросы, таблицу</w:t>
            </w:r>
            <w:r w:rsidRPr="002E2DB7">
              <w:rPr>
                <w:spacing w:val="1"/>
                <w:w w:val="105"/>
                <w:sz w:val="24"/>
                <w:szCs w:val="24"/>
              </w:rPr>
              <w:t xml:space="preserve"> </w:t>
            </w:r>
            <w:r w:rsidRPr="002E2DB7">
              <w:rPr>
                <w:w w:val="105"/>
                <w:sz w:val="24"/>
                <w:szCs w:val="24"/>
              </w:rPr>
              <w:t>и/или иллюстрации, фотографии. Описывать объект, человека/литературного персонажа по</w:t>
            </w:r>
            <w:r w:rsidRPr="002E2DB7">
              <w:rPr>
                <w:spacing w:val="1"/>
                <w:w w:val="105"/>
                <w:sz w:val="24"/>
                <w:szCs w:val="24"/>
              </w:rPr>
              <w:t xml:space="preserve"> </w:t>
            </w:r>
            <w:r w:rsidRPr="002E2DB7">
              <w:rPr>
                <w:spacing w:val="-1"/>
                <w:w w:val="105"/>
                <w:sz w:val="24"/>
                <w:szCs w:val="24"/>
              </w:rPr>
              <w:t xml:space="preserve">плану. Передавать </w:t>
            </w:r>
            <w:r w:rsidRPr="002E2DB7">
              <w:rPr>
                <w:w w:val="105"/>
                <w:sz w:val="24"/>
                <w:szCs w:val="24"/>
              </w:rPr>
              <w:t>содержание, основную мысль прочитанного/прослушанного текста с опорой</w:t>
            </w:r>
            <w:r w:rsidRPr="002E2DB7">
              <w:rPr>
                <w:spacing w:val="1"/>
                <w:w w:val="105"/>
                <w:sz w:val="24"/>
                <w:szCs w:val="24"/>
              </w:rPr>
              <w:t xml:space="preserve"> </w:t>
            </w:r>
            <w:r w:rsidRPr="002E2DB7">
              <w:rPr>
                <w:w w:val="105"/>
                <w:sz w:val="24"/>
                <w:szCs w:val="24"/>
              </w:rPr>
              <w:t>вопросы, план, ключевые слова и/или иллюстрации, фотографии. Выражать и аргументировать</w:t>
            </w:r>
            <w:r w:rsidRPr="002E2DB7">
              <w:rPr>
                <w:spacing w:val="1"/>
                <w:w w:val="105"/>
                <w:sz w:val="24"/>
                <w:szCs w:val="24"/>
              </w:rPr>
              <w:t xml:space="preserve"> </w:t>
            </w:r>
            <w:r w:rsidRPr="002E2DB7">
              <w:rPr>
                <w:spacing w:val="-1"/>
                <w:w w:val="105"/>
                <w:sz w:val="24"/>
                <w:szCs w:val="24"/>
              </w:rPr>
              <w:t xml:space="preserve">своё отношение к прочитанному/услышанному.Составлять </w:t>
            </w:r>
            <w:r w:rsidRPr="002E2DB7">
              <w:rPr>
                <w:w w:val="105"/>
                <w:sz w:val="24"/>
                <w:szCs w:val="24"/>
              </w:rPr>
              <w:t>рассказ с опорой на серию картинок.</w:t>
            </w:r>
            <w:r w:rsidRPr="002E2DB7">
              <w:rPr>
                <w:spacing w:val="-37"/>
                <w:w w:val="105"/>
                <w:sz w:val="24"/>
                <w:szCs w:val="24"/>
              </w:rPr>
              <w:t xml:space="preserve"> </w:t>
            </w:r>
            <w:r w:rsidRPr="002E2DB7">
              <w:rPr>
                <w:spacing w:val="-1"/>
                <w:w w:val="105"/>
                <w:sz w:val="24"/>
                <w:szCs w:val="24"/>
              </w:rPr>
              <w:t>Кратко</w:t>
            </w:r>
            <w:r w:rsidRPr="002E2DB7">
              <w:rPr>
                <w:spacing w:val="-8"/>
                <w:w w:val="105"/>
                <w:sz w:val="24"/>
                <w:szCs w:val="24"/>
              </w:rPr>
              <w:t xml:space="preserve"> </w:t>
            </w:r>
            <w:r w:rsidRPr="002E2DB7">
              <w:rPr>
                <w:spacing w:val="-1"/>
                <w:w w:val="105"/>
                <w:sz w:val="24"/>
                <w:szCs w:val="24"/>
              </w:rPr>
              <w:t>излагать</w:t>
            </w:r>
            <w:r w:rsidRPr="002E2DB7">
              <w:rPr>
                <w:spacing w:val="-8"/>
                <w:w w:val="105"/>
                <w:sz w:val="24"/>
                <w:szCs w:val="24"/>
              </w:rPr>
              <w:t xml:space="preserve"> </w:t>
            </w:r>
            <w:r w:rsidRPr="002E2DB7">
              <w:rPr>
                <w:spacing w:val="-1"/>
                <w:w w:val="105"/>
                <w:sz w:val="24"/>
                <w:szCs w:val="24"/>
              </w:rPr>
              <w:t>результаты</w:t>
            </w:r>
            <w:r w:rsidRPr="002E2DB7">
              <w:rPr>
                <w:spacing w:val="-8"/>
                <w:w w:val="105"/>
                <w:sz w:val="24"/>
                <w:szCs w:val="24"/>
              </w:rPr>
              <w:t xml:space="preserve"> </w:t>
            </w:r>
            <w:r w:rsidRPr="002E2DB7">
              <w:rPr>
                <w:spacing w:val="-1"/>
                <w:w w:val="105"/>
                <w:sz w:val="24"/>
                <w:szCs w:val="24"/>
              </w:rPr>
              <w:t>выполненной</w:t>
            </w:r>
            <w:r w:rsidRPr="002E2DB7">
              <w:rPr>
                <w:spacing w:val="-8"/>
                <w:w w:val="105"/>
                <w:sz w:val="24"/>
                <w:szCs w:val="24"/>
              </w:rPr>
              <w:t xml:space="preserve"> </w:t>
            </w:r>
            <w:r w:rsidRPr="002E2DB7">
              <w:rPr>
                <w:w w:val="105"/>
                <w:sz w:val="24"/>
                <w:szCs w:val="24"/>
              </w:rPr>
              <w:t>проектной</w:t>
            </w:r>
            <w:r w:rsidRPr="002E2DB7">
              <w:rPr>
                <w:spacing w:val="-8"/>
                <w:w w:val="105"/>
                <w:sz w:val="24"/>
                <w:szCs w:val="24"/>
              </w:rPr>
              <w:t xml:space="preserve"> </w:t>
            </w:r>
            <w:r w:rsidRPr="002E2DB7">
              <w:rPr>
                <w:w w:val="105"/>
                <w:sz w:val="24"/>
                <w:szCs w:val="24"/>
              </w:rPr>
              <w:t>работы. Работать</w:t>
            </w:r>
            <w:r w:rsidRPr="002E2DB7">
              <w:rPr>
                <w:spacing w:val="-8"/>
                <w:w w:val="105"/>
                <w:sz w:val="24"/>
                <w:szCs w:val="24"/>
              </w:rPr>
              <w:t xml:space="preserve"> </w:t>
            </w:r>
            <w:r w:rsidRPr="002E2DB7">
              <w:rPr>
                <w:w w:val="105"/>
                <w:sz w:val="24"/>
                <w:szCs w:val="24"/>
              </w:rPr>
              <w:t>индивидуально</w:t>
            </w:r>
            <w:r w:rsidRPr="002E2DB7">
              <w:rPr>
                <w:spacing w:val="-8"/>
                <w:w w:val="105"/>
                <w:sz w:val="24"/>
                <w:szCs w:val="24"/>
              </w:rPr>
              <w:t xml:space="preserve"> </w:t>
            </w:r>
            <w:r w:rsidRPr="002E2DB7">
              <w:rPr>
                <w:w w:val="105"/>
                <w:sz w:val="24"/>
                <w:szCs w:val="24"/>
              </w:rPr>
              <w:lastRenderedPageBreak/>
              <w:t>и</w:t>
            </w:r>
            <w:r w:rsidRPr="002E2DB7">
              <w:rPr>
                <w:spacing w:val="-8"/>
                <w:w w:val="105"/>
                <w:sz w:val="24"/>
                <w:szCs w:val="24"/>
              </w:rPr>
              <w:t xml:space="preserve"> </w:t>
            </w:r>
            <w:r w:rsidRPr="002E2DB7">
              <w:rPr>
                <w:w w:val="105"/>
                <w:sz w:val="24"/>
                <w:szCs w:val="24"/>
              </w:rPr>
              <w:t>в</w:t>
            </w:r>
            <w:r w:rsidRPr="002E2DB7">
              <w:rPr>
                <w:spacing w:val="-8"/>
                <w:w w:val="105"/>
                <w:sz w:val="24"/>
                <w:szCs w:val="24"/>
              </w:rPr>
              <w:t xml:space="preserve"> </w:t>
            </w:r>
            <w:r w:rsidRPr="002E2DB7">
              <w:rPr>
                <w:w w:val="105"/>
                <w:sz w:val="24"/>
                <w:szCs w:val="24"/>
              </w:rPr>
              <w:t>группе</w:t>
            </w:r>
            <w:r w:rsidRPr="002E2DB7">
              <w:rPr>
                <w:spacing w:val="1"/>
                <w:w w:val="105"/>
                <w:sz w:val="24"/>
                <w:szCs w:val="24"/>
              </w:rPr>
              <w:t xml:space="preserve"> </w:t>
            </w:r>
            <w:r w:rsidRPr="002E2DB7">
              <w:rPr>
                <w:w w:val="105"/>
                <w:sz w:val="24"/>
                <w:szCs w:val="24"/>
              </w:rPr>
              <w:t>при выполнении проектной работы. Использовать перефразирование, дефиницию,</w:t>
            </w:r>
            <w:r w:rsidRPr="002E2DB7">
              <w:rPr>
                <w:spacing w:val="1"/>
                <w:w w:val="105"/>
                <w:sz w:val="24"/>
                <w:szCs w:val="24"/>
              </w:rPr>
              <w:t xml:space="preserve"> </w:t>
            </w:r>
            <w:r w:rsidRPr="002E2DB7">
              <w:rPr>
                <w:w w:val="105"/>
                <w:sz w:val="24"/>
                <w:szCs w:val="24"/>
              </w:rPr>
              <w:t>синонимические и антонимические средства в случае сбоя коммуникации, а также в условиях</w:t>
            </w:r>
            <w:r w:rsidRPr="002E2DB7">
              <w:rPr>
                <w:spacing w:val="1"/>
                <w:w w:val="105"/>
                <w:sz w:val="24"/>
                <w:szCs w:val="24"/>
              </w:rPr>
              <w:t xml:space="preserve"> </w:t>
            </w:r>
            <w:r w:rsidRPr="002E2DB7">
              <w:rPr>
                <w:w w:val="105"/>
                <w:sz w:val="24"/>
                <w:szCs w:val="24"/>
              </w:rPr>
              <w:t>дефицита</w:t>
            </w:r>
            <w:r w:rsidRPr="002E2DB7">
              <w:rPr>
                <w:spacing w:val="-2"/>
                <w:w w:val="105"/>
                <w:sz w:val="24"/>
                <w:szCs w:val="24"/>
              </w:rPr>
              <w:t xml:space="preserve"> </w:t>
            </w:r>
            <w:r w:rsidRPr="002E2DB7">
              <w:rPr>
                <w:w w:val="105"/>
                <w:sz w:val="24"/>
                <w:szCs w:val="24"/>
              </w:rPr>
              <w:t>языковых</w:t>
            </w:r>
            <w:r w:rsidRPr="002E2DB7">
              <w:rPr>
                <w:spacing w:val="-1"/>
                <w:w w:val="105"/>
                <w:sz w:val="24"/>
                <w:szCs w:val="24"/>
              </w:rPr>
              <w:t xml:space="preserve"> </w:t>
            </w:r>
            <w:r w:rsidRPr="002E2DB7">
              <w:rPr>
                <w:w w:val="105"/>
                <w:sz w:val="24"/>
                <w:szCs w:val="24"/>
              </w:rPr>
              <w:t>средств.;</w:t>
            </w:r>
          </w:p>
        </w:tc>
        <w:tc>
          <w:tcPr>
            <w:tcW w:w="1020" w:type="dxa"/>
          </w:tcPr>
          <w:p w:rsidR="002E2DB7" w:rsidRPr="002E2DB7" w:rsidRDefault="002E2DB7" w:rsidP="005B0F0B">
            <w:pPr>
              <w:pStyle w:val="TableParagraph"/>
              <w:spacing w:before="64" w:line="266" w:lineRule="auto"/>
              <w:ind w:left="80" w:right="44"/>
              <w:rPr>
                <w:sz w:val="24"/>
                <w:szCs w:val="24"/>
              </w:rPr>
            </w:pPr>
            <w:r w:rsidRPr="002E2DB7">
              <w:rPr>
                <w:spacing w:val="-1"/>
                <w:w w:val="105"/>
                <w:sz w:val="24"/>
                <w:szCs w:val="24"/>
              </w:rPr>
              <w:lastRenderedPageBreak/>
              <w:t>Письменный контроль</w:t>
            </w:r>
          </w:p>
        </w:tc>
        <w:tc>
          <w:tcPr>
            <w:tcW w:w="1380" w:type="dxa"/>
          </w:tcPr>
          <w:p w:rsidR="002E2DB7" w:rsidRPr="002E2DB7" w:rsidRDefault="000B3D10" w:rsidP="005B0F0B">
            <w:pPr>
              <w:pStyle w:val="TableParagraph"/>
              <w:spacing w:before="64"/>
              <w:ind w:left="56" w:right="87"/>
              <w:jc w:val="center"/>
              <w:rPr>
                <w:sz w:val="24"/>
                <w:szCs w:val="24"/>
              </w:rPr>
            </w:pPr>
            <w:hyperlink r:id="rId78"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1870"/>
        </w:trPr>
        <w:tc>
          <w:tcPr>
            <w:tcW w:w="384" w:type="dxa"/>
          </w:tcPr>
          <w:p w:rsidR="002E2DB7" w:rsidRPr="002E2DB7" w:rsidRDefault="002E2DB7" w:rsidP="005B0F0B">
            <w:pPr>
              <w:pStyle w:val="TableParagraph"/>
              <w:spacing w:before="64"/>
              <w:ind w:left="57" w:right="75"/>
              <w:jc w:val="center"/>
              <w:rPr>
                <w:sz w:val="24"/>
                <w:szCs w:val="24"/>
              </w:rPr>
            </w:pPr>
            <w:r w:rsidRPr="002E2DB7">
              <w:rPr>
                <w:w w:val="105"/>
                <w:sz w:val="24"/>
                <w:szCs w:val="24"/>
              </w:rPr>
              <w:lastRenderedPageBreak/>
              <w:t>11.</w:t>
            </w:r>
          </w:p>
        </w:tc>
        <w:tc>
          <w:tcPr>
            <w:tcW w:w="2389" w:type="dxa"/>
          </w:tcPr>
          <w:p w:rsidR="002E2DB7" w:rsidRPr="002E2DB7" w:rsidRDefault="002E2DB7" w:rsidP="005B0F0B">
            <w:pPr>
              <w:pStyle w:val="TableParagraph"/>
              <w:spacing w:before="64" w:line="266" w:lineRule="auto"/>
              <w:ind w:right="343"/>
              <w:rPr>
                <w:sz w:val="24"/>
                <w:szCs w:val="24"/>
              </w:rPr>
            </w:pPr>
            <w:r w:rsidRPr="002E2DB7">
              <w:rPr>
                <w:w w:val="105"/>
                <w:sz w:val="24"/>
                <w:szCs w:val="24"/>
              </w:rPr>
              <w:t>Выдающиеся люди родной</w:t>
            </w:r>
            <w:r w:rsidRPr="002E2DB7">
              <w:rPr>
                <w:spacing w:val="1"/>
                <w:w w:val="105"/>
                <w:sz w:val="24"/>
                <w:szCs w:val="24"/>
              </w:rPr>
              <w:t xml:space="preserve"> </w:t>
            </w:r>
            <w:r w:rsidRPr="002E2DB7">
              <w:rPr>
                <w:w w:val="105"/>
                <w:sz w:val="24"/>
                <w:szCs w:val="24"/>
              </w:rPr>
              <w:t>страны и страны/стран</w:t>
            </w:r>
            <w:r w:rsidRPr="002E2DB7">
              <w:rPr>
                <w:spacing w:val="1"/>
                <w:w w:val="105"/>
                <w:sz w:val="24"/>
                <w:szCs w:val="24"/>
              </w:rPr>
              <w:t xml:space="preserve"> </w:t>
            </w:r>
            <w:r w:rsidRPr="002E2DB7">
              <w:rPr>
                <w:w w:val="105"/>
                <w:sz w:val="24"/>
                <w:szCs w:val="24"/>
              </w:rPr>
              <w:t>изучаемого</w:t>
            </w:r>
            <w:r w:rsidRPr="002E2DB7">
              <w:rPr>
                <w:spacing w:val="-8"/>
                <w:w w:val="105"/>
                <w:sz w:val="24"/>
                <w:szCs w:val="24"/>
              </w:rPr>
              <w:t xml:space="preserve"> </w:t>
            </w:r>
            <w:r w:rsidRPr="002E2DB7">
              <w:rPr>
                <w:w w:val="105"/>
                <w:sz w:val="24"/>
                <w:szCs w:val="24"/>
              </w:rPr>
              <w:t>языка,</w:t>
            </w:r>
            <w:r w:rsidRPr="002E2DB7">
              <w:rPr>
                <w:spacing w:val="-8"/>
                <w:w w:val="105"/>
                <w:sz w:val="24"/>
                <w:szCs w:val="24"/>
              </w:rPr>
              <w:t xml:space="preserve"> </w:t>
            </w:r>
            <w:r w:rsidRPr="002E2DB7">
              <w:rPr>
                <w:w w:val="105"/>
                <w:sz w:val="24"/>
                <w:szCs w:val="24"/>
              </w:rPr>
              <w:t>их</w:t>
            </w:r>
            <w:r w:rsidRPr="002E2DB7">
              <w:rPr>
                <w:spacing w:val="-8"/>
                <w:w w:val="105"/>
                <w:sz w:val="24"/>
                <w:szCs w:val="24"/>
              </w:rPr>
              <w:t xml:space="preserve"> </w:t>
            </w:r>
            <w:r w:rsidRPr="002E2DB7">
              <w:rPr>
                <w:w w:val="105"/>
                <w:sz w:val="24"/>
                <w:szCs w:val="24"/>
              </w:rPr>
              <w:t>вклад</w:t>
            </w:r>
            <w:r w:rsidRPr="002E2DB7">
              <w:rPr>
                <w:spacing w:val="-8"/>
                <w:w w:val="105"/>
                <w:sz w:val="24"/>
                <w:szCs w:val="24"/>
              </w:rPr>
              <w:t xml:space="preserve"> </w:t>
            </w:r>
            <w:r w:rsidRPr="002E2DB7">
              <w:rPr>
                <w:w w:val="105"/>
                <w:sz w:val="24"/>
                <w:szCs w:val="24"/>
              </w:rPr>
              <w:t>в</w:t>
            </w:r>
            <w:r w:rsidRPr="002E2DB7">
              <w:rPr>
                <w:spacing w:val="-37"/>
                <w:w w:val="105"/>
                <w:sz w:val="24"/>
                <w:szCs w:val="24"/>
              </w:rPr>
              <w:t xml:space="preserve"> </w:t>
            </w:r>
            <w:r w:rsidRPr="002E2DB7">
              <w:rPr>
                <w:w w:val="105"/>
                <w:sz w:val="24"/>
                <w:szCs w:val="24"/>
              </w:rPr>
              <w:t>науку и мировую культуру:</w:t>
            </w:r>
            <w:r w:rsidRPr="002E2DB7">
              <w:rPr>
                <w:spacing w:val="1"/>
                <w:w w:val="105"/>
                <w:sz w:val="24"/>
                <w:szCs w:val="24"/>
              </w:rPr>
              <w:t xml:space="preserve"> </w:t>
            </w:r>
            <w:r w:rsidRPr="002E2DB7">
              <w:rPr>
                <w:w w:val="105"/>
                <w:sz w:val="24"/>
                <w:szCs w:val="24"/>
              </w:rPr>
              <w:t>государственные деятели,</w:t>
            </w:r>
            <w:r w:rsidRPr="002E2DB7">
              <w:rPr>
                <w:spacing w:val="1"/>
                <w:w w:val="105"/>
                <w:sz w:val="24"/>
                <w:szCs w:val="24"/>
              </w:rPr>
              <w:t xml:space="preserve"> </w:t>
            </w:r>
            <w:r w:rsidRPr="002E2DB7">
              <w:rPr>
                <w:w w:val="105"/>
                <w:sz w:val="24"/>
                <w:szCs w:val="24"/>
              </w:rPr>
              <w:t>учёные, писатели, поэты,</w:t>
            </w:r>
            <w:r w:rsidRPr="002E2DB7">
              <w:rPr>
                <w:spacing w:val="1"/>
                <w:w w:val="105"/>
                <w:sz w:val="24"/>
                <w:szCs w:val="24"/>
              </w:rPr>
              <w:t xml:space="preserve"> </w:t>
            </w:r>
            <w:r w:rsidRPr="002E2DB7">
              <w:rPr>
                <w:w w:val="105"/>
                <w:sz w:val="24"/>
                <w:szCs w:val="24"/>
              </w:rPr>
              <w:t>художники, музыканты,</w:t>
            </w:r>
            <w:r w:rsidRPr="002E2DB7">
              <w:rPr>
                <w:spacing w:val="1"/>
                <w:w w:val="105"/>
                <w:sz w:val="24"/>
                <w:szCs w:val="24"/>
              </w:rPr>
              <w:t xml:space="preserve"> </w:t>
            </w:r>
            <w:r w:rsidRPr="002E2DB7">
              <w:rPr>
                <w:w w:val="105"/>
                <w:sz w:val="24"/>
                <w:szCs w:val="24"/>
              </w:rPr>
              <w:t>спортсмены</w:t>
            </w:r>
          </w:p>
        </w:tc>
        <w:tc>
          <w:tcPr>
            <w:tcW w:w="528" w:type="dxa"/>
          </w:tcPr>
          <w:p w:rsidR="002E2DB7" w:rsidRPr="002E2DB7" w:rsidRDefault="002E2DB7" w:rsidP="005B0F0B">
            <w:pPr>
              <w:pStyle w:val="TableParagraph"/>
              <w:spacing w:before="64"/>
              <w:ind w:left="77"/>
              <w:rPr>
                <w:sz w:val="24"/>
                <w:szCs w:val="24"/>
              </w:rPr>
            </w:pPr>
            <w:r w:rsidRPr="002E2DB7">
              <w:rPr>
                <w:w w:val="105"/>
                <w:sz w:val="24"/>
                <w:szCs w:val="24"/>
              </w:rPr>
              <w:t>10</w:t>
            </w:r>
          </w:p>
        </w:tc>
        <w:tc>
          <w:tcPr>
            <w:tcW w:w="1104" w:type="dxa"/>
          </w:tcPr>
          <w:p w:rsidR="002E2DB7" w:rsidRPr="002E2DB7" w:rsidRDefault="002E2DB7" w:rsidP="005B0F0B">
            <w:pPr>
              <w:pStyle w:val="TableParagraph"/>
              <w:spacing w:before="64"/>
              <w:ind w:left="77"/>
              <w:rPr>
                <w:sz w:val="24"/>
                <w:szCs w:val="24"/>
              </w:rPr>
            </w:pPr>
            <w:r w:rsidRPr="002E2DB7">
              <w:rPr>
                <w:w w:val="104"/>
                <w:sz w:val="24"/>
                <w:szCs w:val="24"/>
              </w:rPr>
              <w:t>1</w:t>
            </w:r>
          </w:p>
        </w:tc>
        <w:tc>
          <w:tcPr>
            <w:tcW w:w="1140" w:type="dxa"/>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864" w:type="dxa"/>
          </w:tcPr>
          <w:p w:rsidR="002E2DB7" w:rsidRPr="002E2DB7" w:rsidRDefault="002E2DB7" w:rsidP="000654F1">
            <w:pPr>
              <w:pStyle w:val="TableParagraph"/>
              <w:spacing w:before="64"/>
              <w:rPr>
                <w:sz w:val="24"/>
                <w:szCs w:val="24"/>
              </w:rPr>
            </w:pPr>
          </w:p>
        </w:tc>
        <w:tc>
          <w:tcPr>
            <w:tcW w:w="6687" w:type="dxa"/>
          </w:tcPr>
          <w:p w:rsidR="002E2DB7" w:rsidRPr="002E2DB7" w:rsidRDefault="002E2DB7" w:rsidP="005B0F0B">
            <w:pPr>
              <w:pStyle w:val="TableParagraph"/>
              <w:spacing w:before="64" w:line="266" w:lineRule="auto"/>
              <w:ind w:left="79" w:right="201"/>
              <w:rPr>
                <w:sz w:val="24"/>
                <w:szCs w:val="24"/>
              </w:rPr>
            </w:pPr>
            <w:r w:rsidRPr="002E2DB7">
              <w:rPr>
                <w:w w:val="105"/>
                <w:sz w:val="24"/>
                <w:szCs w:val="24"/>
              </w:rPr>
              <w:t>Составлять план, тезисы устного или письменного высказывания. Заполнять анкеты и</w:t>
            </w:r>
            <w:r w:rsidRPr="002E2DB7">
              <w:rPr>
                <w:spacing w:val="1"/>
                <w:w w:val="105"/>
                <w:sz w:val="24"/>
                <w:szCs w:val="24"/>
              </w:rPr>
              <w:t xml:space="preserve"> </w:t>
            </w:r>
            <w:r w:rsidRPr="002E2DB7">
              <w:rPr>
                <w:w w:val="105"/>
                <w:sz w:val="24"/>
                <w:szCs w:val="24"/>
              </w:rPr>
              <w:t>формуляры: сообщать о себе основные сведения. Писать электронное сообщение личного</w:t>
            </w:r>
            <w:r w:rsidRPr="002E2DB7">
              <w:rPr>
                <w:spacing w:val="1"/>
                <w:w w:val="105"/>
                <w:sz w:val="24"/>
                <w:szCs w:val="24"/>
              </w:rPr>
              <w:t xml:space="preserve"> </w:t>
            </w:r>
            <w:r w:rsidRPr="002E2DB7">
              <w:rPr>
                <w:w w:val="105"/>
                <w:sz w:val="24"/>
                <w:szCs w:val="24"/>
              </w:rPr>
              <w:t>характера:</w:t>
            </w:r>
            <w:r w:rsidRPr="002E2DB7">
              <w:rPr>
                <w:spacing w:val="-10"/>
                <w:w w:val="105"/>
                <w:sz w:val="24"/>
                <w:szCs w:val="24"/>
              </w:rPr>
              <w:t xml:space="preserve"> </w:t>
            </w:r>
            <w:r w:rsidRPr="002E2DB7">
              <w:rPr>
                <w:w w:val="105"/>
                <w:sz w:val="24"/>
                <w:szCs w:val="24"/>
              </w:rPr>
              <w:t>сообщать</w:t>
            </w:r>
            <w:r w:rsidRPr="002E2DB7">
              <w:rPr>
                <w:spacing w:val="-9"/>
                <w:w w:val="105"/>
                <w:sz w:val="24"/>
                <w:szCs w:val="24"/>
              </w:rPr>
              <w:t xml:space="preserve"> </w:t>
            </w:r>
            <w:r w:rsidRPr="002E2DB7">
              <w:rPr>
                <w:w w:val="105"/>
                <w:sz w:val="24"/>
                <w:szCs w:val="24"/>
              </w:rPr>
              <w:t>краткие</w:t>
            </w:r>
            <w:r w:rsidRPr="002E2DB7">
              <w:rPr>
                <w:spacing w:val="-10"/>
                <w:w w:val="105"/>
                <w:sz w:val="24"/>
                <w:szCs w:val="24"/>
              </w:rPr>
              <w:t xml:space="preserve"> </w:t>
            </w:r>
            <w:r w:rsidRPr="002E2DB7">
              <w:rPr>
                <w:w w:val="105"/>
                <w:sz w:val="24"/>
                <w:szCs w:val="24"/>
              </w:rPr>
              <w:t>сведения</w:t>
            </w:r>
            <w:r w:rsidRPr="002E2DB7">
              <w:rPr>
                <w:spacing w:val="-9"/>
                <w:w w:val="105"/>
                <w:sz w:val="24"/>
                <w:szCs w:val="24"/>
              </w:rPr>
              <w:t xml:space="preserve"> </w:t>
            </w:r>
            <w:r w:rsidRPr="002E2DB7">
              <w:rPr>
                <w:w w:val="105"/>
                <w:sz w:val="24"/>
                <w:szCs w:val="24"/>
              </w:rPr>
              <w:t>о</w:t>
            </w:r>
            <w:r w:rsidRPr="002E2DB7">
              <w:rPr>
                <w:spacing w:val="-9"/>
                <w:w w:val="105"/>
                <w:sz w:val="24"/>
                <w:szCs w:val="24"/>
              </w:rPr>
              <w:t xml:space="preserve"> </w:t>
            </w:r>
            <w:r w:rsidRPr="002E2DB7">
              <w:rPr>
                <w:w w:val="105"/>
                <w:sz w:val="24"/>
                <w:szCs w:val="24"/>
              </w:rPr>
              <w:t>себе</w:t>
            </w:r>
            <w:r w:rsidRPr="002E2DB7">
              <w:rPr>
                <w:spacing w:val="-10"/>
                <w:w w:val="105"/>
                <w:sz w:val="24"/>
                <w:szCs w:val="24"/>
              </w:rPr>
              <w:t xml:space="preserve"> </w:t>
            </w:r>
            <w:r w:rsidRPr="002E2DB7">
              <w:rPr>
                <w:w w:val="105"/>
                <w:sz w:val="24"/>
                <w:szCs w:val="24"/>
              </w:rPr>
              <w:t>и</w:t>
            </w:r>
            <w:r w:rsidRPr="002E2DB7">
              <w:rPr>
                <w:spacing w:val="-9"/>
                <w:w w:val="105"/>
                <w:sz w:val="24"/>
                <w:szCs w:val="24"/>
              </w:rPr>
              <w:t xml:space="preserve"> </w:t>
            </w:r>
            <w:r w:rsidRPr="002E2DB7">
              <w:rPr>
                <w:w w:val="105"/>
                <w:sz w:val="24"/>
                <w:szCs w:val="24"/>
              </w:rPr>
              <w:t>запрашивать</w:t>
            </w:r>
            <w:r w:rsidRPr="002E2DB7">
              <w:rPr>
                <w:spacing w:val="-9"/>
                <w:w w:val="105"/>
                <w:sz w:val="24"/>
                <w:szCs w:val="24"/>
              </w:rPr>
              <w:t xml:space="preserve"> </w:t>
            </w:r>
            <w:r w:rsidRPr="002E2DB7">
              <w:rPr>
                <w:w w:val="105"/>
                <w:sz w:val="24"/>
                <w:szCs w:val="24"/>
              </w:rPr>
              <w:t>аналогичную</w:t>
            </w:r>
            <w:r w:rsidRPr="002E2DB7">
              <w:rPr>
                <w:spacing w:val="-10"/>
                <w:w w:val="105"/>
                <w:sz w:val="24"/>
                <w:szCs w:val="24"/>
              </w:rPr>
              <w:t xml:space="preserve"> </w:t>
            </w:r>
            <w:r w:rsidRPr="002E2DB7">
              <w:rPr>
                <w:w w:val="105"/>
                <w:sz w:val="24"/>
                <w:szCs w:val="24"/>
              </w:rPr>
              <w:t>информацию</w:t>
            </w:r>
            <w:r w:rsidRPr="002E2DB7">
              <w:rPr>
                <w:spacing w:val="-9"/>
                <w:w w:val="105"/>
                <w:sz w:val="24"/>
                <w:szCs w:val="24"/>
              </w:rPr>
              <w:t xml:space="preserve"> </w:t>
            </w:r>
            <w:r w:rsidRPr="002E2DB7">
              <w:rPr>
                <w:w w:val="105"/>
                <w:sz w:val="24"/>
                <w:szCs w:val="24"/>
              </w:rPr>
              <w:t>о</w:t>
            </w:r>
            <w:r w:rsidRPr="002E2DB7">
              <w:rPr>
                <w:spacing w:val="-9"/>
                <w:w w:val="105"/>
                <w:sz w:val="24"/>
                <w:szCs w:val="24"/>
              </w:rPr>
              <w:t xml:space="preserve"> </w:t>
            </w:r>
            <w:r w:rsidRPr="002E2DB7">
              <w:rPr>
                <w:w w:val="105"/>
                <w:sz w:val="24"/>
                <w:szCs w:val="24"/>
              </w:rPr>
              <w:t>друге</w:t>
            </w:r>
            <w:r w:rsidRPr="002E2DB7">
              <w:rPr>
                <w:spacing w:val="1"/>
                <w:w w:val="105"/>
                <w:sz w:val="24"/>
                <w:szCs w:val="24"/>
              </w:rPr>
              <w:t xml:space="preserve"> </w:t>
            </w:r>
            <w:r w:rsidRPr="002E2DB7">
              <w:rPr>
                <w:spacing w:val="-1"/>
                <w:w w:val="105"/>
                <w:sz w:val="24"/>
                <w:szCs w:val="24"/>
              </w:rPr>
              <w:t xml:space="preserve">по переписке; излагать различные события, </w:t>
            </w:r>
            <w:r w:rsidRPr="002E2DB7">
              <w:rPr>
                <w:w w:val="105"/>
                <w:sz w:val="24"/>
                <w:szCs w:val="24"/>
              </w:rPr>
              <w:t>делиться впечатлениями; выражать благодарность,</w:t>
            </w:r>
            <w:r w:rsidRPr="002E2DB7">
              <w:rPr>
                <w:spacing w:val="-37"/>
                <w:w w:val="105"/>
                <w:sz w:val="24"/>
                <w:szCs w:val="24"/>
              </w:rPr>
              <w:t xml:space="preserve"> </w:t>
            </w:r>
            <w:r w:rsidRPr="002E2DB7">
              <w:rPr>
                <w:w w:val="105"/>
                <w:sz w:val="24"/>
                <w:szCs w:val="24"/>
              </w:rPr>
              <w:t>извинения, просьбу.Писать небольшое письменное высказывание с опорой на образец, план,</w:t>
            </w:r>
            <w:r w:rsidRPr="002E2DB7">
              <w:rPr>
                <w:spacing w:val="1"/>
                <w:w w:val="105"/>
                <w:sz w:val="24"/>
                <w:szCs w:val="24"/>
              </w:rPr>
              <w:t xml:space="preserve"> </w:t>
            </w:r>
            <w:r w:rsidRPr="002E2DB7">
              <w:rPr>
                <w:w w:val="105"/>
                <w:sz w:val="24"/>
                <w:szCs w:val="24"/>
              </w:rPr>
              <w:t>иллюстрацию, таблицу и/или прочитанный/прослушанный текст. Заполнять таблицы: кратко</w:t>
            </w:r>
            <w:r w:rsidRPr="002E2DB7">
              <w:rPr>
                <w:spacing w:val="1"/>
                <w:w w:val="105"/>
                <w:sz w:val="24"/>
                <w:szCs w:val="24"/>
              </w:rPr>
              <w:t xml:space="preserve"> </w:t>
            </w:r>
            <w:r w:rsidRPr="002E2DB7">
              <w:rPr>
                <w:spacing w:val="-1"/>
                <w:w w:val="105"/>
                <w:sz w:val="24"/>
                <w:szCs w:val="24"/>
              </w:rPr>
              <w:t xml:space="preserve">фиксируя содержание прочитанного/прослушанного </w:t>
            </w:r>
            <w:r w:rsidRPr="002E2DB7">
              <w:rPr>
                <w:w w:val="105"/>
                <w:sz w:val="24"/>
                <w:szCs w:val="24"/>
              </w:rPr>
              <w:t>текста. Преобразовывать таблицу, схему в</w:t>
            </w:r>
            <w:r w:rsidRPr="002E2DB7">
              <w:rPr>
                <w:spacing w:val="-37"/>
                <w:w w:val="105"/>
                <w:sz w:val="24"/>
                <w:szCs w:val="24"/>
              </w:rPr>
              <w:t xml:space="preserve"> </w:t>
            </w:r>
            <w:r w:rsidRPr="002E2DB7">
              <w:rPr>
                <w:w w:val="105"/>
                <w:sz w:val="24"/>
                <w:szCs w:val="24"/>
              </w:rPr>
              <w:t>текстовый вариант предоставления информации. Письменно излагать результаты проектной</w:t>
            </w:r>
            <w:r w:rsidRPr="002E2DB7">
              <w:rPr>
                <w:spacing w:val="1"/>
                <w:w w:val="105"/>
                <w:sz w:val="24"/>
                <w:szCs w:val="24"/>
              </w:rPr>
              <w:t xml:space="preserve"> </w:t>
            </w:r>
            <w:r w:rsidRPr="002E2DB7">
              <w:rPr>
                <w:w w:val="105"/>
                <w:sz w:val="24"/>
                <w:szCs w:val="24"/>
              </w:rPr>
              <w:t>деятельности.;</w:t>
            </w:r>
          </w:p>
        </w:tc>
        <w:tc>
          <w:tcPr>
            <w:tcW w:w="1020" w:type="dxa"/>
          </w:tcPr>
          <w:p w:rsidR="002E2DB7" w:rsidRPr="002E2DB7" w:rsidRDefault="002E2DB7" w:rsidP="005B0F0B">
            <w:pPr>
              <w:pStyle w:val="TableParagraph"/>
              <w:spacing w:before="64" w:line="266" w:lineRule="auto"/>
              <w:ind w:left="80" w:right="44"/>
              <w:rPr>
                <w:sz w:val="24"/>
                <w:szCs w:val="24"/>
              </w:rPr>
            </w:pPr>
            <w:r w:rsidRPr="002E2DB7">
              <w:rPr>
                <w:spacing w:val="-1"/>
                <w:w w:val="105"/>
                <w:sz w:val="24"/>
                <w:szCs w:val="24"/>
              </w:rPr>
              <w:t>Контрольная</w:t>
            </w:r>
            <w:r w:rsidRPr="002E2DB7">
              <w:rPr>
                <w:spacing w:val="-37"/>
                <w:w w:val="105"/>
                <w:sz w:val="24"/>
                <w:szCs w:val="24"/>
              </w:rPr>
              <w:t xml:space="preserve"> </w:t>
            </w:r>
            <w:r w:rsidRPr="002E2DB7">
              <w:rPr>
                <w:w w:val="105"/>
                <w:sz w:val="24"/>
                <w:szCs w:val="24"/>
              </w:rPr>
              <w:t>работа;</w:t>
            </w:r>
          </w:p>
        </w:tc>
        <w:tc>
          <w:tcPr>
            <w:tcW w:w="1380" w:type="dxa"/>
          </w:tcPr>
          <w:p w:rsidR="002E2DB7" w:rsidRPr="002E2DB7" w:rsidRDefault="000B3D10" w:rsidP="005B0F0B">
            <w:pPr>
              <w:pStyle w:val="TableParagraph"/>
              <w:spacing w:before="64"/>
              <w:ind w:left="56" w:right="87"/>
              <w:jc w:val="center"/>
              <w:rPr>
                <w:sz w:val="24"/>
                <w:szCs w:val="24"/>
              </w:rPr>
            </w:pPr>
            <w:hyperlink r:id="rId79" w:history="1">
              <w:r w:rsidR="002E2DB7" w:rsidRPr="002E2DB7">
                <w:rPr>
                  <w:rStyle w:val="a8"/>
                  <w:w w:val="105"/>
                  <w:sz w:val="24"/>
                  <w:szCs w:val="24"/>
                </w:rPr>
                <w:t>https://resh.edu.ru/</w:t>
              </w:r>
            </w:hyperlink>
            <w:r w:rsidR="002E2DB7" w:rsidRPr="002E2DB7">
              <w:rPr>
                <w:w w:val="105"/>
                <w:sz w:val="24"/>
                <w:szCs w:val="24"/>
              </w:rPr>
              <w:t xml:space="preserve"> </w:t>
            </w:r>
          </w:p>
        </w:tc>
      </w:tr>
      <w:tr w:rsidR="002E2DB7" w:rsidRPr="002E2DB7" w:rsidTr="005B0F0B">
        <w:trPr>
          <w:trHeight w:val="525"/>
        </w:trPr>
        <w:tc>
          <w:tcPr>
            <w:tcW w:w="2773" w:type="dxa"/>
            <w:gridSpan w:val="2"/>
          </w:tcPr>
          <w:p w:rsidR="002E2DB7" w:rsidRPr="002E2DB7" w:rsidRDefault="002E2DB7" w:rsidP="005B0F0B">
            <w:pPr>
              <w:pStyle w:val="TableParagraph"/>
              <w:spacing w:before="64" w:line="266" w:lineRule="auto"/>
              <w:ind w:right="202"/>
              <w:rPr>
                <w:sz w:val="24"/>
                <w:szCs w:val="24"/>
              </w:rPr>
            </w:pPr>
            <w:r w:rsidRPr="002E2DB7">
              <w:rPr>
                <w:spacing w:val="-1"/>
                <w:w w:val="105"/>
                <w:sz w:val="24"/>
                <w:szCs w:val="24"/>
              </w:rPr>
              <w:t>ОБЩЕЕ</w:t>
            </w:r>
            <w:r w:rsidRPr="002E2DB7">
              <w:rPr>
                <w:spacing w:val="-8"/>
                <w:w w:val="105"/>
                <w:sz w:val="24"/>
                <w:szCs w:val="24"/>
              </w:rPr>
              <w:t xml:space="preserve"> </w:t>
            </w:r>
            <w:r w:rsidRPr="002E2DB7">
              <w:rPr>
                <w:spacing w:val="-1"/>
                <w:w w:val="105"/>
                <w:sz w:val="24"/>
                <w:szCs w:val="24"/>
              </w:rPr>
              <w:t>КОЛИЧЕСТВО</w:t>
            </w:r>
            <w:r w:rsidRPr="002E2DB7">
              <w:rPr>
                <w:spacing w:val="-8"/>
                <w:w w:val="105"/>
                <w:sz w:val="24"/>
                <w:szCs w:val="24"/>
              </w:rPr>
              <w:t xml:space="preserve"> </w:t>
            </w:r>
            <w:r w:rsidRPr="002E2DB7">
              <w:rPr>
                <w:w w:val="105"/>
                <w:sz w:val="24"/>
                <w:szCs w:val="24"/>
              </w:rPr>
              <w:t>ЧАСОВ</w:t>
            </w:r>
            <w:r w:rsidRPr="002E2DB7">
              <w:rPr>
                <w:spacing w:val="-8"/>
                <w:w w:val="105"/>
                <w:sz w:val="24"/>
                <w:szCs w:val="24"/>
              </w:rPr>
              <w:t xml:space="preserve"> </w:t>
            </w:r>
            <w:r w:rsidRPr="002E2DB7">
              <w:rPr>
                <w:w w:val="105"/>
                <w:sz w:val="24"/>
                <w:szCs w:val="24"/>
              </w:rPr>
              <w:t>ПО</w:t>
            </w:r>
            <w:r w:rsidRPr="002E2DB7">
              <w:rPr>
                <w:spacing w:val="-36"/>
                <w:w w:val="105"/>
                <w:sz w:val="24"/>
                <w:szCs w:val="24"/>
              </w:rPr>
              <w:t xml:space="preserve"> </w:t>
            </w:r>
            <w:r w:rsidRPr="002E2DB7">
              <w:rPr>
                <w:w w:val="105"/>
                <w:sz w:val="24"/>
                <w:szCs w:val="24"/>
              </w:rPr>
              <w:t>ПРОГРАММЕ</w:t>
            </w:r>
          </w:p>
        </w:tc>
        <w:tc>
          <w:tcPr>
            <w:tcW w:w="528" w:type="dxa"/>
          </w:tcPr>
          <w:p w:rsidR="002E2DB7" w:rsidRPr="002E2DB7" w:rsidRDefault="002E2DB7" w:rsidP="005B0F0B">
            <w:pPr>
              <w:pStyle w:val="TableParagraph"/>
              <w:spacing w:before="64"/>
              <w:ind w:left="77"/>
              <w:rPr>
                <w:sz w:val="24"/>
                <w:szCs w:val="24"/>
              </w:rPr>
            </w:pPr>
            <w:r w:rsidRPr="002E2DB7">
              <w:rPr>
                <w:w w:val="105"/>
                <w:sz w:val="24"/>
                <w:szCs w:val="24"/>
              </w:rPr>
              <w:t>102</w:t>
            </w:r>
          </w:p>
        </w:tc>
        <w:tc>
          <w:tcPr>
            <w:tcW w:w="1104" w:type="dxa"/>
          </w:tcPr>
          <w:p w:rsidR="002E2DB7" w:rsidRPr="002E2DB7" w:rsidRDefault="002E2DB7" w:rsidP="005B0F0B">
            <w:pPr>
              <w:pStyle w:val="TableParagraph"/>
              <w:spacing w:before="64"/>
              <w:ind w:left="77"/>
              <w:rPr>
                <w:sz w:val="24"/>
                <w:szCs w:val="24"/>
              </w:rPr>
            </w:pPr>
            <w:r w:rsidRPr="002E2DB7">
              <w:rPr>
                <w:w w:val="105"/>
                <w:sz w:val="24"/>
                <w:szCs w:val="24"/>
              </w:rPr>
              <w:t>5</w:t>
            </w:r>
          </w:p>
        </w:tc>
        <w:tc>
          <w:tcPr>
            <w:tcW w:w="1140" w:type="dxa"/>
          </w:tcPr>
          <w:p w:rsidR="002E2DB7" w:rsidRPr="002E2DB7" w:rsidRDefault="002E2DB7" w:rsidP="005B0F0B">
            <w:pPr>
              <w:pStyle w:val="TableParagraph"/>
              <w:spacing w:before="64"/>
              <w:ind w:left="78"/>
              <w:rPr>
                <w:sz w:val="24"/>
                <w:szCs w:val="24"/>
              </w:rPr>
            </w:pPr>
            <w:r w:rsidRPr="002E2DB7">
              <w:rPr>
                <w:w w:val="104"/>
                <w:sz w:val="24"/>
                <w:szCs w:val="24"/>
              </w:rPr>
              <w:t>0</w:t>
            </w:r>
          </w:p>
        </w:tc>
        <w:tc>
          <w:tcPr>
            <w:tcW w:w="9951" w:type="dxa"/>
            <w:gridSpan w:val="4"/>
          </w:tcPr>
          <w:p w:rsidR="002E2DB7" w:rsidRPr="002E2DB7" w:rsidRDefault="002E2DB7" w:rsidP="005B0F0B">
            <w:pPr>
              <w:pStyle w:val="TableParagraph"/>
              <w:rPr>
                <w:sz w:val="24"/>
                <w:szCs w:val="24"/>
              </w:rPr>
            </w:pPr>
          </w:p>
        </w:tc>
      </w:tr>
    </w:tbl>
    <w:p w:rsidR="002E2DB7" w:rsidRPr="002E2DB7" w:rsidRDefault="002E2DB7" w:rsidP="002E2DB7">
      <w:pPr>
        <w:pStyle w:val="11"/>
        <w:rPr>
          <w:b w:val="0"/>
        </w:rPr>
      </w:pPr>
    </w:p>
    <w:p w:rsidR="002E2DB7" w:rsidRPr="002E2DB7" w:rsidRDefault="002E2DB7" w:rsidP="002E2DB7">
      <w:pPr>
        <w:pStyle w:val="11"/>
        <w:rPr>
          <w:b w:val="0"/>
        </w:rPr>
      </w:pPr>
    </w:p>
    <w:p w:rsidR="009F54C0" w:rsidRDefault="009F54C0"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bCs/>
          <w:sz w:val="24"/>
          <w:szCs w:val="24"/>
        </w:rPr>
      </w:pPr>
    </w:p>
    <w:p w:rsidR="006F76D8" w:rsidRDefault="006F76D8" w:rsidP="00D236B6">
      <w:pPr>
        <w:rPr>
          <w:sz w:val="24"/>
          <w:szCs w:val="24"/>
        </w:rPr>
      </w:pPr>
    </w:p>
    <w:p w:rsidR="004C53B1" w:rsidRDefault="004C53B1" w:rsidP="00D236B6">
      <w:pPr>
        <w:rPr>
          <w:sz w:val="24"/>
          <w:szCs w:val="24"/>
        </w:rPr>
      </w:pPr>
    </w:p>
    <w:p w:rsidR="004C53B1" w:rsidRPr="006F76D8" w:rsidRDefault="004C53B1" w:rsidP="00D236B6">
      <w:pPr>
        <w:rPr>
          <w:sz w:val="24"/>
          <w:szCs w:val="24"/>
        </w:rPr>
        <w:sectPr w:rsidR="004C53B1" w:rsidRPr="006F76D8" w:rsidSect="00D236B6">
          <w:pgSz w:w="16840" w:h="11900" w:orient="landscape"/>
          <w:pgMar w:top="388" w:right="666" w:bottom="851" w:left="640" w:header="720" w:footer="0" w:gutter="0"/>
          <w:cols w:space="720" w:equalWidth="0">
            <w:col w:w="15786" w:space="0"/>
          </w:cols>
          <w:docGrid w:linePitch="360"/>
        </w:sectPr>
      </w:pPr>
    </w:p>
    <w:p w:rsidR="007D0059" w:rsidRPr="009D1BA0" w:rsidRDefault="007D0059" w:rsidP="007D0059">
      <w:pPr>
        <w:rPr>
          <w:sz w:val="24"/>
          <w:szCs w:val="24"/>
        </w:rPr>
        <w:sectPr w:rsidR="007D0059" w:rsidRPr="009D1BA0">
          <w:pgSz w:w="16840" w:h="11900" w:orient="landscape"/>
          <w:pgMar w:top="580" w:right="540" w:bottom="280" w:left="560" w:header="720" w:footer="720" w:gutter="0"/>
          <w:cols w:space="720"/>
        </w:sectPr>
      </w:pPr>
    </w:p>
    <w:p w:rsidR="001E5E06" w:rsidRDefault="001E5E06" w:rsidP="001E5E06">
      <w:pPr>
        <w:spacing w:after="320" w:line="228" w:lineRule="auto"/>
      </w:pPr>
      <w:r>
        <w:rPr>
          <w:b/>
          <w:color w:val="000000"/>
          <w:sz w:val="24"/>
        </w:rPr>
        <w:lastRenderedPageBreak/>
        <w:t>ПОУРОЧНОЕ ПЛАНИРОВАНИЕ  5 класс на 2022-20923 учебный год</w:t>
      </w: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b/>
                <w:color w:val="000000"/>
                <w:sz w:val="24"/>
              </w:rPr>
              <w:t>№</w:t>
            </w:r>
            <w:r>
              <w:br/>
            </w:r>
            <w:r>
              <w:rPr>
                <w:b/>
                <w:color w:val="000000"/>
                <w:sz w:val="24"/>
              </w:rPr>
              <w:t>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b/>
                <w:color w:val="000000"/>
                <w:sz w:val="24"/>
              </w:rPr>
              <w:t>Темаурока</w:t>
            </w:r>
          </w:p>
        </w:tc>
        <w:tc>
          <w:tcPr>
            <w:tcW w:w="402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b/>
                <w:color w:val="000000"/>
                <w:sz w:val="24"/>
              </w:rPr>
              <w:t>Количество</w:t>
            </w:r>
            <w:r w:rsidR="00C734A8">
              <w:rPr>
                <w:b/>
                <w:color w:val="000000"/>
                <w:sz w:val="24"/>
              </w:rPr>
              <w:t xml:space="preserve">  </w:t>
            </w:r>
            <w:r>
              <w:rPr>
                <w:b/>
                <w:color w:val="000000"/>
                <w:sz w:val="24"/>
              </w:rPr>
              <w:t>часов</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Pr>
                <w:lang w:val="en-US"/>
              </w:rPr>
            </w:pPr>
            <w:r>
              <w:rPr>
                <w:b/>
                <w:color w:val="000000"/>
                <w:sz w:val="24"/>
              </w:rPr>
              <w:t>Дата</w:t>
            </w:r>
            <w:r>
              <w:br/>
            </w:r>
            <w:r>
              <w:rPr>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b/>
                <w:color w:val="000000"/>
                <w:sz w:val="24"/>
              </w:rPr>
              <w:t>Виды, формы</w:t>
            </w:r>
            <w:r w:rsidR="00C734A8">
              <w:rPr>
                <w:b/>
                <w:color w:val="000000"/>
                <w:sz w:val="24"/>
              </w:rPr>
              <w:t xml:space="preserve">  </w:t>
            </w:r>
            <w:r>
              <w:rPr>
                <w:b/>
                <w:color w:val="000000"/>
                <w:sz w:val="24"/>
              </w:rPr>
              <w:t>контроля</w:t>
            </w:r>
          </w:p>
        </w:tc>
      </w:tr>
      <w:tr w:rsidR="001E5E06" w:rsidTr="001E5E06">
        <w:trPr>
          <w:trHeight w:hRule="exact" w:val="828"/>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1E5E06" w:rsidRDefault="001E5E06">
            <w:pPr>
              <w:rPr>
                <w:lang w:val="en-US"/>
              </w:rPr>
            </w:pPr>
          </w:p>
        </w:tc>
        <w:tc>
          <w:tcPr>
            <w:tcW w:w="2964" w:type="dxa"/>
            <w:vMerge/>
            <w:tcBorders>
              <w:top w:val="single" w:sz="4" w:space="0" w:color="000000"/>
              <w:left w:val="single" w:sz="4" w:space="0" w:color="000000"/>
              <w:bottom w:val="single" w:sz="4" w:space="0" w:color="000000"/>
              <w:right w:val="single" w:sz="4" w:space="0" w:color="000000"/>
            </w:tcBorders>
            <w:vAlign w:val="center"/>
            <w:hideMark/>
          </w:tcPr>
          <w:p w:rsidR="001E5E06" w:rsidRDefault="001E5E06">
            <w:pPr>
              <w:rPr>
                <w:lang w:val="en-US"/>
              </w:rPr>
            </w:pP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b/>
                <w:color w:val="000000"/>
                <w:sz w:val="24"/>
              </w:rPr>
              <w:t>всего</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Pr>
                <w:lang w:val="en-US"/>
              </w:rPr>
            </w:pPr>
            <w:r>
              <w:rPr>
                <w:b/>
                <w:color w:val="000000"/>
                <w:sz w:val="24"/>
              </w:rPr>
              <w:t>контрольныеработы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Pr>
                <w:lang w:val="en-US"/>
              </w:rPr>
            </w:pPr>
            <w:r>
              <w:rPr>
                <w:b/>
                <w:color w:val="000000"/>
                <w:sz w:val="24"/>
              </w:rPr>
              <w:t>практическиеработы</w:t>
            </w: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1E5E06" w:rsidRDefault="001E5E06">
            <w:pPr>
              <w:rPr>
                <w:lang w:val="en-US"/>
              </w:rPr>
            </w:pPr>
          </w:p>
        </w:tc>
        <w:tc>
          <w:tcPr>
            <w:tcW w:w="1826" w:type="dxa"/>
            <w:vMerge/>
            <w:tcBorders>
              <w:top w:val="single" w:sz="4" w:space="0" w:color="000000"/>
              <w:left w:val="single" w:sz="4" w:space="0" w:color="000000"/>
              <w:bottom w:val="single" w:sz="4" w:space="0" w:color="000000"/>
              <w:right w:val="single" w:sz="4" w:space="0" w:color="000000"/>
            </w:tcBorders>
            <w:vAlign w:val="center"/>
            <w:hideMark/>
          </w:tcPr>
          <w:p w:rsidR="001E5E06" w:rsidRDefault="001E5E06">
            <w:pPr>
              <w:rPr>
                <w:lang w:val="en-US"/>
              </w:rPr>
            </w:pPr>
          </w:p>
        </w:tc>
      </w:tr>
      <w:tr w:rsidR="001E5E06" w:rsidTr="001E5E06">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288"/>
            </w:pPr>
            <w:r>
              <w:rPr>
                <w:color w:val="000000"/>
                <w:sz w:val="24"/>
              </w:rPr>
              <w:t>Вводный урок. Правила техники безопасности работы в лингафонном кабинете.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pPr>
            <w:r>
              <w:rPr>
                <w:color w:val="000000"/>
                <w:sz w:val="24"/>
              </w:rPr>
              <w:t>Введение и первичная активизация ЛЕ по теме "Летние каникулы".</w:t>
            </w:r>
          </w:p>
          <w:p w:rsidR="001E5E06" w:rsidRDefault="001E5E06">
            <w:pPr>
              <w:spacing w:before="70" w:line="228" w:lineRule="auto"/>
              <w:ind w:left="72"/>
              <w:rPr>
                <w:lang w:val="en-US"/>
              </w:rPr>
            </w:pPr>
            <w:r>
              <w:rPr>
                <w:color w:val="000000"/>
                <w:sz w:val="24"/>
              </w:rPr>
              <w:t>Прошедшеевремя.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pPr>
            <w:r>
              <w:rPr>
                <w:color w:val="000000"/>
                <w:sz w:val="24"/>
              </w:rPr>
              <w:t>Погода. Прошедшее время. Неправильные глаголы.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432"/>
            </w:pPr>
            <w:r>
              <w:rPr>
                <w:color w:val="000000"/>
                <w:sz w:val="24"/>
              </w:rPr>
              <w:t>Планы на выходные. Оборот tobegoingto...</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Устный</w:t>
            </w:r>
            <w:r w:rsidR="00C734A8">
              <w:rPr>
                <w:color w:val="000000"/>
                <w:sz w:val="24"/>
              </w:rPr>
              <w:t xml:space="preserve">  </w:t>
            </w:r>
            <w:r>
              <w:rPr>
                <w:color w:val="000000"/>
                <w:sz w:val="24"/>
              </w:rPr>
              <w:t>опрос; Диктант;</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720"/>
              <w:rPr>
                <w:lang w:val="en-US"/>
              </w:rPr>
            </w:pPr>
            <w:r>
              <w:rPr>
                <w:color w:val="000000"/>
                <w:sz w:val="24"/>
              </w:rPr>
              <w:t>Каникулы дома и за границей. Простоепрошедшеевремя.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Каникулы.</w:t>
            </w:r>
          </w:p>
          <w:p w:rsidR="001E5E06" w:rsidRDefault="001E5E06">
            <w:pPr>
              <w:spacing w:before="70" w:line="259" w:lineRule="auto"/>
              <w:ind w:left="72" w:right="288"/>
            </w:pPr>
            <w:r>
              <w:rPr>
                <w:color w:val="000000"/>
                <w:sz w:val="24"/>
              </w:rPr>
              <w:t>Существительные town и city.</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pPr>
            <w:r>
              <w:rPr>
                <w:color w:val="000000"/>
                <w:sz w:val="24"/>
              </w:rPr>
              <w:t xml:space="preserve">Мои выходные. Степени сравнения </w:t>
            </w:r>
            <w:r>
              <w:br/>
            </w:r>
            <w:r>
              <w:rPr>
                <w:color w:val="000000"/>
                <w:sz w:val="24"/>
              </w:rPr>
              <w:t>прилагательных.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576"/>
              <w:rPr>
                <w:b/>
                <w:lang w:val="en-US"/>
              </w:rPr>
            </w:pPr>
            <w:r>
              <w:rPr>
                <w:b/>
                <w:color w:val="000000"/>
                <w:sz w:val="24"/>
              </w:rPr>
              <w:t>Входнаяконтрольнаяработа.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after="200" w:line="276" w:lineRule="auto"/>
            </w:pPr>
            <w: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78" w:lineRule="auto"/>
              <w:ind w:left="72"/>
              <w:rPr>
                <w:lang w:val="en-US"/>
              </w:rPr>
            </w:pPr>
            <w:r>
              <w:rPr>
                <w:color w:val="000000"/>
                <w:sz w:val="24"/>
              </w:rPr>
              <w:t xml:space="preserve">Школьные каникулы в </w:t>
            </w:r>
            <w:r>
              <w:br/>
            </w:r>
            <w:r>
              <w:rPr>
                <w:color w:val="000000"/>
                <w:sz w:val="24"/>
              </w:rPr>
              <w:t>России. Степени сравнения прилагательных. Анализ</w:t>
            </w:r>
            <w:r>
              <w:br/>
            </w:r>
            <w:r>
              <w:rPr>
                <w:color w:val="000000"/>
                <w:sz w:val="24"/>
              </w:rPr>
              <w:t>входнойконтрольной</w:t>
            </w:r>
            <w:r>
              <w:br/>
            </w:r>
            <w:r>
              <w:rPr>
                <w:color w:val="000000"/>
                <w:sz w:val="24"/>
              </w:rPr>
              <w:t>работы.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248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 xml:space="preserve">Тренировка </w:t>
            </w:r>
            <w:r>
              <w:br/>
            </w:r>
            <w:r>
              <w:rPr>
                <w:color w:val="000000"/>
                <w:sz w:val="24"/>
              </w:rPr>
              <w:t>грамматических навыков.</w:t>
            </w:r>
          </w:p>
          <w:p w:rsidR="001E5E06" w:rsidRDefault="001E5E06">
            <w:pPr>
              <w:spacing w:before="70" w:line="259" w:lineRule="auto"/>
              <w:ind w:left="72" w:right="576"/>
            </w:pPr>
            <w:r>
              <w:rPr>
                <w:color w:val="000000"/>
                <w:sz w:val="24"/>
              </w:rPr>
              <w:t xml:space="preserve">Общий вопрос в </w:t>
            </w:r>
            <w:r>
              <w:br/>
            </w:r>
            <w:r>
              <w:rPr>
                <w:color w:val="000000"/>
                <w:sz w:val="24"/>
              </w:rPr>
              <w:t>прошедшем времени.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Письменный </w:t>
            </w:r>
            <w:r>
              <w:br/>
            </w:r>
            <w:r>
              <w:rPr>
                <w:color w:val="000000"/>
                <w:sz w:val="24"/>
              </w:rPr>
              <w:t xml:space="preserve">контроль; </w:t>
            </w:r>
            <w:r>
              <w:br/>
            </w:r>
            <w:r>
              <w:rPr>
                <w:color w:val="000000"/>
                <w:sz w:val="24"/>
              </w:rPr>
              <w:t xml:space="preserve">Самооценка с </w:t>
            </w:r>
            <w:r>
              <w:br/>
            </w:r>
            <w:r>
              <w:rPr>
                <w:color w:val="000000"/>
                <w:sz w:val="24"/>
              </w:rPr>
              <w:t>использованием«Оценочного</w:t>
            </w:r>
            <w:r>
              <w:br/>
            </w:r>
            <w:r>
              <w:rPr>
                <w:color w:val="000000"/>
                <w:sz w:val="24"/>
              </w:rPr>
              <w:t>листа»;</w:t>
            </w:r>
          </w:p>
        </w:tc>
      </w:tr>
    </w:tbl>
    <w:p w:rsidR="001E5E06" w:rsidRDefault="001E5E06" w:rsidP="001E5E06">
      <w:pPr>
        <w:spacing w:line="14" w:lineRule="exact"/>
        <w:rPr>
          <w:rFonts w:asciiTheme="minorHAnsi" w:hAnsiTheme="minorHAnsi" w:cstheme="minorBidi"/>
        </w:rPr>
      </w:pPr>
    </w:p>
    <w:p w:rsidR="001E5E06" w:rsidRDefault="001E5E06" w:rsidP="001E5E06">
      <w:pPr>
        <w:sectPr w:rsidR="001E5E06">
          <w:pgSz w:w="11900" w:h="16840"/>
          <w:pgMar w:top="298" w:right="650" w:bottom="500" w:left="666" w:header="720" w:footer="720" w:gutter="0"/>
          <w:cols w:space="720"/>
        </w:sectPr>
      </w:pPr>
    </w:p>
    <w:p w:rsidR="001E5E06" w:rsidRDefault="001E5E06" w:rsidP="001E5E06">
      <w:pPr>
        <w:spacing w:after="66" w:line="220" w:lineRule="exact"/>
        <w:rPr>
          <w:lang w:eastAsia="ru-RU"/>
        </w:rPr>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25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720"/>
            </w:pPr>
            <w:r>
              <w:rPr>
                <w:color w:val="000000"/>
                <w:sz w:val="24"/>
              </w:rPr>
              <w:t>Тренировка навыков письма. Написание личного письма.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Письменный </w:t>
            </w:r>
            <w:r>
              <w:br/>
            </w:r>
            <w:r>
              <w:rPr>
                <w:color w:val="000000"/>
                <w:sz w:val="24"/>
              </w:rPr>
              <w:t xml:space="preserve">контроль; </w:t>
            </w:r>
            <w:r>
              <w:br/>
            </w:r>
            <w:r>
              <w:rPr>
                <w:color w:val="000000"/>
                <w:sz w:val="24"/>
              </w:rPr>
              <w:t xml:space="preserve">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432"/>
            </w:pPr>
            <w:r>
              <w:rPr>
                <w:color w:val="000000"/>
                <w:sz w:val="24"/>
              </w:rPr>
              <w:t>Страноведение. Басни Эзопа. Творчество Р.Л. Стивенсона.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before="98" w:line="228" w:lineRule="auto"/>
              <w:ind w:left="72"/>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pPr>
            <w:r>
              <w:rPr>
                <w:color w:val="000000"/>
                <w:sz w:val="24"/>
              </w:rPr>
              <w:t xml:space="preserve">Практическая работа по теме "Мои летние </w:t>
            </w:r>
            <w:r>
              <w:br/>
            </w:r>
            <w:r>
              <w:rPr>
                <w:color w:val="000000"/>
                <w:sz w:val="24"/>
              </w:rPr>
              <w:t>каникулы".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432"/>
              <w:rPr>
                <w:b/>
              </w:rPr>
            </w:pPr>
            <w:r>
              <w:rPr>
                <w:b/>
                <w:color w:val="000000"/>
                <w:sz w:val="24"/>
              </w:rPr>
              <w:t xml:space="preserve">Контрольная работа по теме "Каникулы в </w:t>
            </w:r>
            <w:r>
              <w:rPr>
                <w:b/>
              </w:rPr>
              <w:br/>
            </w:r>
            <w:r>
              <w:rPr>
                <w:b/>
                <w:color w:val="000000"/>
                <w:sz w:val="24"/>
              </w:rPr>
              <w:t>различное время года. Виды отдыха".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720"/>
            </w:pPr>
            <w:r>
              <w:rPr>
                <w:color w:val="000000"/>
                <w:sz w:val="24"/>
              </w:rPr>
              <w:t>Анализ контрольной работы.</w:t>
            </w:r>
          </w:p>
          <w:p w:rsidR="001E5E06" w:rsidRDefault="001E5E06">
            <w:pPr>
              <w:spacing w:before="70" w:line="259" w:lineRule="auto"/>
              <w:ind w:left="72" w:right="288"/>
            </w:pPr>
            <w:r>
              <w:rPr>
                <w:color w:val="000000"/>
                <w:sz w:val="24"/>
              </w:rPr>
              <w:t>Достопримечательности русских городов.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pPr>
            <w:r>
              <w:rPr>
                <w:color w:val="000000"/>
                <w:sz w:val="24"/>
              </w:rPr>
              <w:t>Работа и карьера. Вопросы к подлежащему.</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Биография. Числительные в датах. Вопросы к </w:t>
            </w:r>
            <w:r>
              <w:br/>
            </w:r>
            <w:r>
              <w:rPr>
                <w:color w:val="000000"/>
                <w:sz w:val="24"/>
              </w:rPr>
              <w:t>подлежащему.</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1" w:lineRule="auto"/>
              <w:ind w:left="72" w:right="432"/>
            </w:pPr>
            <w:r>
              <w:rPr>
                <w:color w:val="000000"/>
                <w:sz w:val="24"/>
              </w:rPr>
              <w:t xml:space="preserve">Моя семья. Прошедшее время неправильных </w:t>
            </w:r>
            <w:r>
              <w:br/>
            </w:r>
            <w:r>
              <w:rPr>
                <w:color w:val="000000"/>
                <w:sz w:val="24"/>
              </w:rPr>
              <w:t>глаголов.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pPr>
            <w:r>
              <w:rPr>
                <w:color w:val="000000"/>
                <w:sz w:val="24"/>
              </w:rPr>
              <w:t>Профессии. Глагол can в прошедшем времени.</w:t>
            </w:r>
          </w:p>
          <w:p w:rsidR="001E5E06" w:rsidRDefault="001E5E06">
            <w:pPr>
              <w:spacing w:before="70" w:line="259" w:lineRule="auto"/>
              <w:ind w:left="72" w:right="1152"/>
              <w:rPr>
                <w:lang w:val="en-US"/>
              </w:rPr>
            </w:pPr>
            <w:r>
              <w:rPr>
                <w:color w:val="000000"/>
                <w:sz w:val="24"/>
              </w:rPr>
              <w:t>Отрицательныепредложения.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432"/>
            </w:pPr>
            <w:r>
              <w:rPr>
                <w:color w:val="000000"/>
                <w:sz w:val="24"/>
              </w:rPr>
              <w:t>Интересы и увлечения. Общие 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48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Семейная история.</w:t>
            </w:r>
          </w:p>
          <w:p w:rsidR="001E5E06" w:rsidRDefault="001E5E06">
            <w:pPr>
              <w:spacing w:before="70" w:line="266" w:lineRule="auto"/>
              <w:ind w:left="72" w:right="288"/>
            </w:pPr>
            <w:r>
              <w:rPr>
                <w:color w:val="000000"/>
                <w:sz w:val="24"/>
              </w:rPr>
              <w:t xml:space="preserve">Порядковые </w:t>
            </w:r>
            <w:r>
              <w:br/>
            </w:r>
            <w:r>
              <w:rPr>
                <w:color w:val="000000"/>
                <w:sz w:val="24"/>
              </w:rPr>
              <w:t>числительные. Глагол toleave.</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bl>
    <w:p w:rsidR="001E5E06" w:rsidRDefault="001E5E06" w:rsidP="001E5E06">
      <w:pPr>
        <w:spacing w:line="14" w:lineRule="exact"/>
        <w:rPr>
          <w:rFonts w:asciiTheme="minorHAnsi" w:hAnsiTheme="minorHAnsi" w:cstheme="minorBidi"/>
          <w:lang w:val="en-US"/>
        </w:rPr>
      </w:pPr>
    </w:p>
    <w:p w:rsidR="001E5E06" w:rsidRDefault="001E5E06" w:rsidP="001E5E06">
      <w:pPr>
        <w:sectPr w:rsidR="001E5E06">
          <w:pgSz w:w="11900" w:h="16840"/>
          <w:pgMar w:top="284" w:right="650" w:bottom="380" w:left="666" w:header="720" w:footer="720" w:gutter="0"/>
          <w:cols w:space="720"/>
        </w:sectPr>
      </w:pPr>
    </w:p>
    <w:p w:rsidR="001E5E06" w:rsidRDefault="001E5E06" w:rsidP="001E5E06">
      <w:pPr>
        <w:spacing w:after="66" w:line="220" w:lineRule="exact"/>
        <w:rPr>
          <w:lang w:eastAsia="ru-RU"/>
        </w:rPr>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 xml:space="preserve">Биография Девида </w:t>
            </w:r>
            <w:r>
              <w:br/>
            </w:r>
            <w:r>
              <w:rPr>
                <w:color w:val="000000"/>
                <w:sz w:val="24"/>
              </w:rPr>
              <w:t>Бекхема. Ты и твоя семья. Существительное Family.</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Тренировка</w:t>
            </w:r>
            <w:r>
              <w:br/>
            </w:r>
            <w:r>
              <w:rPr>
                <w:color w:val="000000"/>
                <w:sz w:val="24"/>
              </w:rPr>
              <w:t>грамматическихнавыков.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pPr>
            <w:r>
              <w:rPr>
                <w:color w:val="000000"/>
                <w:sz w:val="24"/>
              </w:rPr>
              <w:t xml:space="preserve">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720"/>
            </w:pPr>
            <w:r>
              <w:rPr>
                <w:color w:val="000000"/>
                <w:sz w:val="24"/>
              </w:rPr>
              <w:t>Тренировка навыков письма. Биография Мухамеда Али.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432"/>
            </w:pPr>
            <w:r>
              <w:rPr>
                <w:color w:val="000000"/>
                <w:sz w:val="24"/>
              </w:rPr>
              <w:t xml:space="preserve">Проектная работа "Моя семья. Семейные </w:t>
            </w:r>
            <w:r>
              <w:br/>
            </w:r>
            <w:r>
              <w:rPr>
                <w:color w:val="000000"/>
                <w:sz w:val="24"/>
              </w:rPr>
              <w:t>праздники."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70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432"/>
              <w:rPr>
                <w:b/>
                <w:lang w:val="en-US"/>
              </w:rPr>
            </w:pPr>
            <w:r>
              <w:rPr>
                <w:b/>
                <w:color w:val="000000"/>
                <w:sz w:val="24"/>
              </w:rPr>
              <w:t>Контрольная работа по теме "Моя семья. Моидрузья. Семейные</w:t>
            </w:r>
            <w:r>
              <w:rPr>
                <w:b/>
              </w:rPr>
              <w:br/>
            </w:r>
            <w:r>
              <w:rPr>
                <w:b/>
                <w:color w:val="000000"/>
                <w:sz w:val="24"/>
              </w:rPr>
              <w:t>праздники".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pPr>
            <w:r>
              <w:rPr>
                <w:color w:val="000000"/>
                <w:sz w:val="24"/>
              </w:rPr>
              <w:t xml:space="preserve">Анализ контрольной </w:t>
            </w:r>
            <w:r>
              <w:br/>
            </w:r>
            <w:r>
              <w:rPr>
                <w:color w:val="000000"/>
                <w:sz w:val="24"/>
              </w:rPr>
              <w:t>работы. Здоровый образ жизни.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Часы и время.</w:t>
            </w:r>
          </w:p>
          <w:p w:rsidR="001E5E06" w:rsidRDefault="001E5E06">
            <w:pPr>
              <w:spacing w:before="70" w:line="259" w:lineRule="auto"/>
              <w:ind w:left="72" w:right="288"/>
            </w:pPr>
            <w:r>
              <w:rPr>
                <w:color w:val="000000"/>
                <w:sz w:val="24"/>
              </w:rPr>
              <w:t>Числительные. Развитие навыков говорения.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28"/>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29.</w:t>
            </w:r>
          </w:p>
        </w:tc>
        <w:tc>
          <w:tcPr>
            <w:tcW w:w="29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Спорт и спортивные игры. Вежливые просьбы.</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6"/>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30.</w:t>
            </w:r>
          </w:p>
        </w:tc>
        <w:tc>
          <w:tcPr>
            <w:tcW w:w="29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576"/>
            </w:pPr>
            <w:r>
              <w:rPr>
                <w:color w:val="000000"/>
                <w:sz w:val="24"/>
              </w:rPr>
              <w:t xml:space="preserve">Разные образы жизни. Выражение Let's с </w:t>
            </w:r>
            <w:r>
              <w:br/>
            </w:r>
            <w:r>
              <w:rPr>
                <w:color w:val="000000"/>
                <w:sz w:val="24"/>
              </w:rPr>
              <w:t>инфинитивом.</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59" w:lineRule="auto"/>
              <w:ind w:left="72" w:right="144"/>
              <w:rPr>
                <w:lang w:val="en-US"/>
              </w:rPr>
            </w:pPr>
            <w:r>
              <w:rPr>
                <w:color w:val="000000"/>
                <w:sz w:val="24"/>
              </w:rPr>
              <w:t>Устный</w:t>
            </w:r>
            <w:r w:rsidR="00C734A8">
              <w:rPr>
                <w:color w:val="000000"/>
                <w:sz w:val="24"/>
              </w:rPr>
              <w:t xml:space="preserve"> </w:t>
            </w:r>
            <w:r>
              <w:rPr>
                <w:color w:val="000000"/>
                <w:sz w:val="24"/>
              </w:rPr>
              <w:t>опрос; Диктант;</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008"/>
            </w:pPr>
            <w:r>
              <w:rPr>
                <w:color w:val="000000"/>
                <w:sz w:val="24"/>
              </w:rPr>
              <w:t>О М. Шумахере. Свободное время.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Спорт в жизни.</w:t>
            </w:r>
          </w:p>
          <w:p w:rsidR="001E5E06" w:rsidRDefault="001E5E06">
            <w:pPr>
              <w:spacing w:before="70" w:line="228" w:lineRule="auto"/>
              <w:ind w:left="72"/>
            </w:pPr>
            <w:r>
              <w:rPr>
                <w:color w:val="000000"/>
                <w:sz w:val="24"/>
              </w:rPr>
              <w:t>Словообразование.</w:t>
            </w:r>
          </w:p>
          <w:p w:rsidR="001E5E06" w:rsidRDefault="001E5E06">
            <w:pPr>
              <w:spacing w:before="70" w:line="228" w:lineRule="auto"/>
              <w:ind w:left="72"/>
            </w:pPr>
            <w:r>
              <w:rPr>
                <w:color w:val="000000"/>
                <w:sz w:val="24"/>
              </w:rPr>
              <w:t>Структура Have | hasgot.</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Увлечения и хобби.</w:t>
            </w:r>
          </w:p>
          <w:p w:rsidR="001E5E06" w:rsidRDefault="001E5E06">
            <w:pPr>
              <w:spacing w:before="70" w:line="228" w:lineRule="auto"/>
              <w:ind w:left="72"/>
            </w:pPr>
            <w:r>
              <w:rPr>
                <w:color w:val="000000"/>
                <w:sz w:val="24"/>
              </w:rPr>
              <w:t>Структура have | hasgot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bl>
    <w:p w:rsidR="001E5E06" w:rsidRDefault="001E5E06" w:rsidP="001E5E06">
      <w:pPr>
        <w:spacing w:line="14" w:lineRule="exact"/>
        <w:rPr>
          <w:rFonts w:asciiTheme="minorHAnsi" w:hAnsiTheme="minorHAnsi" w:cstheme="minorBidi"/>
          <w:lang w:val="en-US"/>
        </w:rPr>
      </w:pPr>
    </w:p>
    <w:p w:rsidR="001E5E06" w:rsidRDefault="001E5E06" w:rsidP="001E5E06">
      <w:pPr>
        <w:sectPr w:rsidR="001E5E06">
          <w:pgSz w:w="11900" w:h="16840"/>
          <w:pgMar w:top="284" w:right="650" w:bottom="470" w:left="666" w:header="720" w:footer="720" w:gutter="0"/>
          <w:cols w:space="720"/>
        </w:sectPr>
      </w:pPr>
    </w:p>
    <w:p w:rsidR="001E5E06" w:rsidRDefault="001E5E06" w:rsidP="001E5E06">
      <w:pPr>
        <w:spacing w:after="66" w:line="220" w:lineRule="exact"/>
        <w:rPr>
          <w:lang w:eastAsia="ru-RU"/>
        </w:rPr>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Места отдыха.</w:t>
            </w:r>
          </w:p>
          <w:p w:rsidR="001E5E06" w:rsidRDefault="001E5E06">
            <w:pPr>
              <w:spacing w:before="70" w:line="266" w:lineRule="auto"/>
              <w:ind w:left="72" w:right="576"/>
            </w:pPr>
            <w:r>
              <w:rPr>
                <w:color w:val="000000"/>
                <w:sz w:val="24"/>
              </w:rPr>
              <w:t xml:space="preserve">Монологическое </w:t>
            </w:r>
            <w:r>
              <w:br/>
            </w:r>
            <w:r>
              <w:rPr>
                <w:color w:val="000000"/>
                <w:sz w:val="24"/>
              </w:rPr>
              <w:t>высказывание по теме "Мой отдых".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Стиль</w:t>
            </w:r>
            <w:r w:rsidR="0008278D">
              <w:rPr>
                <w:color w:val="000000"/>
                <w:sz w:val="24"/>
              </w:rPr>
              <w:t xml:space="preserve"> </w:t>
            </w:r>
            <w:r>
              <w:rPr>
                <w:color w:val="000000"/>
                <w:sz w:val="24"/>
              </w:rPr>
              <w:t>жизни.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rsidP="00C734A8">
            <w:pPr>
              <w:spacing w:before="98" w:line="228" w:lineRule="auto"/>
              <w:ind w:left="72"/>
              <w:rPr>
                <w:lang w:val="en-US"/>
              </w:rPr>
            </w:pPr>
            <w:r>
              <w:rPr>
                <w:color w:val="000000"/>
                <w:sz w:val="24"/>
              </w:rPr>
              <w:t>Устный</w:t>
            </w:r>
            <w:r w:rsidR="00C734A8">
              <w:rPr>
                <w:color w:val="000000"/>
                <w:sz w:val="24"/>
              </w:rPr>
              <w:t xml:space="preserve"> о</w:t>
            </w:r>
            <w:r>
              <w:rPr>
                <w:color w:val="000000"/>
                <w:sz w:val="24"/>
              </w:rPr>
              <w:t>прос;</w:t>
            </w:r>
          </w:p>
        </w:tc>
      </w:tr>
      <w:tr w:rsidR="001E5E06" w:rsidTr="001E5E06">
        <w:trPr>
          <w:trHeight w:hRule="exact" w:val="1836"/>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36.</w:t>
            </w:r>
          </w:p>
        </w:tc>
        <w:tc>
          <w:tcPr>
            <w:tcW w:w="29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ind w:left="72" w:right="144"/>
            </w:pPr>
            <w:r>
              <w:rPr>
                <w:color w:val="000000"/>
                <w:sz w:val="24"/>
              </w:rPr>
              <w:t xml:space="preserve">Тренировка </w:t>
            </w:r>
            <w:r>
              <w:br/>
            </w:r>
            <w:r>
              <w:rPr>
                <w:color w:val="000000"/>
                <w:sz w:val="24"/>
              </w:rPr>
              <w:t>грамматических навыков. Здоровый образ жизни в произведениях С.Я.</w:t>
            </w:r>
          </w:p>
          <w:p w:rsidR="001E5E06" w:rsidRDefault="001E5E06">
            <w:pPr>
              <w:spacing w:before="72" w:line="228" w:lineRule="auto"/>
              <w:ind w:left="72"/>
              <w:rPr>
                <w:lang w:val="en-US"/>
              </w:rPr>
            </w:pPr>
            <w:r>
              <w:rPr>
                <w:color w:val="000000"/>
                <w:sz w:val="24"/>
              </w:rPr>
              <w:t>Маршака и басняхЭзопа.</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6"/>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37.</w:t>
            </w:r>
          </w:p>
        </w:tc>
        <w:tc>
          <w:tcPr>
            <w:tcW w:w="29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864"/>
            </w:pPr>
            <w:r>
              <w:rPr>
                <w:color w:val="000000"/>
                <w:sz w:val="24"/>
              </w:rPr>
              <w:t>Тренировка навыка письма. Написание личного письма.</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720"/>
              <w:rPr>
                <w:lang w:val="en-US"/>
              </w:rPr>
            </w:pPr>
            <w:r>
              <w:rPr>
                <w:color w:val="000000"/>
                <w:sz w:val="24"/>
              </w:rPr>
              <w:t>Проектнаяработа</w:t>
            </w:r>
            <w:r>
              <w:br/>
            </w:r>
            <w:r>
              <w:rPr>
                <w:color w:val="000000"/>
                <w:sz w:val="24"/>
              </w:rPr>
              <w:t>"Здоровоепитание".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69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39.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Pr>
                <w:b/>
              </w:rPr>
            </w:pPr>
            <w:r>
              <w:rPr>
                <w:b/>
                <w:color w:val="000000"/>
                <w:sz w:val="24"/>
              </w:rPr>
              <w:t xml:space="preserve">Контрольная работа по </w:t>
            </w:r>
            <w:r>
              <w:rPr>
                <w:b/>
              </w:rPr>
              <w:br/>
            </w:r>
            <w:r>
              <w:rPr>
                <w:b/>
                <w:color w:val="000000"/>
                <w:sz w:val="24"/>
              </w:rPr>
              <w:t xml:space="preserve">теме "Здоровый образ </w:t>
            </w:r>
            <w:r>
              <w:rPr>
                <w:b/>
              </w:rPr>
              <w:br/>
            </w:r>
            <w:r>
              <w:rPr>
                <w:b/>
                <w:color w:val="000000"/>
                <w:sz w:val="24"/>
              </w:rPr>
              <w:t xml:space="preserve">жизни: режим труда и </w:t>
            </w:r>
            <w:r>
              <w:rPr>
                <w:b/>
              </w:rPr>
              <w:br/>
            </w:r>
            <w:r>
              <w:rPr>
                <w:b/>
                <w:color w:val="000000"/>
                <w:sz w:val="24"/>
              </w:rPr>
              <w:t>отдыха, здоровое питание".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 xml:space="preserve">Анализ контрольной </w:t>
            </w:r>
            <w:r>
              <w:br/>
            </w:r>
            <w:r>
              <w:rPr>
                <w:color w:val="000000"/>
                <w:sz w:val="24"/>
              </w:rPr>
              <w:t>работы. Свободное время.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Домашние животные.</w:t>
            </w:r>
          </w:p>
          <w:p w:rsidR="001E5E06" w:rsidRDefault="001E5E06">
            <w:pPr>
              <w:spacing w:before="70" w:line="259" w:lineRule="auto"/>
              <w:ind w:left="72" w:right="288"/>
            </w:pPr>
            <w:r>
              <w:rPr>
                <w:color w:val="000000"/>
                <w:sz w:val="24"/>
              </w:rPr>
              <w:t>Альтернативный вопрос. Инфинитив.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42.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pPr>
            <w:r>
              <w:rPr>
                <w:color w:val="000000"/>
                <w:sz w:val="24"/>
              </w:rPr>
              <w:t>В зоомагазине.</w:t>
            </w:r>
          </w:p>
          <w:p w:rsidR="001E5E06" w:rsidRDefault="001E5E06">
            <w:pPr>
              <w:spacing w:before="72" w:line="266" w:lineRule="auto"/>
              <w:ind w:left="72" w:right="576"/>
            </w:pPr>
            <w:r>
              <w:rPr>
                <w:color w:val="000000"/>
                <w:sz w:val="24"/>
              </w:rPr>
              <w:t>Специальный вопрос. Множественное число существительных.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Хобби.</w:t>
            </w:r>
          </w:p>
          <w:p w:rsidR="001E5E06" w:rsidRDefault="001E5E06">
            <w:pPr>
              <w:spacing w:before="70" w:line="266" w:lineRule="auto"/>
              <w:ind w:right="432"/>
              <w:jc w:val="center"/>
            </w:pPr>
            <w:r>
              <w:rPr>
                <w:color w:val="000000"/>
                <w:sz w:val="24"/>
              </w:rPr>
              <w:t>Коллекционирование. Словообразование при помощи приставки un-</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Устныйопрос;</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pPr>
            <w:r>
              <w:rPr>
                <w:color w:val="000000"/>
                <w:sz w:val="24"/>
              </w:rPr>
              <w:t xml:space="preserve"> Поход в театр.</w:t>
            </w:r>
          </w:p>
          <w:p w:rsidR="001E5E06" w:rsidRDefault="001E5E06">
            <w:pPr>
              <w:spacing w:before="70" w:line="228" w:lineRule="auto"/>
              <w:ind w:left="72"/>
            </w:pPr>
            <w:r>
              <w:rPr>
                <w:color w:val="000000"/>
                <w:sz w:val="24"/>
              </w:rPr>
              <w:t>Разделительные 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720"/>
            </w:pPr>
            <w:r>
              <w:rPr>
                <w:color w:val="000000"/>
                <w:sz w:val="24"/>
              </w:rPr>
              <w:t xml:space="preserve">Поход в музей и </w:t>
            </w:r>
            <w:r>
              <w:br/>
            </w:r>
            <w:r>
              <w:rPr>
                <w:color w:val="000000"/>
                <w:sz w:val="24"/>
              </w:rPr>
              <w:t>картинную галерею.</w:t>
            </w:r>
          </w:p>
          <w:p w:rsidR="001E5E06" w:rsidRDefault="001E5E06">
            <w:pPr>
              <w:spacing w:before="70" w:line="228" w:lineRule="auto"/>
              <w:ind w:left="72"/>
              <w:rPr>
                <w:lang w:val="en-US"/>
              </w:rPr>
            </w:pPr>
            <w:r>
              <w:rPr>
                <w:color w:val="000000"/>
                <w:sz w:val="24"/>
              </w:rPr>
              <w:t>Разделительныевопросы.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bl>
    <w:p w:rsidR="001E5E06" w:rsidRDefault="001E5E06" w:rsidP="001E5E06">
      <w:pPr>
        <w:spacing w:line="14" w:lineRule="exact"/>
        <w:rPr>
          <w:rFonts w:asciiTheme="minorHAnsi" w:hAnsiTheme="minorHAnsi" w:cstheme="minorBidi"/>
          <w:lang w:val="en-US"/>
        </w:rPr>
      </w:pPr>
    </w:p>
    <w:p w:rsidR="001E5E06" w:rsidRDefault="001E5E06" w:rsidP="001E5E06">
      <w:pPr>
        <w:sectPr w:rsidR="001E5E06">
          <w:pgSz w:w="11900" w:h="16840"/>
          <w:pgMar w:top="284" w:right="650" w:bottom="470" w:left="666" w:header="720" w:footer="720" w:gutter="0"/>
          <w:cols w:space="720"/>
        </w:sectPr>
      </w:pPr>
    </w:p>
    <w:p w:rsidR="001E5E06" w:rsidRDefault="001E5E06" w:rsidP="001E5E06">
      <w:pPr>
        <w:spacing w:after="66" w:line="220" w:lineRule="exact"/>
        <w:rPr>
          <w:lang w:eastAsia="ru-RU"/>
        </w:rPr>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432"/>
            </w:pPr>
            <w:r>
              <w:rPr>
                <w:color w:val="000000"/>
                <w:sz w:val="24"/>
              </w:rPr>
              <w:t>Чем увлекаются люди. Цирк. Разделительные 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Мои</w:t>
            </w:r>
            <w:r w:rsidR="00831832">
              <w:rPr>
                <w:color w:val="000000"/>
                <w:sz w:val="24"/>
              </w:rPr>
              <w:t xml:space="preserve"> </w:t>
            </w:r>
            <w:r>
              <w:rPr>
                <w:color w:val="000000"/>
                <w:sz w:val="24"/>
              </w:rPr>
              <w:t>увлечения. Описаниеживотных.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48.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Свободное время. Общие, специальные и </w:t>
            </w:r>
            <w:r>
              <w:br/>
            </w:r>
            <w:r>
              <w:rPr>
                <w:color w:val="000000"/>
                <w:sz w:val="24"/>
              </w:rPr>
              <w:t>разделительные 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49.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144"/>
            </w:pPr>
            <w:r>
              <w:rPr>
                <w:color w:val="000000"/>
                <w:sz w:val="24"/>
              </w:rPr>
              <w:t xml:space="preserve">Тема "Увлечения и хобби" в Баснях Эзопа и </w:t>
            </w:r>
            <w:r>
              <w:br/>
            </w:r>
            <w:r>
              <w:rPr>
                <w:color w:val="000000"/>
                <w:sz w:val="24"/>
              </w:rPr>
              <w:t>произведениях А.А.</w:t>
            </w:r>
          </w:p>
          <w:p w:rsidR="001E5E06" w:rsidRDefault="001E5E06">
            <w:pPr>
              <w:spacing w:before="70" w:line="259" w:lineRule="auto"/>
              <w:ind w:left="72" w:right="144"/>
              <w:rPr>
                <w:lang w:val="en-US"/>
              </w:rPr>
            </w:pPr>
            <w:r>
              <w:rPr>
                <w:color w:val="000000"/>
                <w:sz w:val="24"/>
              </w:rPr>
              <w:t>Милна. Тренировка</w:t>
            </w:r>
            <w:r>
              <w:br/>
            </w:r>
            <w:r>
              <w:rPr>
                <w:color w:val="000000"/>
                <w:sz w:val="24"/>
              </w:rPr>
              <w:t>грамматических</w:t>
            </w:r>
            <w:r w:rsidR="00831832">
              <w:rPr>
                <w:color w:val="000000"/>
                <w:sz w:val="24"/>
              </w:rPr>
              <w:t xml:space="preserve"> </w:t>
            </w:r>
            <w:r>
              <w:rPr>
                <w:color w:val="000000"/>
                <w:sz w:val="24"/>
              </w:rPr>
              <w:t>навыков.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Тренировка навыков </w:t>
            </w:r>
            <w:r>
              <w:br/>
            </w:r>
            <w:r>
              <w:rPr>
                <w:color w:val="000000"/>
                <w:sz w:val="24"/>
              </w:rPr>
              <w:t>письма. Проектная работа "Мои увлечения".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ight="144"/>
              <w:rPr>
                <w:b/>
              </w:rPr>
            </w:pPr>
            <w:r>
              <w:rPr>
                <w:b/>
                <w:color w:val="000000"/>
                <w:sz w:val="24"/>
              </w:rPr>
              <w:t xml:space="preserve">Контрольная работа по </w:t>
            </w:r>
            <w:r>
              <w:rPr>
                <w:b/>
              </w:rPr>
              <w:br/>
            </w:r>
            <w:r>
              <w:rPr>
                <w:b/>
                <w:color w:val="000000"/>
                <w:sz w:val="24"/>
              </w:rPr>
              <w:t xml:space="preserve">теме "Досуг и увлечения / хобби современного </w:t>
            </w:r>
            <w:r>
              <w:rPr>
                <w:b/>
              </w:rPr>
              <w:br/>
            </w:r>
            <w:r>
              <w:rPr>
                <w:b/>
                <w:color w:val="000000"/>
                <w:sz w:val="24"/>
              </w:rPr>
              <w:t>подростка (чтение, кино, спорт)</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576"/>
            </w:pPr>
            <w:r>
              <w:rPr>
                <w:color w:val="000000"/>
                <w:sz w:val="24"/>
              </w:rPr>
              <w:t>Анализ контрольной работы. Путешествия.</w:t>
            </w:r>
          </w:p>
          <w:p w:rsidR="001E5E06" w:rsidRDefault="001E5E06">
            <w:pPr>
              <w:spacing w:before="70" w:line="266" w:lineRule="auto"/>
              <w:ind w:left="72" w:right="864"/>
            </w:pPr>
            <w:r>
              <w:rPr>
                <w:color w:val="000000"/>
                <w:sz w:val="24"/>
              </w:rPr>
              <w:t xml:space="preserve">Абсолютная форма притяжательных </w:t>
            </w:r>
            <w:r>
              <w:br/>
            </w:r>
            <w:r>
              <w:rPr>
                <w:color w:val="000000"/>
                <w:sz w:val="24"/>
              </w:rPr>
              <w:t>местоимений.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288"/>
            </w:pPr>
            <w:r>
              <w:rPr>
                <w:color w:val="000000"/>
                <w:sz w:val="24"/>
              </w:rPr>
              <w:t xml:space="preserve">Путешествия по России. Абсолютная форма </w:t>
            </w:r>
            <w:r>
              <w:br/>
            </w:r>
            <w:r>
              <w:rPr>
                <w:color w:val="000000"/>
                <w:sz w:val="24"/>
              </w:rPr>
              <w:t xml:space="preserve">притяжательных </w:t>
            </w:r>
            <w:r>
              <w:br/>
            </w:r>
            <w:r>
              <w:rPr>
                <w:color w:val="000000"/>
                <w:sz w:val="24"/>
              </w:rPr>
              <w:t xml:space="preserve">местоимений.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Путешествия. Ответы на разделительные вопросы.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rPr>
                <w:lang w:val="en-US"/>
              </w:rPr>
            </w:pPr>
            <w:r>
              <w:rPr>
                <w:color w:val="000000"/>
                <w:sz w:val="24"/>
              </w:rPr>
              <w:t xml:space="preserve">Города мира и их </w:t>
            </w:r>
            <w:r>
              <w:br/>
            </w:r>
            <w:r>
              <w:rPr>
                <w:color w:val="000000"/>
                <w:sz w:val="24"/>
              </w:rPr>
              <w:t>достопримечательности. Глаголы come и go.</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432"/>
            </w:pPr>
            <w:r>
              <w:rPr>
                <w:color w:val="000000"/>
                <w:sz w:val="24"/>
              </w:rPr>
              <w:t>Способы путешествий. Глаголы tosay и totell.</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Создавая большие города. Словообразование при </w:t>
            </w:r>
            <w:r>
              <w:br/>
            </w:r>
            <w:r>
              <w:rPr>
                <w:color w:val="000000"/>
                <w:sz w:val="24"/>
              </w:rPr>
              <w:t>помощи суффикса -ly</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bl>
    <w:p w:rsidR="001E5E06" w:rsidRDefault="001E5E06" w:rsidP="001E5E06">
      <w:pPr>
        <w:spacing w:line="14" w:lineRule="exact"/>
        <w:rPr>
          <w:rFonts w:asciiTheme="minorHAnsi" w:hAnsiTheme="minorHAnsi" w:cstheme="minorBidi"/>
          <w:lang w:val="en-US"/>
        </w:rPr>
      </w:pPr>
    </w:p>
    <w:p w:rsidR="001E5E06" w:rsidRDefault="001E5E06" w:rsidP="001E5E06">
      <w:pPr>
        <w:sectPr w:rsidR="001E5E06">
          <w:pgSz w:w="11900" w:h="16840"/>
          <w:pgMar w:top="284" w:right="650" w:bottom="470" w:left="666" w:header="720" w:footer="720" w:gutter="0"/>
          <w:cols w:space="720"/>
        </w:sectPr>
      </w:pPr>
    </w:p>
    <w:p w:rsidR="001E5E06" w:rsidRDefault="001E5E06" w:rsidP="001E5E06">
      <w:pPr>
        <w:spacing w:after="66" w:line="220" w:lineRule="exact"/>
        <w:rPr>
          <w:lang w:eastAsia="ru-RU"/>
        </w:rPr>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1E5E06" w:rsidTr="001E5E06">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Городмоеймечты.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59.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 xml:space="preserve">Тренировка </w:t>
            </w:r>
            <w:r>
              <w:br/>
            </w:r>
            <w:r>
              <w:rPr>
                <w:color w:val="000000"/>
                <w:sz w:val="24"/>
              </w:rPr>
              <w:t>грамматических навыков.</w:t>
            </w:r>
          </w:p>
          <w:p w:rsidR="001E5E06" w:rsidRDefault="001E5E06">
            <w:pPr>
              <w:spacing w:before="70" w:line="266" w:lineRule="auto"/>
              <w:ind w:left="72" w:right="1008"/>
            </w:pPr>
            <w:r>
              <w:rPr>
                <w:color w:val="000000"/>
                <w:sz w:val="24"/>
              </w:rPr>
              <w:t xml:space="preserve">Артикль с </w:t>
            </w:r>
            <w:r>
              <w:br/>
            </w:r>
            <w:r>
              <w:rPr>
                <w:color w:val="000000"/>
                <w:sz w:val="24"/>
              </w:rPr>
              <w:t>географическими названиями.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720"/>
            </w:pPr>
            <w:r>
              <w:rPr>
                <w:color w:val="000000"/>
                <w:sz w:val="24"/>
              </w:rPr>
              <w:t>Тренировка навыков письма. Мой город.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21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Тема "Страны и </w:t>
            </w:r>
            <w:r>
              <w:br/>
            </w:r>
            <w:r>
              <w:rPr>
                <w:color w:val="000000"/>
                <w:sz w:val="24"/>
              </w:rPr>
              <w:t>достопримечательности в произведениях Лэнгстона Хьюза. Проектная работа "праздники и обычаи моей страны".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340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b/>
              </w:rPr>
            </w:pPr>
            <w:r>
              <w:rPr>
                <w:b/>
                <w:color w:val="000000"/>
                <w:sz w:val="24"/>
              </w:rPr>
              <w:t xml:space="preserve">Контрольная работа по </w:t>
            </w:r>
            <w:r>
              <w:rPr>
                <w:b/>
              </w:rPr>
              <w:br/>
            </w:r>
            <w:r>
              <w:rPr>
                <w:b/>
                <w:color w:val="000000"/>
                <w:sz w:val="24"/>
              </w:rPr>
              <w:t xml:space="preserve">теме "Родная страна и </w:t>
            </w:r>
            <w:r>
              <w:rPr>
                <w:b/>
              </w:rPr>
              <w:br/>
            </w:r>
            <w:r>
              <w:rPr>
                <w:b/>
                <w:color w:val="000000"/>
                <w:sz w:val="24"/>
              </w:rPr>
              <w:t>страны изучаемого языка.</w:t>
            </w:r>
          </w:p>
          <w:p w:rsidR="001E5E06" w:rsidRDefault="001E5E06">
            <w:pPr>
              <w:spacing w:before="70" w:line="259" w:lineRule="auto"/>
              <w:ind w:left="72" w:right="576"/>
              <w:rPr>
                <w:b/>
              </w:rPr>
            </w:pPr>
            <w:r>
              <w:rPr>
                <w:b/>
                <w:color w:val="000000"/>
                <w:sz w:val="24"/>
              </w:rPr>
              <w:t>Их географическое положение, столицы.</w:t>
            </w:r>
          </w:p>
          <w:p w:rsidR="001E5E06" w:rsidRDefault="001E5E06">
            <w:pPr>
              <w:spacing w:before="70" w:line="276" w:lineRule="auto"/>
              <w:ind w:left="72"/>
            </w:pPr>
            <w:r>
              <w:rPr>
                <w:b/>
                <w:color w:val="000000"/>
                <w:sz w:val="24"/>
              </w:rPr>
              <w:t>Достопримечательности, культурные особенности (национальные праздники, традиции и обычаи)".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432"/>
            </w:pPr>
            <w:r>
              <w:rPr>
                <w:color w:val="000000"/>
                <w:sz w:val="24"/>
              </w:rPr>
              <w:t>Анализ контрольной работы. Великие люди России.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38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64.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288"/>
            </w:pPr>
            <w:r>
              <w:rPr>
                <w:color w:val="000000"/>
                <w:sz w:val="24"/>
              </w:rPr>
              <w:t>Введение и первичная активизация ЛЕ по теме«Первый день в школе».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rPr>
                <w:lang w:val="en-US"/>
              </w:rPr>
            </w:pPr>
            <w:r>
              <w:rPr>
                <w:color w:val="000000"/>
                <w:sz w:val="24"/>
              </w:rPr>
              <w:t>Школьные</w:t>
            </w:r>
            <w:r>
              <w:br/>
            </w:r>
            <w:r>
              <w:rPr>
                <w:color w:val="000000"/>
                <w:sz w:val="24"/>
              </w:rPr>
              <w:t>принадлежности. Глагол "иметь".</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pPr>
            <w:r>
              <w:rPr>
                <w:color w:val="000000"/>
                <w:sz w:val="24"/>
              </w:rPr>
              <w:t>Речевой этикет. Диалог в канцелярском магазине.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lastRenderedPageBreak/>
              <w:t>67.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ight="144"/>
            </w:pPr>
            <w:r>
              <w:rPr>
                <w:color w:val="000000"/>
                <w:sz w:val="24"/>
              </w:rPr>
              <w:t xml:space="preserve">Любимые школьные </w:t>
            </w:r>
            <w:r>
              <w:br/>
            </w:r>
            <w:r>
              <w:rPr>
                <w:color w:val="000000"/>
                <w:sz w:val="24"/>
              </w:rPr>
              <w:t xml:space="preserve">предметы. Школьное </w:t>
            </w:r>
            <w:r>
              <w:br/>
            </w:r>
            <w:r>
              <w:rPr>
                <w:color w:val="000000"/>
                <w:sz w:val="24"/>
              </w:rPr>
              <w:t xml:space="preserve">расписание. Учебные </w:t>
            </w:r>
            <w:r>
              <w:br/>
            </w:r>
            <w:r>
              <w:rPr>
                <w:color w:val="000000"/>
                <w:sz w:val="24"/>
              </w:rPr>
              <w:t>дисциплины с окончанием-s.</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74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Школы Англии, Уэльса и России.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6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69.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Школьнаяформа.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09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Переписка с зарубежнымсверстником.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39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 xml:space="preserve">Тренировка </w:t>
            </w:r>
            <w:r>
              <w:br/>
            </w:r>
            <w:r>
              <w:rPr>
                <w:color w:val="000000"/>
                <w:sz w:val="24"/>
              </w:rPr>
              <w:t>грамматических навыков.</w:t>
            </w:r>
          </w:p>
          <w:p w:rsidR="001E5E06" w:rsidRDefault="001E5E06">
            <w:pPr>
              <w:spacing w:before="72" w:line="259" w:lineRule="auto"/>
              <w:ind w:left="72" w:right="144"/>
            </w:pPr>
            <w:r>
              <w:rPr>
                <w:color w:val="000000"/>
                <w:sz w:val="24"/>
              </w:rPr>
              <w:t xml:space="preserve">Артикли со словами </w:t>
            </w:r>
            <w:r>
              <w:br/>
            </w:r>
            <w:r>
              <w:rPr>
                <w:color w:val="000000"/>
                <w:sz w:val="24"/>
              </w:rPr>
              <w:t xml:space="preserve">school, univercity, college.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42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pPr>
            <w:r>
              <w:rPr>
                <w:color w:val="000000"/>
                <w:sz w:val="24"/>
              </w:rPr>
              <w:t xml:space="preserve">Тренировка навыков </w:t>
            </w:r>
            <w:r>
              <w:br/>
            </w:r>
            <w:r>
              <w:rPr>
                <w:color w:val="000000"/>
                <w:sz w:val="24"/>
              </w:rPr>
              <w:t>письма. Словообразование при помощи суффикса -</w:t>
            </w:r>
            <w:r>
              <w:br/>
            </w:r>
            <w:r>
              <w:rPr>
                <w:color w:val="000000"/>
                <w:sz w:val="24"/>
              </w:rPr>
              <w:t>tion.</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88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432"/>
            </w:pPr>
            <w:r>
              <w:rPr>
                <w:color w:val="000000"/>
                <w:sz w:val="24"/>
              </w:rPr>
              <w:t>Проектная работа "Моя идеальная школа".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ind w:left="72" w:right="288"/>
              <w:rPr>
                <w:b/>
              </w:rPr>
            </w:pPr>
            <w:r>
              <w:rPr>
                <w:b/>
                <w:color w:val="000000"/>
                <w:sz w:val="24"/>
              </w:rPr>
              <w:t>Контрольная работа по теме "Школа, школьная жизнь, школьная форма, изучаемые предметы.</w:t>
            </w:r>
          </w:p>
          <w:p w:rsidR="001E5E06" w:rsidRDefault="001E5E06">
            <w:pPr>
              <w:spacing w:before="70" w:line="259" w:lineRule="auto"/>
              <w:ind w:left="72" w:right="144"/>
              <w:rPr>
                <w:lang w:val="en-US"/>
              </w:rPr>
            </w:pPr>
            <w:r>
              <w:rPr>
                <w:b/>
                <w:color w:val="000000"/>
                <w:sz w:val="24"/>
              </w:rPr>
              <w:t>переписка с зарубежнымисверстниками".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720"/>
            </w:pPr>
            <w:r>
              <w:rPr>
                <w:color w:val="000000"/>
                <w:sz w:val="24"/>
              </w:rPr>
              <w:t>Анализ контрольной работы. Внешность человека.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74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76.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59" w:lineRule="auto"/>
              <w:ind w:left="72" w:right="576"/>
              <w:rPr>
                <w:lang w:val="en-US"/>
              </w:rPr>
            </w:pPr>
            <w:r>
              <w:rPr>
                <w:color w:val="000000"/>
                <w:sz w:val="24"/>
              </w:rPr>
              <w:t>Частитела. Строение</w:t>
            </w:r>
            <w:r w:rsidR="00831832">
              <w:rPr>
                <w:color w:val="000000"/>
                <w:sz w:val="24"/>
              </w:rPr>
              <w:t xml:space="preserve"> </w:t>
            </w:r>
            <w:r>
              <w:rPr>
                <w:color w:val="000000"/>
                <w:sz w:val="24"/>
              </w:rPr>
              <w:t>человека.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41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288"/>
              <w:rPr>
                <w:lang w:val="en-US"/>
              </w:rPr>
            </w:pPr>
            <w:r>
              <w:rPr>
                <w:color w:val="000000"/>
                <w:sz w:val="24"/>
              </w:rPr>
              <w:t xml:space="preserve">Описание внешности </w:t>
            </w:r>
            <w:r>
              <w:br/>
            </w:r>
            <w:r>
              <w:rPr>
                <w:color w:val="000000"/>
                <w:sz w:val="24"/>
              </w:rPr>
              <w:t>человека, литературного персонажа. Диалог-</w:t>
            </w:r>
            <w:r>
              <w:br/>
            </w:r>
            <w:r>
              <w:rPr>
                <w:color w:val="000000"/>
                <w:sz w:val="24"/>
              </w:rPr>
              <w:t>распрос.</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80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78.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Характер</w:t>
            </w:r>
            <w:r w:rsidR="00831832">
              <w:rPr>
                <w:color w:val="000000"/>
                <w:sz w:val="24"/>
              </w:rPr>
              <w:t xml:space="preserve"> </w:t>
            </w:r>
            <w:r>
              <w:rPr>
                <w:color w:val="000000"/>
                <w:sz w:val="24"/>
              </w:rPr>
              <w:t xml:space="preserve">человека, </w:t>
            </w:r>
            <w:r>
              <w:br/>
            </w:r>
            <w:r>
              <w:rPr>
                <w:color w:val="000000"/>
                <w:sz w:val="24"/>
              </w:rPr>
              <w:t>литературного</w:t>
            </w:r>
            <w:r w:rsidR="00831832">
              <w:rPr>
                <w:color w:val="000000"/>
                <w:sz w:val="24"/>
              </w:rPr>
              <w:t xml:space="preserve"> </w:t>
            </w:r>
            <w:r>
              <w:rPr>
                <w:color w:val="000000"/>
                <w:sz w:val="24"/>
              </w:rPr>
              <w:t>персонажа.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lastRenderedPageBreak/>
              <w:t>79.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Монологическое </w:t>
            </w:r>
            <w:r>
              <w:br/>
            </w:r>
            <w:r>
              <w:rPr>
                <w:color w:val="000000"/>
                <w:sz w:val="24"/>
              </w:rPr>
              <w:t xml:space="preserve">высказывание по теме </w:t>
            </w:r>
            <w:r>
              <w:br/>
            </w:r>
            <w:r>
              <w:rPr>
                <w:color w:val="000000"/>
                <w:sz w:val="24"/>
              </w:rPr>
              <w:t xml:space="preserve">"характеристика человека" с опорой на ключевые </w:t>
            </w:r>
            <w:r>
              <w:br/>
            </w:r>
            <w:r>
              <w:rPr>
                <w:color w:val="000000"/>
                <w:sz w:val="24"/>
              </w:rPr>
              <w:t>слова.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44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pPr>
            <w:r>
              <w:rPr>
                <w:color w:val="000000"/>
                <w:sz w:val="24"/>
              </w:rPr>
              <w:t xml:space="preserve">Описание иллюстраций по теме "Внешность и </w:t>
            </w:r>
            <w:r>
              <w:br/>
            </w:r>
            <w:r>
              <w:rPr>
                <w:color w:val="000000"/>
                <w:sz w:val="24"/>
              </w:rPr>
              <w:t xml:space="preserve">характер человека, </w:t>
            </w:r>
            <w:r>
              <w:br/>
            </w:r>
            <w:r>
              <w:rPr>
                <w:color w:val="000000"/>
                <w:sz w:val="24"/>
              </w:rPr>
              <w:t>литературного персонажа".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rPr>
                <w:lang w:val="en-US"/>
              </w:rPr>
            </w:pPr>
            <w:r>
              <w:rPr>
                <w:color w:val="000000"/>
                <w:sz w:val="24"/>
              </w:rPr>
              <w:t>Тренировка</w:t>
            </w:r>
            <w:r>
              <w:br/>
            </w:r>
            <w:r>
              <w:rPr>
                <w:color w:val="000000"/>
                <w:sz w:val="24"/>
              </w:rPr>
              <w:t>грамматических</w:t>
            </w:r>
            <w:r w:rsidR="00831832">
              <w:rPr>
                <w:color w:val="000000"/>
                <w:sz w:val="24"/>
              </w:rPr>
              <w:t xml:space="preserve"> </w:t>
            </w:r>
            <w:r>
              <w:rPr>
                <w:color w:val="000000"/>
                <w:sz w:val="24"/>
              </w:rPr>
              <w:t xml:space="preserve">навыков.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Тренировка навыков </w:t>
            </w:r>
            <w:r>
              <w:br/>
            </w:r>
            <w:r>
              <w:rPr>
                <w:color w:val="000000"/>
                <w:sz w:val="24"/>
              </w:rPr>
              <w:t>письма. Проектная работа "Я сейчас и в будущем".</w:t>
            </w:r>
          </w:p>
          <w:p w:rsidR="001E5E06" w:rsidRDefault="001E5E06">
            <w:pPr>
              <w:spacing w:before="72" w:line="259" w:lineRule="auto"/>
              <w:ind w:left="72" w:right="432"/>
              <w:rPr>
                <w:lang w:val="en-US"/>
              </w:rPr>
            </w:pPr>
            <w:r>
              <w:rPr>
                <w:color w:val="000000"/>
                <w:sz w:val="24"/>
              </w:rPr>
              <w:t>Описание</w:t>
            </w:r>
            <w:r w:rsidR="00831832">
              <w:rPr>
                <w:color w:val="000000"/>
                <w:sz w:val="24"/>
              </w:rPr>
              <w:t xml:space="preserve"> </w:t>
            </w:r>
            <w:r>
              <w:rPr>
                <w:color w:val="000000"/>
                <w:sz w:val="24"/>
              </w:rPr>
              <w:t>внешности и характера.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215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432"/>
              <w:rPr>
                <w:b/>
              </w:rPr>
            </w:pPr>
            <w:r>
              <w:rPr>
                <w:b/>
                <w:color w:val="000000"/>
                <w:sz w:val="24"/>
              </w:rPr>
              <w:t xml:space="preserve">Контрольная работа по теме: "Внешность и </w:t>
            </w:r>
            <w:r>
              <w:rPr>
                <w:b/>
              </w:rPr>
              <w:br/>
            </w:r>
            <w:r>
              <w:rPr>
                <w:b/>
                <w:color w:val="000000"/>
                <w:sz w:val="24"/>
              </w:rPr>
              <w:t xml:space="preserve">характер человека, </w:t>
            </w:r>
            <w:r>
              <w:rPr>
                <w:b/>
              </w:rPr>
              <w:br/>
            </w:r>
            <w:r>
              <w:rPr>
                <w:b/>
                <w:color w:val="000000"/>
                <w:sz w:val="24"/>
              </w:rPr>
              <w:t>литературного героя".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720"/>
            </w:pPr>
            <w:r>
              <w:rPr>
                <w:color w:val="000000"/>
                <w:sz w:val="24"/>
              </w:rPr>
              <w:t xml:space="preserve">Анализ контрольной работы. Погодные </w:t>
            </w:r>
            <w:r>
              <w:br/>
            </w:r>
            <w:r>
              <w:rPr>
                <w:color w:val="000000"/>
                <w:sz w:val="24"/>
              </w:rPr>
              <w:t>условия.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58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288"/>
              <w:rPr>
                <w:lang w:val="en-US"/>
              </w:rPr>
            </w:pPr>
            <w:r>
              <w:rPr>
                <w:color w:val="000000"/>
                <w:sz w:val="24"/>
              </w:rPr>
              <w:t>Введение и первичная активизация ЛЕ по теме "Одежда. Обувь".</w:t>
            </w:r>
          </w:p>
          <w:p w:rsidR="001E5E06" w:rsidRDefault="001E5E06">
            <w:pPr>
              <w:spacing w:before="70" w:line="228" w:lineRule="auto"/>
              <w:ind w:left="72"/>
              <w:rPr>
                <w:lang w:val="en-US"/>
              </w:rPr>
            </w:pPr>
            <w:r>
              <w:rPr>
                <w:color w:val="000000"/>
                <w:sz w:val="24"/>
              </w:rPr>
              <w:t>Сезонная</w:t>
            </w:r>
            <w:r w:rsidR="0008278D">
              <w:rPr>
                <w:color w:val="000000"/>
                <w:sz w:val="24"/>
              </w:rPr>
              <w:t xml:space="preserve"> </w:t>
            </w:r>
            <w:r>
              <w:rPr>
                <w:color w:val="000000"/>
                <w:sz w:val="24"/>
              </w:rPr>
              <w:t>одежда.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 xml:space="preserve">Существительные, </w:t>
            </w:r>
            <w:r>
              <w:br/>
            </w:r>
            <w:r>
              <w:rPr>
                <w:color w:val="000000"/>
                <w:sz w:val="24"/>
              </w:rPr>
              <w:t>употребляемые только во множественном числе.</w:t>
            </w:r>
          </w:p>
          <w:p w:rsidR="001E5E06" w:rsidRDefault="001E5E06">
            <w:pPr>
              <w:spacing w:before="72" w:line="259" w:lineRule="auto"/>
              <w:ind w:left="72" w:right="432"/>
              <w:rPr>
                <w:lang w:val="en-US"/>
              </w:rPr>
            </w:pPr>
            <w:r>
              <w:rPr>
                <w:color w:val="000000"/>
                <w:sz w:val="24"/>
              </w:rPr>
              <w:t>Ввод</w:t>
            </w:r>
            <w:r w:rsidR="00831832">
              <w:rPr>
                <w:color w:val="000000"/>
                <w:sz w:val="24"/>
              </w:rPr>
              <w:t xml:space="preserve"> </w:t>
            </w:r>
            <w:r>
              <w:rPr>
                <w:color w:val="000000"/>
                <w:sz w:val="24"/>
              </w:rPr>
              <w:t>настоящего</w:t>
            </w:r>
            <w:r>
              <w:br/>
            </w:r>
            <w:r>
              <w:rPr>
                <w:color w:val="000000"/>
                <w:sz w:val="24"/>
              </w:rPr>
              <w:t>завершённого</w:t>
            </w:r>
            <w:r w:rsidR="00831832">
              <w:rPr>
                <w:color w:val="000000"/>
                <w:sz w:val="24"/>
              </w:rPr>
              <w:t xml:space="preserve"> </w:t>
            </w:r>
            <w:r>
              <w:rPr>
                <w:color w:val="000000"/>
                <w:sz w:val="24"/>
              </w:rPr>
              <w:t>времени.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576"/>
            </w:pPr>
            <w:r>
              <w:rPr>
                <w:color w:val="000000"/>
                <w:sz w:val="24"/>
              </w:rPr>
              <w:t>Составление диалога-распроса по теме "В магазине".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Устный</w:t>
            </w:r>
            <w:r w:rsidR="00C734A8">
              <w:rPr>
                <w:color w:val="000000"/>
                <w:sz w:val="24"/>
              </w:rPr>
              <w:t xml:space="preserve"> </w:t>
            </w:r>
            <w:r>
              <w:rPr>
                <w:color w:val="000000"/>
                <w:sz w:val="24"/>
              </w:rPr>
              <w:t>опрос;</w:t>
            </w:r>
          </w:p>
        </w:tc>
      </w:tr>
      <w:tr w:rsidR="001E5E06" w:rsidTr="001E5E06">
        <w:trPr>
          <w:trHeight w:hRule="exact" w:val="115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lastRenderedPageBreak/>
              <w:t>88.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right="144"/>
            </w:pPr>
            <w:r>
              <w:rPr>
                <w:color w:val="000000"/>
                <w:sz w:val="24"/>
              </w:rPr>
              <w:t>Продукты. Готовим Сами. Настоящее завершенное время.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1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89.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72"/>
            </w:pPr>
            <w:r>
              <w:rPr>
                <w:color w:val="000000"/>
                <w:sz w:val="24"/>
              </w:rPr>
              <w:t xml:space="preserve">Тренировка </w:t>
            </w:r>
            <w:r>
              <w:br/>
            </w:r>
            <w:r>
              <w:rPr>
                <w:color w:val="000000"/>
                <w:sz w:val="24"/>
              </w:rPr>
              <w:t>грамматических навыков и навыков письма.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90.</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6" w:lineRule="auto"/>
              <w:ind w:left="72" w:right="288"/>
              <w:rPr>
                <w:b/>
              </w:rPr>
            </w:pPr>
            <w:r>
              <w:rPr>
                <w:b/>
                <w:color w:val="000000"/>
                <w:sz w:val="24"/>
              </w:rPr>
              <w:t xml:space="preserve">Контрольная работа по теме "Покупки: одежда, обувь и продукты </w:t>
            </w:r>
            <w:r>
              <w:rPr>
                <w:b/>
              </w:rPr>
              <w:br/>
            </w:r>
            <w:r>
              <w:rPr>
                <w:b/>
                <w:color w:val="000000"/>
                <w:sz w:val="24"/>
              </w:rPr>
              <w:t>питания".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91.</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pPr>
            <w:r>
              <w:rPr>
                <w:color w:val="000000"/>
                <w:sz w:val="24"/>
              </w:rPr>
              <w:t xml:space="preserve">Анализ контрольной </w:t>
            </w:r>
            <w:r>
              <w:br/>
            </w:r>
            <w:r>
              <w:rPr>
                <w:color w:val="000000"/>
                <w:sz w:val="24"/>
              </w:rPr>
              <w:t>работы. Мой родной город.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18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2"/>
              <w:rPr>
                <w:lang w:val="en-US"/>
              </w:rPr>
            </w:pPr>
            <w:r>
              <w:rPr>
                <w:color w:val="000000"/>
                <w:sz w:val="24"/>
              </w:rPr>
              <w:t>92.</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59" w:lineRule="auto"/>
              <w:ind w:left="72"/>
            </w:pPr>
            <w:r>
              <w:rPr>
                <w:color w:val="000000"/>
                <w:sz w:val="24"/>
              </w:rPr>
              <w:t>Письмо другу. Место, где я живу.</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100" w:line="266" w:lineRule="auto"/>
              <w:ind w:left="72" w:right="144"/>
              <w:rPr>
                <w:lang w:val="en-US"/>
              </w:rPr>
            </w:pPr>
            <w:r>
              <w:rPr>
                <w:color w:val="000000"/>
                <w:sz w:val="24"/>
              </w:rPr>
              <w:t>Устный</w:t>
            </w:r>
            <w:r w:rsidR="00C734A8">
              <w:rPr>
                <w:color w:val="000000"/>
                <w:sz w:val="24"/>
              </w:rPr>
              <w:t xml:space="preserve"> </w:t>
            </w:r>
            <w:r>
              <w:rPr>
                <w:color w:val="000000"/>
                <w:sz w:val="24"/>
              </w:rPr>
              <w:t>опрос; Письменный</w:t>
            </w:r>
            <w:r>
              <w:br/>
            </w:r>
            <w:r>
              <w:rPr>
                <w:color w:val="000000"/>
                <w:sz w:val="24"/>
              </w:rPr>
              <w:t>контроль;</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93.</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ight="144"/>
            </w:pPr>
            <w:r>
              <w:rPr>
                <w:color w:val="000000"/>
                <w:sz w:val="24"/>
              </w:rPr>
              <w:t xml:space="preserve">Творчество Кристины </w:t>
            </w:r>
            <w:r>
              <w:br/>
            </w:r>
            <w:r>
              <w:rPr>
                <w:color w:val="000000"/>
                <w:sz w:val="24"/>
              </w:rPr>
              <w:t>Россетти по теме "Родной город, Село". Тренировка навыков письма по теме "Родной город, село.</w:t>
            </w:r>
          </w:p>
          <w:p w:rsidR="001E5E06" w:rsidRDefault="001E5E06">
            <w:pPr>
              <w:spacing w:before="70" w:line="259" w:lineRule="auto"/>
              <w:ind w:left="72" w:right="144"/>
            </w:pPr>
            <w:r>
              <w:rPr>
                <w:color w:val="000000"/>
                <w:sz w:val="24"/>
              </w:rPr>
              <w:t>Транспорт". Составление синквейна по теме.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94.</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144"/>
            </w:pPr>
            <w:r>
              <w:rPr>
                <w:color w:val="000000"/>
                <w:sz w:val="24"/>
              </w:rPr>
              <w:t>Проектная работа "Город, где я родился".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Практическаяработа;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95.</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ind w:left="72" w:right="288"/>
              <w:rPr>
                <w:lang w:val="en-US"/>
              </w:rPr>
            </w:pPr>
            <w:r>
              <w:rPr>
                <w:color w:val="000000"/>
                <w:sz w:val="24"/>
              </w:rPr>
              <w:t>Повторение лексико-</w:t>
            </w:r>
            <w:r>
              <w:br/>
            </w:r>
            <w:r>
              <w:rPr>
                <w:color w:val="000000"/>
                <w:sz w:val="24"/>
              </w:rPr>
              <w:t xml:space="preserve">грамматического </w:t>
            </w:r>
            <w:r>
              <w:br/>
            </w:r>
            <w:r>
              <w:rPr>
                <w:color w:val="000000"/>
                <w:sz w:val="24"/>
              </w:rPr>
              <w:t>материала по теме "Моя семья. Моидрузья.</w:t>
            </w:r>
          </w:p>
          <w:p w:rsidR="001E5E06" w:rsidRDefault="001E5E06">
            <w:pPr>
              <w:spacing w:before="70" w:line="228" w:lineRule="auto"/>
              <w:ind w:left="72"/>
              <w:rPr>
                <w:lang w:val="en-US"/>
              </w:rPr>
            </w:pPr>
            <w:r>
              <w:rPr>
                <w:color w:val="000000"/>
                <w:sz w:val="24"/>
              </w:rPr>
              <w:t>Семейныепраздники".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96.</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Pr>
                <w:lang w:val="en-US"/>
              </w:rPr>
            </w:pPr>
            <w:r>
              <w:rPr>
                <w:color w:val="000000"/>
                <w:sz w:val="24"/>
              </w:rPr>
              <w:t>Повторение лексико-</w:t>
            </w:r>
            <w:r>
              <w:br/>
            </w:r>
            <w:r>
              <w:rPr>
                <w:color w:val="000000"/>
                <w:sz w:val="24"/>
              </w:rPr>
              <w:t xml:space="preserve">грамматического </w:t>
            </w:r>
            <w:r>
              <w:br/>
            </w:r>
            <w:r>
              <w:rPr>
                <w:color w:val="000000"/>
                <w:sz w:val="24"/>
              </w:rPr>
              <w:t xml:space="preserve">материала по теме </w:t>
            </w:r>
            <w:r>
              <w:br/>
            </w:r>
            <w:r>
              <w:rPr>
                <w:color w:val="000000"/>
                <w:sz w:val="24"/>
              </w:rPr>
              <w:t xml:space="preserve">"Каникулы в различное </w:t>
            </w:r>
            <w:r>
              <w:br/>
            </w:r>
            <w:r>
              <w:rPr>
                <w:color w:val="000000"/>
                <w:sz w:val="24"/>
              </w:rPr>
              <w:t>время года. Виды</w:t>
            </w:r>
            <w:r w:rsidR="00831832">
              <w:rPr>
                <w:color w:val="000000"/>
                <w:sz w:val="24"/>
              </w:rPr>
              <w:t xml:space="preserve"> </w:t>
            </w:r>
            <w:r>
              <w:rPr>
                <w:color w:val="000000"/>
                <w:sz w:val="24"/>
              </w:rPr>
              <w:t>отдыха".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97.</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ight="288"/>
            </w:pPr>
            <w:r>
              <w:rPr>
                <w:color w:val="000000"/>
                <w:sz w:val="24"/>
              </w:rPr>
              <w:t>Повторение лексико-</w:t>
            </w:r>
            <w:r>
              <w:br/>
            </w:r>
            <w:r>
              <w:rPr>
                <w:color w:val="000000"/>
                <w:sz w:val="24"/>
              </w:rPr>
              <w:t xml:space="preserve">грамматического </w:t>
            </w:r>
            <w:r>
              <w:br/>
            </w:r>
            <w:r>
              <w:rPr>
                <w:color w:val="000000"/>
                <w:sz w:val="24"/>
              </w:rPr>
              <w:t xml:space="preserve">материала по теме </w:t>
            </w:r>
            <w:r>
              <w:br/>
            </w:r>
            <w:r>
              <w:rPr>
                <w:color w:val="000000"/>
                <w:sz w:val="24"/>
              </w:rPr>
              <w:t>"внешность и характер человека, литературного персонажа".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lastRenderedPageBreak/>
              <w:t>98.</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right="144"/>
            </w:pPr>
            <w:r>
              <w:rPr>
                <w:color w:val="000000"/>
                <w:sz w:val="24"/>
              </w:rPr>
              <w:t>Повторение лексико-</w:t>
            </w:r>
            <w:r>
              <w:br/>
            </w:r>
            <w:r>
              <w:rPr>
                <w:color w:val="000000"/>
                <w:sz w:val="24"/>
              </w:rPr>
              <w:t xml:space="preserve">грамматического </w:t>
            </w:r>
            <w:r>
              <w:br/>
            </w:r>
            <w:r>
              <w:rPr>
                <w:color w:val="000000"/>
                <w:sz w:val="24"/>
              </w:rPr>
              <w:t xml:space="preserve">материала по теме "Досуг и увлечения, хобби </w:t>
            </w:r>
            <w:r>
              <w:br/>
            </w:r>
            <w:r>
              <w:rPr>
                <w:color w:val="000000"/>
                <w:sz w:val="24"/>
              </w:rPr>
              <w:t>современного подростка".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88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99.</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576"/>
              <w:rPr>
                <w:b/>
                <w:lang w:val="en-US"/>
              </w:rPr>
            </w:pPr>
            <w:r>
              <w:rPr>
                <w:b/>
                <w:color w:val="000000"/>
                <w:sz w:val="24"/>
              </w:rPr>
              <w:t>Итоговая</w:t>
            </w:r>
            <w:r w:rsidR="0008278D">
              <w:rPr>
                <w:b/>
                <w:color w:val="000000"/>
                <w:sz w:val="24"/>
              </w:rPr>
              <w:t xml:space="preserve"> </w:t>
            </w:r>
            <w:r>
              <w:rPr>
                <w:b/>
                <w:color w:val="000000"/>
                <w:sz w:val="24"/>
              </w:rPr>
              <w:t>контрольнаяработа.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left="72" w:right="288"/>
              <w:rPr>
                <w:lang w:val="en-US"/>
              </w:rPr>
            </w:pPr>
            <w:r>
              <w:rPr>
                <w:color w:val="000000"/>
                <w:sz w:val="24"/>
              </w:rPr>
              <w:t>Контрольная</w:t>
            </w:r>
            <w:r w:rsidR="00C734A8">
              <w:rPr>
                <w:color w:val="000000"/>
                <w:sz w:val="24"/>
              </w:rPr>
              <w:t xml:space="preserve"> </w:t>
            </w:r>
            <w:r>
              <w:rPr>
                <w:color w:val="000000"/>
                <w:sz w:val="24"/>
              </w:rPr>
              <w:t>работа;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 xml:space="preserve">100. </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66" w:lineRule="auto"/>
              <w:ind w:left="122" w:right="143" w:hanging="29"/>
            </w:pPr>
            <w:r>
              <w:rPr>
                <w:color w:val="000000"/>
                <w:sz w:val="24"/>
              </w:rPr>
              <w:t xml:space="preserve">Анализ итоговой </w:t>
            </w:r>
            <w:r>
              <w:br/>
            </w:r>
            <w:r>
              <w:rPr>
                <w:color w:val="000000"/>
                <w:sz w:val="24"/>
              </w:rPr>
              <w:t>контрольной работы. Работа над ошибками.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72"/>
            </w:pPr>
            <w:r>
              <w:rPr>
                <w:color w:val="000000"/>
                <w:sz w:val="24"/>
              </w:rPr>
              <w:t xml:space="preserve">Устный опрос; Самооценка с </w:t>
            </w:r>
            <w:r>
              <w:br/>
            </w:r>
            <w:r>
              <w:rPr>
                <w:color w:val="000000"/>
                <w:sz w:val="24"/>
              </w:rPr>
              <w:t>использованием«Оценочного</w:t>
            </w:r>
            <w:r>
              <w:br/>
            </w:r>
            <w:r>
              <w:rPr>
                <w:color w:val="000000"/>
                <w:sz w:val="24"/>
              </w:rPr>
              <w:t>листа»;</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 xml:space="preserve">101. </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122" w:right="143" w:hanging="29"/>
            </w:pPr>
            <w:r>
              <w:rPr>
                <w:color w:val="000000"/>
                <w:sz w:val="24"/>
              </w:rPr>
              <w:t xml:space="preserve">Повторение лексико-грамматического </w:t>
            </w:r>
            <w:r>
              <w:br/>
            </w:r>
            <w:r>
              <w:rPr>
                <w:color w:val="000000"/>
                <w:sz w:val="24"/>
              </w:rPr>
              <w:t xml:space="preserve">материала по теме </w:t>
            </w:r>
            <w:r>
              <w:br/>
            </w:r>
            <w:r>
              <w:rPr>
                <w:color w:val="000000"/>
                <w:sz w:val="24"/>
              </w:rPr>
              <w:t xml:space="preserve">"Природа: дикие и </w:t>
            </w:r>
            <w:r>
              <w:br/>
            </w:r>
            <w:r>
              <w:rPr>
                <w:color w:val="000000"/>
                <w:sz w:val="24"/>
              </w:rPr>
              <w:t>домашние животные. Погода".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 xml:space="preserve">102. </w:t>
            </w:r>
          </w:p>
        </w:tc>
        <w:tc>
          <w:tcPr>
            <w:tcW w:w="2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78" w:lineRule="auto"/>
              <w:ind w:left="122" w:right="143" w:hanging="29"/>
            </w:pPr>
            <w:r>
              <w:rPr>
                <w:color w:val="000000"/>
                <w:sz w:val="24"/>
              </w:rPr>
              <w:t xml:space="preserve">Повторение лексико-грамматического </w:t>
            </w:r>
            <w:r>
              <w:br/>
            </w:r>
            <w:r>
              <w:rPr>
                <w:color w:val="000000"/>
                <w:sz w:val="24"/>
              </w:rPr>
              <w:t xml:space="preserve">материала по теме </w:t>
            </w:r>
            <w:r>
              <w:br/>
            </w:r>
            <w:r>
              <w:rPr>
                <w:color w:val="000000"/>
                <w:sz w:val="24"/>
              </w:rPr>
              <w:t xml:space="preserve">"Выдающиеся люди родной страны, стран изучаемого языка: </w:t>
            </w:r>
            <w:r>
              <w:br/>
            </w:r>
            <w:r>
              <w:rPr>
                <w:color w:val="000000"/>
                <w:sz w:val="24"/>
              </w:rPr>
              <w:t>писатель, поэты.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rPr>
                <w:lang w:val="en-US"/>
              </w:rPr>
            </w:pPr>
            <w:r>
              <w:rPr>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59" w:lineRule="auto"/>
              <w:ind w:right="144"/>
              <w:jc w:val="center"/>
              <w:rPr>
                <w:lang w:val="en-US"/>
              </w:rPr>
            </w:pPr>
            <w:r>
              <w:rPr>
                <w:color w:val="000000"/>
                <w:sz w:val="24"/>
              </w:rPr>
              <w:t>Устный</w:t>
            </w:r>
            <w:r w:rsidR="00C734A8">
              <w:rPr>
                <w:color w:val="000000"/>
                <w:sz w:val="24"/>
              </w:rPr>
              <w:t xml:space="preserve"> </w:t>
            </w:r>
            <w:r>
              <w:rPr>
                <w:color w:val="000000"/>
                <w:sz w:val="24"/>
              </w:rPr>
              <w:t>опрос; Тестирование;</w:t>
            </w:r>
          </w:p>
        </w:tc>
      </w:tr>
      <w:tr w:rsidR="001E5E06" w:rsidTr="001E5E06">
        <w:trPr>
          <w:trHeight w:hRule="exact" w:val="646"/>
        </w:trPr>
        <w:tc>
          <w:tcPr>
            <w:tcW w:w="35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4"/>
            </w:pPr>
            <w:r>
              <w:rPr>
                <w:color w:val="000000"/>
                <w:sz w:val="24"/>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before="98" w:line="228" w:lineRule="auto"/>
              <w:ind w:left="72"/>
              <w:rPr>
                <w:lang w:val="en-US"/>
              </w:rPr>
            </w:pPr>
            <w:r>
              <w:rPr>
                <w:color w:val="000000"/>
                <w:sz w:val="24"/>
              </w:rPr>
              <w:t>10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5E06" w:rsidRDefault="001E5E06">
            <w:pPr>
              <w:spacing w:after="200" w:line="276" w:lineRule="auto"/>
              <w:rPr>
                <w:lang w:val="en-US"/>
              </w:rPr>
            </w:pPr>
            <w:r>
              <w:rPr>
                <w:color w:val="000000"/>
                <w:sz w:val="24"/>
              </w:rPr>
              <w:t>8</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after="200" w:line="276" w:lineRule="auto"/>
              <w:rPr>
                <w:lang w:val="en-US"/>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5E06" w:rsidRDefault="001E5E06">
            <w:pPr>
              <w:spacing w:before="98" w:line="228" w:lineRule="auto"/>
              <w:ind w:left="72"/>
              <w:rPr>
                <w:color w:val="000000"/>
                <w:sz w:val="24"/>
                <w:lang w:val="en-US"/>
              </w:rPr>
            </w:pPr>
          </w:p>
        </w:tc>
      </w:tr>
    </w:tbl>
    <w:p w:rsidR="001E5E06" w:rsidRDefault="001E5E06" w:rsidP="001E5E06">
      <w:pPr>
        <w:sectPr w:rsidR="001E5E06">
          <w:pgSz w:w="11900" w:h="16840"/>
          <w:pgMar w:top="284" w:right="650" w:bottom="290" w:left="666" w:header="720" w:footer="720" w:gutter="0"/>
          <w:cols w:space="720"/>
        </w:sectPr>
      </w:pPr>
    </w:p>
    <w:p w:rsidR="001E0DDD" w:rsidRPr="00932734" w:rsidRDefault="001E0DDD" w:rsidP="001E0DDD">
      <w:pPr>
        <w:spacing w:before="66"/>
        <w:ind w:left="106"/>
        <w:jc w:val="both"/>
        <w:rPr>
          <w:b/>
          <w:sz w:val="24"/>
          <w:szCs w:val="24"/>
        </w:rPr>
      </w:pPr>
      <w:r w:rsidRPr="00932734">
        <w:rPr>
          <w:b/>
          <w:spacing w:val="-2"/>
          <w:sz w:val="24"/>
          <w:szCs w:val="24"/>
        </w:rPr>
        <w:lastRenderedPageBreak/>
        <w:t>УЧЕБНО-МЕТОДИЧЕСКОЕ</w:t>
      </w:r>
      <w:r w:rsidRPr="00932734">
        <w:rPr>
          <w:b/>
          <w:spacing w:val="13"/>
          <w:sz w:val="24"/>
          <w:szCs w:val="24"/>
        </w:rPr>
        <w:t xml:space="preserve"> </w:t>
      </w:r>
      <w:r w:rsidRPr="00932734">
        <w:rPr>
          <w:b/>
          <w:spacing w:val="-2"/>
          <w:sz w:val="24"/>
          <w:szCs w:val="24"/>
        </w:rPr>
        <w:t>ОБЕСПЕЧЕНИЕ</w:t>
      </w:r>
      <w:r w:rsidRPr="00932734">
        <w:rPr>
          <w:b/>
          <w:spacing w:val="15"/>
          <w:sz w:val="24"/>
          <w:szCs w:val="24"/>
        </w:rPr>
        <w:t xml:space="preserve"> </w:t>
      </w:r>
      <w:r w:rsidRPr="00932734">
        <w:rPr>
          <w:b/>
          <w:spacing w:val="-2"/>
          <w:sz w:val="24"/>
          <w:szCs w:val="24"/>
        </w:rPr>
        <w:t>ОБРАЗОВАТЕЛЬНОГО</w:t>
      </w:r>
      <w:r w:rsidRPr="00932734">
        <w:rPr>
          <w:b/>
          <w:spacing w:val="16"/>
          <w:sz w:val="24"/>
          <w:szCs w:val="24"/>
        </w:rPr>
        <w:t xml:space="preserve"> </w:t>
      </w:r>
      <w:r w:rsidRPr="00932734">
        <w:rPr>
          <w:b/>
          <w:spacing w:val="-2"/>
          <w:sz w:val="24"/>
          <w:szCs w:val="24"/>
        </w:rPr>
        <w:t>ПРОЦЕССА</w:t>
      </w:r>
    </w:p>
    <w:p w:rsidR="001E0DDD" w:rsidRPr="00932734" w:rsidRDefault="00FB5C2C" w:rsidP="001E0DDD">
      <w:pPr>
        <w:pStyle w:val="a5"/>
        <w:ind w:left="0" w:firstLine="0"/>
        <w:jc w:val="both"/>
        <w:rPr>
          <w:b/>
        </w:rPr>
      </w:pPr>
      <w:r>
        <w:rPr>
          <w:noProof/>
          <w:lang w:eastAsia="ru-RU"/>
        </w:rPr>
        <mc:AlternateContent>
          <mc:Choice Requires="wps">
            <w:drawing>
              <wp:anchor distT="0" distB="0" distL="0" distR="0" simplePos="0" relativeHeight="487603200" behindDoc="1" locked="0" layoutInCell="1" allowOverlap="1">
                <wp:simplePos x="0" y="0"/>
                <wp:positionH relativeFrom="page">
                  <wp:posOffset>422910</wp:posOffset>
                </wp:positionH>
                <wp:positionV relativeFrom="paragraph">
                  <wp:posOffset>73660</wp:posOffset>
                </wp:positionV>
                <wp:extent cx="6707505" cy="7620"/>
                <wp:effectExtent l="0" t="0" r="0" b="0"/>
                <wp:wrapTopAndBottom/>
                <wp:docPr id="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5" o:spid="_x0000_s1026" style="position:absolute;margin-left:33.3pt;margin-top:5.8pt;width:528.15pt;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" fillcolor="black" stroked="f">
                <w10:wrap type="topAndBottom" anchorx="page"/>
              </v:rect>
            </w:pict>
          </mc:Fallback>
        </mc:AlternateContent>
      </w:r>
    </w:p>
    <w:p w:rsidR="001E0DDD" w:rsidRPr="00932734" w:rsidRDefault="001E0DDD" w:rsidP="001E0DDD">
      <w:pPr>
        <w:spacing w:before="208"/>
        <w:ind w:left="106"/>
        <w:jc w:val="both"/>
        <w:rPr>
          <w:b/>
          <w:sz w:val="24"/>
          <w:szCs w:val="24"/>
        </w:rPr>
      </w:pPr>
      <w:r w:rsidRPr="00932734">
        <w:rPr>
          <w:b/>
          <w:sz w:val="24"/>
          <w:szCs w:val="24"/>
        </w:rPr>
        <w:t>5 класс</w:t>
      </w:r>
    </w:p>
    <w:p w:rsidR="001E0DDD" w:rsidRDefault="001E0DDD" w:rsidP="001E0DDD">
      <w:pPr>
        <w:spacing w:before="208"/>
        <w:ind w:left="106"/>
        <w:jc w:val="both"/>
        <w:rPr>
          <w:b/>
          <w:spacing w:val="-2"/>
          <w:sz w:val="24"/>
          <w:szCs w:val="24"/>
        </w:rPr>
      </w:pPr>
      <w:r w:rsidRPr="00932734">
        <w:rPr>
          <w:b/>
          <w:sz w:val="24"/>
          <w:szCs w:val="24"/>
        </w:rPr>
        <w:t>ОБЯЗАТЕЛЬНЫЕ</w:t>
      </w:r>
      <w:r w:rsidRPr="00932734">
        <w:rPr>
          <w:b/>
          <w:spacing w:val="-8"/>
          <w:sz w:val="24"/>
          <w:szCs w:val="24"/>
        </w:rPr>
        <w:t xml:space="preserve"> </w:t>
      </w:r>
      <w:r w:rsidRPr="00932734">
        <w:rPr>
          <w:b/>
          <w:sz w:val="24"/>
          <w:szCs w:val="24"/>
        </w:rPr>
        <w:t>УЧЕБНЫЕ</w:t>
      </w:r>
      <w:r w:rsidRPr="00932734">
        <w:rPr>
          <w:b/>
          <w:spacing w:val="-8"/>
          <w:sz w:val="24"/>
          <w:szCs w:val="24"/>
        </w:rPr>
        <w:t xml:space="preserve"> </w:t>
      </w:r>
      <w:r w:rsidRPr="00932734">
        <w:rPr>
          <w:b/>
          <w:sz w:val="24"/>
          <w:szCs w:val="24"/>
        </w:rPr>
        <w:t>МАТЕРИАЛЫ</w:t>
      </w:r>
      <w:r w:rsidRPr="00932734">
        <w:rPr>
          <w:b/>
          <w:spacing w:val="-8"/>
          <w:sz w:val="24"/>
          <w:szCs w:val="24"/>
        </w:rPr>
        <w:t xml:space="preserve"> </w:t>
      </w:r>
      <w:r w:rsidRPr="00932734">
        <w:rPr>
          <w:b/>
          <w:sz w:val="24"/>
          <w:szCs w:val="24"/>
        </w:rPr>
        <w:t>ДЛЯ</w:t>
      </w:r>
      <w:r w:rsidRPr="00932734">
        <w:rPr>
          <w:b/>
          <w:spacing w:val="-7"/>
          <w:sz w:val="24"/>
          <w:szCs w:val="24"/>
        </w:rPr>
        <w:t xml:space="preserve"> </w:t>
      </w:r>
      <w:r w:rsidRPr="00932734">
        <w:rPr>
          <w:b/>
          <w:spacing w:val="-2"/>
          <w:sz w:val="24"/>
          <w:szCs w:val="24"/>
        </w:rPr>
        <w:t>УЧЕНИКА</w:t>
      </w:r>
    </w:p>
    <w:p w:rsidR="00F013DE" w:rsidRPr="009A1668" w:rsidRDefault="00F013DE" w:rsidP="001E0DDD">
      <w:pPr>
        <w:spacing w:before="208"/>
        <w:ind w:left="106"/>
        <w:jc w:val="both"/>
        <w:rPr>
          <w:sz w:val="24"/>
          <w:szCs w:val="24"/>
        </w:rPr>
      </w:pPr>
      <w:r w:rsidRPr="009A1668">
        <w:rPr>
          <w:spacing w:val="-2"/>
          <w:sz w:val="24"/>
          <w:szCs w:val="24"/>
        </w:rPr>
        <w:t>О.В.Афанасьев, И.В.Михеева, К.М.Баранова</w:t>
      </w:r>
      <w:r w:rsidR="009A1668" w:rsidRPr="009A1668">
        <w:rPr>
          <w:spacing w:val="-2"/>
          <w:sz w:val="24"/>
          <w:szCs w:val="24"/>
        </w:rPr>
        <w:t>. Английский язык. 5 класс.</w:t>
      </w:r>
      <w:r w:rsidRPr="009A1668">
        <w:rPr>
          <w:spacing w:val="-2"/>
          <w:sz w:val="24"/>
          <w:szCs w:val="24"/>
        </w:rPr>
        <w:t xml:space="preserve"> Учебник в двух частях</w:t>
      </w:r>
      <w:r w:rsidR="009A1668" w:rsidRPr="009A1668">
        <w:rPr>
          <w:spacing w:val="-2"/>
          <w:sz w:val="24"/>
          <w:szCs w:val="24"/>
        </w:rPr>
        <w:t>. Москв</w:t>
      </w:r>
      <w:r w:rsidRPr="009A1668">
        <w:rPr>
          <w:spacing w:val="-2"/>
          <w:sz w:val="24"/>
          <w:szCs w:val="24"/>
        </w:rPr>
        <w:t>а, Просвещение, 2022</w:t>
      </w:r>
      <w:r w:rsidR="009A1668">
        <w:rPr>
          <w:spacing w:val="-2"/>
          <w:sz w:val="24"/>
          <w:szCs w:val="24"/>
        </w:rPr>
        <w:t>г.</w:t>
      </w:r>
    </w:p>
    <w:p w:rsidR="001E0DDD" w:rsidRPr="009A1668" w:rsidRDefault="001E0DDD" w:rsidP="001E0DDD">
      <w:pPr>
        <w:pStyle w:val="a5"/>
        <w:spacing w:before="11"/>
        <w:ind w:left="0" w:firstLine="0"/>
        <w:jc w:val="both"/>
      </w:pPr>
    </w:p>
    <w:p w:rsidR="001E0DDD" w:rsidRPr="00932734" w:rsidRDefault="001E0DDD" w:rsidP="001E0DDD">
      <w:pPr>
        <w:pStyle w:val="11"/>
        <w:spacing w:before="0"/>
        <w:jc w:val="both"/>
      </w:pPr>
      <w:r w:rsidRPr="00932734">
        <w:t>МЕТОДИЧЕСКИЕ</w:t>
      </w:r>
      <w:r w:rsidRPr="00932734">
        <w:rPr>
          <w:spacing w:val="-8"/>
        </w:rPr>
        <w:t xml:space="preserve"> </w:t>
      </w:r>
      <w:r w:rsidRPr="00932734">
        <w:t>МАТЕРИАЛЫ</w:t>
      </w:r>
      <w:r w:rsidRPr="00932734">
        <w:rPr>
          <w:spacing w:val="-8"/>
        </w:rPr>
        <w:t xml:space="preserve"> </w:t>
      </w:r>
      <w:r w:rsidRPr="00932734">
        <w:t>ДЛЯ</w:t>
      </w:r>
      <w:r w:rsidRPr="00932734">
        <w:rPr>
          <w:spacing w:val="-8"/>
        </w:rPr>
        <w:t xml:space="preserve"> </w:t>
      </w:r>
      <w:r w:rsidRPr="00932734">
        <w:rPr>
          <w:spacing w:val="-2"/>
        </w:rPr>
        <w:t>УЧИТЕЛЯ</w:t>
      </w:r>
    </w:p>
    <w:p w:rsidR="001E0DDD" w:rsidRPr="009A1668" w:rsidRDefault="009A1668" w:rsidP="009A1668">
      <w:pPr>
        <w:spacing w:before="208"/>
        <w:ind w:left="106"/>
        <w:jc w:val="both"/>
        <w:rPr>
          <w:sz w:val="24"/>
          <w:szCs w:val="24"/>
        </w:rPr>
      </w:pPr>
      <w:r w:rsidRPr="009A1668">
        <w:rPr>
          <w:spacing w:val="-2"/>
          <w:sz w:val="24"/>
          <w:szCs w:val="24"/>
        </w:rPr>
        <w:t>О.В.Афанасьев, И.В.Михеева, К.М.Баранова. Английский язык. 5 класс. Учебник в двух частях. Москва, Просвещение, 2022</w:t>
      </w:r>
      <w:r>
        <w:rPr>
          <w:spacing w:val="-2"/>
          <w:sz w:val="24"/>
          <w:szCs w:val="24"/>
        </w:rPr>
        <w:t>г.</w:t>
      </w:r>
    </w:p>
    <w:p w:rsidR="001E0DDD" w:rsidRPr="00932734" w:rsidRDefault="001E0DDD" w:rsidP="001E0DDD">
      <w:pPr>
        <w:pStyle w:val="11"/>
        <w:spacing w:before="190"/>
        <w:jc w:val="both"/>
      </w:pPr>
      <w:r w:rsidRPr="00932734">
        <w:t>ЦИФРОВЫЕ</w:t>
      </w:r>
      <w:r w:rsidRPr="00932734">
        <w:rPr>
          <w:spacing w:val="-7"/>
        </w:rPr>
        <w:t xml:space="preserve"> </w:t>
      </w:r>
      <w:r w:rsidRPr="00932734">
        <w:t>ОБРАЗОВАТЕЛЬНЫЕ</w:t>
      </w:r>
      <w:r w:rsidRPr="00932734">
        <w:rPr>
          <w:spacing w:val="-7"/>
        </w:rPr>
        <w:t xml:space="preserve"> </w:t>
      </w:r>
      <w:r w:rsidRPr="00932734">
        <w:t>РЕСУРСЫ</w:t>
      </w:r>
      <w:r w:rsidRPr="00932734">
        <w:rPr>
          <w:spacing w:val="-7"/>
        </w:rPr>
        <w:t xml:space="preserve"> </w:t>
      </w:r>
      <w:r w:rsidRPr="00932734">
        <w:t>И</w:t>
      </w:r>
      <w:r w:rsidRPr="00932734">
        <w:rPr>
          <w:spacing w:val="-7"/>
        </w:rPr>
        <w:t xml:space="preserve"> </w:t>
      </w:r>
      <w:r w:rsidRPr="00932734">
        <w:t>РЕСУРСЫ</w:t>
      </w:r>
      <w:r w:rsidRPr="00932734">
        <w:rPr>
          <w:spacing w:val="-7"/>
        </w:rPr>
        <w:t xml:space="preserve"> </w:t>
      </w:r>
      <w:r w:rsidRPr="00932734">
        <w:t>СЕТИ</w:t>
      </w:r>
      <w:r w:rsidRPr="00932734">
        <w:rPr>
          <w:spacing w:val="-7"/>
        </w:rPr>
        <w:t xml:space="preserve"> </w:t>
      </w:r>
      <w:r w:rsidRPr="00932734">
        <w:rPr>
          <w:spacing w:val="-2"/>
        </w:rPr>
        <w:t>ИНТЕРНЕТ</w:t>
      </w:r>
    </w:p>
    <w:p w:rsidR="001E0DDD" w:rsidRPr="00932734" w:rsidRDefault="000B3D10" w:rsidP="001E0DDD">
      <w:pPr>
        <w:pStyle w:val="a5"/>
        <w:spacing w:before="157" w:line="290" w:lineRule="auto"/>
        <w:ind w:right="3314" w:firstLine="0"/>
        <w:jc w:val="both"/>
      </w:pPr>
      <w:hyperlink r:id="rId80" w:history="1">
        <w:r w:rsidR="001E0DDD" w:rsidRPr="00932734">
          <w:rPr>
            <w:rStyle w:val="a8"/>
            <w:spacing w:val="-2"/>
          </w:rPr>
          <w:t>https://resh.edu.ru/subject/11/5/</w:t>
        </w:r>
      </w:hyperlink>
      <w:r w:rsidR="001E0DDD" w:rsidRPr="00932734">
        <w:rPr>
          <w:spacing w:val="-2"/>
        </w:rPr>
        <w:t xml:space="preserve">   </w:t>
      </w:r>
      <w:hyperlink r:id="rId81" w:history="1">
        <w:r w:rsidR="001E0DDD" w:rsidRPr="00932734">
          <w:rPr>
            <w:rStyle w:val="a8"/>
            <w:spacing w:val="-2"/>
          </w:rPr>
          <w:t>https://edu.skysmart.ru/homework/new?subject=0</w:t>
        </w:r>
      </w:hyperlink>
      <w:r w:rsidR="001E0DDD" w:rsidRPr="00932734">
        <w:rPr>
          <w:spacing w:val="-2"/>
        </w:rPr>
        <w:t xml:space="preserve"> </w:t>
      </w:r>
    </w:p>
    <w:p w:rsidR="001E0DDD" w:rsidRPr="00932734" w:rsidRDefault="000B3D10" w:rsidP="001E0DDD">
      <w:pPr>
        <w:pStyle w:val="a5"/>
        <w:spacing w:line="290" w:lineRule="auto"/>
        <w:ind w:right="955" w:firstLine="0"/>
        <w:jc w:val="both"/>
      </w:pPr>
      <w:hyperlink r:id="rId82" w:history="1">
        <w:r w:rsidR="001E0DDD" w:rsidRPr="00932734">
          <w:rPr>
            <w:rStyle w:val="a8"/>
            <w:spacing w:val="-2"/>
          </w:rPr>
          <w:t>https://znanio.ru/media/list?subject=1&amp;level_from=5&amp;level_to=6&amp;target=1&amp;media_type=18</w:t>
        </w:r>
      </w:hyperlink>
      <w:r w:rsidR="001E0DDD" w:rsidRPr="00932734">
        <w:rPr>
          <w:spacing w:val="-2"/>
        </w:rPr>
        <w:t xml:space="preserve">  </w:t>
      </w:r>
      <w:hyperlink r:id="rId83" w:history="1">
        <w:r w:rsidR="001E0DDD" w:rsidRPr="00932734">
          <w:rPr>
            <w:rStyle w:val="a8"/>
            <w:spacing w:val="-2"/>
          </w:rPr>
          <w:t>https://uchi.ru/teachers/groups/6852501/subjects/5/course_programs/5</w:t>
        </w:r>
      </w:hyperlink>
      <w:r w:rsidR="001E0DDD" w:rsidRPr="00932734">
        <w:rPr>
          <w:spacing w:val="-2"/>
        </w:rPr>
        <w:t xml:space="preserve">  </w:t>
      </w:r>
      <w:hyperlink r:id="rId84" w:history="1">
        <w:r w:rsidR="001E0DDD" w:rsidRPr="00932734">
          <w:rPr>
            <w:rStyle w:val="a8"/>
            <w:spacing w:val="-2"/>
          </w:rPr>
          <w:t>https://uchi.ru/teachers/lk/subjects/eng</w:t>
        </w:r>
      </w:hyperlink>
      <w:r w:rsidR="001E0DDD" w:rsidRPr="00932734">
        <w:rPr>
          <w:spacing w:val="-2"/>
        </w:rPr>
        <w:t xml:space="preserve"> </w:t>
      </w:r>
    </w:p>
    <w:p w:rsidR="001E0DDD" w:rsidRPr="00932734" w:rsidRDefault="000B3D10" w:rsidP="001E0DDD">
      <w:pPr>
        <w:pStyle w:val="a5"/>
        <w:spacing w:line="290" w:lineRule="auto"/>
        <w:ind w:right="6782" w:firstLine="0"/>
        <w:jc w:val="both"/>
      </w:pPr>
      <w:hyperlink r:id="rId85" w:history="1">
        <w:r w:rsidR="001E0DDD" w:rsidRPr="00932734">
          <w:rPr>
            <w:rStyle w:val="a8"/>
            <w:spacing w:val="-2"/>
          </w:rPr>
          <w:t>https://catalog.prosv.ru</w:t>
        </w:r>
      </w:hyperlink>
      <w:r w:rsidR="001E0DDD" w:rsidRPr="00932734">
        <w:rPr>
          <w:spacing w:val="-2"/>
        </w:rPr>
        <w:t xml:space="preserve">  </w:t>
      </w:r>
      <w:hyperlink r:id="rId86" w:history="1">
        <w:r w:rsidR="001E0DDD" w:rsidRPr="00932734">
          <w:rPr>
            <w:rStyle w:val="a8"/>
            <w:spacing w:val="-2"/>
          </w:rPr>
          <w:t>https://tc.edsoo.ru/</w:t>
        </w:r>
      </w:hyperlink>
      <w:r w:rsidR="001E0DDD" w:rsidRPr="00932734">
        <w:rPr>
          <w:spacing w:val="-2"/>
        </w:rPr>
        <w:t xml:space="preserve"> </w:t>
      </w:r>
    </w:p>
    <w:p w:rsidR="001E0DDD" w:rsidRPr="00932734" w:rsidRDefault="000B3D10" w:rsidP="001E0DDD">
      <w:pPr>
        <w:pStyle w:val="a5"/>
        <w:spacing w:line="290" w:lineRule="auto"/>
        <w:ind w:right="6054" w:firstLine="0"/>
        <w:jc w:val="both"/>
      </w:pPr>
      <w:hyperlink r:id="rId87" w:history="1">
        <w:r w:rsidR="001E0DDD" w:rsidRPr="00932734">
          <w:rPr>
            <w:rStyle w:val="a8"/>
            <w:spacing w:val="-2"/>
          </w:rPr>
          <w:t>https://tc.edsoo.ru/?query=&amp;klass=7&amp;subject=8</w:t>
        </w:r>
      </w:hyperlink>
      <w:r w:rsidR="001E0DDD" w:rsidRPr="00932734">
        <w:rPr>
          <w:spacing w:val="-2"/>
        </w:rPr>
        <w:t xml:space="preserve">    </w:t>
      </w:r>
      <w:hyperlink r:id="rId88" w:history="1">
        <w:r w:rsidR="001E0DDD" w:rsidRPr="00932734">
          <w:rPr>
            <w:rStyle w:val="a8"/>
            <w:spacing w:val="-2"/>
          </w:rPr>
          <w:t>https://foxford.ru/wiki/angliyskiy-yazyk</w:t>
        </w:r>
      </w:hyperlink>
      <w:r w:rsidR="001E0DDD" w:rsidRPr="00932734">
        <w:rPr>
          <w:spacing w:val="-2"/>
        </w:rPr>
        <w:t xml:space="preserve"> </w:t>
      </w:r>
    </w:p>
    <w:p w:rsidR="001E0DDD" w:rsidRPr="00932734" w:rsidRDefault="001E0DDD" w:rsidP="001E0DDD">
      <w:pPr>
        <w:spacing w:line="290" w:lineRule="auto"/>
        <w:jc w:val="both"/>
        <w:rPr>
          <w:sz w:val="24"/>
          <w:szCs w:val="24"/>
        </w:rPr>
      </w:pPr>
    </w:p>
    <w:p w:rsidR="0008278D" w:rsidRDefault="0008278D" w:rsidP="001E0DDD">
      <w:pPr>
        <w:pStyle w:val="11"/>
        <w:spacing w:before="191"/>
        <w:jc w:val="both"/>
      </w:pPr>
      <w:r>
        <w:t>6 класс</w:t>
      </w:r>
    </w:p>
    <w:p w:rsidR="001E0DDD" w:rsidRPr="00932734" w:rsidRDefault="001E0DDD" w:rsidP="001E0DDD">
      <w:pPr>
        <w:pStyle w:val="11"/>
        <w:spacing w:before="191"/>
        <w:jc w:val="both"/>
      </w:pPr>
      <w:r w:rsidRPr="00932734">
        <w:t>МЕТОДИЧЕСКИЕ</w:t>
      </w:r>
      <w:r w:rsidRPr="00932734">
        <w:rPr>
          <w:spacing w:val="-8"/>
        </w:rPr>
        <w:t xml:space="preserve"> </w:t>
      </w:r>
      <w:r w:rsidRPr="00932734">
        <w:t>МАТЕРИАЛЫ</w:t>
      </w:r>
      <w:r w:rsidRPr="00932734">
        <w:rPr>
          <w:spacing w:val="-8"/>
        </w:rPr>
        <w:t xml:space="preserve"> </w:t>
      </w:r>
      <w:r w:rsidRPr="00932734">
        <w:t>ДЛЯ</w:t>
      </w:r>
      <w:r w:rsidRPr="00932734">
        <w:rPr>
          <w:spacing w:val="-8"/>
        </w:rPr>
        <w:t xml:space="preserve"> </w:t>
      </w:r>
      <w:r w:rsidRPr="00932734">
        <w:rPr>
          <w:spacing w:val="-2"/>
        </w:rPr>
        <w:t>УЧИТЕЛЯ</w:t>
      </w:r>
    </w:p>
    <w:p w:rsidR="001E0DDD" w:rsidRPr="00932734" w:rsidRDefault="001E0DDD" w:rsidP="001E0DDD">
      <w:pPr>
        <w:pStyle w:val="a5"/>
        <w:spacing w:before="156" w:line="290" w:lineRule="auto"/>
        <w:ind w:right="6668" w:firstLine="0"/>
        <w:jc w:val="both"/>
      </w:pPr>
      <w:r w:rsidRPr="00932734">
        <w:t>УМК</w:t>
      </w:r>
      <w:r w:rsidRPr="00932734">
        <w:rPr>
          <w:spacing w:val="-10"/>
        </w:rPr>
        <w:t xml:space="preserve"> </w:t>
      </w:r>
      <w:r w:rsidRPr="00932734">
        <w:t>«New</w:t>
      </w:r>
      <w:r w:rsidRPr="00932734">
        <w:rPr>
          <w:spacing w:val="-10"/>
        </w:rPr>
        <w:t xml:space="preserve"> </w:t>
      </w:r>
      <w:r w:rsidRPr="00932734">
        <w:t>Millennium</w:t>
      </w:r>
      <w:r w:rsidRPr="00932734">
        <w:rPr>
          <w:spacing w:val="-10"/>
        </w:rPr>
        <w:t xml:space="preserve"> </w:t>
      </w:r>
      <w:r w:rsidRPr="00932734">
        <w:t>English-</w:t>
      </w:r>
      <w:r w:rsidRPr="00932734">
        <w:rPr>
          <w:spacing w:val="-10"/>
        </w:rPr>
        <w:t xml:space="preserve"> </w:t>
      </w:r>
      <w:r w:rsidRPr="00932734">
        <w:t xml:space="preserve">6» </w:t>
      </w:r>
      <w:r w:rsidRPr="00932734">
        <w:rPr>
          <w:spacing w:val="-4"/>
        </w:rPr>
        <w:t>РЭШ</w:t>
      </w:r>
    </w:p>
    <w:p w:rsidR="001E0DDD" w:rsidRPr="00932734" w:rsidRDefault="001E0DDD" w:rsidP="001E0DDD">
      <w:pPr>
        <w:pStyle w:val="11"/>
        <w:spacing w:before="191"/>
        <w:jc w:val="both"/>
      </w:pPr>
      <w:r w:rsidRPr="00932734">
        <w:t>ЦИФРОВЫЕ</w:t>
      </w:r>
      <w:r w:rsidRPr="00932734">
        <w:rPr>
          <w:spacing w:val="-7"/>
        </w:rPr>
        <w:t xml:space="preserve"> </w:t>
      </w:r>
      <w:r w:rsidRPr="00932734">
        <w:t>ОБРАЗОВАТЕЛЬНЫЕ</w:t>
      </w:r>
      <w:r w:rsidRPr="00932734">
        <w:rPr>
          <w:spacing w:val="-7"/>
        </w:rPr>
        <w:t xml:space="preserve"> </w:t>
      </w:r>
      <w:r w:rsidRPr="00932734">
        <w:t>РЕСУРСЫ</w:t>
      </w:r>
      <w:r w:rsidRPr="00932734">
        <w:rPr>
          <w:spacing w:val="-7"/>
        </w:rPr>
        <w:t xml:space="preserve"> </w:t>
      </w:r>
      <w:r w:rsidRPr="00932734">
        <w:t>И</w:t>
      </w:r>
      <w:r w:rsidRPr="00932734">
        <w:rPr>
          <w:spacing w:val="-7"/>
        </w:rPr>
        <w:t xml:space="preserve"> </w:t>
      </w:r>
      <w:r w:rsidRPr="00932734">
        <w:t>РЕСУРСЫ</w:t>
      </w:r>
      <w:r w:rsidRPr="00932734">
        <w:rPr>
          <w:spacing w:val="-7"/>
        </w:rPr>
        <w:t xml:space="preserve"> </w:t>
      </w:r>
      <w:r w:rsidRPr="00932734">
        <w:t>СЕТИ</w:t>
      </w:r>
      <w:r w:rsidRPr="00932734">
        <w:rPr>
          <w:spacing w:val="-7"/>
        </w:rPr>
        <w:t xml:space="preserve"> </w:t>
      </w:r>
      <w:r w:rsidRPr="00932734">
        <w:rPr>
          <w:spacing w:val="-2"/>
        </w:rPr>
        <w:t>ИНТЕРНЕТ</w:t>
      </w:r>
    </w:p>
    <w:p w:rsidR="001E0DDD" w:rsidRPr="00932734" w:rsidRDefault="000B3D10" w:rsidP="001E0DDD">
      <w:pPr>
        <w:pStyle w:val="a5"/>
        <w:spacing w:line="290" w:lineRule="auto"/>
        <w:ind w:right="229" w:firstLine="0"/>
        <w:jc w:val="both"/>
        <w:rPr>
          <w:lang w:val="en-US"/>
        </w:rPr>
      </w:pPr>
      <w:hyperlink r:id="rId89" w:history="1">
        <w:r w:rsidR="001E0DDD" w:rsidRPr="00932734">
          <w:rPr>
            <w:rStyle w:val="a8"/>
            <w:spacing w:val="-2"/>
            <w:lang w:val="en-US"/>
          </w:rPr>
          <w:t>https://infourok.ru/igry-na-urokah-anglijskogo-yazyka-dlya-6-klassa-4369641.html</w:t>
        </w:r>
      </w:hyperlink>
      <w:r w:rsidR="001E0DDD" w:rsidRPr="00932734">
        <w:rPr>
          <w:spacing w:val="-2"/>
          <w:lang w:val="en-US"/>
        </w:rPr>
        <w:t xml:space="preserve">  </w:t>
      </w:r>
      <w:hyperlink r:id="rId90" w:history="1">
        <w:r w:rsidR="001E0DDD" w:rsidRPr="00932734">
          <w:rPr>
            <w:rStyle w:val="a8"/>
            <w:spacing w:val="-2"/>
            <w:lang w:val="en-US"/>
          </w:rPr>
          <w:t>https://nsportal.ru/shkola/inostrannye-yazyki/angliiskiy-yazyk/library/2020/11/27/didakticheskiy-material-k- uroku-1</w:t>
        </w:r>
      </w:hyperlink>
      <w:r w:rsidR="001E0DDD" w:rsidRPr="00932734">
        <w:rPr>
          <w:spacing w:val="-2"/>
          <w:lang w:val="en-US"/>
        </w:rPr>
        <w:t xml:space="preserve"> </w:t>
      </w:r>
    </w:p>
    <w:p w:rsidR="001E0DDD" w:rsidRPr="00932734" w:rsidRDefault="000B3D10" w:rsidP="001E0DDD">
      <w:pPr>
        <w:pStyle w:val="a5"/>
        <w:spacing w:line="274" w:lineRule="exact"/>
        <w:ind w:firstLine="0"/>
        <w:jc w:val="both"/>
        <w:rPr>
          <w:spacing w:val="-2"/>
          <w:lang w:val="en-US"/>
        </w:rPr>
      </w:pPr>
      <w:hyperlink r:id="rId91" w:history="1">
        <w:r w:rsidR="001E0DDD" w:rsidRPr="00932734">
          <w:rPr>
            <w:rStyle w:val="a8"/>
            <w:spacing w:val="-2"/>
            <w:lang w:val="en-US"/>
          </w:rPr>
          <w:t>https://infourok.ru/razrabotka-uroka-angliyskogo-yazika-dlya-klassa-356011.html</w:t>
        </w:r>
      </w:hyperlink>
      <w:r w:rsidR="001E0DDD" w:rsidRPr="00932734">
        <w:rPr>
          <w:spacing w:val="-2"/>
          <w:lang w:val="en-US"/>
        </w:rPr>
        <w:t xml:space="preserve"> </w:t>
      </w:r>
    </w:p>
    <w:p w:rsidR="001E0DDD" w:rsidRPr="005E1FF6" w:rsidRDefault="001E0DDD" w:rsidP="001E0DDD">
      <w:pPr>
        <w:pStyle w:val="a5"/>
        <w:spacing w:line="274" w:lineRule="exact"/>
        <w:ind w:firstLine="0"/>
        <w:jc w:val="both"/>
        <w:rPr>
          <w:spacing w:val="-2"/>
          <w:lang w:val="en-US"/>
        </w:rPr>
      </w:pPr>
    </w:p>
    <w:p w:rsidR="001E0DDD" w:rsidRPr="005E1FF6" w:rsidRDefault="001E0DDD" w:rsidP="001E0DDD">
      <w:pPr>
        <w:pStyle w:val="a5"/>
        <w:spacing w:line="274" w:lineRule="exact"/>
        <w:ind w:firstLine="0"/>
        <w:jc w:val="both"/>
        <w:rPr>
          <w:b/>
          <w:spacing w:val="-2"/>
          <w:lang w:val="en-US"/>
        </w:rPr>
      </w:pPr>
    </w:p>
    <w:p w:rsidR="001E0DDD" w:rsidRPr="00932734" w:rsidRDefault="001E0DDD" w:rsidP="001E0DDD">
      <w:pPr>
        <w:pStyle w:val="a5"/>
        <w:spacing w:line="274" w:lineRule="exact"/>
        <w:ind w:firstLine="0"/>
        <w:jc w:val="both"/>
        <w:rPr>
          <w:b/>
        </w:rPr>
      </w:pPr>
      <w:r w:rsidRPr="00932734">
        <w:rPr>
          <w:b/>
          <w:spacing w:val="-2"/>
        </w:rPr>
        <w:t>7 класс</w:t>
      </w:r>
    </w:p>
    <w:p w:rsidR="001E0DDD" w:rsidRPr="00932734" w:rsidRDefault="001E0DDD" w:rsidP="001E0DDD">
      <w:pPr>
        <w:spacing w:before="264" w:line="228" w:lineRule="auto"/>
        <w:jc w:val="both"/>
        <w:rPr>
          <w:sz w:val="24"/>
          <w:szCs w:val="24"/>
        </w:rPr>
      </w:pPr>
      <w:r w:rsidRPr="00932734">
        <w:rPr>
          <w:b/>
          <w:color w:val="000000"/>
          <w:sz w:val="24"/>
          <w:szCs w:val="24"/>
        </w:rPr>
        <w:t>ЦИФРОВЫЕ ОБРАЗОВАТЕЛЬНЫЕ РЕСУРСЫ И РЕСУРСЫ СЕТИ ИНТЕРНЕТ</w:t>
      </w:r>
    </w:p>
    <w:p w:rsidR="001E0DDD" w:rsidRPr="00932734" w:rsidRDefault="001E0DDD" w:rsidP="001E0DDD">
      <w:pPr>
        <w:spacing w:before="166" w:line="288" w:lineRule="auto"/>
        <w:ind w:right="7056"/>
        <w:rPr>
          <w:sz w:val="24"/>
          <w:szCs w:val="24"/>
        </w:rPr>
      </w:pPr>
      <w:r w:rsidRPr="00932734">
        <w:rPr>
          <w:color w:val="000000"/>
          <w:sz w:val="24"/>
          <w:szCs w:val="24"/>
        </w:rPr>
        <w:t xml:space="preserve">1. </w:t>
      </w:r>
      <w:hyperlink r:id="rId92" w:history="1">
        <w:r w:rsidRPr="00932734">
          <w:rPr>
            <w:rStyle w:val="a8"/>
            <w:sz w:val="24"/>
            <w:szCs w:val="24"/>
          </w:rPr>
          <w:t>https://uchi.ru/</w:t>
        </w:r>
      </w:hyperlink>
      <w:r w:rsidRPr="00932734">
        <w:rPr>
          <w:color w:val="000000"/>
          <w:sz w:val="24"/>
          <w:szCs w:val="24"/>
        </w:rPr>
        <w:t xml:space="preserve">  </w:t>
      </w:r>
      <w:r w:rsidRPr="00932734">
        <w:rPr>
          <w:sz w:val="24"/>
          <w:szCs w:val="24"/>
        </w:rPr>
        <w:br/>
      </w:r>
      <w:r w:rsidRPr="00932734">
        <w:rPr>
          <w:color w:val="000000"/>
          <w:sz w:val="24"/>
          <w:szCs w:val="24"/>
        </w:rPr>
        <w:t xml:space="preserve">2. </w:t>
      </w:r>
      <w:hyperlink r:id="rId93" w:history="1">
        <w:r w:rsidRPr="00932734">
          <w:rPr>
            <w:rStyle w:val="a8"/>
            <w:sz w:val="24"/>
            <w:szCs w:val="24"/>
          </w:rPr>
          <w:t>https://resh.edu.ru/</w:t>
        </w:r>
      </w:hyperlink>
      <w:r w:rsidRPr="00932734">
        <w:rPr>
          <w:color w:val="000000"/>
          <w:sz w:val="24"/>
          <w:szCs w:val="24"/>
        </w:rPr>
        <w:t xml:space="preserve">  </w:t>
      </w:r>
      <w:r w:rsidRPr="00932734">
        <w:rPr>
          <w:sz w:val="24"/>
          <w:szCs w:val="24"/>
        </w:rPr>
        <w:br/>
      </w:r>
      <w:r w:rsidRPr="00932734">
        <w:rPr>
          <w:color w:val="000000"/>
          <w:sz w:val="24"/>
          <w:szCs w:val="24"/>
        </w:rPr>
        <w:t xml:space="preserve">3. </w:t>
      </w:r>
      <w:hyperlink r:id="rId94" w:history="1">
        <w:r w:rsidRPr="00932734">
          <w:rPr>
            <w:rStyle w:val="a8"/>
            <w:sz w:val="24"/>
            <w:szCs w:val="24"/>
          </w:rPr>
          <w:t>https://education.yandex.ru/main/</w:t>
        </w:r>
      </w:hyperlink>
      <w:r w:rsidRPr="00932734">
        <w:rPr>
          <w:color w:val="000000"/>
          <w:sz w:val="24"/>
          <w:szCs w:val="24"/>
        </w:rPr>
        <w:t xml:space="preserve">  </w:t>
      </w:r>
      <w:r w:rsidRPr="00932734">
        <w:rPr>
          <w:sz w:val="24"/>
          <w:szCs w:val="24"/>
        </w:rPr>
        <w:br/>
      </w:r>
      <w:r w:rsidRPr="00932734">
        <w:rPr>
          <w:color w:val="000000"/>
          <w:sz w:val="24"/>
          <w:szCs w:val="24"/>
        </w:rPr>
        <w:t xml:space="preserve">4. </w:t>
      </w:r>
      <w:hyperlink r:id="rId95" w:history="1">
        <w:r w:rsidRPr="00932734">
          <w:rPr>
            <w:rStyle w:val="a8"/>
            <w:sz w:val="24"/>
            <w:szCs w:val="24"/>
          </w:rPr>
          <w:t>https://xn--j1ahfl.xn--p1ai/</w:t>
        </w:r>
      </w:hyperlink>
      <w:r w:rsidRPr="00932734">
        <w:rPr>
          <w:color w:val="000000"/>
          <w:sz w:val="24"/>
          <w:szCs w:val="24"/>
        </w:rPr>
        <w:t xml:space="preserve">  </w:t>
      </w:r>
      <w:r w:rsidRPr="00932734">
        <w:rPr>
          <w:sz w:val="24"/>
          <w:szCs w:val="24"/>
        </w:rPr>
        <w:br/>
      </w:r>
      <w:r w:rsidRPr="00932734">
        <w:rPr>
          <w:color w:val="000000"/>
          <w:sz w:val="24"/>
          <w:szCs w:val="24"/>
        </w:rPr>
        <w:t xml:space="preserve">5. </w:t>
      </w:r>
      <w:hyperlink r:id="rId96" w:history="1">
        <w:r w:rsidRPr="00932734">
          <w:rPr>
            <w:rStyle w:val="a8"/>
            <w:sz w:val="24"/>
            <w:szCs w:val="24"/>
          </w:rPr>
          <w:t>http://school-collection.edu.ru/</w:t>
        </w:r>
      </w:hyperlink>
      <w:r w:rsidRPr="00932734">
        <w:rPr>
          <w:color w:val="000000"/>
          <w:sz w:val="24"/>
          <w:szCs w:val="24"/>
        </w:rPr>
        <w:t xml:space="preserve">  </w:t>
      </w:r>
      <w:r w:rsidRPr="00932734">
        <w:rPr>
          <w:sz w:val="24"/>
          <w:szCs w:val="24"/>
        </w:rPr>
        <w:br/>
      </w:r>
      <w:r w:rsidRPr="00932734">
        <w:rPr>
          <w:color w:val="000000"/>
          <w:sz w:val="24"/>
          <w:szCs w:val="24"/>
        </w:rPr>
        <w:t xml:space="preserve">6. </w:t>
      </w:r>
      <w:hyperlink r:id="rId97" w:history="1">
        <w:r w:rsidRPr="00932734">
          <w:rPr>
            <w:rStyle w:val="a8"/>
            <w:sz w:val="24"/>
            <w:szCs w:val="24"/>
          </w:rPr>
          <w:t>https://pedsovet.org/</w:t>
        </w:r>
      </w:hyperlink>
      <w:r w:rsidRPr="00932734">
        <w:rPr>
          <w:color w:val="000000"/>
          <w:sz w:val="24"/>
          <w:szCs w:val="24"/>
        </w:rPr>
        <w:t xml:space="preserve">  </w:t>
      </w:r>
      <w:r w:rsidRPr="00932734">
        <w:rPr>
          <w:sz w:val="24"/>
          <w:szCs w:val="24"/>
        </w:rPr>
        <w:br/>
      </w:r>
      <w:r w:rsidRPr="00932734">
        <w:rPr>
          <w:color w:val="000000"/>
          <w:sz w:val="24"/>
          <w:szCs w:val="24"/>
        </w:rPr>
        <w:t xml:space="preserve">7. </w:t>
      </w:r>
      <w:hyperlink r:id="rId98" w:history="1">
        <w:r w:rsidRPr="00932734">
          <w:rPr>
            <w:rStyle w:val="a8"/>
            <w:sz w:val="24"/>
            <w:szCs w:val="24"/>
          </w:rPr>
          <w:t>https://skysmart.ru/</w:t>
        </w:r>
      </w:hyperlink>
      <w:r w:rsidRPr="00932734">
        <w:rPr>
          <w:color w:val="000000"/>
          <w:sz w:val="24"/>
          <w:szCs w:val="24"/>
        </w:rPr>
        <w:t xml:space="preserve">  </w:t>
      </w:r>
      <w:r w:rsidRPr="00932734">
        <w:rPr>
          <w:sz w:val="24"/>
          <w:szCs w:val="24"/>
        </w:rPr>
        <w:br/>
      </w:r>
      <w:r w:rsidRPr="00932734">
        <w:rPr>
          <w:color w:val="000000"/>
          <w:sz w:val="24"/>
          <w:szCs w:val="24"/>
        </w:rPr>
        <w:t xml:space="preserve">8. </w:t>
      </w:r>
      <w:hyperlink r:id="rId99" w:history="1">
        <w:r w:rsidRPr="00932734">
          <w:rPr>
            <w:rStyle w:val="a8"/>
            <w:sz w:val="24"/>
            <w:szCs w:val="24"/>
          </w:rPr>
          <w:t>https://foxford.ru/</w:t>
        </w:r>
      </w:hyperlink>
      <w:r w:rsidRPr="00932734">
        <w:rPr>
          <w:color w:val="000000"/>
          <w:sz w:val="24"/>
          <w:szCs w:val="24"/>
        </w:rPr>
        <w:t xml:space="preserve"> </w:t>
      </w:r>
      <w:r w:rsidRPr="00932734">
        <w:rPr>
          <w:sz w:val="24"/>
          <w:szCs w:val="24"/>
        </w:rPr>
        <w:br/>
      </w:r>
      <w:r w:rsidRPr="00932734">
        <w:rPr>
          <w:color w:val="000000"/>
          <w:sz w:val="24"/>
          <w:szCs w:val="24"/>
        </w:rPr>
        <w:t xml:space="preserve">9. </w:t>
      </w:r>
      <w:hyperlink r:id="rId100" w:history="1">
        <w:r w:rsidRPr="00932734">
          <w:rPr>
            <w:rStyle w:val="a8"/>
            <w:sz w:val="24"/>
            <w:szCs w:val="24"/>
          </w:rPr>
          <w:t>https://interneturok.ru/</w:t>
        </w:r>
      </w:hyperlink>
      <w:r w:rsidRPr="00932734">
        <w:rPr>
          <w:color w:val="000000"/>
          <w:sz w:val="24"/>
          <w:szCs w:val="24"/>
        </w:rPr>
        <w:t xml:space="preserve">  </w:t>
      </w:r>
      <w:r w:rsidRPr="00932734">
        <w:rPr>
          <w:sz w:val="24"/>
          <w:szCs w:val="24"/>
        </w:rPr>
        <w:br/>
      </w:r>
      <w:r w:rsidRPr="00932734">
        <w:rPr>
          <w:color w:val="000000"/>
          <w:sz w:val="24"/>
          <w:szCs w:val="24"/>
        </w:rPr>
        <w:t xml:space="preserve">10. </w:t>
      </w:r>
      <w:hyperlink r:id="rId101" w:history="1">
        <w:r w:rsidRPr="00932734">
          <w:rPr>
            <w:rStyle w:val="a8"/>
            <w:sz w:val="24"/>
            <w:szCs w:val="24"/>
          </w:rPr>
          <w:t>https://media.prosv.ru/</w:t>
        </w:r>
      </w:hyperlink>
      <w:r w:rsidRPr="00932734">
        <w:rPr>
          <w:color w:val="000000"/>
          <w:sz w:val="24"/>
          <w:szCs w:val="24"/>
        </w:rPr>
        <w:t xml:space="preserve">  </w:t>
      </w:r>
      <w:r w:rsidRPr="00932734">
        <w:rPr>
          <w:sz w:val="24"/>
          <w:szCs w:val="24"/>
        </w:rPr>
        <w:br/>
      </w:r>
      <w:r w:rsidRPr="00932734">
        <w:rPr>
          <w:color w:val="000000"/>
          <w:sz w:val="24"/>
          <w:szCs w:val="24"/>
        </w:rPr>
        <w:lastRenderedPageBreak/>
        <w:t xml:space="preserve">11. </w:t>
      </w:r>
      <w:hyperlink r:id="rId102" w:history="1">
        <w:r w:rsidRPr="00932734">
          <w:rPr>
            <w:rStyle w:val="a8"/>
            <w:sz w:val="24"/>
            <w:szCs w:val="24"/>
          </w:rPr>
          <w:t>https://www.native-english.ru/</w:t>
        </w:r>
      </w:hyperlink>
      <w:r w:rsidRPr="00932734">
        <w:rPr>
          <w:color w:val="000000"/>
          <w:sz w:val="24"/>
          <w:szCs w:val="24"/>
        </w:rPr>
        <w:t xml:space="preserve">   </w:t>
      </w:r>
      <w:r w:rsidRPr="00932734">
        <w:rPr>
          <w:sz w:val="24"/>
          <w:szCs w:val="24"/>
        </w:rPr>
        <w:br/>
      </w:r>
      <w:r w:rsidRPr="00932734">
        <w:rPr>
          <w:color w:val="000000"/>
          <w:sz w:val="24"/>
          <w:szCs w:val="24"/>
        </w:rPr>
        <w:t xml:space="preserve">12. </w:t>
      </w:r>
      <w:hyperlink r:id="rId103" w:history="1">
        <w:r w:rsidRPr="00932734">
          <w:rPr>
            <w:rStyle w:val="a8"/>
            <w:sz w:val="24"/>
            <w:szCs w:val="24"/>
          </w:rPr>
          <w:t>http://englishtips.org/</w:t>
        </w:r>
      </w:hyperlink>
      <w:r w:rsidRPr="00932734">
        <w:rPr>
          <w:color w:val="000000"/>
          <w:sz w:val="24"/>
          <w:szCs w:val="24"/>
        </w:rPr>
        <w:t xml:space="preserve"> </w:t>
      </w:r>
    </w:p>
    <w:p w:rsidR="001E0DDD" w:rsidRPr="00932734" w:rsidRDefault="001E0DDD" w:rsidP="001E0DDD">
      <w:pPr>
        <w:spacing w:line="290" w:lineRule="auto"/>
        <w:jc w:val="both"/>
        <w:rPr>
          <w:sz w:val="24"/>
          <w:szCs w:val="24"/>
        </w:rPr>
      </w:pPr>
    </w:p>
    <w:p w:rsidR="001E0DDD" w:rsidRPr="00932734" w:rsidRDefault="001E0DDD" w:rsidP="001E0DDD">
      <w:pPr>
        <w:spacing w:line="290" w:lineRule="auto"/>
        <w:jc w:val="both"/>
        <w:rPr>
          <w:sz w:val="24"/>
          <w:szCs w:val="24"/>
        </w:rPr>
      </w:pPr>
    </w:p>
    <w:p w:rsidR="001E0DDD" w:rsidRPr="00932734" w:rsidRDefault="001E0DDD" w:rsidP="001E0DDD">
      <w:pPr>
        <w:spacing w:line="290" w:lineRule="auto"/>
        <w:jc w:val="both"/>
        <w:rPr>
          <w:b/>
          <w:sz w:val="24"/>
          <w:szCs w:val="24"/>
        </w:rPr>
      </w:pPr>
      <w:r w:rsidRPr="00932734">
        <w:rPr>
          <w:b/>
          <w:sz w:val="24"/>
          <w:szCs w:val="24"/>
        </w:rPr>
        <w:t>8 класс</w:t>
      </w:r>
    </w:p>
    <w:p w:rsidR="001E0DDD" w:rsidRPr="00932734" w:rsidRDefault="001E0DDD" w:rsidP="001E0DDD">
      <w:pPr>
        <w:shd w:val="clear" w:color="auto" w:fill="FFFFFF"/>
        <w:spacing w:before="240" w:after="120" w:line="240" w:lineRule="atLeast"/>
        <w:jc w:val="both"/>
        <w:outlineLvl w:val="1"/>
        <w:rPr>
          <w:b/>
          <w:bCs/>
          <w:caps/>
          <w:sz w:val="24"/>
          <w:szCs w:val="24"/>
        </w:rPr>
      </w:pPr>
      <w:r w:rsidRPr="00932734">
        <w:rPr>
          <w:b/>
          <w:bCs/>
          <w:caps/>
          <w:sz w:val="24"/>
          <w:szCs w:val="24"/>
        </w:rPr>
        <w:t>ЦИФРОВЫЕ ОБРАЗОВАТЕЛЬНЫЕ РЕСУРСЫ И РЕСУРСЫ СЕТИ ИНТЕРНЕТ</w:t>
      </w:r>
    </w:p>
    <w:p w:rsidR="001E0DDD" w:rsidRPr="00932734" w:rsidRDefault="001E0DDD" w:rsidP="001E0DDD">
      <w:pPr>
        <w:shd w:val="clear" w:color="auto" w:fill="F7FDF7"/>
        <w:jc w:val="both"/>
        <w:rPr>
          <w:sz w:val="24"/>
          <w:szCs w:val="24"/>
        </w:rPr>
      </w:pPr>
      <w:r w:rsidRPr="00932734">
        <w:rPr>
          <w:sz w:val="24"/>
          <w:szCs w:val="24"/>
        </w:rPr>
        <w:t xml:space="preserve">РЭШ  </w:t>
      </w:r>
      <w:hyperlink r:id="rId104" w:history="1">
        <w:r w:rsidRPr="00932734">
          <w:rPr>
            <w:rStyle w:val="a8"/>
            <w:sz w:val="24"/>
            <w:szCs w:val="24"/>
          </w:rPr>
          <w:t>https://resh.edu.ru/subject/lesson</w:t>
        </w:r>
      </w:hyperlink>
      <w:r w:rsidRPr="00932734">
        <w:rPr>
          <w:sz w:val="24"/>
          <w:szCs w:val="24"/>
        </w:rPr>
        <w:t xml:space="preserve"> </w:t>
      </w:r>
    </w:p>
    <w:p w:rsidR="001E0DDD" w:rsidRPr="00932734" w:rsidRDefault="001E0DDD" w:rsidP="001E0DDD">
      <w:pPr>
        <w:shd w:val="clear" w:color="auto" w:fill="F7FDF7"/>
        <w:jc w:val="both"/>
        <w:rPr>
          <w:sz w:val="24"/>
          <w:szCs w:val="24"/>
        </w:rPr>
      </w:pPr>
    </w:p>
    <w:p w:rsidR="001E0DDD" w:rsidRPr="00932734" w:rsidRDefault="001E0DDD" w:rsidP="001E0DDD">
      <w:pPr>
        <w:shd w:val="clear" w:color="auto" w:fill="F7FDF7"/>
        <w:jc w:val="both"/>
        <w:rPr>
          <w:b/>
          <w:sz w:val="24"/>
          <w:szCs w:val="24"/>
        </w:rPr>
      </w:pPr>
      <w:r w:rsidRPr="00932734">
        <w:rPr>
          <w:b/>
          <w:sz w:val="24"/>
          <w:szCs w:val="24"/>
        </w:rPr>
        <w:t>9 класс</w:t>
      </w:r>
    </w:p>
    <w:p w:rsidR="001E0DDD" w:rsidRPr="00932734" w:rsidRDefault="001E0DDD" w:rsidP="001E0DDD">
      <w:pPr>
        <w:pStyle w:val="11"/>
        <w:spacing w:before="228"/>
        <w:jc w:val="both"/>
      </w:pPr>
      <w:r w:rsidRPr="00932734">
        <w:t>ЦИФРОВЫЕ</w:t>
      </w:r>
      <w:r w:rsidRPr="00932734">
        <w:rPr>
          <w:spacing w:val="-7"/>
        </w:rPr>
        <w:t xml:space="preserve"> </w:t>
      </w:r>
      <w:r w:rsidRPr="00932734">
        <w:t>ОБРАЗОВАТЕЛЬНЫЕ</w:t>
      </w:r>
      <w:r w:rsidRPr="00932734">
        <w:rPr>
          <w:spacing w:val="-7"/>
        </w:rPr>
        <w:t xml:space="preserve"> </w:t>
      </w:r>
      <w:r w:rsidRPr="00932734">
        <w:t>РЕСУРСЫ</w:t>
      </w:r>
      <w:r w:rsidRPr="00932734">
        <w:rPr>
          <w:spacing w:val="-7"/>
        </w:rPr>
        <w:t xml:space="preserve"> </w:t>
      </w:r>
      <w:r w:rsidRPr="00932734">
        <w:t>И</w:t>
      </w:r>
      <w:r w:rsidRPr="00932734">
        <w:rPr>
          <w:spacing w:val="-7"/>
        </w:rPr>
        <w:t xml:space="preserve"> </w:t>
      </w:r>
      <w:r w:rsidRPr="00932734">
        <w:t>РЕСУРСЫ</w:t>
      </w:r>
      <w:r w:rsidRPr="00932734">
        <w:rPr>
          <w:spacing w:val="-7"/>
        </w:rPr>
        <w:t xml:space="preserve"> </w:t>
      </w:r>
      <w:r w:rsidRPr="00932734">
        <w:t>СЕТИ</w:t>
      </w:r>
      <w:r w:rsidRPr="00932734">
        <w:rPr>
          <w:spacing w:val="-7"/>
        </w:rPr>
        <w:t xml:space="preserve"> </w:t>
      </w:r>
      <w:r w:rsidRPr="00932734">
        <w:t>ИНТЕРНЕТ</w:t>
      </w:r>
    </w:p>
    <w:p w:rsidR="001E0DDD" w:rsidRPr="00932734" w:rsidRDefault="000B3D10" w:rsidP="001E0DDD">
      <w:pPr>
        <w:pStyle w:val="a7"/>
        <w:numPr>
          <w:ilvl w:val="0"/>
          <w:numId w:val="27"/>
        </w:numPr>
        <w:tabs>
          <w:tab w:val="left" w:pos="347"/>
        </w:tabs>
        <w:spacing w:before="156"/>
        <w:jc w:val="both"/>
        <w:rPr>
          <w:sz w:val="24"/>
          <w:szCs w:val="24"/>
        </w:rPr>
      </w:pPr>
      <w:hyperlink r:id="rId105" w:history="1">
        <w:r w:rsidR="001E0DDD" w:rsidRPr="00932734">
          <w:rPr>
            <w:rStyle w:val="a8"/>
            <w:sz w:val="24"/>
            <w:szCs w:val="24"/>
          </w:rPr>
          <w:t>https://resh.edu.ru/</w:t>
        </w:r>
      </w:hyperlink>
      <w:r w:rsidR="001E0DDD" w:rsidRPr="00932734">
        <w:rPr>
          <w:sz w:val="24"/>
          <w:szCs w:val="24"/>
        </w:rPr>
        <w:t xml:space="preserve"> </w:t>
      </w:r>
    </w:p>
    <w:p w:rsidR="001E0DDD" w:rsidRPr="00932734" w:rsidRDefault="000B3D10" w:rsidP="001E0DDD">
      <w:pPr>
        <w:pStyle w:val="a7"/>
        <w:numPr>
          <w:ilvl w:val="0"/>
          <w:numId w:val="27"/>
        </w:numPr>
        <w:tabs>
          <w:tab w:val="left" w:pos="347"/>
        </w:tabs>
        <w:spacing w:before="60"/>
        <w:jc w:val="both"/>
        <w:rPr>
          <w:sz w:val="24"/>
          <w:szCs w:val="24"/>
        </w:rPr>
      </w:pPr>
      <w:hyperlink r:id="rId106" w:history="1">
        <w:r w:rsidR="001E0DDD" w:rsidRPr="00932734">
          <w:rPr>
            <w:rStyle w:val="a8"/>
            <w:sz w:val="24"/>
            <w:szCs w:val="24"/>
          </w:rPr>
          <w:t>https://yaklass.ru/</w:t>
        </w:r>
      </w:hyperlink>
      <w:r w:rsidR="001E0DDD" w:rsidRPr="00932734">
        <w:rPr>
          <w:sz w:val="24"/>
          <w:szCs w:val="24"/>
        </w:rPr>
        <w:t xml:space="preserve"> </w:t>
      </w:r>
    </w:p>
    <w:p w:rsidR="001E0DDD" w:rsidRPr="00932734" w:rsidRDefault="000B3D10" w:rsidP="001E0DDD">
      <w:pPr>
        <w:pStyle w:val="a7"/>
        <w:numPr>
          <w:ilvl w:val="0"/>
          <w:numId w:val="27"/>
        </w:numPr>
        <w:tabs>
          <w:tab w:val="left" w:pos="347"/>
        </w:tabs>
        <w:spacing w:before="61"/>
        <w:jc w:val="both"/>
        <w:rPr>
          <w:sz w:val="24"/>
          <w:szCs w:val="24"/>
        </w:rPr>
      </w:pPr>
      <w:hyperlink r:id="rId107" w:history="1">
        <w:r w:rsidR="001E0DDD" w:rsidRPr="00932734">
          <w:rPr>
            <w:rStyle w:val="a8"/>
            <w:sz w:val="24"/>
            <w:szCs w:val="24"/>
          </w:rPr>
          <w:t>https://uchebnik.mos.ru/catalogue</w:t>
        </w:r>
      </w:hyperlink>
      <w:r w:rsidR="001E0DDD" w:rsidRPr="00932734">
        <w:rPr>
          <w:sz w:val="24"/>
          <w:szCs w:val="24"/>
        </w:rPr>
        <w:t xml:space="preserve"> </w:t>
      </w:r>
    </w:p>
    <w:p w:rsidR="001E0DDD" w:rsidRPr="00932734" w:rsidRDefault="001E0DDD" w:rsidP="001E0DDD">
      <w:pPr>
        <w:shd w:val="clear" w:color="auto" w:fill="F7FDF7"/>
        <w:jc w:val="both"/>
        <w:rPr>
          <w:b/>
          <w:sz w:val="24"/>
          <w:szCs w:val="24"/>
        </w:rPr>
        <w:sectPr w:rsidR="001E0DDD" w:rsidRPr="00932734">
          <w:pgSz w:w="11900" w:h="16840"/>
          <w:pgMar w:top="520" w:right="560" w:bottom="280" w:left="560" w:header="720" w:footer="720" w:gutter="0"/>
          <w:cols w:space="720"/>
        </w:sectPr>
      </w:pPr>
      <w:r w:rsidRPr="00932734">
        <w:rPr>
          <w:b/>
          <w:sz w:val="24"/>
          <w:szCs w:val="24"/>
        </w:rPr>
        <w:t xml:space="preserve"> </w:t>
      </w:r>
    </w:p>
    <w:p w:rsidR="005B0F0B" w:rsidRDefault="005B0F0B" w:rsidP="00D236B6"/>
    <w:sectPr w:rsidR="005B0F0B" w:rsidSect="00C865FE">
      <w:pgSz w:w="11900" w:h="16850"/>
      <w:pgMar w:top="52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10" w:rsidRDefault="000B3D10" w:rsidP="002E2DB7">
      <w:r>
        <w:separator/>
      </w:r>
    </w:p>
  </w:endnote>
  <w:endnote w:type="continuationSeparator" w:id="0">
    <w:p w:rsidR="000B3D10" w:rsidRDefault="000B3D10" w:rsidP="002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10" w:rsidRDefault="000B3D10" w:rsidP="002E2DB7">
      <w:r>
        <w:separator/>
      </w:r>
    </w:p>
  </w:footnote>
  <w:footnote w:type="continuationSeparator" w:id="0">
    <w:p w:rsidR="000B3D10" w:rsidRDefault="000B3D10" w:rsidP="002E2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E8B04C0A"/>
    <w:lvl w:ilvl="0">
      <w:numFmt w:val="bullet"/>
      <w:lvlText w:val="*"/>
      <w:lvlJc w:val="left"/>
      <w:pPr>
        <w:ind w:left="0" w:firstLine="0"/>
      </w:pPr>
    </w:lvl>
  </w:abstractNum>
  <w:abstractNum w:abstractNumId="10">
    <w:nsid w:val="00F9081E"/>
    <w:multiLevelType w:val="hybridMultilevel"/>
    <w:tmpl w:val="4218F104"/>
    <w:lvl w:ilvl="0" w:tplc="BAE67D92">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CFC8D94E">
      <w:numFmt w:val="bullet"/>
      <w:lvlText w:val="•"/>
      <w:lvlJc w:val="left"/>
      <w:pPr>
        <w:ind w:left="1168" w:hanging="140"/>
      </w:pPr>
      <w:rPr>
        <w:rFonts w:hint="default"/>
        <w:lang w:val="ru-RU" w:eastAsia="en-US" w:bidi="ar-SA"/>
      </w:rPr>
    </w:lvl>
    <w:lvl w:ilvl="2" w:tplc="0854EA86">
      <w:numFmt w:val="bullet"/>
      <w:lvlText w:val="•"/>
      <w:lvlJc w:val="left"/>
      <w:pPr>
        <w:ind w:left="2236" w:hanging="140"/>
      </w:pPr>
      <w:rPr>
        <w:rFonts w:hint="default"/>
        <w:lang w:val="ru-RU" w:eastAsia="en-US" w:bidi="ar-SA"/>
      </w:rPr>
    </w:lvl>
    <w:lvl w:ilvl="3" w:tplc="D5501492">
      <w:numFmt w:val="bullet"/>
      <w:lvlText w:val="•"/>
      <w:lvlJc w:val="left"/>
      <w:pPr>
        <w:ind w:left="3304" w:hanging="140"/>
      </w:pPr>
      <w:rPr>
        <w:rFonts w:hint="default"/>
        <w:lang w:val="ru-RU" w:eastAsia="en-US" w:bidi="ar-SA"/>
      </w:rPr>
    </w:lvl>
    <w:lvl w:ilvl="4" w:tplc="766EB97A">
      <w:numFmt w:val="bullet"/>
      <w:lvlText w:val="•"/>
      <w:lvlJc w:val="left"/>
      <w:pPr>
        <w:ind w:left="4372" w:hanging="140"/>
      </w:pPr>
      <w:rPr>
        <w:rFonts w:hint="default"/>
        <w:lang w:val="ru-RU" w:eastAsia="en-US" w:bidi="ar-SA"/>
      </w:rPr>
    </w:lvl>
    <w:lvl w:ilvl="5" w:tplc="1F2C32AC">
      <w:numFmt w:val="bullet"/>
      <w:lvlText w:val="•"/>
      <w:lvlJc w:val="left"/>
      <w:pPr>
        <w:ind w:left="5440" w:hanging="140"/>
      </w:pPr>
      <w:rPr>
        <w:rFonts w:hint="default"/>
        <w:lang w:val="ru-RU" w:eastAsia="en-US" w:bidi="ar-SA"/>
      </w:rPr>
    </w:lvl>
    <w:lvl w:ilvl="6" w:tplc="3DFAFECA">
      <w:numFmt w:val="bullet"/>
      <w:lvlText w:val="•"/>
      <w:lvlJc w:val="left"/>
      <w:pPr>
        <w:ind w:left="6508" w:hanging="140"/>
      </w:pPr>
      <w:rPr>
        <w:rFonts w:hint="default"/>
        <w:lang w:val="ru-RU" w:eastAsia="en-US" w:bidi="ar-SA"/>
      </w:rPr>
    </w:lvl>
    <w:lvl w:ilvl="7" w:tplc="1CAAE5D8">
      <w:numFmt w:val="bullet"/>
      <w:lvlText w:val="•"/>
      <w:lvlJc w:val="left"/>
      <w:pPr>
        <w:ind w:left="7576" w:hanging="140"/>
      </w:pPr>
      <w:rPr>
        <w:rFonts w:hint="default"/>
        <w:lang w:val="ru-RU" w:eastAsia="en-US" w:bidi="ar-SA"/>
      </w:rPr>
    </w:lvl>
    <w:lvl w:ilvl="8" w:tplc="1F78AFA6">
      <w:numFmt w:val="bullet"/>
      <w:lvlText w:val="•"/>
      <w:lvlJc w:val="left"/>
      <w:pPr>
        <w:ind w:left="8644" w:hanging="140"/>
      </w:pPr>
      <w:rPr>
        <w:rFonts w:hint="default"/>
        <w:lang w:val="ru-RU" w:eastAsia="en-US" w:bidi="ar-SA"/>
      </w:rPr>
    </w:lvl>
  </w:abstractNum>
  <w:abstractNum w:abstractNumId="11">
    <w:nsid w:val="011A788E"/>
    <w:multiLevelType w:val="hybridMultilevel"/>
    <w:tmpl w:val="8594E680"/>
    <w:lvl w:ilvl="0" w:tplc="6A0A588C">
      <w:start w:val="1"/>
      <w:numFmt w:val="decimal"/>
      <w:lvlText w:val="%1)"/>
      <w:lvlJc w:val="left"/>
      <w:pPr>
        <w:ind w:left="646" w:hanging="262"/>
      </w:pPr>
      <w:rPr>
        <w:rFonts w:ascii="Times New Roman" w:eastAsia="Times New Roman" w:hAnsi="Times New Roman" w:cs="Times New Roman" w:hint="default"/>
        <w:w w:val="99"/>
        <w:sz w:val="24"/>
        <w:szCs w:val="24"/>
        <w:lang w:val="ru-RU" w:eastAsia="en-US" w:bidi="ar-SA"/>
      </w:rPr>
    </w:lvl>
    <w:lvl w:ilvl="1" w:tplc="87925FD6">
      <w:numFmt w:val="bullet"/>
      <w:lvlText w:val="•"/>
      <w:lvlJc w:val="left"/>
      <w:pPr>
        <w:ind w:left="1675" w:hanging="262"/>
      </w:pPr>
      <w:rPr>
        <w:rFonts w:hint="default"/>
        <w:lang w:val="ru-RU" w:eastAsia="en-US" w:bidi="ar-SA"/>
      </w:rPr>
    </w:lvl>
    <w:lvl w:ilvl="2" w:tplc="F4C60B1A">
      <w:numFmt w:val="bullet"/>
      <w:lvlText w:val="•"/>
      <w:lvlJc w:val="left"/>
      <w:pPr>
        <w:ind w:left="2711" w:hanging="262"/>
      </w:pPr>
      <w:rPr>
        <w:rFonts w:hint="default"/>
        <w:lang w:val="ru-RU" w:eastAsia="en-US" w:bidi="ar-SA"/>
      </w:rPr>
    </w:lvl>
    <w:lvl w:ilvl="3" w:tplc="207EE5FC">
      <w:numFmt w:val="bullet"/>
      <w:lvlText w:val="•"/>
      <w:lvlJc w:val="left"/>
      <w:pPr>
        <w:ind w:left="3747" w:hanging="262"/>
      </w:pPr>
      <w:rPr>
        <w:rFonts w:hint="default"/>
        <w:lang w:val="ru-RU" w:eastAsia="en-US" w:bidi="ar-SA"/>
      </w:rPr>
    </w:lvl>
    <w:lvl w:ilvl="4" w:tplc="A4DC1B58">
      <w:numFmt w:val="bullet"/>
      <w:lvlText w:val="•"/>
      <w:lvlJc w:val="left"/>
      <w:pPr>
        <w:ind w:left="4783" w:hanging="262"/>
      </w:pPr>
      <w:rPr>
        <w:rFonts w:hint="default"/>
        <w:lang w:val="ru-RU" w:eastAsia="en-US" w:bidi="ar-SA"/>
      </w:rPr>
    </w:lvl>
    <w:lvl w:ilvl="5" w:tplc="3D706A8A">
      <w:numFmt w:val="bullet"/>
      <w:lvlText w:val="•"/>
      <w:lvlJc w:val="left"/>
      <w:pPr>
        <w:ind w:left="5819" w:hanging="262"/>
      </w:pPr>
      <w:rPr>
        <w:rFonts w:hint="default"/>
        <w:lang w:val="ru-RU" w:eastAsia="en-US" w:bidi="ar-SA"/>
      </w:rPr>
    </w:lvl>
    <w:lvl w:ilvl="6" w:tplc="AEBE5E28">
      <w:numFmt w:val="bullet"/>
      <w:lvlText w:val="•"/>
      <w:lvlJc w:val="left"/>
      <w:pPr>
        <w:ind w:left="6855" w:hanging="262"/>
      </w:pPr>
      <w:rPr>
        <w:rFonts w:hint="default"/>
        <w:lang w:val="ru-RU" w:eastAsia="en-US" w:bidi="ar-SA"/>
      </w:rPr>
    </w:lvl>
    <w:lvl w:ilvl="7" w:tplc="AB624BCE">
      <w:numFmt w:val="bullet"/>
      <w:lvlText w:val="•"/>
      <w:lvlJc w:val="left"/>
      <w:pPr>
        <w:ind w:left="7891" w:hanging="262"/>
      </w:pPr>
      <w:rPr>
        <w:rFonts w:hint="default"/>
        <w:lang w:val="ru-RU" w:eastAsia="en-US" w:bidi="ar-SA"/>
      </w:rPr>
    </w:lvl>
    <w:lvl w:ilvl="8" w:tplc="A0B4CA6E">
      <w:numFmt w:val="bullet"/>
      <w:lvlText w:val="•"/>
      <w:lvlJc w:val="left"/>
      <w:pPr>
        <w:ind w:left="8927" w:hanging="262"/>
      </w:pPr>
      <w:rPr>
        <w:rFonts w:hint="default"/>
        <w:lang w:val="ru-RU" w:eastAsia="en-US" w:bidi="ar-SA"/>
      </w:rPr>
    </w:lvl>
  </w:abstractNum>
  <w:abstractNum w:abstractNumId="12">
    <w:nsid w:val="02465991"/>
    <w:multiLevelType w:val="hybridMultilevel"/>
    <w:tmpl w:val="B322C380"/>
    <w:lvl w:ilvl="0" w:tplc="B0F431B6">
      <w:start w:val="1"/>
      <w:numFmt w:val="decimal"/>
      <w:lvlText w:val="%1)"/>
      <w:lvlJc w:val="left"/>
      <w:pPr>
        <w:ind w:left="546" w:hanging="260"/>
      </w:pPr>
      <w:rPr>
        <w:rFonts w:ascii="Times New Roman" w:eastAsia="Times New Roman" w:hAnsi="Times New Roman" w:cs="Times New Roman" w:hint="default"/>
        <w:w w:val="100"/>
        <w:sz w:val="24"/>
        <w:szCs w:val="24"/>
        <w:lang w:val="ru-RU" w:eastAsia="en-US" w:bidi="ar-SA"/>
      </w:rPr>
    </w:lvl>
    <w:lvl w:ilvl="1" w:tplc="5FEC4B72">
      <w:numFmt w:val="bullet"/>
      <w:lvlText w:val="•"/>
      <w:lvlJc w:val="left"/>
      <w:pPr>
        <w:ind w:left="1564" w:hanging="260"/>
      </w:pPr>
      <w:rPr>
        <w:rFonts w:hint="default"/>
        <w:lang w:val="ru-RU" w:eastAsia="en-US" w:bidi="ar-SA"/>
      </w:rPr>
    </w:lvl>
    <w:lvl w:ilvl="2" w:tplc="DBFAA974">
      <w:numFmt w:val="bullet"/>
      <w:lvlText w:val="•"/>
      <w:lvlJc w:val="left"/>
      <w:pPr>
        <w:ind w:left="2588" w:hanging="260"/>
      </w:pPr>
      <w:rPr>
        <w:rFonts w:hint="default"/>
        <w:lang w:val="ru-RU" w:eastAsia="en-US" w:bidi="ar-SA"/>
      </w:rPr>
    </w:lvl>
    <w:lvl w:ilvl="3" w:tplc="628E6E5A">
      <w:numFmt w:val="bullet"/>
      <w:lvlText w:val="•"/>
      <w:lvlJc w:val="left"/>
      <w:pPr>
        <w:ind w:left="3612" w:hanging="260"/>
      </w:pPr>
      <w:rPr>
        <w:rFonts w:hint="default"/>
        <w:lang w:val="ru-RU" w:eastAsia="en-US" w:bidi="ar-SA"/>
      </w:rPr>
    </w:lvl>
    <w:lvl w:ilvl="4" w:tplc="DEF4D0BC">
      <w:numFmt w:val="bullet"/>
      <w:lvlText w:val="•"/>
      <w:lvlJc w:val="left"/>
      <w:pPr>
        <w:ind w:left="4636" w:hanging="260"/>
      </w:pPr>
      <w:rPr>
        <w:rFonts w:hint="default"/>
        <w:lang w:val="ru-RU" w:eastAsia="en-US" w:bidi="ar-SA"/>
      </w:rPr>
    </w:lvl>
    <w:lvl w:ilvl="5" w:tplc="535C5032">
      <w:numFmt w:val="bullet"/>
      <w:lvlText w:val="•"/>
      <w:lvlJc w:val="left"/>
      <w:pPr>
        <w:ind w:left="5660" w:hanging="260"/>
      </w:pPr>
      <w:rPr>
        <w:rFonts w:hint="default"/>
        <w:lang w:val="ru-RU" w:eastAsia="en-US" w:bidi="ar-SA"/>
      </w:rPr>
    </w:lvl>
    <w:lvl w:ilvl="6" w:tplc="DEEC944A">
      <w:numFmt w:val="bullet"/>
      <w:lvlText w:val="•"/>
      <w:lvlJc w:val="left"/>
      <w:pPr>
        <w:ind w:left="6684" w:hanging="260"/>
      </w:pPr>
      <w:rPr>
        <w:rFonts w:hint="default"/>
        <w:lang w:val="ru-RU" w:eastAsia="en-US" w:bidi="ar-SA"/>
      </w:rPr>
    </w:lvl>
    <w:lvl w:ilvl="7" w:tplc="6F7ECDAE">
      <w:numFmt w:val="bullet"/>
      <w:lvlText w:val="•"/>
      <w:lvlJc w:val="left"/>
      <w:pPr>
        <w:ind w:left="7708" w:hanging="260"/>
      </w:pPr>
      <w:rPr>
        <w:rFonts w:hint="default"/>
        <w:lang w:val="ru-RU" w:eastAsia="en-US" w:bidi="ar-SA"/>
      </w:rPr>
    </w:lvl>
    <w:lvl w:ilvl="8" w:tplc="374A6A04">
      <w:numFmt w:val="bullet"/>
      <w:lvlText w:val="•"/>
      <w:lvlJc w:val="left"/>
      <w:pPr>
        <w:ind w:left="8732" w:hanging="260"/>
      </w:pPr>
      <w:rPr>
        <w:rFonts w:hint="default"/>
        <w:lang w:val="ru-RU" w:eastAsia="en-US" w:bidi="ar-SA"/>
      </w:rPr>
    </w:lvl>
  </w:abstractNum>
  <w:abstractNum w:abstractNumId="13">
    <w:nsid w:val="03A57EB5"/>
    <w:multiLevelType w:val="hybridMultilevel"/>
    <w:tmpl w:val="551C6EEE"/>
    <w:lvl w:ilvl="0" w:tplc="1FB47F8A">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3B1CED08">
      <w:numFmt w:val="bullet"/>
      <w:lvlText w:val="•"/>
      <w:lvlJc w:val="left"/>
      <w:pPr>
        <w:ind w:left="1168" w:hanging="260"/>
      </w:pPr>
      <w:rPr>
        <w:rFonts w:hint="default"/>
        <w:lang w:val="ru-RU" w:eastAsia="en-US" w:bidi="ar-SA"/>
      </w:rPr>
    </w:lvl>
    <w:lvl w:ilvl="2" w:tplc="EC981E72">
      <w:numFmt w:val="bullet"/>
      <w:lvlText w:val="•"/>
      <w:lvlJc w:val="left"/>
      <w:pPr>
        <w:ind w:left="2236" w:hanging="260"/>
      </w:pPr>
      <w:rPr>
        <w:rFonts w:hint="default"/>
        <w:lang w:val="ru-RU" w:eastAsia="en-US" w:bidi="ar-SA"/>
      </w:rPr>
    </w:lvl>
    <w:lvl w:ilvl="3" w:tplc="41967182">
      <w:numFmt w:val="bullet"/>
      <w:lvlText w:val="•"/>
      <w:lvlJc w:val="left"/>
      <w:pPr>
        <w:ind w:left="3304" w:hanging="260"/>
      </w:pPr>
      <w:rPr>
        <w:rFonts w:hint="default"/>
        <w:lang w:val="ru-RU" w:eastAsia="en-US" w:bidi="ar-SA"/>
      </w:rPr>
    </w:lvl>
    <w:lvl w:ilvl="4" w:tplc="2C3AFF2E">
      <w:numFmt w:val="bullet"/>
      <w:lvlText w:val="•"/>
      <w:lvlJc w:val="left"/>
      <w:pPr>
        <w:ind w:left="4372" w:hanging="260"/>
      </w:pPr>
      <w:rPr>
        <w:rFonts w:hint="default"/>
        <w:lang w:val="ru-RU" w:eastAsia="en-US" w:bidi="ar-SA"/>
      </w:rPr>
    </w:lvl>
    <w:lvl w:ilvl="5" w:tplc="168C45DC">
      <w:numFmt w:val="bullet"/>
      <w:lvlText w:val="•"/>
      <w:lvlJc w:val="left"/>
      <w:pPr>
        <w:ind w:left="5440" w:hanging="260"/>
      </w:pPr>
      <w:rPr>
        <w:rFonts w:hint="default"/>
        <w:lang w:val="ru-RU" w:eastAsia="en-US" w:bidi="ar-SA"/>
      </w:rPr>
    </w:lvl>
    <w:lvl w:ilvl="6" w:tplc="78086F54">
      <w:numFmt w:val="bullet"/>
      <w:lvlText w:val="•"/>
      <w:lvlJc w:val="left"/>
      <w:pPr>
        <w:ind w:left="6508" w:hanging="260"/>
      </w:pPr>
      <w:rPr>
        <w:rFonts w:hint="default"/>
        <w:lang w:val="ru-RU" w:eastAsia="en-US" w:bidi="ar-SA"/>
      </w:rPr>
    </w:lvl>
    <w:lvl w:ilvl="7" w:tplc="793EA11A">
      <w:numFmt w:val="bullet"/>
      <w:lvlText w:val="•"/>
      <w:lvlJc w:val="left"/>
      <w:pPr>
        <w:ind w:left="7576" w:hanging="260"/>
      </w:pPr>
      <w:rPr>
        <w:rFonts w:hint="default"/>
        <w:lang w:val="ru-RU" w:eastAsia="en-US" w:bidi="ar-SA"/>
      </w:rPr>
    </w:lvl>
    <w:lvl w:ilvl="8" w:tplc="034CDAB4">
      <w:numFmt w:val="bullet"/>
      <w:lvlText w:val="•"/>
      <w:lvlJc w:val="left"/>
      <w:pPr>
        <w:ind w:left="8644" w:hanging="260"/>
      </w:pPr>
      <w:rPr>
        <w:rFonts w:hint="default"/>
        <w:lang w:val="ru-RU" w:eastAsia="en-US" w:bidi="ar-SA"/>
      </w:rPr>
    </w:lvl>
  </w:abstractNum>
  <w:abstractNum w:abstractNumId="14">
    <w:nsid w:val="142033A8"/>
    <w:multiLevelType w:val="hybridMultilevel"/>
    <w:tmpl w:val="C4C440B0"/>
    <w:lvl w:ilvl="0" w:tplc="12362094">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58DC480C">
      <w:numFmt w:val="bullet"/>
      <w:lvlText w:val="•"/>
      <w:lvlJc w:val="left"/>
      <w:pPr>
        <w:ind w:left="1168" w:hanging="140"/>
      </w:pPr>
      <w:rPr>
        <w:rFonts w:hint="default"/>
        <w:lang w:val="ru-RU" w:eastAsia="en-US" w:bidi="ar-SA"/>
      </w:rPr>
    </w:lvl>
    <w:lvl w:ilvl="2" w:tplc="89EC9C66">
      <w:numFmt w:val="bullet"/>
      <w:lvlText w:val="•"/>
      <w:lvlJc w:val="left"/>
      <w:pPr>
        <w:ind w:left="2236" w:hanging="140"/>
      </w:pPr>
      <w:rPr>
        <w:rFonts w:hint="default"/>
        <w:lang w:val="ru-RU" w:eastAsia="en-US" w:bidi="ar-SA"/>
      </w:rPr>
    </w:lvl>
    <w:lvl w:ilvl="3" w:tplc="97087626">
      <w:numFmt w:val="bullet"/>
      <w:lvlText w:val="•"/>
      <w:lvlJc w:val="left"/>
      <w:pPr>
        <w:ind w:left="3304" w:hanging="140"/>
      </w:pPr>
      <w:rPr>
        <w:rFonts w:hint="default"/>
        <w:lang w:val="ru-RU" w:eastAsia="en-US" w:bidi="ar-SA"/>
      </w:rPr>
    </w:lvl>
    <w:lvl w:ilvl="4" w:tplc="0E24BE98">
      <w:numFmt w:val="bullet"/>
      <w:lvlText w:val="•"/>
      <w:lvlJc w:val="left"/>
      <w:pPr>
        <w:ind w:left="4372" w:hanging="140"/>
      </w:pPr>
      <w:rPr>
        <w:rFonts w:hint="default"/>
        <w:lang w:val="ru-RU" w:eastAsia="en-US" w:bidi="ar-SA"/>
      </w:rPr>
    </w:lvl>
    <w:lvl w:ilvl="5" w:tplc="7708E548">
      <w:numFmt w:val="bullet"/>
      <w:lvlText w:val="•"/>
      <w:lvlJc w:val="left"/>
      <w:pPr>
        <w:ind w:left="5440" w:hanging="140"/>
      </w:pPr>
      <w:rPr>
        <w:rFonts w:hint="default"/>
        <w:lang w:val="ru-RU" w:eastAsia="en-US" w:bidi="ar-SA"/>
      </w:rPr>
    </w:lvl>
    <w:lvl w:ilvl="6" w:tplc="786EB8FA">
      <w:numFmt w:val="bullet"/>
      <w:lvlText w:val="•"/>
      <w:lvlJc w:val="left"/>
      <w:pPr>
        <w:ind w:left="6508" w:hanging="140"/>
      </w:pPr>
      <w:rPr>
        <w:rFonts w:hint="default"/>
        <w:lang w:val="ru-RU" w:eastAsia="en-US" w:bidi="ar-SA"/>
      </w:rPr>
    </w:lvl>
    <w:lvl w:ilvl="7" w:tplc="FBE07B4C">
      <w:numFmt w:val="bullet"/>
      <w:lvlText w:val="•"/>
      <w:lvlJc w:val="left"/>
      <w:pPr>
        <w:ind w:left="7576" w:hanging="140"/>
      </w:pPr>
      <w:rPr>
        <w:rFonts w:hint="default"/>
        <w:lang w:val="ru-RU" w:eastAsia="en-US" w:bidi="ar-SA"/>
      </w:rPr>
    </w:lvl>
    <w:lvl w:ilvl="8" w:tplc="9510F662">
      <w:numFmt w:val="bullet"/>
      <w:lvlText w:val="•"/>
      <w:lvlJc w:val="left"/>
      <w:pPr>
        <w:ind w:left="8644" w:hanging="140"/>
      </w:pPr>
      <w:rPr>
        <w:rFonts w:hint="default"/>
        <w:lang w:val="ru-RU" w:eastAsia="en-US" w:bidi="ar-SA"/>
      </w:rPr>
    </w:lvl>
  </w:abstractNum>
  <w:abstractNum w:abstractNumId="15">
    <w:nsid w:val="1ADE676B"/>
    <w:multiLevelType w:val="hybridMultilevel"/>
    <w:tmpl w:val="93209DB4"/>
    <w:lvl w:ilvl="0" w:tplc="6AB28BD4">
      <w:start w:val="2"/>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F8254B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C749006">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8B6AC7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E0EFE5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832CE86">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A8CD67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31C3D1C">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AC460D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6">
    <w:nsid w:val="1E2472CC"/>
    <w:multiLevelType w:val="hybridMultilevel"/>
    <w:tmpl w:val="7512A2AC"/>
    <w:lvl w:ilvl="0" w:tplc="20BC49AA">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7EBEBBD0">
      <w:numFmt w:val="bullet"/>
      <w:lvlText w:val="•"/>
      <w:lvlJc w:val="left"/>
      <w:pPr>
        <w:ind w:left="1168" w:hanging="200"/>
      </w:pPr>
      <w:rPr>
        <w:rFonts w:hint="default"/>
        <w:lang w:val="ru-RU" w:eastAsia="en-US" w:bidi="ar-SA"/>
      </w:rPr>
    </w:lvl>
    <w:lvl w:ilvl="2" w:tplc="BCD276FC">
      <w:numFmt w:val="bullet"/>
      <w:lvlText w:val="•"/>
      <w:lvlJc w:val="left"/>
      <w:pPr>
        <w:ind w:left="2236" w:hanging="200"/>
      </w:pPr>
      <w:rPr>
        <w:rFonts w:hint="default"/>
        <w:lang w:val="ru-RU" w:eastAsia="en-US" w:bidi="ar-SA"/>
      </w:rPr>
    </w:lvl>
    <w:lvl w:ilvl="3" w:tplc="24D0ABA4">
      <w:numFmt w:val="bullet"/>
      <w:lvlText w:val="•"/>
      <w:lvlJc w:val="left"/>
      <w:pPr>
        <w:ind w:left="3304" w:hanging="200"/>
      </w:pPr>
      <w:rPr>
        <w:rFonts w:hint="default"/>
        <w:lang w:val="ru-RU" w:eastAsia="en-US" w:bidi="ar-SA"/>
      </w:rPr>
    </w:lvl>
    <w:lvl w:ilvl="4" w:tplc="519C5836">
      <w:numFmt w:val="bullet"/>
      <w:lvlText w:val="•"/>
      <w:lvlJc w:val="left"/>
      <w:pPr>
        <w:ind w:left="4372" w:hanging="200"/>
      </w:pPr>
      <w:rPr>
        <w:rFonts w:hint="default"/>
        <w:lang w:val="ru-RU" w:eastAsia="en-US" w:bidi="ar-SA"/>
      </w:rPr>
    </w:lvl>
    <w:lvl w:ilvl="5" w:tplc="A53EDD86">
      <w:numFmt w:val="bullet"/>
      <w:lvlText w:val="•"/>
      <w:lvlJc w:val="left"/>
      <w:pPr>
        <w:ind w:left="5440" w:hanging="200"/>
      </w:pPr>
      <w:rPr>
        <w:rFonts w:hint="default"/>
        <w:lang w:val="ru-RU" w:eastAsia="en-US" w:bidi="ar-SA"/>
      </w:rPr>
    </w:lvl>
    <w:lvl w:ilvl="6" w:tplc="0BE81B14">
      <w:numFmt w:val="bullet"/>
      <w:lvlText w:val="•"/>
      <w:lvlJc w:val="left"/>
      <w:pPr>
        <w:ind w:left="6508" w:hanging="200"/>
      </w:pPr>
      <w:rPr>
        <w:rFonts w:hint="default"/>
        <w:lang w:val="ru-RU" w:eastAsia="en-US" w:bidi="ar-SA"/>
      </w:rPr>
    </w:lvl>
    <w:lvl w:ilvl="7" w:tplc="43B86A5A">
      <w:numFmt w:val="bullet"/>
      <w:lvlText w:val="•"/>
      <w:lvlJc w:val="left"/>
      <w:pPr>
        <w:ind w:left="7576" w:hanging="200"/>
      </w:pPr>
      <w:rPr>
        <w:rFonts w:hint="default"/>
        <w:lang w:val="ru-RU" w:eastAsia="en-US" w:bidi="ar-SA"/>
      </w:rPr>
    </w:lvl>
    <w:lvl w:ilvl="8" w:tplc="58B234F8">
      <w:numFmt w:val="bullet"/>
      <w:lvlText w:val="•"/>
      <w:lvlJc w:val="left"/>
      <w:pPr>
        <w:ind w:left="8644" w:hanging="200"/>
      </w:pPr>
      <w:rPr>
        <w:rFonts w:hint="default"/>
        <w:lang w:val="ru-RU" w:eastAsia="en-US" w:bidi="ar-SA"/>
      </w:rPr>
    </w:lvl>
  </w:abstractNum>
  <w:abstractNum w:abstractNumId="17">
    <w:nsid w:val="22664B98"/>
    <w:multiLevelType w:val="hybridMultilevel"/>
    <w:tmpl w:val="60EA83EA"/>
    <w:lvl w:ilvl="0" w:tplc="1520E7E8">
      <w:start w:val="1"/>
      <w:numFmt w:val="decimal"/>
      <w:lvlText w:val="%1)"/>
      <w:lvlJc w:val="left"/>
      <w:pPr>
        <w:ind w:left="546" w:hanging="260"/>
      </w:pPr>
      <w:rPr>
        <w:rFonts w:ascii="Times New Roman" w:eastAsia="Times New Roman" w:hAnsi="Times New Roman" w:cs="Times New Roman" w:hint="default"/>
        <w:i/>
        <w:iCs/>
        <w:w w:val="100"/>
        <w:sz w:val="24"/>
        <w:szCs w:val="24"/>
        <w:lang w:val="ru-RU" w:eastAsia="en-US" w:bidi="ar-SA"/>
      </w:rPr>
    </w:lvl>
    <w:lvl w:ilvl="1" w:tplc="4CC22F48">
      <w:numFmt w:val="bullet"/>
      <w:lvlText w:val="•"/>
      <w:lvlJc w:val="left"/>
      <w:pPr>
        <w:ind w:left="1564" w:hanging="260"/>
      </w:pPr>
      <w:rPr>
        <w:rFonts w:hint="default"/>
        <w:lang w:val="ru-RU" w:eastAsia="en-US" w:bidi="ar-SA"/>
      </w:rPr>
    </w:lvl>
    <w:lvl w:ilvl="2" w:tplc="64C67450">
      <w:numFmt w:val="bullet"/>
      <w:lvlText w:val="•"/>
      <w:lvlJc w:val="left"/>
      <w:pPr>
        <w:ind w:left="2588" w:hanging="260"/>
      </w:pPr>
      <w:rPr>
        <w:rFonts w:hint="default"/>
        <w:lang w:val="ru-RU" w:eastAsia="en-US" w:bidi="ar-SA"/>
      </w:rPr>
    </w:lvl>
    <w:lvl w:ilvl="3" w:tplc="94A88E4C">
      <w:numFmt w:val="bullet"/>
      <w:lvlText w:val="•"/>
      <w:lvlJc w:val="left"/>
      <w:pPr>
        <w:ind w:left="3612" w:hanging="260"/>
      </w:pPr>
      <w:rPr>
        <w:rFonts w:hint="default"/>
        <w:lang w:val="ru-RU" w:eastAsia="en-US" w:bidi="ar-SA"/>
      </w:rPr>
    </w:lvl>
    <w:lvl w:ilvl="4" w:tplc="97E23C04">
      <w:numFmt w:val="bullet"/>
      <w:lvlText w:val="•"/>
      <w:lvlJc w:val="left"/>
      <w:pPr>
        <w:ind w:left="4636" w:hanging="260"/>
      </w:pPr>
      <w:rPr>
        <w:rFonts w:hint="default"/>
        <w:lang w:val="ru-RU" w:eastAsia="en-US" w:bidi="ar-SA"/>
      </w:rPr>
    </w:lvl>
    <w:lvl w:ilvl="5" w:tplc="C8B08022">
      <w:numFmt w:val="bullet"/>
      <w:lvlText w:val="•"/>
      <w:lvlJc w:val="left"/>
      <w:pPr>
        <w:ind w:left="5660" w:hanging="260"/>
      </w:pPr>
      <w:rPr>
        <w:rFonts w:hint="default"/>
        <w:lang w:val="ru-RU" w:eastAsia="en-US" w:bidi="ar-SA"/>
      </w:rPr>
    </w:lvl>
    <w:lvl w:ilvl="6" w:tplc="15800CD4">
      <w:numFmt w:val="bullet"/>
      <w:lvlText w:val="•"/>
      <w:lvlJc w:val="left"/>
      <w:pPr>
        <w:ind w:left="6684" w:hanging="260"/>
      </w:pPr>
      <w:rPr>
        <w:rFonts w:hint="default"/>
        <w:lang w:val="ru-RU" w:eastAsia="en-US" w:bidi="ar-SA"/>
      </w:rPr>
    </w:lvl>
    <w:lvl w:ilvl="7" w:tplc="9A263E58">
      <w:numFmt w:val="bullet"/>
      <w:lvlText w:val="•"/>
      <w:lvlJc w:val="left"/>
      <w:pPr>
        <w:ind w:left="7708" w:hanging="260"/>
      </w:pPr>
      <w:rPr>
        <w:rFonts w:hint="default"/>
        <w:lang w:val="ru-RU" w:eastAsia="en-US" w:bidi="ar-SA"/>
      </w:rPr>
    </w:lvl>
    <w:lvl w:ilvl="8" w:tplc="20E67636">
      <w:numFmt w:val="bullet"/>
      <w:lvlText w:val="•"/>
      <w:lvlJc w:val="left"/>
      <w:pPr>
        <w:ind w:left="8732" w:hanging="260"/>
      </w:pPr>
      <w:rPr>
        <w:rFonts w:hint="default"/>
        <w:lang w:val="ru-RU" w:eastAsia="en-US" w:bidi="ar-SA"/>
      </w:rPr>
    </w:lvl>
  </w:abstractNum>
  <w:abstractNum w:abstractNumId="18">
    <w:nsid w:val="231C34D7"/>
    <w:multiLevelType w:val="hybridMultilevel"/>
    <w:tmpl w:val="B1CEAD42"/>
    <w:lvl w:ilvl="0" w:tplc="3010228E">
      <w:numFmt w:val="bullet"/>
      <w:lvlText w:val="—"/>
      <w:lvlJc w:val="left"/>
      <w:pPr>
        <w:ind w:left="204" w:hanging="423"/>
      </w:pPr>
      <w:rPr>
        <w:rFonts w:ascii="Times New Roman" w:eastAsia="Times New Roman" w:hAnsi="Times New Roman" w:cs="Times New Roman" w:hint="default"/>
        <w:w w:val="100"/>
        <w:sz w:val="24"/>
        <w:szCs w:val="24"/>
        <w:lang w:val="ru-RU" w:eastAsia="en-US" w:bidi="ar-SA"/>
      </w:rPr>
    </w:lvl>
    <w:lvl w:ilvl="1" w:tplc="FCD084A8">
      <w:numFmt w:val="bullet"/>
      <w:lvlText w:val="•"/>
      <w:lvlJc w:val="left"/>
      <w:pPr>
        <w:ind w:left="1279" w:hanging="423"/>
      </w:pPr>
      <w:rPr>
        <w:rFonts w:hint="default"/>
        <w:lang w:val="ru-RU" w:eastAsia="en-US" w:bidi="ar-SA"/>
      </w:rPr>
    </w:lvl>
    <w:lvl w:ilvl="2" w:tplc="8048E032">
      <w:numFmt w:val="bullet"/>
      <w:lvlText w:val="•"/>
      <w:lvlJc w:val="left"/>
      <w:pPr>
        <w:ind w:left="2359" w:hanging="423"/>
      </w:pPr>
      <w:rPr>
        <w:rFonts w:hint="default"/>
        <w:lang w:val="ru-RU" w:eastAsia="en-US" w:bidi="ar-SA"/>
      </w:rPr>
    </w:lvl>
    <w:lvl w:ilvl="3" w:tplc="91DE8306">
      <w:numFmt w:val="bullet"/>
      <w:lvlText w:val="•"/>
      <w:lvlJc w:val="left"/>
      <w:pPr>
        <w:ind w:left="3439" w:hanging="423"/>
      </w:pPr>
      <w:rPr>
        <w:rFonts w:hint="default"/>
        <w:lang w:val="ru-RU" w:eastAsia="en-US" w:bidi="ar-SA"/>
      </w:rPr>
    </w:lvl>
    <w:lvl w:ilvl="4" w:tplc="25103346">
      <w:numFmt w:val="bullet"/>
      <w:lvlText w:val="•"/>
      <w:lvlJc w:val="left"/>
      <w:pPr>
        <w:ind w:left="4519" w:hanging="423"/>
      </w:pPr>
      <w:rPr>
        <w:rFonts w:hint="default"/>
        <w:lang w:val="ru-RU" w:eastAsia="en-US" w:bidi="ar-SA"/>
      </w:rPr>
    </w:lvl>
    <w:lvl w:ilvl="5" w:tplc="4C1C30CC">
      <w:numFmt w:val="bullet"/>
      <w:lvlText w:val="•"/>
      <w:lvlJc w:val="left"/>
      <w:pPr>
        <w:ind w:left="5599" w:hanging="423"/>
      </w:pPr>
      <w:rPr>
        <w:rFonts w:hint="default"/>
        <w:lang w:val="ru-RU" w:eastAsia="en-US" w:bidi="ar-SA"/>
      </w:rPr>
    </w:lvl>
    <w:lvl w:ilvl="6" w:tplc="7180A1AE">
      <w:numFmt w:val="bullet"/>
      <w:lvlText w:val="•"/>
      <w:lvlJc w:val="left"/>
      <w:pPr>
        <w:ind w:left="6679" w:hanging="423"/>
      </w:pPr>
      <w:rPr>
        <w:rFonts w:hint="default"/>
        <w:lang w:val="ru-RU" w:eastAsia="en-US" w:bidi="ar-SA"/>
      </w:rPr>
    </w:lvl>
    <w:lvl w:ilvl="7" w:tplc="210AC97E">
      <w:numFmt w:val="bullet"/>
      <w:lvlText w:val="•"/>
      <w:lvlJc w:val="left"/>
      <w:pPr>
        <w:ind w:left="7759" w:hanging="423"/>
      </w:pPr>
      <w:rPr>
        <w:rFonts w:hint="default"/>
        <w:lang w:val="ru-RU" w:eastAsia="en-US" w:bidi="ar-SA"/>
      </w:rPr>
    </w:lvl>
    <w:lvl w:ilvl="8" w:tplc="7C2C1EBA">
      <w:numFmt w:val="bullet"/>
      <w:lvlText w:val="•"/>
      <w:lvlJc w:val="left"/>
      <w:pPr>
        <w:ind w:left="8839" w:hanging="423"/>
      </w:pPr>
      <w:rPr>
        <w:rFonts w:hint="default"/>
        <w:lang w:val="ru-RU" w:eastAsia="en-US" w:bidi="ar-SA"/>
      </w:rPr>
    </w:lvl>
  </w:abstractNum>
  <w:abstractNum w:abstractNumId="19">
    <w:nsid w:val="2A577F78"/>
    <w:multiLevelType w:val="hybridMultilevel"/>
    <w:tmpl w:val="CC9892A6"/>
    <w:lvl w:ilvl="0" w:tplc="7922893C">
      <w:start w:val="1"/>
      <w:numFmt w:val="decimal"/>
      <w:lvlText w:val="%1)"/>
      <w:lvlJc w:val="left"/>
      <w:pPr>
        <w:ind w:left="646" w:hanging="262"/>
      </w:pPr>
      <w:rPr>
        <w:rFonts w:ascii="Times New Roman" w:eastAsia="Times New Roman" w:hAnsi="Times New Roman" w:cs="Times New Roman" w:hint="default"/>
        <w:i/>
        <w:iCs/>
        <w:w w:val="99"/>
        <w:sz w:val="24"/>
        <w:szCs w:val="24"/>
        <w:lang w:val="ru-RU" w:eastAsia="en-US" w:bidi="ar-SA"/>
      </w:rPr>
    </w:lvl>
    <w:lvl w:ilvl="1" w:tplc="22440168">
      <w:numFmt w:val="bullet"/>
      <w:lvlText w:val="•"/>
      <w:lvlJc w:val="left"/>
      <w:pPr>
        <w:ind w:left="1675" w:hanging="262"/>
      </w:pPr>
      <w:rPr>
        <w:rFonts w:hint="default"/>
        <w:lang w:val="ru-RU" w:eastAsia="en-US" w:bidi="ar-SA"/>
      </w:rPr>
    </w:lvl>
    <w:lvl w:ilvl="2" w:tplc="46C0C4CE">
      <w:numFmt w:val="bullet"/>
      <w:lvlText w:val="•"/>
      <w:lvlJc w:val="left"/>
      <w:pPr>
        <w:ind w:left="2711" w:hanging="262"/>
      </w:pPr>
      <w:rPr>
        <w:rFonts w:hint="default"/>
        <w:lang w:val="ru-RU" w:eastAsia="en-US" w:bidi="ar-SA"/>
      </w:rPr>
    </w:lvl>
    <w:lvl w:ilvl="3" w:tplc="A5E48DB6">
      <w:numFmt w:val="bullet"/>
      <w:lvlText w:val="•"/>
      <w:lvlJc w:val="left"/>
      <w:pPr>
        <w:ind w:left="3747" w:hanging="262"/>
      </w:pPr>
      <w:rPr>
        <w:rFonts w:hint="default"/>
        <w:lang w:val="ru-RU" w:eastAsia="en-US" w:bidi="ar-SA"/>
      </w:rPr>
    </w:lvl>
    <w:lvl w:ilvl="4" w:tplc="E06AC17A">
      <w:numFmt w:val="bullet"/>
      <w:lvlText w:val="•"/>
      <w:lvlJc w:val="left"/>
      <w:pPr>
        <w:ind w:left="4783" w:hanging="262"/>
      </w:pPr>
      <w:rPr>
        <w:rFonts w:hint="default"/>
        <w:lang w:val="ru-RU" w:eastAsia="en-US" w:bidi="ar-SA"/>
      </w:rPr>
    </w:lvl>
    <w:lvl w:ilvl="5" w:tplc="1D7ED6D6">
      <w:numFmt w:val="bullet"/>
      <w:lvlText w:val="•"/>
      <w:lvlJc w:val="left"/>
      <w:pPr>
        <w:ind w:left="5819" w:hanging="262"/>
      </w:pPr>
      <w:rPr>
        <w:rFonts w:hint="default"/>
        <w:lang w:val="ru-RU" w:eastAsia="en-US" w:bidi="ar-SA"/>
      </w:rPr>
    </w:lvl>
    <w:lvl w:ilvl="6" w:tplc="90269230">
      <w:numFmt w:val="bullet"/>
      <w:lvlText w:val="•"/>
      <w:lvlJc w:val="left"/>
      <w:pPr>
        <w:ind w:left="6855" w:hanging="262"/>
      </w:pPr>
      <w:rPr>
        <w:rFonts w:hint="default"/>
        <w:lang w:val="ru-RU" w:eastAsia="en-US" w:bidi="ar-SA"/>
      </w:rPr>
    </w:lvl>
    <w:lvl w:ilvl="7" w:tplc="E774D844">
      <w:numFmt w:val="bullet"/>
      <w:lvlText w:val="•"/>
      <w:lvlJc w:val="left"/>
      <w:pPr>
        <w:ind w:left="7891" w:hanging="262"/>
      </w:pPr>
      <w:rPr>
        <w:rFonts w:hint="default"/>
        <w:lang w:val="ru-RU" w:eastAsia="en-US" w:bidi="ar-SA"/>
      </w:rPr>
    </w:lvl>
    <w:lvl w:ilvl="8" w:tplc="5BAEBBCE">
      <w:numFmt w:val="bullet"/>
      <w:lvlText w:val="•"/>
      <w:lvlJc w:val="left"/>
      <w:pPr>
        <w:ind w:left="8927" w:hanging="262"/>
      </w:pPr>
      <w:rPr>
        <w:rFonts w:hint="default"/>
        <w:lang w:val="ru-RU" w:eastAsia="en-US" w:bidi="ar-SA"/>
      </w:rPr>
    </w:lvl>
  </w:abstractNum>
  <w:abstractNum w:abstractNumId="20">
    <w:nsid w:val="2ADA23FB"/>
    <w:multiLevelType w:val="hybridMultilevel"/>
    <w:tmpl w:val="3C4A73EE"/>
    <w:lvl w:ilvl="0" w:tplc="F1865568">
      <w:start w:val="1"/>
      <w:numFmt w:val="decimal"/>
      <w:lvlText w:val="%1)"/>
      <w:lvlJc w:val="left"/>
      <w:pPr>
        <w:ind w:left="646" w:hanging="262"/>
      </w:pPr>
      <w:rPr>
        <w:rFonts w:ascii="Times New Roman" w:eastAsia="Times New Roman" w:hAnsi="Times New Roman" w:cs="Times New Roman" w:hint="default"/>
        <w:i/>
        <w:iCs/>
        <w:w w:val="99"/>
        <w:sz w:val="24"/>
        <w:szCs w:val="24"/>
        <w:lang w:val="ru-RU" w:eastAsia="en-US" w:bidi="ar-SA"/>
      </w:rPr>
    </w:lvl>
    <w:lvl w:ilvl="1" w:tplc="CCA6B082">
      <w:numFmt w:val="bullet"/>
      <w:lvlText w:val="•"/>
      <w:lvlJc w:val="left"/>
      <w:pPr>
        <w:ind w:left="1675" w:hanging="262"/>
      </w:pPr>
      <w:rPr>
        <w:rFonts w:hint="default"/>
        <w:lang w:val="ru-RU" w:eastAsia="en-US" w:bidi="ar-SA"/>
      </w:rPr>
    </w:lvl>
    <w:lvl w:ilvl="2" w:tplc="F7F294D2">
      <w:numFmt w:val="bullet"/>
      <w:lvlText w:val="•"/>
      <w:lvlJc w:val="left"/>
      <w:pPr>
        <w:ind w:left="2711" w:hanging="262"/>
      </w:pPr>
      <w:rPr>
        <w:rFonts w:hint="default"/>
        <w:lang w:val="ru-RU" w:eastAsia="en-US" w:bidi="ar-SA"/>
      </w:rPr>
    </w:lvl>
    <w:lvl w:ilvl="3" w:tplc="D9C4B980">
      <w:numFmt w:val="bullet"/>
      <w:lvlText w:val="•"/>
      <w:lvlJc w:val="left"/>
      <w:pPr>
        <w:ind w:left="3747" w:hanging="262"/>
      </w:pPr>
      <w:rPr>
        <w:rFonts w:hint="default"/>
        <w:lang w:val="ru-RU" w:eastAsia="en-US" w:bidi="ar-SA"/>
      </w:rPr>
    </w:lvl>
    <w:lvl w:ilvl="4" w:tplc="E3561016">
      <w:numFmt w:val="bullet"/>
      <w:lvlText w:val="•"/>
      <w:lvlJc w:val="left"/>
      <w:pPr>
        <w:ind w:left="4783" w:hanging="262"/>
      </w:pPr>
      <w:rPr>
        <w:rFonts w:hint="default"/>
        <w:lang w:val="ru-RU" w:eastAsia="en-US" w:bidi="ar-SA"/>
      </w:rPr>
    </w:lvl>
    <w:lvl w:ilvl="5" w:tplc="8F1CB0EA">
      <w:numFmt w:val="bullet"/>
      <w:lvlText w:val="•"/>
      <w:lvlJc w:val="left"/>
      <w:pPr>
        <w:ind w:left="5819" w:hanging="262"/>
      </w:pPr>
      <w:rPr>
        <w:rFonts w:hint="default"/>
        <w:lang w:val="ru-RU" w:eastAsia="en-US" w:bidi="ar-SA"/>
      </w:rPr>
    </w:lvl>
    <w:lvl w:ilvl="6" w:tplc="9050EC4C">
      <w:numFmt w:val="bullet"/>
      <w:lvlText w:val="•"/>
      <w:lvlJc w:val="left"/>
      <w:pPr>
        <w:ind w:left="6855" w:hanging="262"/>
      </w:pPr>
      <w:rPr>
        <w:rFonts w:hint="default"/>
        <w:lang w:val="ru-RU" w:eastAsia="en-US" w:bidi="ar-SA"/>
      </w:rPr>
    </w:lvl>
    <w:lvl w:ilvl="7" w:tplc="A8D0AEA8">
      <w:numFmt w:val="bullet"/>
      <w:lvlText w:val="•"/>
      <w:lvlJc w:val="left"/>
      <w:pPr>
        <w:ind w:left="7891" w:hanging="262"/>
      </w:pPr>
      <w:rPr>
        <w:rFonts w:hint="default"/>
        <w:lang w:val="ru-RU" w:eastAsia="en-US" w:bidi="ar-SA"/>
      </w:rPr>
    </w:lvl>
    <w:lvl w:ilvl="8" w:tplc="17A0D824">
      <w:numFmt w:val="bullet"/>
      <w:lvlText w:val="•"/>
      <w:lvlJc w:val="left"/>
      <w:pPr>
        <w:ind w:left="8927" w:hanging="262"/>
      </w:pPr>
      <w:rPr>
        <w:rFonts w:hint="default"/>
        <w:lang w:val="ru-RU" w:eastAsia="en-US" w:bidi="ar-SA"/>
      </w:rPr>
    </w:lvl>
  </w:abstractNum>
  <w:abstractNum w:abstractNumId="21">
    <w:nsid w:val="2E6F0AD2"/>
    <w:multiLevelType w:val="hybridMultilevel"/>
    <w:tmpl w:val="F5485F9E"/>
    <w:lvl w:ilvl="0" w:tplc="AF0ABE80">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BEC2D052">
      <w:numFmt w:val="bullet"/>
      <w:lvlText w:val="•"/>
      <w:lvlJc w:val="left"/>
      <w:pPr>
        <w:ind w:left="1168" w:hanging="140"/>
      </w:pPr>
      <w:rPr>
        <w:rFonts w:hint="default"/>
        <w:lang w:val="ru-RU" w:eastAsia="en-US" w:bidi="ar-SA"/>
      </w:rPr>
    </w:lvl>
    <w:lvl w:ilvl="2" w:tplc="5E58BB88">
      <w:numFmt w:val="bullet"/>
      <w:lvlText w:val="•"/>
      <w:lvlJc w:val="left"/>
      <w:pPr>
        <w:ind w:left="2236" w:hanging="140"/>
      </w:pPr>
      <w:rPr>
        <w:rFonts w:hint="default"/>
        <w:lang w:val="ru-RU" w:eastAsia="en-US" w:bidi="ar-SA"/>
      </w:rPr>
    </w:lvl>
    <w:lvl w:ilvl="3" w:tplc="0144EE5C">
      <w:numFmt w:val="bullet"/>
      <w:lvlText w:val="•"/>
      <w:lvlJc w:val="left"/>
      <w:pPr>
        <w:ind w:left="3304" w:hanging="140"/>
      </w:pPr>
      <w:rPr>
        <w:rFonts w:hint="default"/>
        <w:lang w:val="ru-RU" w:eastAsia="en-US" w:bidi="ar-SA"/>
      </w:rPr>
    </w:lvl>
    <w:lvl w:ilvl="4" w:tplc="DC66EBCE">
      <w:numFmt w:val="bullet"/>
      <w:lvlText w:val="•"/>
      <w:lvlJc w:val="left"/>
      <w:pPr>
        <w:ind w:left="4372" w:hanging="140"/>
      </w:pPr>
      <w:rPr>
        <w:rFonts w:hint="default"/>
        <w:lang w:val="ru-RU" w:eastAsia="en-US" w:bidi="ar-SA"/>
      </w:rPr>
    </w:lvl>
    <w:lvl w:ilvl="5" w:tplc="0276D410">
      <w:numFmt w:val="bullet"/>
      <w:lvlText w:val="•"/>
      <w:lvlJc w:val="left"/>
      <w:pPr>
        <w:ind w:left="5440" w:hanging="140"/>
      </w:pPr>
      <w:rPr>
        <w:rFonts w:hint="default"/>
        <w:lang w:val="ru-RU" w:eastAsia="en-US" w:bidi="ar-SA"/>
      </w:rPr>
    </w:lvl>
    <w:lvl w:ilvl="6" w:tplc="E00E268A">
      <w:numFmt w:val="bullet"/>
      <w:lvlText w:val="•"/>
      <w:lvlJc w:val="left"/>
      <w:pPr>
        <w:ind w:left="6508" w:hanging="140"/>
      </w:pPr>
      <w:rPr>
        <w:rFonts w:hint="default"/>
        <w:lang w:val="ru-RU" w:eastAsia="en-US" w:bidi="ar-SA"/>
      </w:rPr>
    </w:lvl>
    <w:lvl w:ilvl="7" w:tplc="D2EC61F0">
      <w:numFmt w:val="bullet"/>
      <w:lvlText w:val="•"/>
      <w:lvlJc w:val="left"/>
      <w:pPr>
        <w:ind w:left="7576" w:hanging="140"/>
      </w:pPr>
      <w:rPr>
        <w:rFonts w:hint="default"/>
        <w:lang w:val="ru-RU" w:eastAsia="en-US" w:bidi="ar-SA"/>
      </w:rPr>
    </w:lvl>
    <w:lvl w:ilvl="8" w:tplc="BCE2D530">
      <w:numFmt w:val="bullet"/>
      <w:lvlText w:val="•"/>
      <w:lvlJc w:val="left"/>
      <w:pPr>
        <w:ind w:left="8644" w:hanging="140"/>
      </w:pPr>
      <w:rPr>
        <w:rFonts w:hint="default"/>
        <w:lang w:val="ru-RU" w:eastAsia="en-US" w:bidi="ar-SA"/>
      </w:rPr>
    </w:lvl>
  </w:abstractNum>
  <w:abstractNum w:abstractNumId="22">
    <w:nsid w:val="2E9B35D9"/>
    <w:multiLevelType w:val="hybridMultilevel"/>
    <w:tmpl w:val="2CDA07B6"/>
    <w:lvl w:ilvl="0" w:tplc="0C464E7A">
      <w:start w:val="1"/>
      <w:numFmt w:val="decimal"/>
      <w:lvlText w:val="%1)"/>
      <w:lvlJc w:val="left"/>
      <w:pPr>
        <w:ind w:left="546" w:hanging="260"/>
      </w:pPr>
      <w:rPr>
        <w:rFonts w:ascii="Times New Roman" w:eastAsia="Times New Roman" w:hAnsi="Times New Roman" w:cs="Times New Roman" w:hint="default"/>
        <w:i/>
        <w:iCs/>
        <w:w w:val="100"/>
        <w:sz w:val="24"/>
        <w:szCs w:val="24"/>
        <w:lang w:val="ru-RU" w:eastAsia="en-US" w:bidi="ar-SA"/>
      </w:rPr>
    </w:lvl>
    <w:lvl w:ilvl="1" w:tplc="15DA990E">
      <w:numFmt w:val="bullet"/>
      <w:lvlText w:val="•"/>
      <w:lvlJc w:val="left"/>
      <w:pPr>
        <w:ind w:left="1564" w:hanging="260"/>
      </w:pPr>
      <w:rPr>
        <w:rFonts w:hint="default"/>
        <w:lang w:val="ru-RU" w:eastAsia="en-US" w:bidi="ar-SA"/>
      </w:rPr>
    </w:lvl>
    <w:lvl w:ilvl="2" w:tplc="3210DBE6">
      <w:numFmt w:val="bullet"/>
      <w:lvlText w:val="•"/>
      <w:lvlJc w:val="left"/>
      <w:pPr>
        <w:ind w:left="2588" w:hanging="260"/>
      </w:pPr>
      <w:rPr>
        <w:rFonts w:hint="default"/>
        <w:lang w:val="ru-RU" w:eastAsia="en-US" w:bidi="ar-SA"/>
      </w:rPr>
    </w:lvl>
    <w:lvl w:ilvl="3" w:tplc="9E3ABDB8">
      <w:numFmt w:val="bullet"/>
      <w:lvlText w:val="•"/>
      <w:lvlJc w:val="left"/>
      <w:pPr>
        <w:ind w:left="3612" w:hanging="260"/>
      </w:pPr>
      <w:rPr>
        <w:rFonts w:hint="default"/>
        <w:lang w:val="ru-RU" w:eastAsia="en-US" w:bidi="ar-SA"/>
      </w:rPr>
    </w:lvl>
    <w:lvl w:ilvl="4" w:tplc="AB903FF6">
      <w:numFmt w:val="bullet"/>
      <w:lvlText w:val="•"/>
      <w:lvlJc w:val="left"/>
      <w:pPr>
        <w:ind w:left="4636" w:hanging="260"/>
      </w:pPr>
      <w:rPr>
        <w:rFonts w:hint="default"/>
        <w:lang w:val="ru-RU" w:eastAsia="en-US" w:bidi="ar-SA"/>
      </w:rPr>
    </w:lvl>
    <w:lvl w:ilvl="5" w:tplc="229E5406">
      <w:numFmt w:val="bullet"/>
      <w:lvlText w:val="•"/>
      <w:lvlJc w:val="left"/>
      <w:pPr>
        <w:ind w:left="5660" w:hanging="260"/>
      </w:pPr>
      <w:rPr>
        <w:rFonts w:hint="default"/>
        <w:lang w:val="ru-RU" w:eastAsia="en-US" w:bidi="ar-SA"/>
      </w:rPr>
    </w:lvl>
    <w:lvl w:ilvl="6" w:tplc="BD8E6C7A">
      <w:numFmt w:val="bullet"/>
      <w:lvlText w:val="•"/>
      <w:lvlJc w:val="left"/>
      <w:pPr>
        <w:ind w:left="6684" w:hanging="260"/>
      </w:pPr>
      <w:rPr>
        <w:rFonts w:hint="default"/>
        <w:lang w:val="ru-RU" w:eastAsia="en-US" w:bidi="ar-SA"/>
      </w:rPr>
    </w:lvl>
    <w:lvl w:ilvl="7" w:tplc="2304BBC6">
      <w:numFmt w:val="bullet"/>
      <w:lvlText w:val="•"/>
      <w:lvlJc w:val="left"/>
      <w:pPr>
        <w:ind w:left="7708" w:hanging="260"/>
      </w:pPr>
      <w:rPr>
        <w:rFonts w:hint="default"/>
        <w:lang w:val="ru-RU" w:eastAsia="en-US" w:bidi="ar-SA"/>
      </w:rPr>
    </w:lvl>
    <w:lvl w:ilvl="8" w:tplc="2A6E23C0">
      <w:numFmt w:val="bullet"/>
      <w:lvlText w:val="•"/>
      <w:lvlJc w:val="left"/>
      <w:pPr>
        <w:ind w:left="8732" w:hanging="260"/>
      </w:pPr>
      <w:rPr>
        <w:rFonts w:hint="default"/>
        <w:lang w:val="ru-RU" w:eastAsia="en-US" w:bidi="ar-SA"/>
      </w:rPr>
    </w:lvl>
  </w:abstractNum>
  <w:abstractNum w:abstractNumId="23">
    <w:nsid w:val="337F5C07"/>
    <w:multiLevelType w:val="hybridMultilevel"/>
    <w:tmpl w:val="78F23C2A"/>
    <w:lvl w:ilvl="0" w:tplc="739ED16C">
      <w:numFmt w:val="bullet"/>
      <w:lvlText w:val="-"/>
      <w:lvlJc w:val="left"/>
      <w:pPr>
        <w:ind w:left="204" w:hanging="202"/>
      </w:pPr>
      <w:rPr>
        <w:rFonts w:ascii="Times New Roman" w:eastAsia="Times New Roman" w:hAnsi="Times New Roman" w:cs="Times New Roman" w:hint="default"/>
        <w:w w:val="99"/>
        <w:sz w:val="24"/>
        <w:szCs w:val="24"/>
        <w:lang w:val="ru-RU" w:eastAsia="en-US" w:bidi="ar-SA"/>
      </w:rPr>
    </w:lvl>
    <w:lvl w:ilvl="1" w:tplc="D1ECD3FE">
      <w:numFmt w:val="bullet"/>
      <w:lvlText w:val="•"/>
      <w:lvlJc w:val="left"/>
      <w:pPr>
        <w:ind w:left="1279" w:hanging="202"/>
      </w:pPr>
      <w:rPr>
        <w:rFonts w:hint="default"/>
        <w:lang w:val="ru-RU" w:eastAsia="en-US" w:bidi="ar-SA"/>
      </w:rPr>
    </w:lvl>
    <w:lvl w:ilvl="2" w:tplc="57D4CDA6">
      <w:numFmt w:val="bullet"/>
      <w:lvlText w:val="•"/>
      <w:lvlJc w:val="left"/>
      <w:pPr>
        <w:ind w:left="2359" w:hanging="202"/>
      </w:pPr>
      <w:rPr>
        <w:rFonts w:hint="default"/>
        <w:lang w:val="ru-RU" w:eastAsia="en-US" w:bidi="ar-SA"/>
      </w:rPr>
    </w:lvl>
    <w:lvl w:ilvl="3" w:tplc="08586298">
      <w:numFmt w:val="bullet"/>
      <w:lvlText w:val="•"/>
      <w:lvlJc w:val="left"/>
      <w:pPr>
        <w:ind w:left="3439" w:hanging="202"/>
      </w:pPr>
      <w:rPr>
        <w:rFonts w:hint="default"/>
        <w:lang w:val="ru-RU" w:eastAsia="en-US" w:bidi="ar-SA"/>
      </w:rPr>
    </w:lvl>
    <w:lvl w:ilvl="4" w:tplc="ED22B39A">
      <w:numFmt w:val="bullet"/>
      <w:lvlText w:val="•"/>
      <w:lvlJc w:val="left"/>
      <w:pPr>
        <w:ind w:left="4519" w:hanging="202"/>
      </w:pPr>
      <w:rPr>
        <w:rFonts w:hint="default"/>
        <w:lang w:val="ru-RU" w:eastAsia="en-US" w:bidi="ar-SA"/>
      </w:rPr>
    </w:lvl>
    <w:lvl w:ilvl="5" w:tplc="D2DCF7DE">
      <w:numFmt w:val="bullet"/>
      <w:lvlText w:val="•"/>
      <w:lvlJc w:val="left"/>
      <w:pPr>
        <w:ind w:left="5599" w:hanging="202"/>
      </w:pPr>
      <w:rPr>
        <w:rFonts w:hint="default"/>
        <w:lang w:val="ru-RU" w:eastAsia="en-US" w:bidi="ar-SA"/>
      </w:rPr>
    </w:lvl>
    <w:lvl w:ilvl="6" w:tplc="9D36C7B8">
      <w:numFmt w:val="bullet"/>
      <w:lvlText w:val="•"/>
      <w:lvlJc w:val="left"/>
      <w:pPr>
        <w:ind w:left="6679" w:hanging="202"/>
      </w:pPr>
      <w:rPr>
        <w:rFonts w:hint="default"/>
        <w:lang w:val="ru-RU" w:eastAsia="en-US" w:bidi="ar-SA"/>
      </w:rPr>
    </w:lvl>
    <w:lvl w:ilvl="7" w:tplc="712AC58E">
      <w:numFmt w:val="bullet"/>
      <w:lvlText w:val="•"/>
      <w:lvlJc w:val="left"/>
      <w:pPr>
        <w:ind w:left="7759" w:hanging="202"/>
      </w:pPr>
      <w:rPr>
        <w:rFonts w:hint="default"/>
        <w:lang w:val="ru-RU" w:eastAsia="en-US" w:bidi="ar-SA"/>
      </w:rPr>
    </w:lvl>
    <w:lvl w:ilvl="8" w:tplc="7BA0192C">
      <w:numFmt w:val="bullet"/>
      <w:lvlText w:val="•"/>
      <w:lvlJc w:val="left"/>
      <w:pPr>
        <w:ind w:left="8839" w:hanging="202"/>
      </w:pPr>
      <w:rPr>
        <w:rFonts w:hint="default"/>
        <w:lang w:val="ru-RU" w:eastAsia="en-US" w:bidi="ar-SA"/>
      </w:rPr>
    </w:lvl>
  </w:abstractNum>
  <w:abstractNum w:abstractNumId="24">
    <w:nsid w:val="3B624DB9"/>
    <w:multiLevelType w:val="hybridMultilevel"/>
    <w:tmpl w:val="DED2C0BC"/>
    <w:lvl w:ilvl="0" w:tplc="693EFF1A">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0D247284">
      <w:numFmt w:val="bullet"/>
      <w:lvlText w:val="•"/>
      <w:lvlJc w:val="left"/>
      <w:pPr>
        <w:ind w:left="1582" w:hanging="265"/>
      </w:pPr>
      <w:rPr>
        <w:rFonts w:hint="default"/>
        <w:lang w:val="ru-RU" w:eastAsia="en-US" w:bidi="ar-SA"/>
      </w:rPr>
    </w:lvl>
    <w:lvl w:ilvl="2" w:tplc="AE7666DA">
      <w:numFmt w:val="bullet"/>
      <w:lvlText w:val="•"/>
      <w:lvlJc w:val="left"/>
      <w:pPr>
        <w:ind w:left="2604" w:hanging="265"/>
      </w:pPr>
      <w:rPr>
        <w:rFonts w:hint="default"/>
        <w:lang w:val="ru-RU" w:eastAsia="en-US" w:bidi="ar-SA"/>
      </w:rPr>
    </w:lvl>
    <w:lvl w:ilvl="3" w:tplc="315A959C">
      <w:numFmt w:val="bullet"/>
      <w:lvlText w:val="•"/>
      <w:lvlJc w:val="left"/>
      <w:pPr>
        <w:ind w:left="3626" w:hanging="265"/>
      </w:pPr>
      <w:rPr>
        <w:rFonts w:hint="default"/>
        <w:lang w:val="ru-RU" w:eastAsia="en-US" w:bidi="ar-SA"/>
      </w:rPr>
    </w:lvl>
    <w:lvl w:ilvl="4" w:tplc="1458FABA">
      <w:numFmt w:val="bullet"/>
      <w:lvlText w:val="•"/>
      <w:lvlJc w:val="left"/>
      <w:pPr>
        <w:ind w:left="4648" w:hanging="265"/>
      </w:pPr>
      <w:rPr>
        <w:rFonts w:hint="default"/>
        <w:lang w:val="ru-RU" w:eastAsia="en-US" w:bidi="ar-SA"/>
      </w:rPr>
    </w:lvl>
    <w:lvl w:ilvl="5" w:tplc="62CA5BE0">
      <w:numFmt w:val="bullet"/>
      <w:lvlText w:val="•"/>
      <w:lvlJc w:val="left"/>
      <w:pPr>
        <w:ind w:left="5670" w:hanging="265"/>
      </w:pPr>
      <w:rPr>
        <w:rFonts w:hint="default"/>
        <w:lang w:val="ru-RU" w:eastAsia="en-US" w:bidi="ar-SA"/>
      </w:rPr>
    </w:lvl>
    <w:lvl w:ilvl="6" w:tplc="1EE81B20">
      <w:numFmt w:val="bullet"/>
      <w:lvlText w:val="•"/>
      <w:lvlJc w:val="left"/>
      <w:pPr>
        <w:ind w:left="6692" w:hanging="265"/>
      </w:pPr>
      <w:rPr>
        <w:rFonts w:hint="default"/>
        <w:lang w:val="ru-RU" w:eastAsia="en-US" w:bidi="ar-SA"/>
      </w:rPr>
    </w:lvl>
    <w:lvl w:ilvl="7" w:tplc="E1201D7A">
      <w:numFmt w:val="bullet"/>
      <w:lvlText w:val="•"/>
      <w:lvlJc w:val="left"/>
      <w:pPr>
        <w:ind w:left="7714" w:hanging="265"/>
      </w:pPr>
      <w:rPr>
        <w:rFonts w:hint="default"/>
        <w:lang w:val="ru-RU" w:eastAsia="en-US" w:bidi="ar-SA"/>
      </w:rPr>
    </w:lvl>
    <w:lvl w:ilvl="8" w:tplc="538A33DE">
      <w:numFmt w:val="bullet"/>
      <w:lvlText w:val="•"/>
      <w:lvlJc w:val="left"/>
      <w:pPr>
        <w:ind w:left="8736" w:hanging="265"/>
      </w:pPr>
      <w:rPr>
        <w:rFonts w:hint="default"/>
        <w:lang w:val="ru-RU" w:eastAsia="en-US" w:bidi="ar-SA"/>
      </w:rPr>
    </w:lvl>
  </w:abstractNum>
  <w:abstractNum w:abstractNumId="25">
    <w:nsid w:val="3C7C164F"/>
    <w:multiLevelType w:val="hybridMultilevel"/>
    <w:tmpl w:val="283E2910"/>
    <w:lvl w:ilvl="0" w:tplc="D86C2532">
      <w:start w:val="6"/>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8389E08">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26F8C6">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6784FD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EE85A7A">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4308DA6">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4B642C6">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BC6D854">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DEA468E">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6">
    <w:nsid w:val="3FF55B23"/>
    <w:multiLevelType w:val="hybridMultilevel"/>
    <w:tmpl w:val="3AC28244"/>
    <w:lvl w:ilvl="0" w:tplc="E6ECA67E">
      <w:start w:val="1"/>
      <w:numFmt w:val="decimal"/>
      <w:lvlText w:val="%1)"/>
      <w:lvlJc w:val="left"/>
      <w:pPr>
        <w:ind w:left="646" w:hanging="262"/>
      </w:pPr>
      <w:rPr>
        <w:rFonts w:ascii="Times New Roman" w:eastAsia="Times New Roman" w:hAnsi="Times New Roman" w:cs="Times New Roman" w:hint="default"/>
        <w:i/>
        <w:iCs/>
        <w:w w:val="99"/>
        <w:sz w:val="24"/>
        <w:szCs w:val="24"/>
        <w:lang w:val="ru-RU" w:eastAsia="en-US" w:bidi="ar-SA"/>
      </w:rPr>
    </w:lvl>
    <w:lvl w:ilvl="1" w:tplc="C19898D8">
      <w:numFmt w:val="bullet"/>
      <w:lvlText w:val="•"/>
      <w:lvlJc w:val="left"/>
      <w:pPr>
        <w:ind w:left="1675" w:hanging="262"/>
      </w:pPr>
      <w:rPr>
        <w:rFonts w:hint="default"/>
        <w:lang w:val="ru-RU" w:eastAsia="en-US" w:bidi="ar-SA"/>
      </w:rPr>
    </w:lvl>
    <w:lvl w:ilvl="2" w:tplc="45E60C78">
      <w:numFmt w:val="bullet"/>
      <w:lvlText w:val="•"/>
      <w:lvlJc w:val="left"/>
      <w:pPr>
        <w:ind w:left="2711" w:hanging="262"/>
      </w:pPr>
      <w:rPr>
        <w:rFonts w:hint="default"/>
        <w:lang w:val="ru-RU" w:eastAsia="en-US" w:bidi="ar-SA"/>
      </w:rPr>
    </w:lvl>
    <w:lvl w:ilvl="3" w:tplc="D3201CC4">
      <w:numFmt w:val="bullet"/>
      <w:lvlText w:val="•"/>
      <w:lvlJc w:val="left"/>
      <w:pPr>
        <w:ind w:left="3747" w:hanging="262"/>
      </w:pPr>
      <w:rPr>
        <w:rFonts w:hint="default"/>
        <w:lang w:val="ru-RU" w:eastAsia="en-US" w:bidi="ar-SA"/>
      </w:rPr>
    </w:lvl>
    <w:lvl w:ilvl="4" w:tplc="EDF454BA">
      <w:numFmt w:val="bullet"/>
      <w:lvlText w:val="•"/>
      <w:lvlJc w:val="left"/>
      <w:pPr>
        <w:ind w:left="4783" w:hanging="262"/>
      </w:pPr>
      <w:rPr>
        <w:rFonts w:hint="default"/>
        <w:lang w:val="ru-RU" w:eastAsia="en-US" w:bidi="ar-SA"/>
      </w:rPr>
    </w:lvl>
    <w:lvl w:ilvl="5" w:tplc="F3441AA0">
      <w:numFmt w:val="bullet"/>
      <w:lvlText w:val="•"/>
      <w:lvlJc w:val="left"/>
      <w:pPr>
        <w:ind w:left="5819" w:hanging="262"/>
      </w:pPr>
      <w:rPr>
        <w:rFonts w:hint="default"/>
        <w:lang w:val="ru-RU" w:eastAsia="en-US" w:bidi="ar-SA"/>
      </w:rPr>
    </w:lvl>
    <w:lvl w:ilvl="6" w:tplc="C4CA01BC">
      <w:numFmt w:val="bullet"/>
      <w:lvlText w:val="•"/>
      <w:lvlJc w:val="left"/>
      <w:pPr>
        <w:ind w:left="6855" w:hanging="262"/>
      </w:pPr>
      <w:rPr>
        <w:rFonts w:hint="default"/>
        <w:lang w:val="ru-RU" w:eastAsia="en-US" w:bidi="ar-SA"/>
      </w:rPr>
    </w:lvl>
    <w:lvl w:ilvl="7" w:tplc="E2A0CA14">
      <w:numFmt w:val="bullet"/>
      <w:lvlText w:val="•"/>
      <w:lvlJc w:val="left"/>
      <w:pPr>
        <w:ind w:left="7891" w:hanging="262"/>
      </w:pPr>
      <w:rPr>
        <w:rFonts w:hint="default"/>
        <w:lang w:val="ru-RU" w:eastAsia="en-US" w:bidi="ar-SA"/>
      </w:rPr>
    </w:lvl>
    <w:lvl w:ilvl="8" w:tplc="0870EC9C">
      <w:numFmt w:val="bullet"/>
      <w:lvlText w:val="•"/>
      <w:lvlJc w:val="left"/>
      <w:pPr>
        <w:ind w:left="8927" w:hanging="262"/>
      </w:pPr>
      <w:rPr>
        <w:rFonts w:hint="default"/>
        <w:lang w:val="ru-RU" w:eastAsia="en-US" w:bidi="ar-SA"/>
      </w:rPr>
    </w:lvl>
  </w:abstractNum>
  <w:abstractNum w:abstractNumId="27">
    <w:nsid w:val="464A3BB9"/>
    <w:multiLevelType w:val="hybridMultilevel"/>
    <w:tmpl w:val="AA6A1048"/>
    <w:lvl w:ilvl="0" w:tplc="E022FE74">
      <w:start w:val="1"/>
      <w:numFmt w:val="decimal"/>
      <w:lvlText w:val="%1)"/>
      <w:lvlJc w:val="left"/>
      <w:pPr>
        <w:ind w:left="546" w:hanging="260"/>
      </w:pPr>
      <w:rPr>
        <w:rFonts w:ascii="Times New Roman" w:eastAsia="Times New Roman" w:hAnsi="Times New Roman" w:cs="Times New Roman" w:hint="default"/>
        <w:i/>
        <w:iCs/>
        <w:w w:val="100"/>
        <w:sz w:val="24"/>
        <w:szCs w:val="24"/>
        <w:lang w:val="ru-RU" w:eastAsia="en-US" w:bidi="ar-SA"/>
      </w:rPr>
    </w:lvl>
    <w:lvl w:ilvl="1" w:tplc="31EA470E">
      <w:numFmt w:val="bullet"/>
      <w:lvlText w:val="•"/>
      <w:lvlJc w:val="left"/>
      <w:pPr>
        <w:ind w:left="1564" w:hanging="260"/>
      </w:pPr>
      <w:rPr>
        <w:rFonts w:hint="default"/>
        <w:lang w:val="ru-RU" w:eastAsia="en-US" w:bidi="ar-SA"/>
      </w:rPr>
    </w:lvl>
    <w:lvl w:ilvl="2" w:tplc="6B4A7E4A">
      <w:numFmt w:val="bullet"/>
      <w:lvlText w:val="•"/>
      <w:lvlJc w:val="left"/>
      <w:pPr>
        <w:ind w:left="2588" w:hanging="260"/>
      </w:pPr>
      <w:rPr>
        <w:rFonts w:hint="default"/>
        <w:lang w:val="ru-RU" w:eastAsia="en-US" w:bidi="ar-SA"/>
      </w:rPr>
    </w:lvl>
    <w:lvl w:ilvl="3" w:tplc="78EED54C">
      <w:numFmt w:val="bullet"/>
      <w:lvlText w:val="•"/>
      <w:lvlJc w:val="left"/>
      <w:pPr>
        <w:ind w:left="3612" w:hanging="260"/>
      </w:pPr>
      <w:rPr>
        <w:rFonts w:hint="default"/>
        <w:lang w:val="ru-RU" w:eastAsia="en-US" w:bidi="ar-SA"/>
      </w:rPr>
    </w:lvl>
    <w:lvl w:ilvl="4" w:tplc="3EE65B20">
      <w:numFmt w:val="bullet"/>
      <w:lvlText w:val="•"/>
      <w:lvlJc w:val="left"/>
      <w:pPr>
        <w:ind w:left="4636" w:hanging="260"/>
      </w:pPr>
      <w:rPr>
        <w:rFonts w:hint="default"/>
        <w:lang w:val="ru-RU" w:eastAsia="en-US" w:bidi="ar-SA"/>
      </w:rPr>
    </w:lvl>
    <w:lvl w:ilvl="5" w:tplc="52EA68FC">
      <w:numFmt w:val="bullet"/>
      <w:lvlText w:val="•"/>
      <w:lvlJc w:val="left"/>
      <w:pPr>
        <w:ind w:left="5660" w:hanging="260"/>
      </w:pPr>
      <w:rPr>
        <w:rFonts w:hint="default"/>
        <w:lang w:val="ru-RU" w:eastAsia="en-US" w:bidi="ar-SA"/>
      </w:rPr>
    </w:lvl>
    <w:lvl w:ilvl="6" w:tplc="2B6AF03E">
      <w:numFmt w:val="bullet"/>
      <w:lvlText w:val="•"/>
      <w:lvlJc w:val="left"/>
      <w:pPr>
        <w:ind w:left="6684" w:hanging="260"/>
      </w:pPr>
      <w:rPr>
        <w:rFonts w:hint="default"/>
        <w:lang w:val="ru-RU" w:eastAsia="en-US" w:bidi="ar-SA"/>
      </w:rPr>
    </w:lvl>
    <w:lvl w:ilvl="7" w:tplc="F8AC87D0">
      <w:numFmt w:val="bullet"/>
      <w:lvlText w:val="•"/>
      <w:lvlJc w:val="left"/>
      <w:pPr>
        <w:ind w:left="7708" w:hanging="260"/>
      </w:pPr>
      <w:rPr>
        <w:rFonts w:hint="default"/>
        <w:lang w:val="ru-RU" w:eastAsia="en-US" w:bidi="ar-SA"/>
      </w:rPr>
    </w:lvl>
    <w:lvl w:ilvl="8" w:tplc="A77E3C74">
      <w:numFmt w:val="bullet"/>
      <w:lvlText w:val="•"/>
      <w:lvlJc w:val="left"/>
      <w:pPr>
        <w:ind w:left="8732" w:hanging="260"/>
      </w:pPr>
      <w:rPr>
        <w:rFonts w:hint="default"/>
        <w:lang w:val="ru-RU" w:eastAsia="en-US" w:bidi="ar-SA"/>
      </w:rPr>
    </w:lvl>
  </w:abstractNum>
  <w:abstractNum w:abstractNumId="28">
    <w:nsid w:val="48C026E3"/>
    <w:multiLevelType w:val="hybridMultilevel"/>
    <w:tmpl w:val="1F4AD024"/>
    <w:lvl w:ilvl="0" w:tplc="A9A47CE2">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8CF048DC">
      <w:numFmt w:val="bullet"/>
      <w:lvlText w:val="•"/>
      <w:lvlJc w:val="left"/>
      <w:pPr>
        <w:ind w:left="1168" w:hanging="421"/>
      </w:pPr>
      <w:rPr>
        <w:rFonts w:hint="default"/>
        <w:lang w:val="ru-RU" w:eastAsia="en-US" w:bidi="ar-SA"/>
      </w:rPr>
    </w:lvl>
    <w:lvl w:ilvl="2" w:tplc="91DAFEEA">
      <w:numFmt w:val="bullet"/>
      <w:lvlText w:val="•"/>
      <w:lvlJc w:val="left"/>
      <w:pPr>
        <w:ind w:left="2236" w:hanging="421"/>
      </w:pPr>
      <w:rPr>
        <w:rFonts w:hint="default"/>
        <w:lang w:val="ru-RU" w:eastAsia="en-US" w:bidi="ar-SA"/>
      </w:rPr>
    </w:lvl>
    <w:lvl w:ilvl="3" w:tplc="E5E2CCDA">
      <w:numFmt w:val="bullet"/>
      <w:lvlText w:val="•"/>
      <w:lvlJc w:val="left"/>
      <w:pPr>
        <w:ind w:left="3304" w:hanging="421"/>
      </w:pPr>
      <w:rPr>
        <w:rFonts w:hint="default"/>
        <w:lang w:val="ru-RU" w:eastAsia="en-US" w:bidi="ar-SA"/>
      </w:rPr>
    </w:lvl>
    <w:lvl w:ilvl="4" w:tplc="76426630">
      <w:numFmt w:val="bullet"/>
      <w:lvlText w:val="•"/>
      <w:lvlJc w:val="left"/>
      <w:pPr>
        <w:ind w:left="4372" w:hanging="421"/>
      </w:pPr>
      <w:rPr>
        <w:rFonts w:hint="default"/>
        <w:lang w:val="ru-RU" w:eastAsia="en-US" w:bidi="ar-SA"/>
      </w:rPr>
    </w:lvl>
    <w:lvl w:ilvl="5" w:tplc="C61CDC50">
      <w:numFmt w:val="bullet"/>
      <w:lvlText w:val="•"/>
      <w:lvlJc w:val="left"/>
      <w:pPr>
        <w:ind w:left="5440" w:hanging="421"/>
      </w:pPr>
      <w:rPr>
        <w:rFonts w:hint="default"/>
        <w:lang w:val="ru-RU" w:eastAsia="en-US" w:bidi="ar-SA"/>
      </w:rPr>
    </w:lvl>
    <w:lvl w:ilvl="6" w:tplc="9E5803B4">
      <w:numFmt w:val="bullet"/>
      <w:lvlText w:val="•"/>
      <w:lvlJc w:val="left"/>
      <w:pPr>
        <w:ind w:left="6508" w:hanging="421"/>
      </w:pPr>
      <w:rPr>
        <w:rFonts w:hint="default"/>
        <w:lang w:val="ru-RU" w:eastAsia="en-US" w:bidi="ar-SA"/>
      </w:rPr>
    </w:lvl>
    <w:lvl w:ilvl="7" w:tplc="8A4CF726">
      <w:numFmt w:val="bullet"/>
      <w:lvlText w:val="•"/>
      <w:lvlJc w:val="left"/>
      <w:pPr>
        <w:ind w:left="7576" w:hanging="421"/>
      </w:pPr>
      <w:rPr>
        <w:rFonts w:hint="default"/>
        <w:lang w:val="ru-RU" w:eastAsia="en-US" w:bidi="ar-SA"/>
      </w:rPr>
    </w:lvl>
    <w:lvl w:ilvl="8" w:tplc="15027194">
      <w:numFmt w:val="bullet"/>
      <w:lvlText w:val="•"/>
      <w:lvlJc w:val="left"/>
      <w:pPr>
        <w:ind w:left="8644" w:hanging="421"/>
      </w:pPr>
      <w:rPr>
        <w:rFonts w:hint="default"/>
        <w:lang w:val="ru-RU" w:eastAsia="en-US" w:bidi="ar-SA"/>
      </w:rPr>
    </w:lvl>
  </w:abstractNum>
  <w:abstractNum w:abstractNumId="29">
    <w:nsid w:val="48D848F0"/>
    <w:multiLevelType w:val="hybridMultilevel"/>
    <w:tmpl w:val="B322C380"/>
    <w:lvl w:ilvl="0" w:tplc="B0F431B6">
      <w:start w:val="1"/>
      <w:numFmt w:val="decimal"/>
      <w:lvlText w:val="%1)"/>
      <w:lvlJc w:val="left"/>
      <w:pPr>
        <w:ind w:left="546" w:hanging="260"/>
      </w:pPr>
      <w:rPr>
        <w:rFonts w:ascii="Times New Roman" w:eastAsia="Times New Roman" w:hAnsi="Times New Roman" w:cs="Times New Roman" w:hint="default"/>
        <w:w w:val="100"/>
        <w:sz w:val="24"/>
        <w:szCs w:val="24"/>
        <w:lang w:val="ru-RU" w:eastAsia="en-US" w:bidi="ar-SA"/>
      </w:rPr>
    </w:lvl>
    <w:lvl w:ilvl="1" w:tplc="5FEC4B72">
      <w:numFmt w:val="bullet"/>
      <w:lvlText w:val="•"/>
      <w:lvlJc w:val="left"/>
      <w:pPr>
        <w:ind w:left="1564" w:hanging="260"/>
      </w:pPr>
      <w:rPr>
        <w:rFonts w:hint="default"/>
        <w:lang w:val="ru-RU" w:eastAsia="en-US" w:bidi="ar-SA"/>
      </w:rPr>
    </w:lvl>
    <w:lvl w:ilvl="2" w:tplc="DBFAA974">
      <w:numFmt w:val="bullet"/>
      <w:lvlText w:val="•"/>
      <w:lvlJc w:val="left"/>
      <w:pPr>
        <w:ind w:left="2588" w:hanging="260"/>
      </w:pPr>
      <w:rPr>
        <w:rFonts w:hint="default"/>
        <w:lang w:val="ru-RU" w:eastAsia="en-US" w:bidi="ar-SA"/>
      </w:rPr>
    </w:lvl>
    <w:lvl w:ilvl="3" w:tplc="628E6E5A">
      <w:numFmt w:val="bullet"/>
      <w:lvlText w:val="•"/>
      <w:lvlJc w:val="left"/>
      <w:pPr>
        <w:ind w:left="3612" w:hanging="260"/>
      </w:pPr>
      <w:rPr>
        <w:rFonts w:hint="default"/>
        <w:lang w:val="ru-RU" w:eastAsia="en-US" w:bidi="ar-SA"/>
      </w:rPr>
    </w:lvl>
    <w:lvl w:ilvl="4" w:tplc="DEF4D0BC">
      <w:numFmt w:val="bullet"/>
      <w:lvlText w:val="•"/>
      <w:lvlJc w:val="left"/>
      <w:pPr>
        <w:ind w:left="4636" w:hanging="260"/>
      </w:pPr>
      <w:rPr>
        <w:rFonts w:hint="default"/>
        <w:lang w:val="ru-RU" w:eastAsia="en-US" w:bidi="ar-SA"/>
      </w:rPr>
    </w:lvl>
    <w:lvl w:ilvl="5" w:tplc="535C5032">
      <w:numFmt w:val="bullet"/>
      <w:lvlText w:val="•"/>
      <w:lvlJc w:val="left"/>
      <w:pPr>
        <w:ind w:left="5660" w:hanging="260"/>
      </w:pPr>
      <w:rPr>
        <w:rFonts w:hint="default"/>
        <w:lang w:val="ru-RU" w:eastAsia="en-US" w:bidi="ar-SA"/>
      </w:rPr>
    </w:lvl>
    <w:lvl w:ilvl="6" w:tplc="DEEC944A">
      <w:numFmt w:val="bullet"/>
      <w:lvlText w:val="•"/>
      <w:lvlJc w:val="left"/>
      <w:pPr>
        <w:ind w:left="6684" w:hanging="260"/>
      </w:pPr>
      <w:rPr>
        <w:rFonts w:hint="default"/>
        <w:lang w:val="ru-RU" w:eastAsia="en-US" w:bidi="ar-SA"/>
      </w:rPr>
    </w:lvl>
    <w:lvl w:ilvl="7" w:tplc="6F7ECDAE">
      <w:numFmt w:val="bullet"/>
      <w:lvlText w:val="•"/>
      <w:lvlJc w:val="left"/>
      <w:pPr>
        <w:ind w:left="7708" w:hanging="260"/>
      </w:pPr>
      <w:rPr>
        <w:rFonts w:hint="default"/>
        <w:lang w:val="ru-RU" w:eastAsia="en-US" w:bidi="ar-SA"/>
      </w:rPr>
    </w:lvl>
    <w:lvl w:ilvl="8" w:tplc="374A6A04">
      <w:numFmt w:val="bullet"/>
      <w:lvlText w:val="•"/>
      <w:lvlJc w:val="left"/>
      <w:pPr>
        <w:ind w:left="8732" w:hanging="260"/>
      </w:pPr>
      <w:rPr>
        <w:rFonts w:hint="default"/>
        <w:lang w:val="ru-RU" w:eastAsia="en-US" w:bidi="ar-SA"/>
      </w:rPr>
    </w:lvl>
  </w:abstractNum>
  <w:abstractNum w:abstractNumId="30">
    <w:nsid w:val="4A682DEA"/>
    <w:multiLevelType w:val="hybridMultilevel"/>
    <w:tmpl w:val="60EA83EA"/>
    <w:lvl w:ilvl="0" w:tplc="1520E7E8">
      <w:start w:val="1"/>
      <w:numFmt w:val="decimal"/>
      <w:lvlText w:val="%1)"/>
      <w:lvlJc w:val="left"/>
      <w:pPr>
        <w:ind w:left="546" w:hanging="260"/>
      </w:pPr>
      <w:rPr>
        <w:rFonts w:ascii="Times New Roman" w:eastAsia="Times New Roman" w:hAnsi="Times New Roman" w:cs="Times New Roman" w:hint="default"/>
        <w:i/>
        <w:iCs/>
        <w:w w:val="100"/>
        <w:sz w:val="24"/>
        <w:szCs w:val="24"/>
        <w:lang w:val="ru-RU" w:eastAsia="en-US" w:bidi="ar-SA"/>
      </w:rPr>
    </w:lvl>
    <w:lvl w:ilvl="1" w:tplc="4CC22F48">
      <w:numFmt w:val="bullet"/>
      <w:lvlText w:val="•"/>
      <w:lvlJc w:val="left"/>
      <w:pPr>
        <w:ind w:left="1564" w:hanging="260"/>
      </w:pPr>
      <w:rPr>
        <w:rFonts w:hint="default"/>
        <w:lang w:val="ru-RU" w:eastAsia="en-US" w:bidi="ar-SA"/>
      </w:rPr>
    </w:lvl>
    <w:lvl w:ilvl="2" w:tplc="64C67450">
      <w:numFmt w:val="bullet"/>
      <w:lvlText w:val="•"/>
      <w:lvlJc w:val="left"/>
      <w:pPr>
        <w:ind w:left="2588" w:hanging="260"/>
      </w:pPr>
      <w:rPr>
        <w:rFonts w:hint="default"/>
        <w:lang w:val="ru-RU" w:eastAsia="en-US" w:bidi="ar-SA"/>
      </w:rPr>
    </w:lvl>
    <w:lvl w:ilvl="3" w:tplc="94A88E4C">
      <w:numFmt w:val="bullet"/>
      <w:lvlText w:val="•"/>
      <w:lvlJc w:val="left"/>
      <w:pPr>
        <w:ind w:left="3612" w:hanging="260"/>
      </w:pPr>
      <w:rPr>
        <w:rFonts w:hint="default"/>
        <w:lang w:val="ru-RU" w:eastAsia="en-US" w:bidi="ar-SA"/>
      </w:rPr>
    </w:lvl>
    <w:lvl w:ilvl="4" w:tplc="97E23C04">
      <w:numFmt w:val="bullet"/>
      <w:lvlText w:val="•"/>
      <w:lvlJc w:val="left"/>
      <w:pPr>
        <w:ind w:left="4636" w:hanging="260"/>
      </w:pPr>
      <w:rPr>
        <w:rFonts w:hint="default"/>
        <w:lang w:val="ru-RU" w:eastAsia="en-US" w:bidi="ar-SA"/>
      </w:rPr>
    </w:lvl>
    <w:lvl w:ilvl="5" w:tplc="C8B08022">
      <w:numFmt w:val="bullet"/>
      <w:lvlText w:val="•"/>
      <w:lvlJc w:val="left"/>
      <w:pPr>
        <w:ind w:left="5660" w:hanging="260"/>
      </w:pPr>
      <w:rPr>
        <w:rFonts w:hint="default"/>
        <w:lang w:val="ru-RU" w:eastAsia="en-US" w:bidi="ar-SA"/>
      </w:rPr>
    </w:lvl>
    <w:lvl w:ilvl="6" w:tplc="15800CD4">
      <w:numFmt w:val="bullet"/>
      <w:lvlText w:val="•"/>
      <w:lvlJc w:val="left"/>
      <w:pPr>
        <w:ind w:left="6684" w:hanging="260"/>
      </w:pPr>
      <w:rPr>
        <w:rFonts w:hint="default"/>
        <w:lang w:val="ru-RU" w:eastAsia="en-US" w:bidi="ar-SA"/>
      </w:rPr>
    </w:lvl>
    <w:lvl w:ilvl="7" w:tplc="9A263E58">
      <w:numFmt w:val="bullet"/>
      <w:lvlText w:val="•"/>
      <w:lvlJc w:val="left"/>
      <w:pPr>
        <w:ind w:left="7708" w:hanging="260"/>
      </w:pPr>
      <w:rPr>
        <w:rFonts w:hint="default"/>
        <w:lang w:val="ru-RU" w:eastAsia="en-US" w:bidi="ar-SA"/>
      </w:rPr>
    </w:lvl>
    <w:lvl w:ilvl="8" w:tplc="20E67636">
      <w:numFmt w:val="bullet"/>
      <w:lvlText w:val="•"/>
      <w:lvlJc w:val="left"/>
      <w:pPr>
        <w:ind w:left="8732" w:hanging="260"/>
      </w:pPr>
      <w:rPr>
        <w:rFonts w:hint="default"/>
        <w:lang w:val="ru-RU" w:eastAsia="en-US" w:bidi="ar-SA"/>
      </w:rPr>
    </w:lvl>
  </w:abstractNum>
  <w:abstractNum w:abstractNumId="31">
    <w:nsid w:val="4C005B12"/>
    <w:multiLevelType w:val="hybridMultilevel"/>
    <w:tmpl w:val="2B12D61C"/>
    <w:lvl w:ilvl="0" w:tplc="AF6E7F04">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3E2A659E">
      <w:numFmt w:val="bullet"/>
      <w:lvlText w:val="•"/>
      <w:lvlJc w:val="left"/>
      <w:pPr>
        <w:ind w:left="1168" w:hanging="421"/>
      </w:pPr>
      <w:rPr>
        <w:rFonts w:hint="default"/>
        <w:lang w:val="ru-RU" w:eastAsia="en-US" w:bidi="ar-SA"/>
      </w:rPr>
    </w:lvl>
    <w:lvl w:ilvl="2" w:tplc="C908AB32">
      <w:numFmt w:val="bullet"/>
      <w:lvlText w:val="•"/>
      <w:lvlJc w:val="left"/>
      <w:pPr>
        <w:ind w:left="2236" w:hanging="421"/>
      </w:pPr>
      <w:rPr>
        <w:rFonts w:hint="default"/>
        <w:lang w:val="ru-RU" w:eastAsia="en-US" w:bidi="ar-SA"/>
      </w:rPr>
    </w:lvl>
    <w:lvl w:ilvl="3" w:tplc="0E400CD4">
      <w:numFmt w:val="bullet"/>
      <w:lvlText w:val="•"/>
      <w:lvlJc w:val="left"/>
      <w:pPr>
        <w:ind w:left="3304" w:hanging="421"/>
      </w:pPr>
      <w:rPr>
        <w:rFonts w:hint="default"/>
        <w:lang w:val="ru-RU" w:eastAsia="en-US" w:bidi="ar-SA"/>
      </w:rPr>
    </w:lvl>
    <w:lvl w:ilvl="4" w:tplc="6D606F94">
      <w:numFmt w:val="bullet"/>
      <w:lvlText w:val="•"/>
      <w:lvlJc w:val="left"/>
      <w:pPr>
        <w:ind w:left="4372" w:hanging="421"/>
      </w:pPr>
      <w:rPr>
        <w:rFonts w:hint="default"/>
        <w:lang w:val="ru-RU" w:eastAsia="en-US" w:bidi="ar-SA"/>
      </w:rPr>
    </w:lvl>
    <w:lvl w:ilvl="5" w:tplc="DC900656">
      <w:numFmt w:val="bullet"/>
      <w:lvlText w:val="•"/>
      <w:lvlJc w:val="left"/>
      <w:pPr>
        <w:ind w:left="5440" w:hanging="421"/>
      </w:pPr>
      <w:rPr>
        <w:rFonts w:hint="default"/>
        <w:lang w:val="ru-RU" w:eastAsia="en-US" w:bidi="ar-SA"/>
      </w:rPr>
    </w:lvl>
    <w:lvl w:ilvl="6" w:tplc="5B7C11FE">
      <w:numFmt w:val="bullet"/>
      <w:lvlText w:val="•"/>
      <w:lvlJc w:val="left"/>
      <w:pPr>
        <w:ind w:left="6508" w:hanging="421"/>
      </w:pPr>
      <w:rPr>
        <w:rFonts w:hint="default"/>
        <w:lang w:val="ru-RU" w:eastAsia="en-US" w:bidi="ar-SA"/>
      </w:rPr>
    </w:lvl>
    <w:lvl w:ilvl="7" w:tplc="AC3060FA">
      <w:numFmt w:val="bullet"/>
      <w:lvlText w:val="•"/>
      <w:lvlJc w:val="left"/>
      <w:pPr>
        <w:ind w:left="7576" w:hanging="421"/>
      </w:pPr>
      <w:rPr>
        <w:rFonts w:hint="default"/>
        <w:lang w:val="ru-RU" w:eastAsia="en-US" w:bidi="ar-SA"/>
      </w:rPr>
    </w:lvl>
    <w:lvl w:ilvl="8" w:tplc="C4C677E2">
      <w:numFmt w:val="bullet"/>
      <w:lvlText w:val="•"/>
      <w:lvlJc w:val="left"/>
      <w:pPr>
        <w:ind w:left="8644" w:hanging="421"/>
      </w:pPr>
      <w:rPr>
        <w:rFonts w:hint="default"/>
        <w:lang w:val="ru-RU" w:eastAsia="en-US" w:bidi="ar-SA"/>
      </w:rPr>
    </w:lvl>
  </w:abstractNum>
  <w:abstractNum w:abstractNumId="32">
    <w:nsid w:val="4EA549B7"/>
    <w:multiLevelType w:val="hybridMultilevel"/>
    <w:tmpl w:val="65340DCE"/>
    <w:lvl w:ilvl="0" w:tplc="10D874BC">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F5A69FA4">
      <w:numFmt w:val="bullet"/>
      <w:lvlText w:val="•"/>
      <w:lvlJc w:val="left"/>
      <w:pPr>
        <w:ind w:left="1582" w:hanging="265"/>
      </w:pPr>
      <w:rPr>
        <w:rFonts w:hint="default"/>
        <w:lang w:val="ru-RU" w:eastAsia="en-US" w:bidi="ar-SA"/>
      </w:rPr>
    </w:lvl>
    <w:lvl w:ilvl="2" w:tplc="C6343504">
      <w:numFmt w:val="bullet"/>
      <w:lvlText w:val="•"/>
      <w:lvlJc w:val="left"/>
      <w:pPr>
        <w:ind w:left="2604" w:hanging="265"/>
      </w:pPr>
      <w:rPr>
        <w:rFonts w:hint="default"/>
        <w:lang w:val="ru-RU" w:eastAsia="en-US" w:bidi="ar-SA"/>
      </w:rPr>
    </w:lvl>
    <w:lvl w:ilvl="3" w:tplc="39865D62">
      <w:numFmt w:val="bullet"/>
      <w:lvlText w:val="•"/>
      <w:lvlJc w:val="left"/>
      <w:pPr>
        <w:ind w:left="3626" w:hanging="265"/>
      </w:pPr>
      <w:rPr>
        <w:rFonts w:hint="default"/>
        <w:lang w:val="ru-RU" w:eastAsia="en-US" w:bidi="ar-SA"/>
      </w:rPr>
    </w:lvl>
    <w:lvl w:ilvl="4" w:tplc="05FC0DBC">
      <w:numFmt w:val="bullet"/>
      <w:lvlText w:val="•"/>
      <w:lvlJc w:val="left"/>
      <w:pPr>
        <w:ind w:left="4648" w:hanging="265"/>
      </w:pPr>
      <w:rPr>
        <w:rFonts w:hint="default"/>
        <w:lang w:val="ru-RU" w:eastAsia="en-US" w:bidi="ar-SA"/>
      </w:rPr>
    </w:lvl>
    <w:lvl w:ilvl="5" w:tplc="578AE022">
      <w:numFmt w:val="bullet"/>
      <w:lvlText w:val="•"/>
      <w:lvlJc w:val="left"/>
      <w:pPr>
        <w:ind w:left="5670" w:hanging="265"/>
      </w:pPr>
      <w:rPr>
        <w:rFonts w:hint="default"/>
        <w:lang w:val="ru-RU" w:eastAsia="en-US" w:bidi="ar-SA"/>
      </w:rPr>
    </w:lvl>
    <w:lvl w:ilvl="6" w:tplc="FFD65676">
      <w:numFmt w:val="bullet"/>
      <w:lvlText w:val="•"/>
      <w:lvlJc w:val="left"/>
      <w:pPr>
        <w:ind w:left="6692" w:hanging="265"/>
      </w:pPr>
      <w:rPr>
        <w:rFonts w:hint="default"/>
        <w:lang w:val="ru-RU" w:eastAsia="en-US" w:bidi="ar-SA"/>
      </w:rPr>
    </w:lvl>
    <w:lvl w:ilvl="7" w:tplc="4E0EE332">
      <w:numFmt w:val="bullet"/>
      <w:lvlText w:val="•"/>
      <w:lvlJc w:val="left"/>
      <w:pPr>
        <w:ind w:left="7714" w:hanging="265"/>
      </w:pPr>
      <w:rPr>
        <w:rFonts w:hint="default"/>
        <w:lang w:val="ru-RU" w:eastAsia="en-US" w:bidi="ar-SA"/>
      </w:rPr>
    </w:lvl>
    <w:lvl w:ilvl="8" w:tplc="A64A0DB6">
      <w:numFmt w:val="bullet"/>
      <w:lvlText w:val="•"/>
      <w:lvlJc w:val="left"/>
      <w:pPr>
        <w:ind w:left="8736" w:hanging="265"/>
      </w:pPr>
      <w:rPr>
        <w:rFonts w:hint="default"/>
        <w:lang w:val="ru-RU" w:eastAsia="en-US" w:bidi="ar-SA"/>
      </w:rPr>
    </w:lvl>
  </w:abstractNum>
  <w:abstractNum w:abstractNumId="33">
    <w:nsid w:val="537B6DBC"/>
    <w:multiLevelType w:val="hybridMultilevel"/>
    <w:tmpl w:val="331ACA8A"/>
    <w:lvl w:ilvl="0" w:tplc="9208AF6E">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B9D23ABC">
      <w:numFmt w:val="bullet"/>
      <w:lvlText w:val="•"/>
      <w:lvlJc w:val="left"/>
      <w:pPr>
        <w:ind w:left="1168" w:hanging="241"/>
      </w:pPr>
      <w:rPr>
        <w:rFonts w:hint="default"/>
        <w:lang w:val="ru-RU" w:eastAsia="en-US" w:bidi="ar-SA"/>
      </w:rPr>
    </w:lvl>
    <w:lvl w:ilvl="2" w:tplc="89563F52">
      <w:numFmt w:val="bullet"/>
      <w:lvlText w:val="•"/>
      <w:lvlJc w:val="left"/>
      <w:pPr>
        <w:ind w:left="2236" w:hanging="241"/>
      </w:pPr>
      <w:rPr>
        <w:rFonts w:hint="default"/>
        <w:lang w:val="ru-RU" w:eastAsia="en-US" w:bidi="ar-SA"/>
      </w:rPr>
    </w:lvl>
    <w:lvl w:ilvl="3" w:tplc="BA40C846">
      <w:numFmt w:val="bullet"/>
      <w:lvlText w:val="•"/>
      <w:lvlJc w:val="left"/>
      <w:pPr>
        <w:ind w:left="3304" w:hanging="241"/>
      </w:pPr>
      <w:rPr>
        <w:rFonts w:hint="default"/>
        <w:lang w:val="ru-RU" w:eastAsia="en-US" w:bidi="ar-SA"/>
      </w:rPr>
    </w:lvl>
    <w:lvl w:ilvl="4" w:tplc="BF18A55A">
      <w:numFmt w:val="bullet"/>
      <w:lvlText w:val="•"/>
      <w:lvlJc w:val="left"/>
      <w:pPr>
        <w:ind w:left="4372" w:hanging="241"/>
      </w:pPr>
      <w:rPr>
        <w:rFonts w:hint="default"/>
        <w:lang w:val="ru-RU" w:eastAsia="en-US" w:bidi="ar-SA"/>
      </w:rPr>
    </w:lvl>
    <w:lvl w:ilvl="5" w:tplc="E184178C">
      <w:numFmt w:val="bullet"/>
      <w:lvlText w:val="•"/>
      <w:lvlJc w:val="left"/>
      <w:pPr>
        <w:ind w:left="5440" w:hanging="241"/>
      </w:pPr>
      <w:rPr>
        <w:rFonts w:hint="default"/>
        <w:lang w:val="ru-RU" w:eastAsia="en-US" w:bidi="ar-SA"/>
      </w:rPr>
    </w:lvl>
    <w:lvl w:ilvl="6" w:tplc="C8E203DC">
      <w:numFmt w:val="bullet"/>
      <w:lvlText w:val="•"/>
      <w:lvlJc w:val="left"/>
      <w:pPr>
        <w:ind w:left="6508" w:hanging="241"/>
      </w:pPr>
      <w:rPr>
        <w:rFonts w:hint="default"/>
        <w:lang w:val="ru-RU" w:eastAsia="en-US" w:bidi="ar-SA"/>
      </w:rPr>
    </w:lvl>
    <w:lvl w:ilvl="7" w:tplc="8D160AB4">
      <w:numFmt w:val="bullet"/>
      <w:lvlText w:val="•"/>
      <w:lvlJc w:val="left"/>
      <w:pPr>
        <w:ind w:left="7576" w:hanging="241"/>
      </w:pPr>
      <w:rPr>
        <w:rFonts w:hint="default"/>
        <w:lang w:val="ru-RU" w:eastAsia="en-US" w:bidi="ar-SA"/>
      </w:rPr>
    </w:lvl>
    <w:lvl w:ilvl="8" w:tplc="E3FE0B92">
      <w:numFmt w:val="bullet"/>
      <w:lvlText w:val="•"/>
      <w:lvlJc w:val="left"/>
      <w:pPr>
        <w:ind w:left="8644" w:hanging="241"/>
      </w:pPr>
      <w:rPr>
        <w:rFonts w:hint="default"/>
        <w:lang w:val="ru-RU" w:eastAsia="en-US" w:bidi="ar-SA"/>
      </w:rPr>
    </w:lvl>
  </w:abstractNum>
  <w:abstractNum w:abstractNumId="34">
    <w:nsid w:val="54800190"/>
    <w:multiLevelType w:val="hybridMultilevel"/>
    <w:tmpl w:val="1B54C5EE"/>
    <w:lvl w:ilvl="0" w:tplc="F07C5634">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80C0DE54">
      <w:numFmt w:val="bullet"/>
      <w:lvlText w:val="•"/>
      <w:lvlJc w:val="left"/>
      <w:pPr>
        <w:ind w:left="1168" w:hanging="421"/>
      </w:pPr>
      <w:rPr>
        <w:rFonts w:hint="default"/>
        <w:lang w:val="ru-RU" w:eastAsia="en-US" w:bidi="ar-SA"/>
      </w:rPr>
    </w:lvl>
    <w:lvl w:ilvl="2" w:tplc="CE4849B2">
      <w:numFmt w:val="bullet"/>
      <w:lvlText w:val="•"/>
      <w:lvlJc w:val="left"/>
      <w:pPr>
        <w:ind w:left="2236" w:hanging="421"/>
      </w:pPr>
      <w:rPr>
        <w:rFonts w:hint="default"/>
        <w:lang w:val="ru-RU" w:eastAsia="en-US" w:bidi="ar-SA"/>
      </w:rPr>
    </w:lvl>
    <w:lvl w:ilvl="3" w:tplc="C100A38C">
      <w:numFmt w:val="bullet"/>
      <w:lvlText w:val="•"/>
      <w:lvlJc w:val="left"/>
      <w:pPr>
        <w:ind w:left="3304" w:hanging="421"/>
      </w:pPr>
      <w:rPr>
        <w:rFonts w:hint="default"/>
        <w:lang w:val="ru-RU" w:eastAsia="en-US" w:bidi="ar-SA"/>
      </w:rPr>
    </w:lvl>
    <w:lvl w:ilvl="4" w:tplc="A9E8B05C">
      <w:numFmt w:val="bullet"/>
      <w:lvlText w:val="•"/>
      <w:lvlJc w:val="left"/>
      <w:pPr>
        <w:ind w:left="4372" w:hanging="421"/>
      </w:pPr>
      <w:rPr>
        <w:rFonts w:hint="default"/>
        <w:lang w:val="ru-RU" w:eastAsia="en-US" w:bidi="ar-SA"/>
      </w:rPr>
    </w:lvl>
    <w:lvl w:ilvl="5" w:tplc="2C1C8F1C">
      <w:numFmt w:val="bullet"/>
      <w:lvlText w:val="•"/>
      <w:lvlJc w:val="left"/>
      <w:pPr>
        <w:ind w:left="5440" w:hanging="421"/>
      </w:pPr>
      <w:rPr>
        <w:rFonts w:hint="default"/>
        <w:lang w:val="ru-RU" w:eastAsia="en-US" w:bidi="ar-SA"/>
      </w:rPr>
    </w:lvl>
    <w:lvl w:ilvl="6" w:tplc="C902FBD0">
      <w:numFmt w:val="bullet"/>
      <w:lvlText w:val="•"/>
      <w:lvlJc w:val="left"/>
      <w:pPr>
        <w:ind w:left="6508" w:hanging="421"/>
      </w:pPr>
      <w:rPr>
        <w:rFonts w:hint="default"/>
        <w:lang w:val="ru-RU" w:eastAsia="en-US" w:bidi="ar-SA"/>
      </w:rPr>
    </w:lvl>
    <w:lvl w:ilvl="7" w:tplc="F446A3E8">
      <w:numFmt w:val="bullet"/>
      <w:lvlText w:val="•"/>
      <w:lvlJc w:val="left"/>
      <w:pPr>
        <w:ind w:left="7576" w:hanging="421"/>
      </w:pPr>
      <w:rPr>
        <w:rFonts w:hint="default"/>
        <w:lang w:val="ru-RU" w:eastAsia="en-US" w:bidi="ar-SA"/>
      </w:rPr>
    </w:lvl>
    <w:lvl w:ilvl="8" w:tplc="7102F782">
      <w:numFmt w:val="bullet"/>
      <w:lvlText w:val="•"/>
      <w:lvlJc w:val="left"/>
      <w:pPr>
        <w:ind w:left="8644" w:hanging="421"/>
      </w:pPr>
      <w:rPr>
        <w:rFonts w:hint="default"/>
        <w:lang w:val="ru-RU" w:eastAsia="en-US" w:bidi="ar-SA"/>
      </w:rPr>
    </w:lvl>
  </w:abstractNum>
  <w:abstractNum w:abstractNumId="35">
    <w:nsid w:val="555275E9"/>
    <w:multiLevelType w:val="hybridMultilevel"/>
    <w:tmpl w:val="9CE6BC52"/>
    <w:lvl w:ilvl="0" w:tplc="28CA2456">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3BCEBBB8">
      <w:numFmt w:val="bullet"/>
      <w:lvlText w:val="•"/>
      <w:lvlJc w:val="left"/>
      <w:pPr>
        <w:ind w:left="1168" w:hanging="260"/>
      </w:pPr>
      <w:rPr>
        <w:rFonts w:hint="default"/>
        <w:lang w:val="ru-RU" w:eastAsia="en-US" w:bidi="ar-SA"/>
      </w:rPr>
    </w:lvl>
    <w:lvl w:ilvl="2" w:tplc="248C702A">
      <w:numFmt w:val="bullet"/>
      <w:lvlText w:val="•"/>
      <w:lvlJc w:val="left"/>
      <w:pPr>
        <w:ind w:left="2236" w:hanging="260"/>
      </w:pPr>
      <w:rPr>
        <w:rFonts w:hint="default"/>
        <w:lang w:val="ru-RU" w:eastAsia="en-US" w:bidi="ar-SA"/>
      </w:rPr>
    </w:lvl>
    <w:lvl w:ilvl="3" w:tplc="8DCC7686">
      <w:numFmt w:val="bullet"/>
      <w:lvlText w:val="•"/>
      <w:lvlJc w:val="left"/>
      <w:pPr>
        <w:ind w:left="3304" w:hanging="260"/>
      </w:pPr>
      <w:rPr>
        <w:rFonts w:hint="default"/>
        <w:lang w:val="ru-RU" w:eastAsia="en-US" w:bidi="ar-SA"/>
      </w:rPr>
    </w:lvl>
    <w:lvl w:ilvl="4" w:tplc="920C6874">
      <w:numFmt w:val="bullet"/>
      <w:lvlText w:val="•"/>
      <w:lvlJc w:val="left"/>
      <w:pPr>
        <w:ind w:left="4372" w:hanging="260"/>
      </w:pPr>
      <w:rPr>
        <w:rFonts w:hint="default"/>
        <w:lang w:val="ru-RU" w:eastAsia="en-US" w:bidi="ar-SA"/>
      </w:rPr>
    </w:lvl>
    <w:lvl w:ilvl="5" w:tplc="8ED88822">
      <w:numFmt w:val="bullet"/>
      <w:lvlText w:val="•"/>
      <w:lvlJc w:val="left"/>
      <w:pPr>
        <w:ind w:left="5440" w:hanging="260"/>
      </w:pPr>
      <w:rPr>
        <w:rFonts w:hint="default"/>
        <w:lang w:val="ru-RU" w:eastAsia="en-US" w:bidi="ar-SA"/>
      </w:rPr>
    </w:lvl>
    <w:lvl w:ilvl="6" w:tplc="F56E33A6">
      <w:numFmt w:val="bullet"/>
      <w:lvlText w:val="•"/>
      <w:lvlJc w:val="left"/>
      <w:pPr>
        <w:ind w:left="6508" w:hanging="260"/>
      </w:pPr>
      <w:rPr>
        <w:rFonts w:hint="default"/>
        <w:lang w:val="ru-RU" w:eastAsia="en-US" w:bidi="ar-SA"/>
      </w:rPr>
    </w:lvl>
    <w:lvl w:ilvl="7" w:tplc="F18E6F6E">
      <w:numFmt w:val="bullet"/>
      <w:lvlText w:val="•"/>
      <w:lvlJc w:val="left"/>
      <w:pPr>
        <w:ind w:left="7576" w:hanging="260"/>
      </w:pPr>
      <w:rPr>
        <w:rFonts w:hint="default"/>
        <w:lang w:val="ru-RU" w:eastAsia="en-US" w:bidi="ar-SA"/>
      </w:rPr>
    </w:lvl>
    <w:lvl w:ilvl="8" w:tplc="4A2E5AAA">
      <w:numFmt w:val="bullet"/>
      <w:lvlText w:val="•"/>
      <w:lvlJc w:val="left"/>
      <w:pPr>
        <w:ind w:left="8644" w:hanging="260"/>
      </w:pPr>
      <w:rPr>
        <w:rFonts w:hint="default"/>
        <w:lang w:val="ru-RU" w:eastAsia="en-US" w:bidi="ar-SA"/>
      </w:rPr>
    </w:lvl>
  </w:abstractNum>
  <w:abstractNum w:abstractNumId="36">
    <w:nsid w:val="56720B1A"/>
    <w:multiLevelType w:val="hybridMultilevel"/>
    <w:tmpl w:val="0E22A79E"/>
    <w:lvl w:ilvl="0" w:tplc="E4A630D8">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160E9B7C">
      <w:numFmt w:val="bullet"/>
      <w:lvlText w:val="•"/>
      <w:lvlJc w:val="left"/>
      <w:pPr>
        <w:ind w:left="1168" w:hanging="260"/>
      </w:pPr>
      <w:rPr>
        <w:rFonts w:hint="default"/>
        <w:lang w:val="ru-RU" w:eastAsia="en-US" w:bidi="ar-SA"/>
      </w:rPr>
    </w:lvl>
    <w:lvl w:ilvl="2" w:tplc="92E4BF0C">
      <w:numFmt w:val="bullet"/>
      <w:lvlText w:val="•"/>
      <w:lvlJc w:val="left"/>
      <w:pPr>
        <w:ind w:left="2236" w:hanging="260"/>
      </w:pPr>
      <w:rPr>
        <w:rFonts w:hint="default"/>
        <w:lang w:val="ru-RU" w:eastAsia="en-US" w:bidi="ar-SA"/>
      </w:rPr>
    </w:lvl>
    <w:lvl w:ilvl="3" w:tplc="E8DCFB88">
      <w:numFmt w:val="bullet"/>
      <w:lvlText w:val="•"/>
      <w:lvlJc w:val="left"/>
      <w:pPr>
        <w:ind w:left="3304" w:hanging="260"/>
      </w:pPr>
      <w:rPr>
        <w:rFonts w:hint="default"/>
        <w:lang w:val="ru-RU" w:eastAsia="en-US" w:bidi="ar-SA"/>
      </w:rPr>
    </w:lvl>
    <w:lvl w:ilvl="4" w:tplc="1A7448D8">
      <w:numFmt w:val="bullet"/>
      <w:lvlText w:val="•"/>
      <w:lvlJc w:val="left"/>
      <w:pPr>
        <w:ind w:left="4372" w:hanging="260"/>
      </w:pPr>
      <w:rPr>
        <w:rFonts w:hint="default"/>
        <w:lang w:val="ru-RU" w:eastAsia="en-US" w:bidi="ar-SA"/>
      </w:rPr>
    </w:lvl>
    <w:lvl w:ilvl="5" w:tplc="007AB2F4">
      <w:numFmt w:val="bullet"/>
      <w:lvlText w:val="•"/>
      <w:lvlJc w:val="left"/>
      <w:pPr>
        <w:ind w:left="5440" w:hanging="260"/>
      </w:pPr>
      <w:rPr>
        <w:rFonts w:hint="default"/>
        <w:lang w:val="ru-RU" w:eastAsia="en-US" w:bidi="ar-SA"/>
      </w:rPr>
    </w:lvl>
    <w:lvl w:ilvl="6" w:tplc="A6CEDA28">
      <w:numFmt w:val="bullet"/>
      <w:lvlText w:val="•"/>
      <w:lvlJc w:val="left"/>
      <w:pPr>
        <w:ind w:left="6508" w:hanging="260"/>
      </w:pPr>
      <w:rPr>
        <w:rFonts w:hint="default"/>
        <w:lang w:val="ru-RU" w:eastAsia="en-US" w:bidi="ar-SA"/>
      </w:rPr>
    </w:lvl>
    <w:lvl w:ilvl="7" w:tplc="D7C05A56">
      <w:numFmt w:val="bullet"/>
      <w:lvlText w:val="•"/>
      <w:lvlJc w:val="left"/>
      <w:pPr>
        <w:ind w:left="7576" w:hanging="260"/>
      </w:pPr>
      <w:rPr>
        <w:rFonts w:hint="default"/>
        <w:lang w:val="ru-RU" w:eastAsia="en-US" w:bidi="ar-SA"/>
      </w:rPr>
    </w:lvl>
    <w:lvl w:ilvl="8" w:tplc="F4504D9C">
      <w:numFmt w:val="bullet"/>
      <w:lvlText w:val="•"/>
      <w:lvlJc w:val="left"/>
      <w:pPr>
        <w:ind w:left="8644" w:hanging="260"/>
      </w:pPr>
      <w:rPr>
        <w:rFonts w:hint="default"/>
        <w:lang w:val="ru-RU" w:eastAsia="en-US" w:bidi="ar-SA"/>
      </w:rPr>
    </w:lvl>
  </w:abstractNum>
  <w:abstractNum w:abstractNumId="37">
    <w:nsid w:val="59E74583"/>
    <w:multiLevelType w:val="hybridMultilevel"/>
    <w:tmpl w:val="04E0799E"/>
    <w:lvl w:ilvl="0" w:tplc="14E4ECDA">
      <w:start w:val="1"/>
      <w:numFmt w:val="decimal"/>
      <w:lvlText w:val="%1)"/>
      <w:lvlJc w:val="left"/>
      <w:pPr>
        <w:ind w:left="546" w:hanging="260"/>
      </w:pPr>
      <w:rPr>
        <w:rFonts w:ascii="Times New Roman" w:eastAsia="Times New Roman" w:hAnsi="Times New Roman" w:cs="Times New Roman" w:hint="default"/>
        <w:w w:val="100"/>
        <w:sz w:val="24"/>
        <w:szCs w:val="24"/>
        <w:lang w:val="ru-RU" w:eastAsia="en-US" w:bidi="ar-SA"/>
      </w:rPr>
    </w:lvl>
    <w:lvl w:ilvl="1" w:tplc="EB3CDD70">
      <w:numFmt w:val="bullet"/>
      <w:lvlText w:val="•"/>
      <w:lvlJc w:val="left"/>
      <w:pPr>
        <w:ind w:left="1564" w:hanging="260"/>
      </w:pPr>
      <w:rPr>
        <w:rFonts w:hint="default"/>
        <w:lang w:val="ru-RU" w:eastAsia="en-US" w:bidi="ar-SA"/>
      </w:rPr>
    </w:lvl>
    <w:lvl w:ilvl="2" w:tplc="A08CA8CE">
      <w:numFmt w:val="bullet"/>
      <w:lvlText w:val="•"/>
      <w:lvlJc w:val="left"/>
      <w:pPr>
        <w:ind w:left="2588" w:hanging="260"/>
      </w:pPr>
      <w:rPr>
        <w:rFonts w:hint="default"/>
        <w:lang w:val="ru-RU" w:eastAsia="en-US" w:bidi="ar-SA"/>
      </w:rPr>
    </w:lvl>
    <w:lvl w:ilvl="3" w:tplc="84D21072">
      <w:numFmt w:val="bullet"/>
      <w:lvlText w:val="•"/>
      <w:lvlJc w:val="left"/>
      <w:pPr>
        <w:ind w:left="3612" w:hanging="260"/>
      </w:pPr>
      <w:rPr>
        <w:rFonts w:hint="default"/>
        <w:lang w:val="ru-RU" w:eastAsia="en-US" w:bidi="ar-SA"/>
      </w:rPr>
    </w:lvl>
    <w:lvl w:ilvl="4" w:tplc="3E3858EA">
      <w:numFmt w:val="bullet"/>
      <w:lvlText w:val="•"/>
      <w:lvlJc w:val="left"/>
      <w:pPr>
        <w:ind w:left="4636" w:hanging="260"/>
      </w:pPr>
      <w:rPr>
        <w:rFonts w:hint="default"/>
        <w:lang w:val="ru-RU" w:eastAsia="en-US" w:bidi="ar-SA"/>
      </w:rPr>
    </w:lvl>
    <w:lvl w:ilvl="5" w:tplc="9336FFA4">
      <w:numFmt w:val="bullet"/>
      <w:lvlText w:val="•"/>
      <w:lvlJc w:val="left"/>
      <w:pPr>
        <w:ind w:left="5660" w:hanging="260"/>
      </w:pPr>
      <w:rPr>
        <w:rFonts w:hint="default"/>
        <w:lang w:val="ru-RU" w:eastAsia="en-US" w:bidi="ar-SA"/>
      </w:rPr>
    </w:lvl>
    <w:lvl w:ilvl="6" w:tplc="03425218">
      <w:numFmt w:val="bullet"/>
      <w:lvlText w:val="•"/>
      <w:lvlJc w:val="left"/>
      <w:pPr>
        <w:ind w:left="6684" w:hanging="260"/>
      </w:pPr>
      <w:rPr>
        <w:rFonts w:hint="default"/>
        <w:lang w:val="ru-RU" w:eastAsia="en-US" w:bidi="ar-SA"/>
      </w:rPr>
    </w:lvl>
    <w:lvl w:ilvl="7" w:tplc="F1F4CAC2">
      <w:numFmt w:val="bullet"/>
      <w:lvlText w:val="•"/>
      <w:lvlJc w:val="left"/>
      <w:pPr>
        <w:ind w:left="7708" w:hanging="260"/>
      </w:pPr>
      <w:rPr>
        <w:rFonts w:hint="default"/>
        <w:lang w:val="ru-RU" w:eastAsia="en-US" w:bidi="ar-SA"/>
      </w:rPr>
    </w:lvl>
    <w:lvl w:ilvl="8" w:tplc="2EE6A7A8">
      <w:numFmt w:val="bullet"/>
      <w:lvlText w:val="•"/>
      <w:lvlJc w:val="left"/>
      <w:pPr>
        <w:ind w:left="8732" w:hanging="260"/>
      </w:pPr>
      <w:rPr>
        <w:rFonts w:hint="default"/>
        <w:lang w:val="ru-RU" w:eastAsia="en-US" w:bidi="ar-SA"/>
      </w:rPr>
    </w:lvl>
  </w:abstractNum>
  <w:abstractNum w:abstractNumId="38">
    <w:nsid w:val="60F55168"/>
    <w:multiLevelType w:val="hybridMultilevel"/>
    <w:tmpl w:val="48F65A38"/>
    <w:lvl w:ilvl="0" w:tplc="AF8889BA">
      <w:numFmt w:val="bullet"/>
      <w:lvlText w:val="-"/>
      <w:lvlJc w:val="left"/>
      <w:pPr>
        <w:ind w:left="204" w:hanging="142"/>
      </w:pPr>
      <w:rPr>
        <w:rFonts w:ascii="Times New Roman" w:eastAsia="Times New Roman" w:hAnsi="Times New Roman" w:cs="Times New Roman" w:hint="default"/>
        <w:i/>
        <w:iCs/>
        <w:w w:val="99"/>
        <w:sz w:val="24"/>
        <w:szCs w:val="24"/>
        <w:lang w:val="ru-RU" w:eastAsia="en-US" w:bidi="ar-SA"/>
      </w:rPr>
    </w:lvl>
    <w:lvl w:ilvl="1" w:tplc="349A43D4">
      <w:numFmt w:val="bullet"/>
      <w:lvlText w:val="•"/>
      <w:lvlJc w:val="left"/>
      <w:pPr>
        <w:ind w:left="1279" w:hanging="142"/>
      </w:pPr>
      <w:rPr>
        <w:rFonts w:hint="default"/>
        <w:lang w:val="ru-RU" w:eastAsia="en-US" w:bidi="ar-SA"/>
      </w:rPr>
    </w:lvl>
    <w:lvl w:ilvl="2" w:tplc="73EED998">
      <w:numFmt w:val="bullet"/>
      <w:lvlText w:val="•"/>
      <w:lvlJc w:val="left"/>
      <w:pPr>
        <w:ind w:left="2359" w:hanging="142"/>
      </w:pPr>
      <w:rPr>
        <w:rFonts w:hint="default"/>
        <w:lang w:val="ru-RU" w:eastAsia="en-US" w:bidi="ar-SA"/>
      </w:rPr>
    </w:lvl>
    <w:lvl w:ilvl="3" w:tplc="3C282D5C">
      <w:numFmt w:val="bullet"/>
      <w:lvlText w:val="•"/>
      <w:lvlJc w:val="left"/>
      <w:pPr>
        <w:ind w:left="3439" w:hanging="142"/>
      </w:pPr>
      <w:rPr>
        <w:rFonts w:hint="default"/>
        <w:lang w:val="ru-RU" w:eastAsia="en-US" w:bidi="ar-SA"/>
      </w:rPr>
    </w:lvl>
    <w:lvl w:ilvl="4" w:tplc="6F6ABA36">
      <w:numFmt w:val="bullet"/>
      <w:lvlText w:val="•"/>
      <w:lvlJc w:val="left"/>
      <w:pPr>
        <w:ind w:left="4519" w:hanging="142"/>
      </w:pPr>
      <w:rPr>
        <w:rFonts w:hint="default"/>
        <w:lang w:val="ru-RU" w:eastAsia="en-US" w:bidi="ar-SA"/>
      </w:rPr>
    </w:lvl>
    <w:lvl w:ilvl="5" w:tplc="56E28762">
      <w:numFmt w:val="bullet"/>
      <w:lvlText w:val="•"/>
      <w:lvlJc w:val="left"/>
      <w:pPr>
        <w:ind w:left="5599" w:hanging="142"/>
      </w:pPr>
      <w:rPr>
        <w:rFonts w:hint="default"/>
        <w:lang w:val="ru-RU" w:eastAsia="en-US" w:bidi="ar-SA"/>
      </w:rPr>
    </w:lvl>
    <w:lvl w:ilvl="6" w:tplc="5EC8A444">
      <w:numFmt w:val="bullet"/>
      <w:lvlText w:val="•"/>
      <w:lvlJc w:val="left"/>
      <w:pPr>
        <w:ind w:left="6679" w:hanging="142"/>
      </w:pPr>
      <w:rPr>
        <w:rFonts w:hint="default"/>
        <w:lang w:val="ru-RU" w:eastAsia="en-US" w:bidi="ar-SA"/>
      </w:rPr>
    </w:lvl>
    <w:lvl w:ilvl="7" w:tplc="41C81D38">
      <w:numFmt w:val="bullet"/>
      <w:lvlText w:val="•"/>
      <w:lvlJc w:val="left"/>
      <w:pPr>
        <w:ind w:left="7759" w:hanging="142"/>
      </w:pPr>
      <w:rPr>
        <w:rFonts w:hint="default"/>
        <w:lang w:val="ru-RU" w:eastAsia="en-US" w:bidi="ar-SA"/>
      </w:rPr>
    </w:lvl>
    <w:lvl w:ilvl="8" w:tplc="35B24A0E">
      <w:numFmt w:val="bullet"/>
      <w:lvlText w:val="•"/>
      <w:lvlJc w:val="left"/>
      <w:pPr>
        <w:ind w:left="8839" w:hanging="142"/>
      </w:pPr>
      <w:rPr>
        <w:rFonts w:hint="default"/>
        <w:lang w:val="ru-RU" w:eastAsia="en-US" w:bidi="ar-SA"/>
      </w:rPr>
    </w:lvl>
  </w:abstractNum>
  <w:abstractNum w:abstractNumId="39">
    <w:nsid w:val="66AC185E"/>
    <w:multiLevelType w:val="hybridMultilevel"/>
    <w:tmpl w:val="0BEA5884"/>
    <w:lvl w:ilvl="0" w:tplc="332438B6">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07E43344">
      <w:numFmt w:val="bullet"/>
      <w:lvlText w:val="•"/>
      <w:lvlJc w:val="left"/>
      <w:pPr>
        <w:ind w:left="1384" w:hanging="241"/>
      </w:pPr>
      <w:rPr>
        <w:rFonts w:hint="default"/>
        <w:lang w:val="ru-RU" w:eastAsia="en-US" w:bidi="ar-SA"/>
      </w:rPr>
    </w:lvl>
    <w:lvl w:ilvl="2" w:tplc="46080258">
      <w:numFmt w:val="bullet"/>
      <w:lvlText w:val="•"/>
      <w:lvlJc w:val="left"/>
      <w:pPr>
        <w:ind w:left="2428" w:hanging="241"/>
      </w:pPr>
      <w:rPr>
        <w:rFonts w:hint="default"/>
        <w:lang w:val="ru-RU" w:eastAsia="en-US" w:bidi="ar-SA"/>
      </w:rPr>
    </w:lvl>
    <w:lvl w:ilvl="3" w:tplc="4DEE3852">
      <w:numFmt w:val="bullet"/>
      <w:lvlText w:val="•"/>
      <w:lvlJc w:val="left"/>
      <w:pPr>
        <w:ind w:left="3472" w:hanging="241"/>
      </w:pPr>
      <w:rPr>
        <w:rFonts w:hint="default"/>
        <w:lang w:val="ru-RU" w:eastAsia="en-US" w:bidi="ar-SA"/>
      </w:rPr>
    </w:lvl>
    <w:lvl w:ilvl="4" w:tplc="EC1EC5CE">
      <w:numFmt w:val="bullet"/>
      <w:lvlText w:val="•"/>
      <w:lvlJc w:val="left"/>
      <w:pPr>
        <w:ind w:left="4516" w:hanging="241"/>
      </w:pPr>
      <w:rPr>
        <w:rFonts w:hint="default"/>
        <w:lang w:val="ru-RU" w:eastAsia="en-US" w:bidi="ar-SA"/>
      </w:rPr>
    </w:lvl>
    <w:lvl w:ilvl="5" w:tplc="1C22A78A">
      <w:numFmt w:val="bullet"/>
      <w:lvlText w:val="•"/>
      <w:lvlJc w:val="left"/>
      <w:pPr>
        <w:ind w:left="5560" w:hanging="241"/>
      </w:pPr>
      <w:rPr>
        <w:rFonts w:hint="default"/>
        <w:lang w:val="ru-RU" w:eastAsia="en-US" w:bidi="ar-SA"/>
      </w:rPr>
    </w:lvl>
    <w:lvl w:ilvl="6" w:tplc="DD20D240">
      <w:numFmt w:val="bullet"/>
      <w:lvlText w:val="•"/>
      <w:lvlJc w:val="left"/>
      <w:pPr>
        <w:ind w:left="6604" w:hanging="241"/>
      </w:pPr>
      <w:rPr>
        <w:rFonts w:hint="default"/>
        <w:lang w:val="ru-RU" w:eastAsia="en-US" w:bidi="ar-SA"/>
      </w:rPr>
    </w:lvl>
    <w:lvl w:ilvl="7" w:tplc="6EDECB24">
      <w:numFmt w:val="bullet"/>
      <w:lvlText w:val="•"/>
      <w:lvlJc w:val="left"/>
      <w:pPr>
        <w:ind w:left="7648" w:hanging="241"/>
      </w:pPr>
      <w:rPr>
        <w:rFonts w:hint="default"/>
        <w:lang w:val="ru-RU" w:eastAsia="en-US" w:bidi="ar-SA"/>
      </w:rPr>
    </w:lvl>
    <w:lvl w:ilvl="8" w:tplc="CBB45B4A">
      <w:numFmt w:val="bullet"/>
      <w:lvlText w:val="•"/>
      <w:lvlJc w:val="left"/>
      <w:pPr>
        <w:ind w:left="8692" w:hanging="241"/>
      </w:pPr>
      <w:rPr>
        <w:rFonts w:hint="default"/>
        <w:lang w:val="ru-RU" w:eastAsia="en-US" w:bidi="ar-SA"/>
      </w:rPr>
    </w:lvl>
  </w:abstractNum>
  <w:abstractNum w:abstractNumId="40">
    <w:nsid w:val="72533BC5"/>
    <w:multiLevelType w:val="hybridMultilevel"/>
    <w:tmpl w:val="77BE11C4"/>
    <w:lvl w:ilvl="0" w:tplc="E2881634">
      <w:start w:val="1"/>
      <w:numFmt w:val="decimal"/>
      <w:lvlText w:val="%1)"/>
      <w:lvlJc w:val="left"/>
      <w:pPr>
        <w:ind w:left="204" w:hanging="262"/>
      </w:pPr>
      <w:rPr>
        <w:rFonts w:ascii="Times New Roman" w:eastAsia="Times New Roman" w:hAnsi="Times New Roman" w:cs="Times New Roman" w:hint="default"/>
        <w:w w:val="99"/>
        <w:sz w:val="24"/>
        <w:szCs w:val="24"/>
        <w:lang w:val="ru-RU" w:eastAsia="en-US" w:bidi="ar-SA"/>
      </w:rPr>
    </w:lvl>
    <w:lvl w:ilvl="1" w:tplc="4180328C">
      <w:numFmt w:val="bullet"/>
      <w:lvlText w:val="•"/>
      <w:lvlJc w:val="left"/>
      <w:pPr>
        <w:ind w:left="1279" w:hanging="262"/>
      </w:pPr>
      <w:rPr>
        <w:rFonts w:hint="default"/>
        <w:lang w:val="ru-RU" w:eastAsia="en-US" w:bidi="ar-SA"/>
      </w:rPr>
    </w:lvl>
    <w:lvl w:ilvl="2" w:tplc="B0646BB8">
      <w:numFmt w:val="bullet"/>
      <w:lvlText w:val="•"/>
      <w:lvlJc w:val="left"/>
      <w:pPr>
        <w:ind w:left="2359" w:hanging="262"/>
      </w:pPr>
      <w:rPr>
        <w:rFonts w:hint="default"/>
        <w:lang w:val="ru-RU" w:eastAsia="en-US" w:bidi="ar-SA"/>
      </w:rPr>
    </w:lvl>
    <w:lvl w:ilvl="3" w:tplc="F13AFC82">
      <w:numFmt w:val="bullet"/>
      <w:lvlText w:val="•"/>
      <w:lvlJc w:val="left"/>
      <w:pPr>
        <w:ind w:left="3439" w:hanging="262"/>
      </w:pPr>
      <w:rPr>
        <w:rFonts w:hint="default"/>
        <w:lang w:val="ru-RU" w:eastAsia="en-US" w:bidi="ar-SA"/>
      </w:rPr>
    </w:lvl>
    <w:lvl w:ilvl="4" w:tplc="9A22A4AC">
      <w:numFmt w:val="bullet"/>
      <w:lvlText w:val="•"/>
      <w:lvlJc w:val="left"/>
      <w:pPr>
        <w:ind w:left="4519" w:hanging="262"/>
      </w:pPr>
      <w:rPr>
        <w:rFonts w:hint="default"/>
        <w:lang w:val="ru-RU" w:eastAsia="en-US" w:bidi="ar-SA"/>
      </w:rPr>
    </w:lvl>
    <w:lvl w:ilvl="5" w:tplc="F142368C">
      <w:numFmt w:val="bullet"/>
      <w:lvlText w:val="•"/>
      <w:lvlJc w:val="left"/>
      <w:pPr>
        <w:ind w:left="5599" w:hanging="262"/>
      </w:pPr>
      <w:rPr>
        <w:rFonts w:hint="default"/>
        <w:lang w:val="ru-RU" w:eastAsia="en-US" w:bidi="ar-SA"/>
      </w:rPr>
    </w:lvl>
    <w:lvl w:ilvl="6" w:tplc="1F14BC18">
      <w:numFmt w:val="bullet"/>
      <w:lvlText w:val="•"/>
      <w:lvlJc w:val="left"/>
      <w:pPr>
        <w:ind w:left="6679" w:hanging="262"/>
      </w:pPr>
      <w:rPr>
        <w:rFonts w:hint="default"/>
        <w:lang w:val="ru-RU" w:eastAsia="en-US" w:bidi="ar-SA"/>
      </w:rPr>
    </w:lvl>
    <w:lvl w:ilvl="7" w:tplc="54EA19F0">
      <w:numFmt w:val="bullet"/>
      <w:lvlText w:val="•"/>
      <w:lvlJc w:val="left"/>
      <w:pPr>
        <w:ind w:left="7759" w:hanging="262"/>
      </w:pPr>
      <w:rPr>
        <w:rFonts w:hint="default"/>
        <w:lang w:val="ru-RU" w:eastAsia="en-US" w:bidi="ar-SA"/>
      </w:rPr>
    </w:lvl>
    <w:lvl w:ilvl="8" w:tplc="829AD0A0">
      <w:numFmt w:val="bullet"/>
      <w:lvlText w:val="•"/>
      <w:lvlJc w:val="left"/>
      <w:pPr>
        <w:ind w:left="8839" w:hanging="262"/>
      </w:pPr>
      <w:rPr>
        <w:rFonts w:hint="default"/>
        <w:lang w:val="ru-RU" w:eastAsia="en-US" w:bidi="ar-SA"/>
      </w:rPr>
    </w:lvl>
  </w:abstractNum>
  <w:abstractNum w:abstractNumId="41">
    <w:nsid w:val="74E67B7C"/>
    <w:multiLevelType w:val="hybridMultilevel"/>
    <w:tmpl w:val="1C2042CC"/>
    <w:lvl w:ilvl="0" w:tplc="21E82D24">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1F48954C">
      <w:numFmt w:val="bullet"/>
      <w:lvlText w:val="•"/>
      <w:lvlJc w:val="left"/>
      <w:pPr>
        <w:ind w:left="1168" w:hanging="140"/>
      </w:pPr>
      <w:rPr>
        <w:rFonts w:hint="default"/>
        <w:lang w:val="ru-RU" w:eastAsia="en-US" w:bidi="ar-SA"/>
      </w:rPr>
    </w:lvl>
    <w:lvl w:ilvl="2" w:tplc="0D445F64">
      <w:numFmt w:val="bullet"/>
      <w:lvlText w:val="•"/>
      <w:lvlJc w:val="left"/>
      <w:pPr>
        <w:ind w:left="2236" w:hanging="140"/>
      </w:pPr>
      <w:rPr>
        <w:rFonts w:hint="default"/>
        <w:lang w:val="ru-RU" w:eastAsia="en-US" w:bidi="ar-SA"/>
      </w:rPr>
    </w:lvl>
    <w:lvl w:ilvl="3" w:tplc="FF72671A">
      <w:numFmt w:val="bullet"/>
      <w:lvlText w:val="•"/>
      <w:lvlJc w:val="left"/>
      <w:pPr>
        <w:ind w:left="3304" w:hanging="140"/>
      </w:pPr>
      <w:rPr>
        <w:rFonts w:hint="default"/>
        <w:lang w:val="ru-RU" w:eastAsia="en-US" w:bidi="ar-SA"/>
      </w:rPr>
    </w:lvl>
    <w:lvl w:ilvl="4" w:tplc="CF14DAF4">
      <w:numFmt w:val="bullet"/>
      <w:lvlText w:val="•"/>
      <w:lvlJc w:val="left"/>
      <w:pPr>
        <w:ind w:left="4372" w:hanging="140"/>
      </w:pPr>
      <w:rPr>
        <w:rFonts w:hint="default"/>
        <w:lang w:val="ru-RU" w:eastAsia="en-US" w:bidi="ar-SA"/>
      </w:rPr>
    </w:lvl>
    <w:lvl w:ilvl="5" w:tplc="76E8234A">
      <w:numFmt w:val="bullet"/>
      <w:lvlText w:val="•"/>
      <w:lvlJc w:val="left"/>
      <w:pPr>
        <w:ind w:left="5440" w:hanging="140"/>
      </w:pPr>
      <w:rPr>
        <w:rFonts w:hint="default"/>
        <w:lang w:val="ru-RU" w:eastAsia="en-US" w:bidi="ar-SA"/>
      </w:rPr>
    </w:lvl>
    <w:lvl w:ilvl="6" w:tplc="1D4898A6">
      <w:numFmt w:val="bullet"/>
      <w:lvlText w:val="•"/>
      <w:lvlJc w:val="left"/>
      <w:pPr>
        <w:ind w:left="6508" w:hanging="140"/>
      </w:pPr>
      <w:rPr>
        <w:rFonts w:hint="default"/>
        <w:lang w:val="ru-RU" w:eastAsia="en-US" w:bidi="ar-SA"/>
      </w:rPr>
    </w:lvl>
    <w:lvl w:ilvl="7" w:tplc="A43AD8DE">
      <w:numFmt w:val="bullet"/>
      <w:lvlText w:val="•"/>
      <w:lvlJc w:val="left"/>
      <w:pPr>
        <w:ind w:left="7576" w:hanging="140"/>
      </w:pPr>
      <w:rPr>
        <w:rFonts w:hint="default"/>
        <w:lang w:val="ru-RU" w:eastAsia="en-US" w:bidi="ar-SA"/>
      </w:rPr>
    </w:lvl>
    <w:lvl w:ilvl="8" w:tplc="7E7CE61C">
      <w:numFmt w:val="bullet"/>
      <w:lvlText w:val="•"/>
      <w:lvlJc w:val="left"/>
      <w:pPr>
        <w:ind w:left="8644" w:hanging="140"/>
      </w:pPr>
      <w:rPr>
        <w:rFonts w:hint="default"/>
        <w:lang w:val="ru-RU" w:eastAsia="en-US" w:bidi="ar-SA"/>
      </w:rPr>
    </w:lvl>
  </w:abstractNum>
  <w:abstractNum w:abstractNumId="42">
    <w:nsid w:val="75866BF0"/>
    <w:multiLevelType w:val="hybridMultilevel"/>
    <w:tmpl w:val="43DE3282"/>
    <w:lvl w:ilvl="0" w:tplc="FC3ACCFC">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531CC414">
      <w:numFmt w:val="bullet"/>
      <w:lvlText w:val="•"/>
      <w:lvlJc w:val="left"/>
      <w:pPr>
        <w:ind w:left="1168" w:hanging="421"/>
      </w:pPr>
      <w:rPr>
        <w:rFonts w:hint="default"/>
        <w:lang w:val="ru-RU" w:eastAsia="en-US" w:bidi="ar-SA"/>
      </w:rPr>
    </w:lvl>
    <w:lvl w:ilvl="2" w:tplc="B798E986">
      <w:numFmt w:val="bullet"/>
      <w:lvlText w:val="•"/>
      <w:lvlJc w:val="left"/>
      <w:pPr>
        <w:ind w:left="2236" w:hanging="421"/>
      </w:pPr>
      <w:rPr>
        <w:rFonts w:hint="default"/>
        <w:lang w:val="ru-RU" w:eastAsia="en-US" w:bidi="ar-SA"/>
      </w:rPr>
    </w:lvl>
    <w:lvl w:ilvl="3" w:tplc="5D1C72F6">
      <w:numFmt w:val="bullet"/>
      <w:lvlText w:val="•"/>
      <w:lvlJc w:val="left"/>
      <w:pPr>
        <w:ind w:left="3304" w:hanging="421"/>
      </w:pPr>
      <w:rPr>
        <w:rFonts w:hint="default"/>
        <w:lang w:val="ru-RU" w:eastAsia="en-US" w:bidi="ar-SA"/>
      </w:rPr>
    </w:lvl>
    <w:lvl w:ilvl="4" w:tplc="CE8C8342">
      <w:numFmt w:val="bullet"/>
      <w:lvlText w:val="•"/>
      <w:lvlJc w:val="left"/>
      <w:pPr>
        <w:ind w:left="4372" w:hanging="421"/>
      </w:pPr>
      <w:rPr>
        <w:rFonts w:hint="default"/>
        <w:lang w:val="ru-RU" w:eastAsia="en-US" w:bidi="ar-SA"/>
      </w:rPr>
    </w:lvl>
    <w:lvl w:ilvl="5" w:tplc="02921992">
      <w:numFmt w:val="bullet"/>
      <w:lvlText w:val="•"/>
      <w:lvlJc w:val="left"/>
      <w:pPr>
        <w:ind w:left="5440" w:hanging="421"/>
      </w:pPr>
      <w:rPr>
        <w:rFonts w:hint="default"/>
        <w:lang w:val="ru-RU" w:eastAsia="en-US" w:bidi="ar-SA"/>
      </w:rPr>
    </w:lvl>
    <w:lvl w:ilvl="6" w:tplc="529A3DDC">
      <w:numFmt w:val="bullet"/>
      <w:lvlText w:val="•"/>
      <w:lvlJc w:val="left"/>
      <w:pPr>
        <w:ind w:left="6508" w:hanging="421"/>
      </w:pPr>
      <w:rPr>
        <w:rFonts w:hint="default"/>
        <w:lang w:val="ru-RU" w:eastAsia="en-US" w:bidi="ar-SA"/>
      </w:rPr>
    </w:lvl>
    <w:lvl w:ilvl="7" w:tplc="91E0DA14">
      <w:numFmt w:val="bullet"/>
      <w:lvlText w:val="•"/>
      <w:lvlJc w:val="left"/>
      <w:pPr>
        <w:ind w:left="7576" w:hanging="421"/>
      </w:pPr>
      <w:rPr>
        <w:rFonts w:hint="default"/>
        <w:lang w:val="ru-RU" w:eastAsia="en-US" w:bidi="ar-SA"/>
      </w:rPr>
    </w:lvl>
    <w:lvl w:ilvl="8" w:tplc="CE507F58">
      <w:numFmt w:val="bullet"/>
      <w:lvlText w:val="•"/>
      <w:lvlJc w:val="left"/>
      <w:pPr>
        <w:ind w:left="8644" w:hanging="421"/>
      </w:pPr>
      <w:rPr>
        <w:rFonts w:hint="default"/>
        <w:lang w:val="ru-RU" w:eastAsia="en-US" w:bidi="ar-SA"/>
      </w:rPr>
    </w:lvl>
  </w:abstractNum>
  <w:abstractNum w:abstractNumId="43">
    <w:nsid w:val="769D2F21"/>
    <w:multiLevelType w:val="hybridMultilevel"/>
    <w:tmpl w:val="A06CFB06"/>
    <w:lvl w:ilvl="0" w:tplc="D0D89E88">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3752B836">
      <w:numFmt w:val="bullet"/>
      <w:lvlText w:val="•"/>
      <w:lvlJc w:val="left"/>
      <w:pPr>
        <w:ind w:left="1168" w:hanging="140"/>
      </w:pPr>
      <w:rPr>
        <w:rFonts w:hint="default"/>
        <w:lang w:val="ru-RU" w:eastAsia="en-US" w:bidi="ar-SA"/>
      </w:rPr>
    </w:lvl>
    <w:lvl w:ilvl="2" w:tplc="98407484">
      <w:numFmt w:val="bullet"/>
      <w:lvlText w:val="•"/>
      <w:lvlJc w:val="left"/>
      <w:pPr>
        <w:ind w:left="2236" w:hanging="140"/>
      </w:pPr>
      <w:rPr>
        <w:rFonts w:hint="default"/>
        <w:lang w:val="ru-RU" w:eastAsia="en-US" w:bidi="ar-SA"/>
      </w:rPr>
    </w:lvl>
    <w:lvl w:ilvl="3" w:tplc="8D20AF16">
      <w:numFmt w:val="bullet"/>
      <w:lvlText w:val="•"/>
      <w:lvlJc w:val="left"/>
      <w:pPr>
        <w:ind w:left="3304" w:hanging="140"/>
      </w:pPr>
      <w:rPr>
        <w:rFonts w:hint="default"/>
        <w:lang w:val="ru-RU" w:eastAsia="en-US" w:bidi="ar-SA"/>
      </w:rPr>
    </w:lvl>
    <w:lvl w:ilvl="4" w:tplc="7D00C962">
      <w:numFmt w:val="bullet"/>
      <w:lvlText w:val="•"/>
      <w:lvlJc w:val="left"/>
      <w:pPr>
        <w:ind w:left="4372" w:hanging="140"/>
      </w:pPr>
      <w:rPr>
        <w:rFonts w:hint="default"/>
        <w:lang w:val="ru-RU" w:eastAsia="en-US" w:bidi="ar-SA"/>
      </w:rPr>
    </w:lvl>
    <w:lvl w:ilvl="5" w:tplc="27FEC966">
      <w:numFmt w:val="bullet"/>
      <w:lvlText w:val="•"/>
      <w:lvlJc w:val="left"/>
      <w:pPr>
        <w:ind w:left="5440" w:hanging="140"/>
      </w:pPr>
      <w:rPr>
        <w:rFonts w:hint="default"/>
        <w:lang w:val="ru-RU" w:eastAsia="en-US" w:bidi="ar-SA"/>
      </w:rPr>
    </w:lvl>
    <w:lvl w:ilvl="6" w:tplc="C366AE72">
      <w:numFmt w:val="bullet"/>
      <w:lvlText w:val="•"/>
      <w:lvlJc w:val="left"/>
      <w:pPr>
        <w:ind w:left="6508" w:hanging="140"/>
      </w:pPr>
      <w:rPr>
        <w:rFonts w:hint="default"/>
        <w:lang w:val="ru-RU" w:eastAsia="en-US" w:bidi="ar-SA"/>
      </w:rPr>
    </w:lvl>
    <w:lvl w:ilvl="7" w:tplc="D390FB0A">
      <w:numFmt w:val="bullet"/>
      <w:lvlText w:val="•"/>
      <w:lvlJc w:val="left"/>
      <w:pPr>
        <w:ind w:left="7576" w:hanging="140"/>
      </w:pPr>
      <w:rPr>
        <w:rFonts w:hint="default"/>
        <w:lang w:val="ru-RU" w:eastAsia="en-US" w:bidi="ar-SA"/>
      </w:rPr>
    </w:lvl>
    <w:lvl w:ilvl="8" w:tplc="43CAFFD2">
      <w:numFmt w:val="bullet"/>
      <w:lvlText w:val="•"/>
      <w:lvlJc w:val="left"/>
      <w:pPr>
        <w:ind w:left="8644" w:hanging="140"/>
      </w:pPr>
      <w:rPr>
        <w:rFonts w:hint="default"/>
        <w:lang w:val="ru-RU" w:eastAsia="en-US" w:bidi="ar-SA"/>
      </w:rPr>
    </w:lvl>
  </w:abstractNum>
  <w:num w:numId="1">
    <w:abstractNumId w:val="21"/>
  </w:num>
  <w:num w:numId="2">
    <w:abstractNumId w:val="16"/>
  </w:num>
  <w:num w:numId="3">
    <w:abstractNumId w:val="29"/>
  </w:num>
  <w:num w:numId="4">
    <w:abstractNumId w:val="27"/>
  </w:num>
  <w:num w:numId="5">
    <w:abstractNumId w:val="30"/>
  </w:num>
  <w:num w:numId="6">
    <w:abstractNumId w:val="22"/>
  </w:num>
  <w:num w:numId="7">
    <w:abstractNumId w:val="13"/>
  </w:num>
  <w:num w:numId="8">
    <w:abstractNumId w:val="42"/>
  </w:num>
  <w:num w:numId="9">
    <w:abstractNumId w:val="36"/>
  </w:num>
  <w:num w:numId="10">
    <w:abstractNumId w:val="34"/>
  </w:num>
  <w:num w:numId="11">
    <w:abstractNumId w:val="35"/>
  </w:num>
  <w:num w:numId="12">
    <w:abstractNumId w:val="28"/>
  </w:num>
  <w:num w:numId="13">
    <w:abstractNumId w:val="14"/>
  </w:num>
  <w:num w:numId="14">
    <w:abstractNumId w:val="32"/>
  </w:num>
  <w:num w:numId="15">
    <w:abstractNumId w:val="31"/>
  </w:num>
  <w:num w:numId="16">
    <w:abstractNumId w:val="17"/>
  </w:num>
  <w:num w:numId="17">
    <w:abstractNumId w:val="12"/>
  </w:num>
  <w:num w:numId="18">
    <w:abstractNumId w:val="10"/>
  </w:num>
  <w:num w:numId="19">
    <w:abstractNumId w:val="43"/>
  </w:num>
  <w:num w:numId="20">
    <w:abstractNumId w:val="37"/>
  </w:num>
  <w:num w:numId="21">
    <w:abstractNumId w:val="41"/>
  </w:num>
  <w:num w:numId="22">
    <w:abstractNumId w:val="24"/>
  </w:num>
  <w:num w:numId="23">
    <w:abstractNumId w:val="9"/>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4">
    <w:abstractNumId w:val="15"/>
  </w:num>
  <w:num w:numId="25">
    <w:abstractNumId w:val="25"/>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38"/>
  </w:num>
  <w:num w:numId="29">
    <w:abstractNumId w:val="23"/>
  </w:num>
  <w:num w:numId="30">
    <w:abstractNumId w:val="11"/>
  </w:num>
  <w:num w:numId="31">
    <w:abstractNumId w:val="19"/>
  </w:num>
  <w:num w:numId="32">
    <w:abstractNumId w:val="20"/>
  </w:num>
  <w:num w:numId="33">
    <w:abstractNumId w:val="26"/>
  </w:num>
  <w:num w:numId="34">
    <w:abstractNumId w:val="40"/>
  </w:num>
  <w:num w:numId="35">
    <w:abstractNumId w:val="18"/>
  </w:num>
  <w:num w:numId="36">
    <w:abstractNumId w:val="8"/>
  </w:num>
  <w:num w:numId="37">
    <w:abstractNumId w:val="6"/>
  </w:num>
  <w:num w:numId="38">
    <w:abstractNumId w:val="5"/>
  </w:num>
  <w:num w:numId="39">
    <w:abstractNumId w:val="4"/>
  </w:num>
  <w:num w:numId="40">
    <w:abstractNumId w:val="7"/>
  </w:num>
  <w:num w:numId="41">
    <w:abstractNumId w:val="3"/>
  </w:num>
  <w:num w:numId="42">
    <w:abstractNumId w:val="2"/>
  </w:num>
  <w:num w:numId="43">
    <w:abstractNumId w:val="1"/>
  </w:num>
  <w:num w:numId="44">
    <w:abstractNumId w:val="0"/>
  </w:num>
  <w:num w:numId="45">
    <w:abstractNumId w:val="8"/>
  </w:num>
  <w:num w:numId="46">
    <w:abstractNumId w:val="7"/>
    <w:lvlOverride w:ilvl="0">
      <w:startOverride w:val="1"/>
    </w:lvlOverride>
  </w:num>
  <w:num w:numId="47">
    <w:abstractNumId w:val="6"/>
  </w:num>
  <w:num w:numId="48">
    <w:abstractNumId w:val="5"/>
  </w:num>
  <w:num w:numId="49">
    <w:abstractNumId w:val="3"/>
    <w:lvlOverride w:ilvl="0">
      <w:startOverride w:val="1"/>
    </w:lvlOverride>
  </w:num>
  <w:num w:numId="50">
    <w:abstractNumId w:val="2"/>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DF"/>
    <w:rsid w:val="0001785B"/>
    <w:rsid w:val="00037D4E"/>
    <w:rsid w:val="00041FED"/>
    <w:rsid w:val="000654F1"/>
    <w:rsid w:val="0008278D"/>
    <w:rsid w:val="00082DF2"/>
    <w:rsid w:val="00094334"/>
    <w:rsid w:val="00096D45"/>
    <w:rsid w:val="000B3D10"/>
    <w:rsid w:val="001025B7"/>
    <w:rsid w:val="00124A53"/>
    <w:rsid w:val="0013527A"/>
    <w:rsid w:val="00191FDE"/>
    <w:rsid w:val="001947CC"/>
    <w:rsid w:val="00195081"/>
    <w:rsid w:val="001E0DDD"/>
    <w:rsid w:val="001E5E06"/>
    <w:rsid w:val="00221CD5"/>
    <w:rsid w:val="00226B49"/>
    <w:rsid w:val="002449D4"/>
    <w:rsid w:val="002776F2"/>
    <w:rsid w:val="002960AB"/>
    <w:rsid w:val="002E2DB7"/>
    <w:rsid w:val="002F6FD5"/>
    <w:rsid w:val="00331B44"/>
    <w:rsid w:val="00367A3B"/>
    <w:rsid w:val="003F62DF"/>
    <w:rsid w:val="0041752B"/>
    <w:rsid w:val="004251D1"/>
    <w:rsid w:val="004B09AE"/>
    <w:rsid w:val="004C53B1"/>
    <w:rsid w:val="004C7DAB"/>
    <w:rsid w:val="004D0E92"/>
    <w:rsid w:val="004D418D"/>
    <w:rsid w:val="004D7E29"/>
    <w:rsid w:val="0051201A"/>
    <w:rsid w:val="005175B7"/>
    <w:rsid w:val="0053737F"/>
    <w:rsid w:val="00540884"/>
    <w:rsid w:val="005B0F0B"/>
    <w:rsid w:val="005E4155"/>
    <w:rsid w:val="00640DB0"/>
    <w:rsid w:val="006462D6"/>
    <w:rsid w:val="006F470F"/>
    <w:rsid w:val="006F76D8"/>
    <w:rsid w:val="007033D6"/>
    <w:rsid w:val="007D0059"/>
    <w:rsid w:val="007D1F57"/>
    <w:rsid w:val="007E533E"/>
    <w:rsid w:val="00831832"/>
    <w:rsid w:val="00862358"/>
    <w:rsid w:val="008E02AE"/>
    <w:rsid w:val="00943B49"/>
    <w:rsid w:val="009704F5"/>
    <w:rsid w:val="009724CA"/>
    <w:rsid w:val="00984A75"/>
    <w:rsid w:val="00997542"/>
    <w:rsid w:val="009A1668"/>
    <w:rsid w:val="009D03B8"/>
    <w:rsid w:val="009F20FF"/>
    <w:rsid w:val="009F54C0"/>
    <w:rsid w:val="00A25576"/>
    <w:rsid w:val="00A358F4"/>
    <w:rsid w:val="00A40734"/>
    <w:rsid w:val="00A57921"/>
    <w:rsid w:val="00A90F23"/>
    <w:rsid w:val="00AA7925"/>
    <w:rsid w:val="00AB03D5"/>
    <w:rsid w:val="00AD6469"/>
    <w:rsid w:val="00AE325B"/>
    <w:rsid w:val="00AF7F10"/>
    <w:rsid w:val="00B64204"/>
    <w:rsid w:val="00C21E8C"/>
    <w:rsid w:val="00C25725"/>
    <w:rsid w:val="00C46B24"/>
    <w:rsid w:val="00C734A8"/>
    <w:rsid w:val="00C865FE"/>
    <w:rsid w:val="00CA196D"/>
    <w:rsid w:val="00CB3B08"/>
    <w:rsid w:val="00CE7C1C"/>
    <w:rsid w:val="00D11FC8"/>
    <w:rsid w:val="00D236B6"/>
    <w:rsid w:val="00D743CB"/>
    <w:rsid w:val="00D825FA"/>
    <w:rsid w:val="00D9459F"/>
    <w:rsid w:val="00DB6F3E"/>
    <w:rsid w:val="00DC12A1"/>
    <w:rsid w:val="00DF4E7E"/>
    <w:rsid w:val="00E1216A"/>
    <w:rsid w:val="00E16322"/>
    <w:rsid w:val="00EA03EE"/>
    <w:rsid w:val="00EF5DAC"/>
    <w:rsid w:val="00F013DE"/>
    <w:rsid w:val="00F0479D"/>
    <w:rsid w:val="00F11926"/>
    <w:rsid w:val="00F3250F"/>
    <w:rsid w:val="00F936E3"/>
    <w:rsid w:val="00FA2CCB"/>
    <w:rsid w:val="00FA3EAC"/>
    <w:rsid w:val="00FB0B27"/>
    <w:rsid w:val="00FB5C2C"/>
    <w:rsid w:val="00FC5729"/>
    <w:rsid w:val="00FF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3F62DF"/>
    <w:rPr>
      <w:rFonts w:ascii="Times New Roman" w:eastAsia="Times New Roman" w:hAnsi="Times New Roman" w:cs="Times New Roman"/>
      <w:lang w:val="ru-RU"/>
    </w:rPr>
  </w:style>
  <w:style w:type="paragraph" w:styleId="1">
    <w:name w:val="heading 1"/>
    <w:basedOn w:val="a1"/>
    <w:link w:val="10"/>
    <w:uiPriority w:val="9"/>
    <w:qFormat/>
    <w:rsid w:val="006462D6"/>
    <w:pPr>
      <w:spacing w:before="66"/>
      <w:ind w:left="106"/>
      <w:outlineLvl w:val="0"/>
    </w:pPr>
    <w:rPr>
      <w:b/>
      <w:bCs/>
      <w:sz w:val="24"/>
      <w:szCs w:val="24"/>
    </w:rPr>
  </w:style>
  <w:style w:type="paragraph" w:styleId="21">
    <w:name w:val="heading 2"/>
    <w:basedOn w:val="a1"/>
    <w:next w:val="a1"/>
    <w:link w:val="22"/>
    <w:uiPriority w:val="9"/>
    <w:unhideWhenUsed/>
    <w:qFormat/>
    <w:rsid w:val="004D41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4D41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4D41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53737F"/>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US"/>
    </w:rPr>
  </w:style>
  <w:style w:type="paragraph" w:styleId="6">
    <w:name w:val="heading 6"/>
    <w:basedOn w:val="a1"/>
    <w:next w:val="a1"/>
    <w:link w:val="60"/>
    <w:uiPriority w:val="9"/>
    <w:semiHidden/>
    <w:unhideWhenUsed/>
    <w:qFormat/>
    <w:rsid w:val="0053737F"/>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en-US"/>
    </w:rPr>
  </w:style>
  <w:style w:type="paragraph" w:styleId="7">
    <w:name w:val="heading 7"/>
    <w:basedOn w:val="a1"/>
    <w:next w:val="a1"/>
    <w:link w:val="70"/>
    <w:uiPriority w:val="9"/>
    <w:semiHidden/>
    <w:unhideWhenUsed/>
    <w:qFormat/>
    <w:rsid w:val="0053737F"/>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53737F"/>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1"/>
    <w:next w:val="a1"/>
    <w:link w:val="90"/>
    <w:uiPriority w:val="9"/>
    <w:semiHidden/>
    <w:unhideWhenUsed/>
    <w:qFormat/>
    <w:rsid w:val="0053737F"/>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462D6"/>
    <w:rPr>
      <w:rFonts w:ascii="Times New Roman" w:eastAsia="Times New Roman" w:hAnsi="Times New Roman" w:cs="Times New Roman"/>
      <w:b/>
      <w:bCs/>
      <w:sz w:val="24"/>
      <w:szCs w:val="24"/>
      <w:lang w:val="ru-RU"/>
    </w:rPr>
  </w:style>
  <w:style w:type="character" w:customStyle="1" w:styleId="22">
    <w:name w:val="Заголовок 2 Знак"/>
    <w:basedOn w:val="a2"/>
    <w:link w:val="21"/>
    <w:uiPriority w:val="9"/>
    <w:rsid w:val="004D418D"/>
    <w:rPr>
      <w:rFonts w:asciiTheme="majorHAnsi" w:eastAsiaTheme="majorEastAsia" w:hAnsiTheme="majorHAnsi" w:cstheme="majorBidi"/>
      <w:b/>
      <w:bCs/>
      <w:color w:val="4F81BD" w:themeColor="accent1"/>
      <w:sz w:val="26"/>
      <w:szCs w:val="26"/>
      <w:lang w:val="ru-RU"/>
    </w:rPr>
  </w:style>
  <w:style w:type="character" w:customStyle="1" w:styleId="32">
    <w:name w:val="Заголовок 3 Знак"/>
    <w:basedOn w:val="a2"/>
    <w:link w:val="31"/>
    <w:uiPriority w:val="9"/>
    <w:rsid w:val="004D418D"/>
    <w:rPr>
      <w:rFonts w:asciiTheme="majorHAnsi" w:eastAsiaTheme="majorEastAsia" w:hAnsiTheme="majorHAnsi" w:cstheme="majorBidi"/>
      <w:b/>
      <w:bCs/>
      <w:color w:val="4F81BD" w:themeColor="accent1"/>
      <w:lang w:val="ru-RU"/>
    </w:rPr>
  </w:style>
  <w:style w:type="character" w:customStyle="1" w:styleId="40">
    <w:name w:val="Заголовок 4 Знак"/>
    <w:basedOn w:val="a2"/>
    <w:link w:val="4"/>
    <w:uiPriority w:val="9"/>
    <w:semiHidden/>
    <w:rsid w:val="004D418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2"/>
    <w:link w:val="5"/>
    <w:uiPriority w:val="9"/>
    <w:semiHidden/>
    <w:rsid w:val="0053737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3737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3737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3737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53737F"/>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3F62DF"/>
    <w:tblPr>
      <w:tblInd w:w="0" w:type="dxa"/>
      <w:tblCellMar>
        <w:top w:w="0" w:type="dxa"/>
        <w:left w:w="0" w:type="dxa"/>
        <w:bottom w:w="0" w:type="dxa"/>
        <w:right w:w="0" w:type="dxa"/>
      </w:tblCellMar>
    </w:tblPr>
  </w:style>
  <w:style w:type="paragraph" w:styleId="a5">
    <w:name w:val="Body Text"/>
    <w:basedOn w:val="a1"/>
    <w:link w:val="a6"/>
    <w:uiPriority w:val="99"/>
    <w:qFormat/>
    <w:rsid w:val="003F62DF"/>
    <w:pPr>
      <w:ind w:left="106" w:firstLine="180"/>
    </w:pPr>
    <w:rPr>
      <w:sz w:val="24"/>
      <w:szCs w:val="24"/>
    </w:rPr>
  </w:style>
  <w:style w:type="character" w:customStyle="1" w:styleId="a6">
    <w:name w:val="Основной текст Знак"/>
    <w:basedOn w:val="a2"/>
    <w:link w:val="a5"/>
    <w:uiPriority w:val="99"/>
    <w:rsid w:val="007D0059"/>
    <w:rPr>
      <w:rFonts w:ascii="Times New Roman" w:eastAsia="Times New Roman" w:hAnsi="Times New Roman" w:cs="Times New Roman"/>
      <w:sz w:val="24"/>
      <w:szCs w:val="24"/>
      <w:lang w:val="ru-RU"/>
    </w:rPr>
  </w:style>
  <w:style w:type="paragraph" w:customStyle="1" w:styleId="11">
    <w:name w:val="Заголовок 11"/>
    <w:basedOn w:val="a1"/>
    <w:uiPriority w:val="1"/>
    <w:qFormat/>
    <w:rsid w:val="003F62DF"/>
    <w:pPr>
      <w:spacing w:before="66"/>
      <w:ind w:left="106"/>
      <w:outlineLvl w:val="1"/>
    </w:pPr>
    <w:rPr>
      <w:b/>
      <w:bCs/>
      <w:sz w:val="24"/>
      <w:szCs w:val="24"/>
    </w:rPr>
  </w:style>
  <w:style w:type="paragraph" w:customStyle="1" w:styleId="210">
    <w:name w:val="Заголовок 21"/>
    <w:basedOn w:val="a1"/>
    <w:uiPriority w:val="1"/>
    <w:qFormat/>
    <w:rsid w:val="003F62DF"/>
    <w:pPr>
      <w:spacing w:line="275" w:lineRule="exact"/>
      <w:ind w:left="286"/>
      <w:outlineLvl w:val="2"/>
    </w:pPr>
    <w:rPr>
      <w:b/>
      <w:bCs/>
      <w:i/>
      <w:iCs/>
      <w:sz w:val="24"/>
      <w:szCs w:val="24"/>
    </w:rPr>
  </w:style>
  <w:style w:type="paragraph" w:styleId="a7">
    <w:name w:val="List Paragraph"/>
    <w:basedOn w:val="a1"/>
    <w:uiPriority w:val="34"/>
    <w:qFormat/>
    <w:rsid w:val="003F62DF"/>
    <w:pPr>
      <w:ind w:left="106" w:firstLine="180"/>
    </w:pPr>
  </w:style>
  <w:style w:type="paragraph" w:customStyle="1" w:styleId="TableParagraph">
    <w:name w:val="Table Paragraph"/>
    <w:basedOn w:val="a1"/>
    <w:uiPriority w:val="1"/>
    <w:qFormat/>
    <w:rsid w:val="003F62DF"/>
    <w:pPr>
      <w:spacing w:before="86"/>
    </w:pPr>
  </w:style>
  <w:style w:type="character" w:styleId="a8">
    <w:name w:val="Hyperlink"/>
    <w:basedOn w:val="a2"/>
    <w:uiPriority w:val="99"/>
    <w:unhideWhenUsed/>
    <w:rsid w:val="007D0059"/>
    <w:rPr>
      <w:color w:val="0000FF" w:themeColor="hyperlink"/>
      <w:u w:val="single"/>
    </w:rPr>
  </w:style>
  <w:style w:type="character" w:customStyle="1" w:styleId="a9">
    <w:name w:val="Верхний колонтитул Знак"/>
    <w:basedOn w:val="a2"/>
    <w:link w:val="aa"/>
    <w:uiPriority w:val="99"/>
    <w:rsid w:val="007D0059"/>
    <w:rPr>
      <w:rFonts w:ascii="Times New Roman" w:eastAsia="Times New Roman" w:hAnsi="Times New Roman" w:cs="Times New Roman"/>
    </w:rPr>
  </w:style>
  <w:style w:type="paragraph" w:styleId="aa">
    <w:name w:val="header"/>
    <w:basedOn w:val="a1"/>
    <w:link w:val="a9"/>
    <w:uiPriority w:val="99"/>
    <w:unhideWhenUsed/>
    <w:rsid w:val="007D0059"/>
    <w:pPr>
      <w:tabs>
        <w:tab w:val="center" w:pos="4677"/>
        <w:tab w:val="right" w:pos="9355"/>
      </w:tabs>
    </w:pPr>
    <w:rPr>
      <w:lang w:val="en-US"/>
    </w:rPr>
  </w:style>
  <w:style w:type="character" w:customStyle="1" w:styleId="12">
    <w:name w:val="Верхний колонтитул Знак1"/>
    <w:basedOn w:val="a2"/>
    <w:uiPriority w:val="99"/>
    <w:semiHidden/>
    <w:rsid w:val="007D0059"/>
    <w:rPr>
      <w:rFonts w:ascii="Times New Roman" w:eastAsia="Times New Roman" w:hAnsi="Times New Roman" w:cs="Times New Roman"/>
      <w:lang w:val="ru-RU"/>
    </w:rPr>
  </w:style>
  <w:style w:type="character" w:customStyle="1" w:styleId="ab">
    <w:name w:val="Нижний колонтитул Знак"/>
    <w:basedOn w:val="a2"/>
    <w:link w:val="ac"/>
    <w:uiPriority w:val="99"/>
    <w:rsid w:val="007D0059"/>
    <w:rPr>
      <w:rFonts w:ascii="Times New Roman" w:eastAsia="Times New Roman" w:hAnsi="Times New Roman" w:cs="Times New Roman"/>
    </w:rPr>
  </w:style>
  <w:style w:type="paragraph" w:styleId="ac">
    <w:name w:val="footer"/>
    <w:basedOn w:val="a1"/>
    <w:link w:val="ab"/>
    <w:uiPriority w:val="99"/>
    <w:unhideWhenUsed/>
    <w:rsid w:val="007D0059"/>
    <w:pPr>
      <w:tabs>
        <w:tab w:val="center" w:pos="4677"/>
        <w:tab w:val="right" w:pos="9355"/>
      </w:tabs>
    </w:pPr>
    <w:rPr>
      <w:lang w:val="en-US"/>
    </w:rPr>
  </w:style>
  <w:style w:type="character" w:customStyle="1" w:styleId="13">
    <w:name w:val="Нижний колонтитул Знак1"/>
    <w:basedOn w:val="a2"/>
    <w:uiPriority w:val="99"/>
    <w:semiHidden/>
    <w:rsid w:val="007D0059"/>
    <w:rPr>
      <w:rFonts w:ascii="Times New Roman" w:eastAsia="Times New Roman" w:hAnsi="Times New Roman" w:cs="Times New Roman"/>
      <w:lang w:val="ru-RU"/>
    </w:rPr>
  </w:style>
  <w:style w:type="table" w:styleId="ad">
    <w:name w:val="Table Grid"/>
    <w:basedOn w:val="a3"/>
    <w:uiPriority w:val="59"/>
    <w:rsid w:val="007D005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D236B6"/>
    <w:pPr>
      <w:widowControl/>
      <w:autoSpaceDE/>
      <w:autoSpaceDN/>
    </w:pPr>
    <w:rPr>
      <w:rFonts w:ascii="Cambria" w:eastAsia="MS Mincho" w:hAnsi="Cambria" w:cs="Times New Roman"/>
    </w:rPr>
  </w:style>
  <w:style w:type="character" w:styleId="af">
    <w:name w:val="Strong"/>
    <w:uiPriority w:val="22"/>
    <w:qFormat/>
    <w:rsid w:val="00D236B6"/>
    <w:rPr>
      <w:b/>
      <w:bCs/>
    </w:rPr>
  </w:style>
  <w:style w:type="character" w:styleId="af0">
    <w:name w:val="Emphasis"/>
    <w:uiPriority w:val="20"/>
    <w:qFormat/>
    <w:rsid w:val="00D236B6"/>
    <w:rPr>
      <w:i/>
      <w:iCs/>
    </w:rPr>
  </w:style>
  <w:style w:type="character" w:customStyle="1" w:styleId="14">
    <w:name w:val="Основной текст Знак1"/>
    <w:basedOn w:val="a2"/>
    <w:uiPriority w:val="1"/>
    <w:semiHidden/>
    <w:rsid w:val="002E2DB7"/>
  </w:style>
  <w:style w:type="paragraph" w:styleId="af1">
    <w:name w:val="Balloon Text"/>
    <w:basedOn w:val="a1"/>
    <w:link w:val="af2"/>
    <w:uiPriority w:val="99"/>
    <w:semiHidden/>
    <w:unhideWhenUsed/>
    <w:rsid w:val="009D03B8"/>
    <w:rPr>
      <w:rFonts w:ascii="Tahoma" w:hAnsi="Tahoma" w:cs="Tahoma"/>
      <w:sz w:val="16"/>
      <w:szCs w:val="16"/>
    </w:rPr>
  </w:style>
  <w:style w:type="character" w:customStyle="1" w:styleId="af2">
    <w:name w:val="Текст выноски Знак"/>
    <w:basedOn w:val="a2"/>
    <w:link w:val="af1"/>
    <w:uiPriority w:val="99"/>
    <w:semiHidden/>
    <w:rsid w:val="009D03B8"/>
    <w:rPr>
      <w:rFonts w:ascii="Tahoma" w:eastAsia="Times New Roman" w:hAnsi="Tahoma" w:cs="Tahoma"/>
      <w:sz w:val="16"/>
      <w:szCs w:val="16"/>
      <w:lang w:val="ru-RU"/>
    </w:rPr>
  </w:style>
  <w:style w:type="paragraph" w:styleId="af3">
    <w:name w:val="Title"/>
    <w:basedOn w:val="a1"/>
    <w:next w:val="a1"/>
    <w:link w:val="af4"/>
    <w:uiPriority w:val="10"/>
    <w:qFormat/>
    <w:rsid w:val="0053737F"/>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4">
    <w:name w:val="Название Знак"/>
    <w:basedOn w:val="a2"/>
    <w:link w:val="af3"/>
    <w:uiPriority w:val="10"/>
    <w:rsid w:val="0053737F"/>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1"/>
    <w:next w:val="a1"/>
    <w:link w:val="af6"/>
    <w:uiPriority w:val="11"/>
    <w:qFormat/>
    <w:rsid w:val="0053737F"/>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6">
    <w:name w:val="Подзаголовок Знак"/>
    <w:basedOn w:val="a2"/>
    <w:link w:val="af5"/>
    <w:uiPriority w:val="11"/>
    <w:rsid w:val="0053737F"/>
    <w:rPr>
      <w:rFonts w:asciiTheme="majorHAnsi" w:eastAsiaTheme="majorEastAsia" w:hAnsiTheme="majorHAnsi" w:cstheme="majorBidi"/>
      <w:i/>
      <w:iCs/>
      <w:color w:val="4F81BD" w:themeColor="accent1"/>
      <w:spacing w:val="15"/>
      <w:sz w:val="24"/>
      <w:szCs w:val="24"/>
    </w:rPr>
  </w:style>
  <w:style w:type="paragraph" w:styleId="23">
    <w:name w:val="Body Text 2"/>
    <w:basedOn w:val="a1"/>
    <w:link w:val="24"/>
    <w:uiPriority w:val="99"/>
    <w:unhideWhenUsed/>
    <w:rsid w:val="0053737F"/>
    <w:pPr>
      <w:widowControl/>
      <w:autoSpaceDE/>
      <w:autoSpaceDN/>
      <w:spacing w:after="120" w:line="480" w:lineRule="auto"/>
    </w:pPr>
    <w:rPr>
      <w:rFonts w:asciiTheme="minorHAnsi" w:eastAsiaTheme="minorEastAsia" w:hAnsiTheme="minorHAnsi" w:cstheme="minorBidi"/>
      <w:lang w:val="en-US"/>
    </w:rPr>
  </w:style>
  <w:style w:type="character" w:customStyle="1" w:styleId="24">
    <w:name w:val="Основной текст 2 Знак"/>
    <w:basedOn w:val="a2"/>
    <w:link w:val="23"/>
    <w:uiPriority w:val="99"/>
    <w:rsid w:val="0053737F"/>
    <w:rPr>
      <w:rFonts w:eastAsiaTheme="minorEastAsia"/>
    </w:rPr>
  </w:style>
  <w:style w:type="paragraph" w:styleId="33">
    <w:name w:val="Body Text 3"/>
    <w:basedOn w:val="a1"/>
    <w:link w:val="34"/>
    <w:uiPriority w:val="99"/>
    <w:unhideWhenUsed/>
    <w:rsid w:val="0053737F"/>
    <w:pPr>
      <w:widowControl/>
      <w:autoSpaceDE/>
      <w:autoSpaceDN/>
      <w:spacing w:after="120" w:line="276" w:lineRule="auto"/>
    </w:pPr>
    <w:rPr>
      <w:rFonts w:asciiTheme="minorHAnsi" w:eastAsiaTheme="minorEastAsia" w:hAnsiTheme="minorHAnsi" w:cstheme="minorBidi"/>
      <w:sz w:val="16"/>
      <w:szCs w:val="16"/>
      <w:lang w:val="en-US"/>
    </w:rPr>
  </w:style>
  <w:style w:type="character" w:customStyle="1" w:styleId="34">
    <w:name w:val="Основной текст 3 Знак"/>
    <w:basedOn w:val="a2"/>
    <w:link w:val="33"/>
    <w:uiPriority w:val="99"/>
    <w:rsid w:val="0053737F"/>
    <w:rPr>
      <w:rFonts w:eastAsiaTheme="minorEastAsia"/>
      <w:sz w:val="16"/>
      <w:szCs w:val="16"/>
    </w:rPr>
  </w:style>
  <w:style w:type="paragraph" w:styleId="af7">
    <w:name w:val="List"/>
    <w:basedOn w:val="a1"/>
    <w:uiPriority w:val="99"/>
    <w:unhideWhenUsed/>
    <w:rsid w:val="0053737F"/>
    <w:pPr>
      <w:widowControl/>
      <w:autoSpaceDE/>
      <w:autoSpaceDN/>
      <w:spacing w:after="200" w:line="276" w:lineRule="auto"/>
      <w:ind w:left="360" w:hanging="360"/>
      <w:contextualSpacing/>
    </w:pPr>
    <w:rPr>
      <w:rFonts w:asciiTheme="minorHAnsi" w:eastAsiaTheme="minorEastAsia" w:hAnsiTheme="minorHAnsi" w:cstheme="minorBidi"/>
      <w:lang w:val="en-US"/>
    </w:rPr>
  </w:style>
  <w:style w:type="paragraph" w:styleId="25">
    <w:name w:val="List 2"/>
    <w:basedOn w:val="a1"/>
    <w:uiPriority w:val="99"/>
    <w:unhideWhenUsed/>
    <w:rsid w:val="0053737F"/>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35">
    <w:name w:val="List 3"/>
    <w:basedOn w:val="a1"/>
    <w:uiPriority w:val="99"/>
    <w:unhideWhenUsed/>
    <w:rsid w:val="0053737F"/>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a0">
    <w:name w:val="List Bullet"/>
    <w:basedOn w:val="a1"/>
    <w:uiPriority w:val="99"/>
    <w:unhideWhenUsed/>
    <w:rsid w:val="0053737F"/>
    <w:pPr>
      <w:widowControl/>
      <w:numPr>
        <w:numId w:val="36"/>
      </w:numPr>
      <w:autoSpaceDE/>
      <w:autoSpaceDN/>
      <w:spacing w:after="200" w:line="276" w:lineRule="auto"/>
      <w:contextualSpacing/>
    </w:pPr>
    <w:rPr>
      <w:rFonts w:asciiTheme="minorHAnsi" w:eastAsiaTheme="minorEastAsia" w:hAnsiTheme="minorHAnsi" w:cstheme="minorBidi"/>
      <w:lang w:val="en-US"/>
    </w:rPr>
  </w:style>
  <w:style w:type="paragraph" w:styleId="20">
    <w:name w:val="List Bullet 2"/>
    <w:basedOn w:val="a1"/>
    <w:uiPriority w:val="99"/>
    <w:unhideWhenUsed/>
    <w:rsid w:val="0053737F"/>
    <w:pPr>
      <w:widowControl/>
      <w:numPr>
        <w:numId w:val="37"/>
      </w:numPr>
      <w:autoSpaceDE/>
      <w:autoSpaceDN/>
      <w:spacing w:after="200" w:line="276" w:lineRule="auto"/>
      <w:contextualSpacing/>
    </w:pPr>
    <w:rPr>
      <w:rFonts w:asciiTheme="minorHAnsi" w:eastAsiaTheme="minorEastAsia" w:hAnsiTheme="minorHAnsi" w:cstheme="minorBidi"/>
      <w:lang w:val="en-US"/>
    </w:rPr>
  </w:style>
  <w:style w:type="paragraph" w:styleId="30">
    <w:name w:val="List Bullet 3"/>
    <w:basedOn w:val="a1"/>
    <w:uiPriority w:val="99"/>
    <w:unhideWhenUsed/>
    <w:rsid w:val="0053737F"/>
    <w:pPr>
      <w:widowControl/>
      <w:numPr>
        <w:numId w:val="38"/>
      </w:numPr>
      <w:autoSpaceDE/>
      <w:autoSpaceDN/>
      <w:spacing w:after="200" w:line="276" w:lineRule="auto"/>
      <w:contextualSpacing/>
    </w:pPr>
    <w:rPr>
      <w:rFonts w:asciiTheme="minorHAnsi" w:eastAsiaTheme="minorEastAsia" w:hAnsiTheme="minorHAnsi" w:cstheme="minorBidi"/>
      <w:lang w:val="en-US"/>
    </w:rPr>
  </w:style>
  <w:style w:type="paragraph" w:styleId="a">
    <w:name w:val="List Number"/>
    <w:basedOn w:val="a1"/>
    <w:uiPriority w:val="99"/>
    <w:unhideWhenUsed/>
    <w:rsid w:val="0053737F"/>
    <w:pPr>
      <w:widowControl/>
      <w:numPr>
        <w:numId w:val="40"/>
      </w:numPr>
      <w:autoSpaceDE/>
      <w:autoSpaceDN/>
      <w:spacing w:after="200" w:line="276" w:lineRule="auto"/>
      <w:contextualSpacing/>
    </w:pPr>
    <w:rPr>
      <w:rFonts w:asciiTheme="minorHAnsi" w:eastAsiaTheme="minorEastAsia" w:hAnsiTheme="minorHAnsi" w:cstheme="minorBidi"/>
      <w:lang w:val="en-US"/>
    </w:rPr>
  </w:style>
  <w:style w:type="paragraph" w:styleId="2">
    <w:name w:val="List Number 2"/>
    <w:basedOn w:val="a1"/>
    <w:uiPriority w:val="99"/>
    <w:unhideWhenUsed/>
    <w:rsid w:val="0053737F"/>
    <w:pPr>
      <w:widowControl/>
      <w:numPr>
        <w:numId w:val="41"/>
      </w:numPr>
      <w:autoSpaceDE/>
      <w:autoSpaceDN/>
      <w:spacing w:after="200" w:line="276" w:lineRule="auto"/>
      <w:contextualSpacing/>
    </w:pPr>
    <w:rPr>
      <w:rFonts w:asciiTheme="minorHAnsi" w:eastAsiaTheme="minorEastAsia" w:hAnsiTheme="minorHAnsi" w:cstheme="minorBidi"/>
      <w:lang w:val="en-US"/>
    </w:rPr>
  </w:style>
  <w:style w:type="paragraph" w:styleId="3">
    <w:name w:val="List Number 3"/>
    <w:basedOn w:val="a1"/>
    <w:uiPriority w:val="99"/>
    <w:unhideWhenUsed/>
    <w:rsid w:val="0053737F"/>
    <w:pPr>
      <w:widowControl/>
      <w:numPr>
        <w:numId w:val="42"/>
      </w:numPr>
      <w:autoSpaceDE/>
      <w:autoSpaceDN/>
      <w:spacing w:after="200" w:line="276" w:lineRule="auto"/>
      <w:contextualSpacing/>
    </w:pPr>
    <w:rPr>
      <w:rFonts w:asciiTheme="minorHAnsi" w:eastAsiaTheme="minorEastAsia" w:hAnsiTheme="minorHAnsi" w:cstheme="minorBidi"/>
      <w:lang w:val="en-US"/>
    </w:rPr>
  </w:style>
  <w:style w:type="paragraph" w:styleId="af8">
    <w:name w:val="List Continue"/>
    <w:basedOn w:val="a1"/>
    <w:uiPriority w:val="99"/>
    <w:unhideWhenUsed/>
    <w:rsid w:val="0053737F"/>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26">
    <w:name w:val="List Continue 2"/>
    <w:basedOn w:val="a1"/>
    <w:uiPriority w:val="99"/>
    <w:unhideWhenUsed/>
    <w:rsid w:val="0053737F"/>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36">
    <w:name w:val="List Continue 3"/>
    <w:basedOn w:val="a1"/>
    <w:uiPriority w:val="99"/>
    <w:unhideWhenUsed/>
    <w:rsid w:val="0053737F"/>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af9">
    <w:name w:val="macro"/>
    <w:link w:val="afa"/>
    <w:uiPriority w:val="99"/>
    <w:unhideWhenUsed/>
    <w:rsid w:val="0053737F"/>
    <w:pPr>
      <w:widowControl/>
      <w:tabs>
        <w:tab w:val="left" w:pos="576"/>
        <w:tab w:val="left" w:pos="1152"/>
        <w:tab w:val="left" w:pos="1728"/>
        <w:tab w:val="left" w:pos="2304"/>
        <w:tab w:val="left" w:pos="2880"/>
        <w:tab w:val="left" w:pos="3456"/>
        <w:tab w:val="left" w:pos="4032"/>
      </w:tabs>
      <w:autoSpaceDE/>
      <w:autoSpaceDN/>
      <w:spacing w:after="200" w:line="276" w:lineRule="auto"/>
    </w:pPr>
    <w:rPr>
      <w:rFonts w:ascii="Courier" w:eastAsiaTheme="minorEastAsia" w:hAnsi="Courier"/>
      <w:sz w:val="20"/>
      <w:szCs w:val="20"/>
    </w:rPr>
  </w:style>
  <w:style w:type="character" w:customStyle="1" w:styleId="afa">
    <w:name w:val="Текст макроса Знак"/>
    <w:basedOn w:val="a2"/>
    <w:link w:val="af9"/>
    <w:uiPriority w:val="99"/>
    <w:rsid w:val="0053737F"/>
    <w:rPr>
      <w:rFonts w:ascii="Courier" w:eastAsiaTheme="minorEastAsia" w:hAnsi="Courier"/>
      <w:sz w:val="20"/>
      <w:szCs w:val="20"/>
    </w:rPr>
  </w:style>
  <w:style w:type="paragraph" w:styleId="27">
    <w:name w:val="Quote"/>
    <w:basedOn w:val="a1"/>
    <w:next w:val="a1"/>
    <w:link w:val="28"/>
    <w:uiPriority w:val="29"/>
    <w:qFormat/>
    <w:rsid w:val="0053737F"/>
    <w:pPr>
      <w:widowControl/>
      <w:autoSpaceDE/>
      <w:autoSpaceDN/>
      <w:spacing w:after="200" w:line="276" w:lineRule="auto"/>
    </w:pPr>
    <w:rPr>
      <w:rFonts w:asciiTheme="minorHAnsi" w:eastAsiaTheme="minorEastAsia" w:hAnsiTheme="minorHAnsi" w:cstheme="minorBidi"/>
      <w:i/>
      <w:iCs/>
      <w:color w:val="000000" w:themeColor="text1"/>
      <w:lang w:val="en-US"/>
    </w:rPr>
  </w:style>
  <w:style w:type="character" w:customStyle="1" w:styleId="28">
    <w:name w:val="Цитата 2 Знак"/>
    <w:basedOn w:val="a2"/>
    <w:link w:val="27"/>
    <w:uiPriority w:val="29"/>
    <w:rsid w:val="0053737F"/>
    <w:rPr>
      <w:rFonts w:eastAsiaTheme="minorEastAsia"/>
      <w:i/>
      <w:iCs/>
      <w:color w:val="000000" w:themeColor="text1"/>
    </w:rPr>
  </w:style>
  <w:style w:type="paragraph" w:styleId="afb">
    <w:name w:val="Intense Quote"/>
    <w:basedOn w:val="a1"/>
    <w:next w:val="a1"/>
    <w:link w:val="afc"/>
    <w:uiPriority w:val="30"/>
    <w:qFormat/>
    <w:rsid w:val="0053737F"/>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afc">
    <w:name w:val="Выделенная цитата Знак"/>
    <w:basedOn w:val="a2"/>
    <w:link w:val="afb"/>
    <w:uiPriority w:val="30"/>
    <w:rsid w:val="0053737F"/>
    <w:rPr>
      <w:rFonts w:eastAsiaTheme="minorEastAsia"/>
      <w:b/>
      <w:bCs/>
      <w:i/>
      <w:iCs/>
      <w:color w:val="4F81BD" w:themeColor="accent1"/>
    </w:rPr>
  </w:style>
  <w:style w:type="character" w:styleId="afd">
    <w:name w:val="Subtle Emphasis"/>
    <w:basedOn w:val="a2"/>
    <w:uiPriority w:val="19"/>
    <w:qFormat/>
    <w:rsid w:val="0053737F"/>
    <w:rPr>
      <w:i/>
      <w:iCs/>
      <w:color w:val="808080" w:themeColor="text1" w:themeTint="7F"/>
    </w:rPr>
  </w:style>
  <w:style w:type="character" w:styleId="afe">
    <w:name w:val="Intense Emphasis"/>
    <w:basedOn w:val="a2"/>
    <w:uiPriority w:val="21"/>
    <w:qFormat/>
    <w:rsid w:val="0053737F"/>
    <w:rPr>
      <w:b/>
      <w:bCs/>
      <w:i/>
      <w:iCs/>
      <w:color w:val="4F81BD" w:themeColor="accent1"/>
    </w:rPr>
  </w:style>
  <w:style w:type="character" w:styleId="aff">
    <w:name w:val="Subtle Reference"/>
    <w:basedOn w:val="a2"/>
    <w:uiPriority w:val="31"/>
    <w:qFormat/>
    <w:rsid w:val="0053737F"/>
    <w:rPr>
      <w:smallCaps/>
      <w:color w:val="C0504D" w:themeColor="accent2"/>
      <w:u w:val="single"/>
    </w:rPr>
  </w:style>
  <w:style w:type="character" w:styleId="aff0">
    <w:name w:val="Intense Reference"/>
    <w:basedOn w:val="a2"/>
    <w:uiPriority w:val="32"/>
    <w:qFormat/>
    <w:rsid w:val="0053737F"/>
    <w:rPr>
      <w:b/>
      <w:bCs/>
      <w:smallCaps/>
      <w:color w:val="C0504D" w:themeColor="accent2"/>
      <w:spacing w:val="5"/>
      <w:u w:val="single"/>
    </w:rPr>
  </w:style>
  <w:style w:type="character" w:styleId="aff1">
    <w:name w:val="Book Title"/>
    <w:basedOn w:val="a2"/>
    <w:uiPriority w:val="33"/>
    <w:qFormat/>
    <w:rsid w:val="0053737F"/>
    <w:rPr>
      <w:b/>
      <w:bCs/>
      <w:smallCaps/>
      <w:spacing w:val="5"/>
    </w:rPr>
  </w:style>
  <w:style w:type="paragraph" w:styleId="aff2">
    <w:name w:val="TOC Heading"/>
    <w:basedOn w:val="1"/>
    <w:next w:val="a1"/>
    <w:uiPriority w:val="39"/>
    <w:semiHidden/>
    <w:unhideWhenUsed/>
    <w:qFormat/>
    <w:rsid w:val="0053737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table" w:styleId="aff3">
    <w:name w:val="Light Shading"/>
    <w:basedOn w:val="a3"/>
    <w:uiPriority w:val="60"/>
    <w:rsid w:val="0053737F"/>
    <w:pPr>
      <w:widowControl/>
      <w:autoSpaceDE/>
      <w:autoSpaceDN/>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53737F"/>
    <w:pPr>
      <w:widowControl/>
      <w:autoSpaceDE/>
      <w:autoSpaceDN/>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3737F"/>
    <w:pPr>
      <w:widowControl/>
      <w:autoSpaceDE/>
      <w:autoSpaceDN/>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3737F"/>
    <w:pPr>
      <w:widowControl/>
      <w:autoSpaceDE/>
      <w:autoSpaceDN/>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3737F"/>
    <w:pPr>
      <w:widowControl/>
      <w:autoSpaceDE/>
      <w:autoSpaceDN/>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3737F"/>
    <w:pPr>
      <w:widowControl/>
      <w:autoSpaceDE/>
      <w:autoSpaceDN/>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3737F"/>
    <w:pPr>
      <w:widowControl/>
      <w:autoSpaceDE/>
      <w:autoSpaceDN/>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53737F"/>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53737F"/>
    <w:pPr>
      <w:widowControl/>
      <w:autoSpaceDE/>
      <w:autoSpaceDN/>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3737F"/>
    <w:pPr>
      <w:widowControl/>
      <w:autoSpaceDE/>
      <w:autoSpaceDN/>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3737F"/>
    <w:pPr>
      <w:widowControl/>
      <w:autoSpaceDE/>
      <w:autoSpaceDN/>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3737F"/>
    <w:pPr>
      <w:widowControl/>
      <w:autoSpaceDE/>
      <w:autoSpaceDN/>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3737F"/>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3737F"/>
    <w:pPr>
      <w:widowControl/>
      <w:autoSpaceDE/>
      <w:autoSpaceDN/>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53737F"/>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53737F"/>
    <w:pPr>
      <w:widowControl/>
      <w:autoSpaceDE/>
      <w:autoSpaceDN/>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3737F"/>
    <w:pPr>
      <w:widowControl/>
      <w:autoSpaceDE/>
      <w:autoSpaceDN/>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3737F"/>
    <w:pPr>
      <w:widowControl/>
      <w:autoSpaceDE/>
      <w:autoSpaceDN/>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3737F"/>
    <w:pPr>
      <w:widowControl/>
      <w:autoSpaceDE/>
      <w:autoSpaceDN/>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3737F"/>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3737F"/>
    <w:pPr>
      <w:widowControl/>
      <w:autoSpaceDE/>
      <w:autoSpaceDN/>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5">
    <w:name w:val="Medium Shading 1"/>
    <w:basedOn w:val="a3"/>
    <w:uiPriority w:val="63"/>
    <w:rsid w:val="0053737F"/>
    <w:pPr>
      <w:widowControl/>
      <w:autoSpaceDE/>
      <w:autoSpaceDN/>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3737F"/>
    <w:pPr>
      <w:widowControl/>
      <w:autoSpaceDE/>
      <w:autoSpaceDN/>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3737F"/>
    <w:pPr>
      <w:widowControl/>
      <w:autoSpaceDE/>
      <w:autoSpaceDN/>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3737F"/>
    <w:pPr>
      <w:widowControl/>
      <w:autoSpaceDE/>
      <w:autoSpaceDN/>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3737F"/>
    <w:pPr>
      <w:widowControl/>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3737F"/>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3737F"/>
    <w:pPr>
      <w:widowControl/>
      <w:autoSpaceDE/>
      <w:autoSpaceDN/>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List 1"/>
    <w:basedOn w:val="a3"/>
    <w:uiPriority w:val="65"/>
    <w:rsid w:val="0053737F"/>
    <w:pPr>
      <w:widowControl/>
      <w:autoSpaceDE/>
      <w:autoSpaceDN/>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53737F"/>
    <w:pPr>
      <w:widowControl/>
      <w:autoSpaceDE/>
      <w:autoSpaceDN/>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3737F"/>
    <w:pPr>
      <w:widowControl/>
      <w:autoSpaceDE/>
      <w:autoSpaceDN/>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3737F"/>
    <w:pPr>
      <w:widowControl/>
      <w:autoSpaceDE/>
      <w:autoSpaceDN/>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3737F"/>
    <w:pPr>
      <w:widowControl/>
      <w:autoSpaceDE/>
      <w:autoSpaceDN/>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3737F"/>
    <w:pPr>
      <w:widowControl/>
      <w:autoSpaceDE/>
      <w:autoSpaceDN/>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3737F"/>
    <w:pPr>
      <w:widowControl/>
      <w:autoSpaceDE/>
      <w:autoSpaceDN/>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Grid 1"/>
    <w:basedOn w:val="a3"/>
    <w:uiPriority w:val="67"/>
    <w:rsid w:val="0053737F"/>
    <w:pPr>
      <w:widowControl/>
      <w:autoSpaceDE/>
      <w:autoSpaceDN/>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53737F"/>
    <w:pPr>
      <w:widowControl/>
      <w:autoSpaceDE/>
      <w:autoSpaceDN/>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3737F"/>
    <w:pPr>
      <w:widowControl/>
      <w:autoSpaceDE/>
      <w:autoSpaceDN/>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3737F"/>
    <w:pPr>
      <w:widowControl/>
      <w:autoSpaceDE/>
      <w:autoSpaceDN/>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3737F"/>
    <w:pPr>
      <w:widowControl/>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3737F"/>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3737F"/>
    <w:pPr>
      <w:widowControl/>
      <w:autoSpaceDE/>
      <w:autoSpaceDN/>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8">
    <w:name w:val="Текст выноски Знак1"/>
    <w:basedOn w:val="a2"/>
    <w:uiPriority w:val="99"/>
    <w:semiHidden/>
    <w:rsid w:val="0053737F"/>
    <w:rPr>
      <w:rFonts w:ascii="Tahoma" w:eastAsiaTheme="minorEastAsia" w:hAnsi="Tahoma" w:cs="Tahoma"/>
      <w:sz w:val="16"/>
      <w:szCs w:val="16"/>
      <w:lang w:val="en-US"/>
    </w:rPr>
  </w:style>
  <w:style w:type="character" w:customStyle="1" w:styleId="affa">
    <w:name w:val="Другое_"/>
    <w:basedOn w:val="a2"/>
    <w:link w:val="affb"/>
    <w:uiPriority w:val="99"/>
    <w:locked/>
    <w:rsid w:val="00FB5C2C"/>
    <w:rPr>
      <w:rFonts w:ascii="Times New Roman" w:hAnsi="Times New Roman" w:cs="Times New Roman"/>
    </w:rPr>
  </w:style>
  <w:style w:type="paragraph" w:customStyle="1" w:styleId="affb">
    <w:name w:val="Другое"/>
    <w:basedOn w:val="a1"/>
    <w:link w:val="affa"/>
    <w:uiPriority w:val="99"/>
    <w:rsid w:val="00FB5C2C"/>
    <w:pPr>
      <w:autoSpaceDE/>
      <w:autoSpaceDN/>
      <w:spacing w:after="80" w:line="293" w:lineRule="auto"/>
      <w:ind w:firstLine="200"/>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3F62DF"/>
    <w:rPr>
      <w:rFonts w:ascii="Times New Roman" w:eastAsia="Times New Roman" w:hAnsi="Times New Roman" w:cs="Times New Roman"/>
      <w:lang w:val="ru-RU"/>
    </w:rPr>
  </w:style>
  <w:style w:type="paragraph" w:styleId="1">
    <w:name w:val="heading 1"/>
    <w:basedOn w:val="a1"/>
    <w:link w:val="10"/>
    <w:uiPriority w:val="9"/>
    <w:qFormat/>
    <w:rsid w:val="006462D6"/>
    <w:pPr>
      <w:spacing w:before="66"/>
      <w:ind w:left="106"/>
      <w:outlineLvl w:val="0"/>
    </w:pPr>
    <w:rPr>
      <w:b/>
      <w:bCs/>
      <w:sz w:val="24"/>
      <w:szCs w:val="24"/>
    </w:rPr>
  </w:style>
  <w:style w:type="paragraph" w:styleId="21">
    <w:name w:val="heading 2"/>
    <w:basedOn w:val="a1"/>
    <w:next w:val="a1"/>
    <w:link w:val="22"/>
    <w:uiPriority w:val="9"/>
    <w:unhideWhenUsed/>
    <w:qFormat/>
    <w:rsid w:val="004D41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4D41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4D41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53737F"/>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US"/>
    </w:rPr>
  </w:style>
  <w:style w:type="paragraph" w:styleId="6">
    <w:name w:val="heading 6"/>
    <w:basedOn w:val="a1"/>
    <w:next w:val="a1"/>
    <w:link w:val="60"/>
    <w:uiPriority w:val="9"/>
    <w:semiHidden/>
    <w:unhideWhenUsed/>
    <w:qFormat/>
    <w:rsid w:val="0053737F"/>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en-US"/>
    </w:rPr>
  </w:style>
  <w:style w:type="paragraph" w:styleId="7">
    <w:name w:val="heading 7"/>
    <w:basedOn w:val="a1"/>
    <w:next w:val="a1"/>
    <w:link w:val="70"/>
    <w:uiPriority w:val="9"/>
    <w:semiHidden/>
    <w:unhideWhenUsed/>
    <w:qFormat/>
    <w:rsid w:val="0053737F"/>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1"/>
    <w:next w:val="a1"/>
    <w:link w:val="80"/>
    <w:uiPriority w:val="9"/>
    <w:semiHidden/>
    <w:unhideWhenUsed/>
    <w:qFormat/>
    <w:rsid w:val="0053737F"/>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1"/>
    <w:next w:val="a1"/>
    <w:link w:val="90"/>
    <w:uiPriority w:val="9"/>
    <w:semiHidden/>
    <w:unhideWhenUsed/>
    <w:qFormat/>
    <w:rsid w:val="0053737F"/>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462D6"/>
    <w:rPr>
      <w:rFonts w:ascii="Times New Roman" w:eastAsia="Times New Roman" w:hAnsi="Times New Roman" w:cs="Times New Roman"/>
      <w:b/>
      <w:bCs/>
      <w:sz w:val="24"/>
      <w:szCs w:val="24"/>
      <w:lang w:val="ru-RU"/>
    </w:rPr>
  </w:style>
  <w:style w:type="character" w:customStyle="1" w:styleId="22">
    <w:name w:val="Заголовок 2 Знак"/>
    <w:basedOn w:val="a2"/>
    <w:link w:val="21"/>
    <w:uiPriority w:val="9"/>
    <w:rsid w:val="004D418D"/>
    <w:rPr>
      <w:rFonts w:asciiTheme="majorHAnsi" w:eastAsiaTheme="majorEastAsia" w:hAnsiTheme="majorHAnsi" w:cstheme="majorBidi"/>
      <w:b/>
      <w:bCs/>
      <w:color w:val="4F81BD" w:themeColor="accent1"/>
      <w:sz w:val="26"/>
      <w:szCs w:val="26"/>
      <w:lang w:val="ru-RU"/>
    </w:rPr>
  </w:style>
  <w:style w:type="character" w:customStyle="1" w:styleId="32">
    <w:name w:val="Заголовок 3 Знак"/>
    <w:basedOn w:val="a2"/>
    <w:link w:val="31"/>
    <w:uiPriority w:val="9"/>
    <w:rsid w:val="004D418D"/>
    <w:rPr>
      <w:rFonts w:asciiTheme="majorHAnsi" w:eastAsiaTheme="majorEastAsia" w:hAnsiTheme="majorHAnsi" w:cstheme="majorBidi"/>
      <w:b/>
      <w:bCs/>
      <w:color w:val="4F81BD" w:themeColor="accent1"/>
      <w:lang w:val="ru-RU"/>
    </w:rPr>
  </w:style>
  <w:style w:type="character" w:customStyle="1" w:styleId="40">
    <w:name w:val="Заголовок 4 Знак"/>
    <w:basedOn w:val="a2"/>
    <w:link w:val="4"/>
    <w:uiPriority w:val="9"/>
    <w:semiHidden/>
    <w:rsid w:val="004D418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2"/>
    <w:link w:val="5"/>
    <w:uiPriority w:val="9"/>
    <w:semiHidden/>
    <w:rsid w:val="0053737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53737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53737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53737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53737F"/>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3F62DF"/>
    <w:tblPr>
      <w:tblInd w:w="0" w:type="dxa"/>
      <w:tblCellMar>
        <w:top w:w="0" w:type="dxa"/>
        <w:left w:w="0" w:type="dxa"/>
        <w:bottom w:w="0" w:type="dxa"/>
        <w:right w:w="0" w:type="dxa"/>
      </w:tblCellMar>
    </w:tblPr>
  </w:style>
  <w:style w:type="paragraph" w:styleId="a5">
    <w:name w:val="Body Text"/>
    <w:basedOn w:val="a1"/>
    <w:link w:val="a6"/>
    <w:uiPriority w:val="99"/>
    <w:qFormat/>
    <w:rsid w:val="003F62DF"/>
    <w:pPr>
      <w:ind w:left="106" w:firstLine="180"/>
    </w:pPr>
    <w:rPr>
      <w:sz w:val="24"/>
      <w:szCs w:val="24"/>
    </w:rPr>
  </w:style>
  <w:style w:type="character" w:customStyle="1" w:styleId="a6">
    <w:name w:val="Основной текст Знак"/>
    <w:basedOn w:val="a2"/>
    <w:link w:val="a5"/>
    <w:uiPriority w:val="99"/>
    <w:rsid w:val="007D0059"/>
    <w:rPr>
      <w:rFonts w:ascii="Times New Roman" w:eastAsia="Times New Roman" w:hAnsi="Times New Roman" w:cs="Times New Roman"/>
      <w:sz w:val="24"/>
      <w:szCs w:val="24"/>
      <w:lang w:val="ru-RU"/>
    </w:rPr>
  </w:style>
  <w:style w:type="paragraph" w:customStyle="1" w:styleId="11">
    <w:name w:val="Заголовок 11"/>
    <w:basedOn w:val="a1"/>
    <w:uiPriority w:val="1"/>
    <w:qFormat/>
    <w:rsid w:val="003F62DF"/>
    <w:pPr>
      <w:spacing w:before="66"/>
      <w:ind w:left="106"/>
      <w:outlineLvl w:val="1"/>
    </w:pPr>
    <w:rPr>
      <w:b/>
      <w:bCs/>
      <w:sz w:val="24"/>
      <w:szCs w:val="24"/>
    </w:rPr>
  </w:style>
  <w:style w:type="paragraph" w:customStyle="1" w:styleId="210">
    <w:name w:val="Заголовок 21"/>
    <w:basedOn w:val="a1"/>
    <w:uiPriority w:val="1"/>
    <w:qFormat/>
    <w:rsid w:val="003F62DF"/>
    <w:pPr>
      <w:spacing w:line="275" w:lineRule="exact"/>
      <w:ind w:left="286"/>
      <w:outlineLvl w:val="2"/>
    </w:pPr>
    <w:rPr>
      <w:b/>
      <w:bCs/>
      <w:i/>
      <w:iCs/>
      <w:sz w:val="24"/>
      <w:szCs w:val="24"/>
    </w:rPr>
  </w:style>
  <w:style w:type="paragraph" w:styleId="a7">
    <w:name w:val="List Paragraph"/>
    <w:basedOn w:val="a1"/>
    <w:uiPriority w:val="34"/>
    <w:qFormat/>
    <w:rsid w:val="003F62DF"/>
    <w:pPr>
      <w:ind w:left="106" w:firstLine="180"/>
    </w:pPr>
  </w:style>
  <w:style w:type="paragraph" w:customStyle="1" w:styleId="TableParagraph">
    <w:name w:val="Table Paragraph"/>
    <w:basedOn w:val="a1"/>
    <w:uiPriority w:val="1"/>
    <w:qFormat/>
    <w:rsid w:val="003F62DF"/>
    <w:pPr>
      <w:spacing w:before="86"/>
    </w:pPr>
  </w:style>
  <w:style w:type="character" w:styleId="a8">
    <w:name w:val="Hyperlink"/>
    <w:basedOn w:val="a2"/>
    <w:uiPriority w:val="99"/>
    <w:unhideWhenUsed/>
    <w:rsid w:val="007D0059"/>
    <w:rPr>
      <w:color w:val="0000FF" w:themeColor="hyperlink"/>
      <w:u w:val="single"/>
    </w:rPr>
  </w:style>
  <w:style w:type="character" w:customStyle="1" w:styleId="a9">
    <w:name w:val="Верхний колонтитул Знак"/>
    <w:basedOn w:val="a2"/>
    <w:link w:val="aa"/>
    <w:uiPriority w:val="99"/>
    <w:rsid w:val="007D0059"/>
    <w:rPr>
      <w:rFonts w:ascii="Times New Roman" w:eastAsia="Times New Roman" w:hAnsi="Times New Roman" w:cs="Times New Roman"/>
    </w:rPr>
  </w:style>
  <w:style w:type="paragraph" w:styleId="aa">
    <w:name w:val="header"/>
    <w:basedOn w:val="a1"/>
    <w:link w:val="a9"/>
    <w:uiPriority w:val="99"/>
    <w:unhideWhenUsed/>
    <w:rsid w:val="007D0059"/>
    <w:pPr>
      <w:tabs>
        <w:tab w:val="center" w:pos="4677"/>
        <w:tab w:val="right" w:pos="9355"/>
      </w:tabs>
    </w:pPr>
    <w:rPr>
      <w:lang w:val="en-US"/>
    </w:rPr>
  </w:style>
  <w:style w:type="character" w:customStyle="1" w:styleId="12">
    <w:name w:val="Верхний колонтитул Знак1"/>
    <w:basedOn w:val="a2"/>
    <w:uiPriority w:val="99"/>
    <w:semiHidden/>
    <w:rsid w:val="007D0059"/>
    <w:rPr>
      <w:rFonts w:ascii="Times New Roman" w:eastAsia="Times New Roman" w:hAnsi="Times New Roman" w:cs="Times New Roman"/>
      <w:lang w:val="ru-RU"/>
    </w:rPr>
  </w:style>
  <w:style w:type="character" w:customStyle="1" w:styleId="ab">
    <w:name w:val="Нижний колонтитул Знак"/>
    <w:basedOn w:val="a2"/>
    <w:link w:val="ac"/>
    <w:uiPriority w:val="99"/>
    <w:rsid w:val="007D0059"/>
    <w:rPr>
      <w:rFonts w:ascii="Times New Roman" w:eastAsia="Times New Roman" w:hAnsi="Times New Roman" w:cs="Times New Roman"/>
    </w:rPr>
  </w:style>
  <w:style w:type="paragraph" w:styleId="ac">
    <w:name w:val="footer"/>
    <w:basedOn w:val="a1"/>
    <w:link w:val="ab"/>
    <w:uiPriority w:val="99"/>
    <w:unhideWhenUsed/>
    <w:rsid w:val="007D0059"/>
    <w:pPr>
      <w:tabs>
        <w:tab w:val="center" w:pos="4677"/>
        <w:tab w:val="right" w:pos="9355"/>
      </w:tabs>
    </w:pPr>
    <w:rPr>
      <w:lang w:val="en-US"/>
    </w:rPr>
  </w:style>
  <w:style w:type="character" w:customStyle="1" w:styleId="13">
    <w:name w:val="Нижний колонтитул Знак1"/>
    <w:basedOn w:val="a2"/>
    <w:uiPriority w:val="99"/>
    <w:semiHidden/>
    <w:rsid w:val="007D0059"/>
    <w:rPr>
      <w:rFonts w:ascii="Times New Roman" w:eastAsia="Times New Roman" w:hAnsi="Times New Roman" w:cs="Times New Roman"/>
      <w:lang w:val="ru-RU"/>
    </w:rPr>
  </w:style>
  <w:style w:type="table" w:styleId="ad">
    <w:name w:val="Table Grid"/>
    <w:basedOn w:val="a3"/>
    <w:uiPriority w:val="59"/>
    <w:rsid w:val="007D005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D236B6"/>
    <w:pPr>
      <w:widowControl/>
      <w:autoSpaceDE/>
      <w:autoSpaceDN/>
    </w:pPr>
    <w:rPr>
      <w:rFonts w:ascii="Cambria" w:eastAsia="MS Mincho" w:hAnsi="Cambria" w:cs="Times New Roman"/>
    </w:rPr>
  </w:style>
  <w:style w:type="character" w:styleId="af">
    <w:name w:val="Strong"/>
    <w:uiPriority w:val="22"/>
    <w:qFormat/>
    <w:rsid w:val="00D236B6"/>
    <w:rPr>
      <w:b/>
      <w:bCs/>
    </w:rPr>
  </w:style>
  <w:style w:type="character" w:styleId="af0">
    <w:name w:val="Emphasis"/>
    <w:uiPriority w:val="20"/>
    <w:qFormat/>
    <w:rsid w:val="00D236B6"/>
    <w:rPr>
      <w:i/>
      <w:iCs/>
    </w:rPr>
  </w:style>
  <w:style w:type="character" w:customStyle="1" w:styleId="14">
    <w:name w:val="Основной текст Знак1"/>
    <w:basedOn w:val="a2"/>
    <w:uiPriority w:val="1"/>
    <w:semiHidden/>
    <w:rsid w:val="002E2DB7"/>
  </w:style>
  <w:style w:type="paragraph" w:styleId="af1">
    <w:name w:val="Balloon Text"/>
    <w:basedOn w:val="a1"/>
    <w:link w:val="af2"/>
    <w:uiPriority w:val="99"/>
    <w:semiHidden/>
    <w:unhideWhenUsed/>
    <w:rsid w:val="009D03B8"/>
    <w:rPr>
      <w:rFonts w:ascii="Tahoma" w:hAnsi="Tahoma" w:cs="Tahoma"/>
      <w:sz w:val="16"/>
      <w:szCs w:val="16"/>
    </w:rPr>
  </w:style>
  <w:style w:type="character" w:customStyle="1" w:styleId="af2">
    <w:name w:val="Текст выноски Знак"/>
    <w:basedOn w:val="a2"/>
    <w:link w:val="af1"/>
    <w:uiPriority w:val="99"/>
    <w:semiHidden/>
    <w:rsid w:val="009D03B8"/>
    <w:rPr>
      <w:rFonts w:ascii="Tahoma" w:eastAsia="Times New Roman" w:hAnsi="Tahoma" w:cs="Tahoma"/>
      <w:sz w:val="16"/>
      <w:szCs w:val="16"/>
      <w:lang w:val="ru-RU"/>
    </w:rPr>
  </w:style>
  <w:style w:type="paragraph" w:styleId="af3">
    <w:name w:val="Title"/>
    <w:basedOn w:val="a1"/>
    <w:next w:val="a1"/>
    <w:link w:val="af4"/>
    <w:uiPriority w:val="10"/>
    <w:qFormat/>
    <w:rsid w:val="0053737F"/>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4">
    <w:name w:val="Название Знак"/>
    <w:basedOn w:val="a2"/>
    <w:link w:val="af3"/>
    <w:uiPriority w:val="10"/>
    <w:rsid w:val="0053737F"/>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1"/>
    <w:next w:val="a1"/>
    <w:link w:val="af6"/>
    <w:uiPriority w:val="11"/>
    <w:qFormat/>
    <w:rsid w:val="0053737F"/>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6">
    <w:name w:val="Подзаголовок Знак"/>
    <w:basedOn w:val="a2"/>
    <w:link w:val="af5"/>
    <w:uiPriority w:val="11"/>
    <w:rsid w:val="0053737F"/>
    <w:rPr>
      <w:rFonts w:asciiTheme="majorHAnsi" w:eastAsiaTheme="majorEastAsia" w:hAnsiTheme="majorHAnsi" w:cstheme="majorBidi"/>
      <w:i/>
      <w:iCs/>
      <w:color w:val="4F81BD" w:themeColor="accent1"/>
      <w:spacing w:val="15"/>
      <w:sz w:val="24"/>
      <w:szCs w:val="24"/>
    </w:rPr>
  </w:style>
  <w:style w:type="paragraph" w:styleId="23">
    <w:name w:val="Body Text 2"/>
    <w:basedOn w:val="a1"/>
    <w:link w:val="24"/>
    <w:uiPriority w:val="99"/>
    <w:unhideWhenUsed/>
    <w:rsid w:val="0053737F"/>
    <w:pPr>
      <w:widowControl/>
      <w:autoSpaceDE/>
      <w:autoSpaceDN/>
      <w:spacing w:after="120" w:line="480" w:lineRule="auto"/>
    </w:pPr>
    <w:rPr>
      <w:rFonts w:asciiTheme="minorHAnsi" w:eastAsiaTheme="minorEastAsia" w:hAnsiTheme="minorHAnsi" w:cstheme="minorBidi"/>
      <w:lang w:val="en-US"/>
    </w:rPr>
  </w:style>
  <w:style w:type="character" w:customStyle="1" w:styleId="24">
    <w:name w:val="Основной текст 2 Знак"/>
    <w:basedOn w:val="a2"/>
    <w:link w:val="23"/>
    <w:uiPriority w:val="99"/>
    <w:rsid w:val="0053737F"/>
    <w:rPr>
      <w:rFonts w:eastAsiaTheme="minorEastAsia"/>
    </w:rPr>
  </w:style>
  <w:style w:type="paragraph" w:styleId="33">
    <w:name w:val="Body Text 3"/>
    <w:basedOn w:val="a1"/>
    <w:link w:val="34"/>
    <w:uiPriority w:val="99"/>
    <w:unhideWhenUsed/>
    <w:rsid w:val="0053737F"/>
    <w:pPr>
      <w:widowControl/>
      <w:autoSpaceDE/>
      <w:autoSpaceDN/>
      <w:spacing w:after="120" w:line="276" w:lineRule="auto"/>
    </w:pPr>
    <w:rPr>
      <w:rFonts w:asciiTheme="minorHAnsi" w:eastAsiaTheme="minorEastAsia" w:hAnsiTheme="minorHAnsi" w:cstheme="minorBidi"/>
      <w:sz w:val="16"/>
      <w:szCs w:val="16"/>
      <w:lang w:val="en-US"/>
    </w:rPr>
  </w:style>
  <w:style w:type="character" w:customStyle="1" w:styleId="34">
    <w:name w:val="Основной текст 3 Знак"/>
    <w:basedOn w:val="a2"/>
    <w:link w:val="33"/>
    <w:uiPriority w:val="99"/>
    <w:rsid w:val="0053737F"/>
    <w:rPr>
      <w:rFonts w:eastAsiaTheme="minorEastAsia"/>
      <w:sz w:val="16"/>
      <w:szCs w:val="16"/>
    </w:rPr>
  </w:style>
  <w:style w:type="paragraph" w:styleId="af7">
    <w:name w:val="List"/>
    <w:basedOn w:val="a1"/>
    <w:uiPriority w:val="99"/>
    <w:unhideWhenUsed/>
    <w:rsid w:val="0053737F"/>
    <w:pPr>
      <w:widowControl/>
      <w:autoSpaceDE/>
      <w:autoSpaceDN/>
      <w:spacing w:after="200" w:line="276" w:lineRule="auto"/>
      <w:ind w:left="360" w:hanging="360"/>
      <w:contextualSpacing/>
    </w:pPr>
    <w:rPr>
      <w:rFonts w:asciiTheme="minorHAnsi" w:eastAsiaTheme="minorEastAsia" w:hAnsiTheme="minorHAnsi" w:cstheme="minorBidi"/>
      <w:lang w:val="en-US"/>
    </w:rPr>
  </w:style>
  <w:style w:type="paragraph" w:styleId="25">
    <w:name w:val="List 2"/>
    <w:basedOn w:val="a1"/>
    <w:uiPriority w:val="99"/>
    <w:unhideWhenUsed/>
    <w:rsid w:val="0053737F"/>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35">
    <w:name w:val="List 3"/>
    <w:basedOn w:val="a1"/>
    <w:uiPriority w:val="99"/>
    <w:unhideWhenUsed/>
    <w:rsid w:val="0053737F"/>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a0">
    <w:name w:val="List Bullet"/>
    <w:basedOn w:val="a1"/>
    <w:uiPriority w:val="99"/>
    <w:unhideWhenUsed/>
    <w:rsid w:val="0053737F"/>
    <w:pPr>
      <w:widowControl/>
      <w:numPr>
        <w:numId w:val="36"/>
      </w:numPr>
      <w:autoSpaceDE/>
      <w:autoSpaceDN/>
      <w:spacing w:after="200" w:line="276" w:lineRule="auto"/>
      <w:contextualSpacing/>
    </w:pPr>
    <w:rPr>
      <w:rFonts w:asciiTheme="minorHAnsi" w:eastAsiaTheme="minorEastAsia" w:hAnsiTheme="minorHAnsi" w:cstheme="minorBidi"/>
      <w:lang w:val="en-US"/>
    </w:rPr>
  </w:style>
  <w:style w:type="paragraph" w:styleId="20">
    <w:name w:val="List Bullet 2"/>
    <w:basedOn w:val="a1"/>
    <w:uiPriority w:val="99"/>
    <w:unhideWhenUsed/>
    <w:rsid w:val="0053737F"/>
    <w:pPr>
      <w:widowControl/>
      <w:numPr>
        <w:numId w:val="37"/>
      </w:numPr>
      <w:autoSpaceDE/>
      <w:autoSpaceDN/>
      <w:spacing w:after="200" w:line="276" w:lineRule="auto"/>
      <w:contextualSpacing/>
    </w:pPr>
    <w:rPr>
      <w:rFonts w:asciiTheme="minorHAnsi" w:eastAsiaTheme="minorEastAsia" w:hAnsiTheme="minorHAnsi" w:cstheme="minorBidi"/>
      <w:lang w:val="en-US"/>
    </w:rPr>
  </w:style>
  <w:style w:type="paragraph" w:styleId="30">
    <w:name w:val="List Bullet 3"/>
    <w:basedOn w:val="a1"/>
    <w:uiPriority w:val="99"/>
    <w:unhideWhenUsed/>
    <w:rsid w:val="0053737F"/>
    <w:pPr>
      <w:widowControl/>
      <w:numPr>
        <w:numId w:val="38"/>
      </w:numPr>
      <w:autoSpaceDE/>
      <w:autoSpaceDN/>
      <w:spacing w:after="200" w:line="276" w:lineRule="auto"/>
      <w:contextualSpacing/>
    </w:pPr>
    <w:rPr>
      <w:rFonts w:asciiTheme="minorHAnsi" w:eastAsiaTheme="minorEastAsia" w:hAnsiTheme="minorHAnsi" w:cstheme="minorBidi"/>
      <w:lang w:val="en-US"/>
    </w:rPr>
  </w:style>
  <w:style w:type="paragraph" w:styleId="a">
    <w:name w:val="List Number"/>
    <w:basedOn w:val="a1"/>
    <w:uiPriority w:val="99"/>
    <w:unhideWhenUsed/>
    <w:rsid w:val="0053737F"/>
    <w:pPr>
      <w:widowControl/>
      <w:numPr>
        <w:numId w:val="40"/>
      </w:numPr>
      <w:autoSpaceDE/>
      <w:autoSpaceDN/>
      <w:spacing w:after="200" w:line="276" w:lineRule="auto"/>
      <w:contextualSpacing/>
    </w:pPr>
    <w:rPr>
      <w:rFonts w:asciiTheme="minorHAnsi" w:eastAsiaTheme="minorEastAsia" w:hAnsiTheme="minorHAnsi" w:cstheme="minorBidi"/>
      <w:lang w:val="en-US"/>
    </w:rPr>
  </w:style>
  <w:style w:type="paragraph" w:styleId="2">
    <w:name w:val="List Number 2"/>
    <w:basedOn w:val="a1"/>
    <w:uiPriority w:val="99"/>
    <w:unhideWhenUsed/>
    <w:rsid w:val="0053737F"/>
    <w:pPr>
      <w:widowControl/>
      <w:numPr>
        <w:numId w:val="41"/>
      </w:numPr>
      <w:autoSpaceDE/>
      <w:autoSpaceDN/>
      <w:spacing w:after="200" w:line="276" w:lineRule="auto"/>
      <w:contextualSpacing/>
    </w:pPr>
    <w:rPr>
      <w:rFonts w:asciiTheme="minorHAnsi" w:eastAsiaTheme="minorEastAsia" w:hAnsiTheme="minorHAnsi" w:cstheme="minorBidi"/>
      <w:lang w:val="en-US"/>
    </w:rPr>
  </w:style>
  <w:style w:type="paragraph" w:styleId="3">
    <w:name w:val="List Number 3"/>
    <w:basedOn w:val="a1"/>
    <w:uiPriority w:val="99"/>
    <w:unhideWhenUsed/>
    <w:rsid w:val="0053737F"/>
    <w:pPr>
      <w:widowControl/>
      <w:numPr>
        <w:numId w:val="42"/>
      </w:numPr>
      <w:autoSpaceDE/>
      <w:autoSpaceDN/>
      <w:spacing w:after="200" w:line="276" w:lineRule="auto"/>
      <w:contextualSpacing/>
    </w:pPr>
    <w:rPr>
      <w:rFonts w:asciiTheme="minorHAnsi" w:eastAsiaTheme="minorEastAsia" w:hAnsiTheme="minorHAnsi" w:cstheme="minorBidi"/>
      <w:lang w:val="en-US"/>
    </w:rPr>
  </w:style>
  <w:style w:type="paragraph" w:styleId="af8">
    <w:name w:val="List Continue"/>
    <w:basedOn w:val="a1"/>
    <w:uiPriority w:val="99"/>
    <w:unhideWhenUsed/>
    <w:rsid w:val="0053737F"/>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26">
    <w:name w:val="List Continue 2"/>
    <w:basedOn w:val="a1"/>
    <w:uiPriority w:val="99"/>
    <w:unhideWhenUsed/>
    <w:rsid w:val="0053737F"/>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36">
    <w:name w:val="List Continue 3"/>
    <w:basedOn w:val="a1"/>
    <w:uiPriority w:val="99"/>
    <w:unhideWhenUsed/>
    <w:rsid w:val="0053737F"/>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af9">
    <w:name w:val="macro"/>
    <w:link w:val="afa"/>
    <w:uiPriority w:val="99"/>
    <w:unhideWhenUsed/>
    <w:rsid w:val="0053737F"/>
    <w:pPr>
      <w:widowControl/>
      <w:tabs>
        <w:tab w:val="left" w:pos="576"/>
        <w:tab w:val="left" w:pos="1152"/>
        <w:tab w:val="left" w:pos="1728"/>
        <w:tab w:val="left" w:pos="2304"/>
        <w:tab w:val="left" w:pos="2880"/>
        <w:tab w:val="left" w:pos="3456"/>
        <w:tab w:val="left" w:pos="4032"/>
      </w:tabs>
      <w:autoSpaceDE/>
      <w:autoSpaceDN/>
      <w:spacing w:after="200" w:line="276" w:lineRule="auto"/>
    </w:pPr>
    <w:rPr>
      <w:rFonts w:ascii="Courier" w:eastAsiaTheme="minorEastAsia" w:hAnsi="Courier"/>
      <w:sz w:val="20"/>
      <w:szCs w:val="20"/>
    </w:rPr>
  </w:style>
  <w:style w:type="character" w:customStyle="1" w:styleId="afa">
    <w:name w:val="Текст макроса Знак"/>
    <w:basedOn w:val="a2"/>
    <w:link w:val="af9"/>
    <w:uiPriority w:val="99"/>
    <w:rsid w:val="0053737F"/>
    <w:rPr>
      <w:rFonts w:ascii="Courier" w:eastAsiaTheme="minorEastAsia" w:hAnsi="Courier"/>
      <w:sz w:val="20"/>
      <w:szCs w:val="20"/>
    </w:rPr>
  </w:style>
  <w:style w:type="paragraph" w:styleId="27">
    <w:name w:val="Quote"/>
    <w:basedOn w:val="a1"/>
    <w:next w:val="a1"/>
    <w:link w:val="28"/>
    <w:uiPriority w:val="29"/>
    <w:qFormat/>
    <w:rsid w:val="0053737F"/>
    <w:pPr>
      <w:widowControl/>
      <w:autoSpaceDE/>
      <w:autoSpaceDN/>
      <w:spacing w:after="200" w:line="276" w:lineRule="auto"/>
    </w:pPr>
    <w:rPr>
      <w:rFonts w:asciiTheme="minorHAnsi" w:eastAsiaTheme="minorEastAsia" w:hAnsiTheme="minorHAnsi" w:cstheme="minorBidi"/>
      <w:i/>
      <w:iCs/>
      <w:color w:val="000000" w:themeColor="text1"/>
      <w:lang w:val="en-US"/>
    </w:rPr>
  </w:style>
  <w:style w:type="character" w:customStyle="1" w:styleId="28">
    <w:name w:val="Цитата 2 Знак"/>
    <w:basedOn w:val="a2"/>
    <w:link w:val="27"/>
    <w:uiPriority w:val="29"/>
    <w:rsid w:val="0053737F"/>
    <w:rPr>
      <w:rFonts w:eastAsiaTheme="minorEastAsia"/>
      <w:i/>
      <w:iCs/>
      <w:color w:val="000000" w:themeColor="text1"/>
    </w:rPr>
  </w:style>
  <w:style w:type="paragraph" w:styleId="afb">
    <w:name w:val="Intense Quote"/>
    <w:basedOn w:val="a1"/>
    <w:next w:val="a1"/>
    <w:link w:val="afc"/>
    <w:uiPriority w:val="30"/>
    <w:qFormat/>
    <w:rsid w:val="0053737F"/>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afc">
    <w:name w:val="Выделенная цитата Знак"/>
    <w:basedOn w:val="a2"/>
    <w:link w:val="afb"/>
    <w:uiPriority w:val="30"/>
    <w:rsid w:val="0053737F"/>
    <w:rPr>
      <w:rFonts w:eastAsiaTheme="minorEastAsia"/>
      <w:b/>
      <w:bCs/>
      <w:i/>
      <w:iCs/>
      <w:color w:val="4F81BD" w:themeColor="accent1"/>
    </w:rPr>
  </w:style>
  <w:style w:type="character" w:styleId="afd">
    <w:name w:val="Subtle Emphasis"/>
    <w:basedOn w:val="a2"/>
    <w:uiPriority w:val="19"/>
    <w:qFormat/>
    <w:rsid w:val="0053737F"/>
    <w:rPr>
      <w:i/>
      <w:iCs/>
      <w:color w:val="808080" w:themeColor="text1" w:themeTint="7F"/>
    </w:rPr>
  </w:style>
  <w:style w:type="character" w:styleId="afe">
    <w:name w:val="Intense Emphasis"/>
    <w:basedOn w:val="a2"/>
    <w:uiPriority w:val="21"/>
    <w:qFormat/>
    <w:rsid w:val="0053737F"/>
    <w:rPr>
      <w:b/>
      <w:bCs/>
      <w:i/>
      <w:iCs/>
      <w:color w:val="4F81BD" w:themeColor="accent1"/>
    </w:rPr>
  </w:style>
  <w:style w:type="character" w:styleId="aff">
    <w:name w:val="Subtle Reference"/>
    <w:basedOn w:val="a2"/>
    <w:uiPriority w:val="31"/>
    <w:qFormat/>
    <w:rsid w:val="0053737F"/>
    <w:rPr>
      <w:smallCaps/>
      <w:color w:val="C0504D" w:themeColor="accent2"/>
      <w:u w:val="single"/>
    </w:rPr>
  </w:style>
  <w:style w:type="character" w:styleId="aff0">
    <w:name w:val="Intense Reference"/>
    <w:basedOn w:val="a2"/>
    <w:uiPriority w:val="32"/>
    <w:qFormat/>
    <w:rsid w:val="0053737F"/>
    <w:rPr>
      <w:b/>
      <w:bCs/>
      <w:smallCaps/>
      <w:color w:val="C0504D" w:themeColor="accent2"/>
      <w:spacing w:val="5"/>
      <w:u w:val="single"/>
    </w:rPr>
  </w:style>
  <w:style w:type="character" w:styleId="aff1">
    <w:name w:val="Book Title"/>
    <w:basedOn w:val="a2"/>
    <w:uiPriority w:val="33"/>
    <w:qFormat/>
    <w:rsid w:val="0053737F"/>
    <w:rPr>
      <w:b/>
      <w:bCs/>
      <w:smallCaps/>
      <w:spacing w:val="5"/>
    </w:rPr>
  </w:style>
  <w:style w:type="paragraph" w:styleId="aff2">
    <w:name w:val="TOC Heading"/>
    <w:basedOn w:val="1"/>
    <w:next w:val="a1"/>
    <w:uiPriority w:val="39"/>
    <w:semiHidden/>
    <w:unhideWhenUsed/>
    <w:qFormat/>
    <w:rsid w:val="0053737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table" w:styleId="aff3">
    <w:name w:val="Light Shading"/>
    <w:basedOn w:val="a3"/>
    <w:uiPriority w:val="60"/>
    <w:rsid w:val="0053737F"/>
    <w:pPr>
      <w:widowControl/>
      <w:autoSpaceDE/>
      <w:autoSpaceDN/>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53737F"/>
    <w:pPr>
      <w:widowControl/>
      <w:autoSpaceDE/>
      <w:autoSpaceDN/>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3737F"/>
    <w:pPr>
      <w:widowControl/>
      <w:autoSpaceDE/>
      <w:autoSpaceDN/>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3737F"/>
    <w:pPr>
      <w:widowControl/>
      <w:autoSpaceDE/>
      <w:autoSpaceDN/>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3737F"/>
    <w:pPr>
      <w:widowControl/>
      <w:autoSpaceDE/>
      <w:autoSpaceDN/>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3737F"/>
    <w:pPr>
      <w:widowControl/>
      <w:autoSpaceDE/>
      <w:autoSpaceDN/>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3737F"/>
    <w:pPr>
      <w:widowControl/>
      <w:autoSpaceDE/>
      <w:autoSpaceDN/>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53737F"/>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53737F"/>
    <w:pPr>
      <w:widowControl/>
      <w:autoSpaceDE/>
      <w:autoSpaceDN/>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3737F"/>
    <w:pPr>
      <w:widowControl/>
      <w:autoSpaceDE/>
      <w:autoSpaceDN/>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3737F"/>
    <w:pPr>
      <w:widowControl/>
      <w:autoSpaceDE/>
      <w:autoSpaceDN/>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3737F"/>
    <w:pPr>
      <w:widowControl/>
      <w:autoSpaceDE/>
      <w:autoSpaceDN/>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3737F"/>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3737F"/>
    <w:pPr>
      <w:widowControl/>
      <w:autoSpaceDE/>
      <w:autoSpaceDN/>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53737F"/>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53737F"/>
    <w:pPr>
      <w:widowControl/>
      <w:autoSpaceDE/>
      <w:autoSpaceDN/>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3737F"/>
    <w:pPr>
      <w:widowControl/>
      <w:autoSpaceDE/>
      <w:autoSpaceDN/>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3737F"/>
    <w:pPr>
      <w:widowControl/>
      <w:autoSpaceDE/>
      <w:autoSpaceDN/>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3737F"/>
    <w:pPr>
      <w:widowControl/>
      <w:autoSpaceDE/>
      <w:autoSpaceDN/>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3737F"/>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3737F"/>
    <w:pPr>
      <w:widowControl/>
      <w:autoSpaceDE/>
      <w:autoSpaceDN/>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5">
    <w:name w:val="Medium Shading 1"/>
    <w:basedOn w:val="a3"/>
    <w:uiPriority w:val="63"/>
    <w:rsid w:val="0053737F"/>
    <w:pPr>
      <w:widowControl/>
      <w:autoSpaceDE/>
      <w:autoSpaceDN/>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3737F"/>
    <w:pPr>
      <w:widowControl/>
      <w:autoSpaceDE/>
      <w:autoSpaceDN/>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3737F"/>
    <w:pPr>
      <w:widowControl/>
      <w:autoSpaceDE/>
      <w:autoSpaceDN/>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3737F"/>
    <w:pPr>
      <w:widowControl/>
      <w:autoSpaceDE/>
      <w:autoSpaceDN/>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3737F"/>
    <w:pPr>
      <w:widowControl/>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3737F"/>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3737F"/>
    <w:pPr>
      <w:widowControl/>
      <w:autoSpaceDE/>
      <w:autoSpaceDN/>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3737F"/>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List 1"/>
    <w:basedOn w:val="a3"/>
    <w:uiPriority w:val="65"/>
    <w:rsid w:val="0053737F"/>
    <w:pPr>
      <w:widowControl/>
      <w:autoSpaceDE/>
      <w:autoSpaceDN/>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53737F"/>
    <w:pPr>
      <w:widowControl/>
      <w:autoSpaceDE/>
      <w:autoSpaceDN/>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3737F"/>
    <w:pPr>
      <w:widowControl/>
      <w:autoSpaceDE/>
      <w:autoSpaceDN/>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3737F"/>
    <w:pPr>
      <w:widowControl/>
      <w:autoSpaceDE/>
      <w:autoSpaceDN/>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3737F"/>
    <w:pPr>
      <w:widowControl/>
      <w:autoSpaceDE/>
      <w:autoSpaceDN/>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3737F"/>
    <w:pPr>
      <w:widowControl/>
      <w:autoSpaceDE/>
      <w:autoSpaceDN/>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3737F"/>
    <w:pPr>
      <w:widowControl/>
      <w:autoSpaceDE/>
      <w:autoSpaceDN/>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Grid 1"/>
    <w:basedOn w:val="a3"/>
    <w:uiPriority w:val="67"/>
    <w:rsid w:val="0053737F"/>
    <w:pPr>
      <w:widowControl/>
      <w:autoSpaceDE/>
      <w:autoSpaceDN/>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53737F"/>
    <w:pPr>
      <w:widowControl/>
      <w:autoSpaceDE/>
      <w:autoSpaceDN/>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3737F"/>
    <w:pPr>
      <w:widowControl/>
      <w:autoSpaceDE/>
      <w:autoSpaceDN/>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3737F"/>
    <w:pPr>
      <w:widowControl/>
      <w:autoSpaceDE/>
      <w:autoSpaceDN/>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3737F"/>
    <w:pPr>
      <w:widowControl/>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3737F"/>
    <w:pPr>
      <w:widowControl/>
      <w:autoSpaceDE/>
      <w:autoSpaceDN/>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3737F"/>
    <w:pPr>
      <w:widowControl/>
      <w:autoSpaceDE/>
      <w:autoSpaceDN/>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3737F"/>
    <w:pPr>
      <w:widowControl/>
      <w:autoSpaceDE/>
      <w:autoSpaceDN/>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3737F"/>
    <w:pPr>
      <w:widowControl/>
      <w:autoSpaceDE/>
      <w:autoSpaceDN/>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3737F"/>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3737F"/>
    <w:pPr>
      <w:widowControl/>
      <w:autoSpaceDE/>
      <w:autoSpaceDN/>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3737F"/>
    <w:pPr>
      <w:widowControl/>
      <w:autoSpaceDE/>
      <w:autoSpaceDN/>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3737F"/>
    <w:pPr>
      <w:widowControl/>
      <w:autoSpaceDE/>
      <w:autoSpaceDN/>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8">
    <w:name w:val="Текст выноски Знак1"/>
    <w:basedOn w:val="a2"/>
    <w:uiPriority w:val="99"/>
    <w:semiHidden/>
    <w:rsid w:val="0053737F"/>
    <w:rPr>
      <w:rFonts w:ascii="Tahoma" w:eastAsiaTheme="minorEastAsia" w:hAnsi="Tahoma" w:cs="Tahoma"/>
      <w:sz w:val="16"/>
      <w:szCs w:val="16"/>
      <w:lang w:val="en-US"/>
    </w:rPr>
  </w:style>
  <w:style w:type="character" w:customStyle="1" w:styleId="affa">
    <w:name w:val="Другое_"/>
    <w:basedOn w:val="a2"/>
    <w:link w:val="affb"/>
    <w:uiPriority w:val="99"/>
    <w:locked/>
    <w:rsid w:val="00FB5C2C"/>
    <w:rPr>
      <w:rFonts w:ascii="Times New Roman" w:hAnsi="Times New Roman" w:cs="Times New Roman"/>
    </w:rPr>
  </w:style>
  <w:style w:type="paragraph" w:customStyle="1" w:styleId="affb">
    <w:name w:val="Другое"/>
    <w:basedOn w:val="a1"/>
    <w:link w:val="affa"/>
    <w:uiPriority w:val="99"/>
    <w:rsid w:val="00FB5C2C"/>
    <w:pPr>
      <w:autoSpaceDE/>
      <w:autoSpaceDN/>
      <w:spacing w:after="80" w:line="293" w:lineRule="auto"/>
      <w:ind w:firstLine="200"/>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skysmart.ru" TargetMode="External"/><Relationship Id="rId21" Type="http://schemas.openxmlformats.org/officeDocument/2006/relationships/hyperlink" Target="https://uchebnik.mos.ru/material_view/composed_documents/60821928?menuReferrer=catalogue" TargetMode="External"/><Relationship Id="rId42" Type="http://schemas.openxmlformats.org/officeDocument/2006/relationships/hyperlink" Target="https://resh.edu.ru/subject/lesson/2747/start/" TargetMode="External"/><Relationship Id="rId47" Type="http://schemas.openxmlformats.org/officeDocument/2006/relationships/hyperlink" Target="https://resh.edu.ru/subject/lesson/1566/start" TargetMode="External"/><Relationship Id="rId63" Type="http://schemas.openxmlformats.org/officeDocument/2006/relationships/hyperlink" Target="https://resh.edu.ru/subject/lesson/2839/start" TargetMode="External"/><Relationship Id="rId68" Type="http://schemas.openxmlformats.org/officeDocument/2006/relationships/hyperlink" Target="https://resh.edu.ru/subject/lesson/2847/start/" TargetMode="External"/><Relationship Id="rId84" Type="http://schemas.openxmlformats.org/officeDocument/2006/relationships/hyperlink" Target="https://uchi.ru/teachers/lk/subjects/eng" TargetMode="External"/><Relationship Id="rId89" Type="http://schemas.openxmlformats.org/officeDocument/2006/relationships/hyperlink" Target="https://infourok.ru/igry-na-urokah-anglijskogo-yazyka-dlya-6-klassa-4369641.html" TargetMode="External"/><Relationship Id="rId2" Type="http://schemas.openxmlformats.org/officeDocument/2006/relationships/numbering" Target="numbering.xml"/><Relationship Id="rId16" Type="http://schemas.openxmlformats.org/officeDocument/2006/relationships/hyperlink" Target="https://edu.skysmart.ru" TargetMode="External"/><Relationship Id="rId29" Type="http://schemas.openxmlformats.org/officeDocument/2006/relationships/hyperlink" Target="https://uchebnik.mos.ru/material_view/composed_documents/60821928?menuReferrer=catalogue" TargetMode="External"/><Relationship Id="rId107" Type="http://schemas.openxmlformats.org/officeDocument/2006/relationships/hyperlink" Target="https://uchebnik.mos.ru/catalogue" TargetMode="External"/><Relationship Id="rId11" Type="http://schemas.openxmlformats.org/officeDocument/2006/relationships/hyperlink" Target="https://uchebnik.mos.ru/material_view/composed_documents/60821928?menuReferrer=catalogue" TargetMode="External"/><Relationship Id="rId24" Type="http://schemas.openxmlformats.org/officeDocument/2006/relationships/hyperlink" Target="https://edu.skysmart.ru" TargetMode="External"/><Relationship Id="rId32" Type="http://schemas.openxmlformats.org/officeDocument/2006/relationships/hyperlink" Target="https://prosv.ru/" TargetMode="External"/><Relationship Id="rId37" Type="http://schemas.openxmlformats.org/officeDocument/2006/relationships/hyperlink" Target="https://prosv.ru/" TargetMode="External"/><Relationship Id="rId40" Type="http://schemas.openxmlformats.org/officeDocument/2006/relationships/hyperlink" Target="https://prosv.ru/" TargetMode="External"/><Relationship Id="rId45" Type="http://schemas.openxmlformats.org/officeDocument/2006/relationships/hyperlink" Target="https://resh.edu.ru/subject/lesson/2892/start/" TargetMode="External"/><Relationship Id="rId53" Type="http://schemas.openxmlformats.org/officeDocument/2006/relationships/hyperlink" Target="https://resh.edu.ru/subject/lesson/2747/start/" TargetMode="External"/><Relationship Id="rId58" Type="http://schemas.openxmlformats.org/officeDocument/2006/relationships/hyperlink" Target="https://resh.edu.ru/subject/lesson/2876/start" TargetMode="External"/><Relationship Id="rId66" Type="http://schemas.openxmlformats.org/officeDocument/2006/relationships/hyperlink" Target="https://resh.edu.ru/subject/lesson/2747/start/"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tc.edsoo.ru/?query=&amp;klass=7&amp;subject=8" TargetMode="External"/><Relationship Id="rId102" Type="http://schemas.openxmlformats.org/officeDocument/2006/relationships/hyperlink" Target="https://www.native-english.ru/" TargetMode="External"/><Relationship Id="rId5" Type="http://schemas.openxmlformats.org/officeDocument/2006/relationships/settings" Target="settings.xml"/><Relationship Id="rId61" Type="http://schemas.openxmlformats.org/officeDocument/2006/relationships/hyperlink" Target="https://resh.edu.ru/subject/lesson/2846/start" TargetMode="External"/><Relationship Id="rId82" Type="http://schemas.openxmlformats.org/officeDocument/2006/relationships/hyperlink" Target="https://znanio.ru/media/list?subject=1&amp;level_from=5&amp;level_to=6&amp;target=1&amp;media_type=18" TargetMode="External"/><Relationship Id="rId90" Type="http://schemas.openxmlformats.org/officeDocument/2006/relationships/hyperlink" Target="https://nsportal.ru/shkola/inostrannye-yazyki/angliiskiy-yazyk/library/2020/11/27/didakticheskiy-material-k-%20uroku-1" TargetMode="External"/><Relationship Id="rId95" Type="http://schemas.openxmlformats.org/officeDocument/2006/relationships/hyperlink" Target="https://xn--j1ahfl.xn--p1ai/" TargetMode="External"/><Relationship Id="rId19" Type="http://schemas.openxmlformats.org/officeDocument/2006/relationships/hyperlink" Target="https://uchebnik.mos.ru/material_view/composed_documents/60821928?menuReferrer=catalogue" TargetMode="External"/><Relationship Id="rId14" Type="http://schemas.openxmlformats.org/officeDocument/2006/relationships/hyperlink" Target="https://edu.skysmart.ru" TargetMode="External"/><Relationship Id="rId22" Type="http://schemas.openxmlformats.org/officeDocument/2006/relationships/hyperlink" Target="https://edu.skysmart.ru" TargetMode="External"/><Relationship Id="rId27" Type="http://schemas.openxmlformats.org/officeDocument/2006/relationships/hyperlink" Target="https://uchebnik.mos.ru/material_view/composed_documents/60821928?menuReferrer=catalogue" TargetMode="External"/><Relationship Id="rId30" Type="http://schemas.openxmlformats.org/officeDocument/2006/relationships/hyperlink" Target="https://edu.skysmart.ru" TargetMode="External"/><Relationship Id="rId35" Type="http://schemas.openxmlformats.org/officeDocument/2006/relationships/hyperlink" Target="https://prosv.ru/" TargetMode="External"/><Relationship Id="rId43" Type="http://schemas.openxmlformats.org/officeDocument/2006/relationships/hyperlink" Target="https://resh.edu.ru/subject/lesson/2896/start/" TargetMode="External"/><Relationship Id="rId48" Type="http://schemas.openxmlformats.org/officeDocument/2006/relationships/hyperlink" Target="https://resh.edu.ru/subject/lesson/3027/start/" TargetMode="External"/><Relationship Id="rId56" Type="http://schemas.openxmlformats.org/officeDocument/2006/relationships/hyperlink" Target="https://resh.edu.ru/subject/lesson/2742/start/" TargetMode="External"/><Relationship Id="rId64" Type="http://schemas.openxmlformats.org/officeDocument/2006/relationships/hyperlink" Target="https://resh.edu.ru/subject/lesson/2841/start/" TargetMode="External"/><Relationship Id="rId69" Type="http://schemas.openxmlformats.org/officeDocument/2006/relationships/hyperlink" Target="https://resh.edu.ru/subject/lesson/2863/start" TargetMode="External"/><Relationship Id="rId77" Type="http://schemas.openxmlformats.org/officeDocument/2006/relationships/hyperlink" Target="https://resh.edu.ru/" TargetMode="External"/><Relationship Id="rId100" Type="http://schemas.openxmlformats.org/officeDocument/2006/relationships/hyperlink" Target="https://interneturok.ru/" TargetMode="External"/><Relationship Id="rId105" Type="http://schemas.openxmlformats.org/officeDocument/2006/relationships/hyperlink" Target="https://resh.edu.ru/" TargetMode="External"/><Relationship Id="rId8" Type="http://schemas.openxmlformats.org/officeDocument/2006/relationships/endnotes" Target="endnotes.xml"/><Relationship Id="rId51" Type="http://schemas.openxmlformats.org/officeDocument/2006/relationships/hyperlink" Target="https://resh.edu.ru/subject/lesson/2888/start/" TargetMode="External"/><Relationship Id="rId72" Type="http://schemas.openxmlformats.org/officeDocument/2006/relationships/hyperlink" Target="https://resh.edu.ru/" TargetMode="External"/><Relationship Id="rId80" Type="http://schemas.openxmlformats.org/officeDocument/2006/relationships/hyperlink" Target="https://resh.edu.ru/subject/11/5/" TargetMode="External"/><Relationship Id="rId85" Type="http://schemas.openxmlformats.org/officeDocument/2006/relationships/hyperlink" Target="https://catalog.prosv.ru" TargetMode="External"/><Relationship Id="rId93" Type="http://schemas.openxmlformats.org/officeDocument/2006/relationships/hyperlink" Target="https://resh.edu.ru/" TargetMode="External"/><Relationship Id="rId98" Type="http://schemas.openxmlformats.org/officeDocument/2006/relationships/hyperlink" Target="https://skysmart.ru/" TargetMode="External"/><Relationship Id="rId3" Type="http://schemas.openxmlformats.org/officeDocument/2006/relationships/styles" Target="styles.xml"/><Relationship Id="rId12" Type="http://schemas.openxmlformats.org/officeDocument/2006/relationships/hyperlink" Target="https://edu.skysmart.ru" TargetMode="External"/><Relationship Id="rId17" Type="http://schemas.openxmlformats.org/officeDocument/2006/relationships/hyperlink" Target="https://uchebnik.mos.ru/material_view/composed_documents/60821928?menuReferrer=catalogue" TargetMode="External"/><Relationship Id="rId25" Type="http://schemas.openxmlformats.org/officeDocument/2006/relationships/hyperlink" Target="https://uchebnik.mos.ru/material_view/composed_documents/60821928?menuReferrer=catalogue" TargetMode="External"/><Relationship Id="rId33" Type="http://schemas.openxmlformats.org/officeDocument/2006/relationships/hyperlink" Target="https://prosv.ru/" TargetMode="External"/><Relationship Id="rId38" Type="http://schemas.openxmlformats.org/officeDocument/2006/relationships/hyperlink" Target="https://prosv.ru/" TargetMode="External"/><Relationship Id="rId46" Type="http://schemas.openxmlformats.org/officeDocument/2006/relationships/hyperlink" Target="https://resh.edu.ru/subject/lesson/1502/start" TargetMode="External"/><Relationship Id="rId59" Type="http://schemas.openxmlformats.org/officeDocument/2006/relationships/hyperlink" Target="https://resh.edu.ru/subject/lesson/2872/start/" TargetMode="External"/><Relationship Id="rId67" Type="http://schemas.openxmlformats.org/officeDocument/2006/relationships/hyperlink" Target="https://resh.edu.ru/subject/lesson/2837/start/" TargetMode="External"/><Relationship Id="rId103" Type="http://schemas.openxmlformats.org/officeDocument/2006/relationships/hyperlink" Target="http://englishtips.org/" TargetMode="External"/><Relationship Id="rId108" Type="http://schemas.openxmlformats.org/officeDocument/2006/relationships/fontTable" Target="fontTable.xml"/><Relationship Id="rId20" Type="http://schemas.openxmlformats.org/officeDocument/2006/relationships/hyperlink" Target="https://edu.skysmart.ru" TargetMode="External"/><Relationship Id="rId41" Type="http://schemas.openxmlformats.org/officeDocument/2006/relationships/hyperlink" Target="https://prosv.ru/" TargetMode="External"/><Relationship Id="rId54" Type="http://schemas.openxmlformats.org/officeDocument/2006/relationships/hyperlink" Target="https://resh.edu.ru/subject/lesson/1527/start/" TargetMode="External"/><Relationship Id="rId62" Type="http://schemas.openxmlformats.org/officeDocument/2006/relationships/hyperlink" Target="https://resh.edu.ru/subject/lesson/2869/start"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uchi.ru/teachers/groups/6852501/subjects/5/course_programs/5" TargetMode="External"/><Relationship Id="rId88" Type="http://schemas.openxmlformats.org/officeDocument/2006/relationships/hyperlink" Target="https://foxford.ru/wiki/angliyskiy-yazyk" TargetMode="External"/><Relationship Id="rId91" Type="http://schemas.openxmlformats.org/officeDocument/2006/relationships/hyperlink" Target="https://infourok.ru/razrabotka-uroka-angliyskogo-yazika-dlya-klassa-356011.html" TargetMode="External"/><Relationship Id="rId9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chebnik.mos.ru/material_view/composed_documents/60821928?menuReferrer=catalogue" TargetMode="External"/><Relationship Id="rId23" Type="http://schemas.openxmlformats.org/officeDocument/2006/relationships/hyperlink" Target="https://uchebnik.mos.ru/material_view/composed_documents/60821928?menuReferrer=catalogue" TargetMode="External"/><Relationship Id="rId28" Type="http://schemas.openxmlformats.org/officeDocument/2006/relationships/hyperlink" Target="https://edu.skysmart.ru" TargetMode="External"/><Relationship Id="rId36" Type="http://schemas.openxmlformats.org/officeDocument/2006/relationships/hyperlink" Target="https://prosv.ru/" TargetMode="External"/><Relationship Id="rId49" Type="http://schemas.openxmlformats.org/officeDocument/2006/relationships/hyperlink" Target="https://resh.edu.ru/subject/lesson/2889/start/" TargetMode="External"/><Relationship Id="rId57" Type="http://schemas.openxmlformats.org/officeDocument/2006/relationships/hyperlink" Target="https://resh.edu.ru/subject/lesson/2895/start/" TargetMode="External"/><Relationship Id="rId106" Type="http://schemas.openxmlformats.org/officeDocument/2006/relationships/hyperlink" Target="https://yaklass.ru/" TargetMode="External"/><Relationship Id="rId10" Type="http://schemas.openxmlformats.org/officeDocument/2006/relationships/hyperlink" Target="https://edu.skysmart.ru" TargetMode="External"/><Relationship Id="rId31" Type="http://schemas.openxmlformats.org/officeDocument/2006/relationships/hyperlink" Target="https://prosv.ru/" TargetMode="External"/><Relationship Id="rId44" Type="http://schemas.openxmlformats.org/officeDocument/2006/relationships/hyperlink" Target="https://resh.edu.ru/subject/lesson/1569/start/" TargetMode="External"/><Relationship Id="rId52" Type="http://schemas.openxmlformats.org/officeDocument/2006/relationships/hyperlink" Target="https://resh.edu.ru/subject/lesson/2901/start" TargetMode="External"/><Relationship Id="rId60" Type="http://schemas.openxmlformats.org/officeDocument/2006/relationships/hyperlink" Target="https://resh.edu.ru/subject/lesson/2846/start" TargetMode="External"/><Relationship Id="rId65" Type="http://schemas.openxmlformats.org/officeDocument/2006/relationships/hyperlink" Target="https://resh.edu.ru/subject/lesson/2853/start/"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edu.skysmart.ru/homework/new?subject=0" TargetMode="External"/><Relationship Id="rId86" Type="http://schemas.openxmlformats.org/officeDocument/2006/relationships/hyperlink" Target="https://tc.edsoo.ru/" TargetMode="External"/><Relationship Id="rId94" Type="http://schemas.openxmlformats.org/officeDocument/2006/relationships/hyperlink" Target="https://education.yandex.ru/main/" TargetMode="External"/><Relationship Id="rId99" Type="http://schemas.openxmlformats.org/officeDocument/2006/relationships/hyperlink" Target="https://foxford.ru/" TargetMode="External"/><Relationship Id="rId101" Type="http://schemas.openxmlformats.org/officeDocument/2006/relationships/hyperlink" Target="https://media.prosv.ru/" TargetMode="External"/><Relationship Id="rId4" Type="http://schemas.microsoft.com/office/2007/relationships/stylesWithEffects" Target="stylesWithEffects.xml"/><Relationship Id="rId9" Type="http://schemas.openxmlformats.org/officeDocument/2006/relationships/hyperlink" Target="https://uchebnik.mos.ru/material_view/composed_documents/60821928?menuReferrer=catalogue" TargetMode="External"/><Relationship Id="rId13" Type="http://schemas.openxmlformats.org/officeDocument/2006/relationships/hyperlink" Target="https://uchebnik.mos.ru/material_view/composed_documents/60821928?menuReferrer=catalogue" TargetMode="External"/><Relationship Id="rId18" Type="http://schemas.openxmlformats.org/officeDocument/2006/relationships/hyperlink" Target="https://edu.skysmart.ru" TargetMode="External"/><Relationship Id="rId39" Type="http://schemas.openxmlformats.org/officeDocument/2006/relationships/hyperlink" Target="https://prosv.ru/" TargetMode="External"/><Relationship Id="rId109" Type="http://schemas.openxmlformats.org/officeDocument/2006/relationships/theme" Target="theme/theme1.xml"/><Relationship Id="rId34" Type="http://schemas.openxmlformats.org/officeDocument/2006/relationships/hyperlink" Target="https://prosv.ru/" TargetMode="External"/><Relationship Id="rId50" Type="http://schemas.openxmlformats.org/officeDocument/2006/relationships/hyperlink" Target="https://resh.edu.ru/subject/lesson/2746/start/" TargetMode="External"/><Relationship Id="rId55" Type="http://schemas.openxmlformats.org/officeDocument/2006/relationships/hyperlink" Target="https://resh.edu.ru/subject/lesson/2887/start/" TargetMode="External"/><Relationship Id="rId76" Type="http://schemas.openxmlformats.org/officeDocument/2006/relationships/hyperlink" Target="https://resh.edu.ru/" TargetMode="External"/><Relationship Id="rId97" Type="http://schemas.openxmlformats.org/officeDocument/2006/relationships/hyperlink" Target="https://pedsovet.org/" TargetMode="External"/><Relationship Id="rId104" Type="http://schemas.openxmlformats.org/officeDocument/2006/relationships/hyperlink" Target="https://resh.edu.ru/subject/lesson" TargetMode="External"/><Relationship Id="rId7" Type="http://schemas.openxmlformats.org/officeDocument/2006/relationships/footnotes" Target="footnotes.xml"/><Relationship Id="rId71" Type="http://schemas.openxmlformats.org/officeDocument/2006/relationships/hyperlink" Target="https://resh.edu.ru/" TargetMode="External"/><Relationship Id="rId92"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A2625-965D-48F7-9BF3-A0C81FA8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33572</Words>
  <Characters>191366</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Sаmsung</dc:creator>
  <cp:lastModifiedBy>Sаmsung</cp:lastModifiedBy>
  <cp:revision>2</cp:revision>
  <dcterms:created xsi:type="dcterms:W3CDTF">2022-12-15T12:33:00Z</dcterms:created>
  <dcterms:modified xsi:type="dcterms:W3CDTF">2022-12-15T12:33:00Z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2022-05-29T00:00:00Z</vt:filetime>
  </property>
  <property fmtid="{D5CDD505-2E9C-101B-9397-08002B2CF9AE}" pid="3" name="Creator">
    <vt:lpwstr>wkhtmltopdf 0.12.6-dev</vt:lpwstr>
  </property>
  <property fmtid="{D5CDD505-2E9C-101B-9397-08002B2CF9AE}" pid="4" name="LastSaved">
    <vt:filetime>2022-05-29T00:00:00Z</vt:filetime>
  </property>
</Properties>
</file>